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503F93C1" w14:textId="77777777"/>
    <w:p w:rsidR="00962C44" w:rsidP="00810C93" w:rsidRDefault="00962C44" w14:paraId="3214357F" w14:textId="77777777"/>
    <w:p w:rsidR="00CE78E9" w:rsidP="00CE78E9" w:rsidRDefault="002D3E74" w14:paraId="4C550F92" w14:textId="77777777">
      <w:r>
        <w:t>Geachte Voorzitter,</w:t>
      </w:r>
      <w:r>
        <w:br/>
      </w:r>
    </w:p>
    <w:p w:rsidR="00CA5830" w:rsidP="00CA5830" w:rsidRDefault="00CA5830" w14:paraId="7E0C2958" w14:textId="620AEEF1">
      <w:r w:rsidRPr="00996CD4">
        <w:t xml:space="preserve">De vaste commissie voor Financiën heeft </w:t>
      </w:r>
      <w:r>
        <w:t xml:space="preserve">mij op maandag 23 </w:t>
      </w:r>
      <w:r w:rsidR="00572E88">
        <w:t>februari</w:t>
      </w:r>
      <w:r w:rsidRPr="00996CD4">
        <w:t xml:space="preserve"> verzocht om</w:t>
      </w:r>
      <w:r>
        <w:t xml:space="preserve"> </w:t>
      </w:r>
      <w:r w:rsidRPr="00996CD4">
        <w:t xml:space="preserve">feitelijke vragen </w:t>
      </w:r>
      <w:bookmarkStart w:name="_Hlk222835558" w:id="0"/>
      <w:r w:rsidRPr="00996CD4">
        <w:t xml:space="preserve">over de </w:t>
      </w:r>
      <w:r w:rsidR="002D3E74">
        <w:t>analyse door het CPB</w:t>
      </w:r>
      <w:r w:rsidR="00870BEC">
        <w:t xml:space="preserve"> en het PBL</w:t>
      </w:r>
      <w:r w:rsidR="002D3E74">
        <w:t xml:space="preserve"> van het Coalitieakkoord 2026-2030</w:t>
      </w:r>
      <w:bookmarkEnd w:id="0"/>
      <w:r w:rsidRPr="00996CD4">
        <w:t xml:space="preserve"> door te geleiden naar het Centraal Planbureau (CPB)</w:t>
      </w:r>
      <w:r w:rsidR="00870BEC">
        <w:t xml:space="preserve"> en het Planbureau voor de Leefomgeving (PBL)</w:t>
      </w:r>
      <w:r>
        <w:t>.</w:t>
      </w:r>
      <w:r w:rsidRPr="00996CD4">
        <w:t xml:space="preserve"> Hierbij </w:t>
      </w:r>
      <w:r>
        <w:t>zend ik u de antwoorden</w:t>
      </w:r>
      <w:r w:rsidRPr="00996CD4">
        <w:t xml:space="preserve"> zoals die zijn opgesteld door het CPB</w:t>
      </w:r>
      <w:r w:rsidR="00870BEC">
        <w:t xml:space="preserve"> en het PBL</w:t>
      </w:r>
      <w:r w:rsidRPr="00996CD4">
        <w:t>.</w:t>
      </w:r>
    </w:p>
    <w:p w:rsidRPr="00747885" w:rsidR="0029019C" w:rsidP="005F0D54" w:rsidRDefault="0029019C" w14:paraId="4A744DF8" w14:textId="77777777"/>
    <w:p w:rsidRPr="005C65B5" w:rsidR="00591E4A" w:rsidP="007F510A" w:rsidRDefault="00591E4A" w14:paraId="5684A3C4" w14:textId="77777777"/>
    <w:p w:rsidR="00C90702" w:rsidP="007F510A" w:rsidRDefault="00C90702" w14:paraId="398B6A93" w14:textId="77777777"/>
    <w:p w:rsidRPr="005C65B5" w:rsidR="00CA5830" w:rsidP="007F510A" w:rsidRDefault="00CA5830" w14:paraId="3FC794D5" w14:textId="77777777"/>
    <w:p w:rsidRPr="005C65B5" w:rsidR="00C90702" w:rsidP="007F510A" w:rsidRDefault="00C90702" w14:paraId="3484511C" w14:textId="77777777"/>
    <w:p w:rsidRPr="00591E4A" w:rsidR="00C90702" w:rsidP="007F510A" w:rsidRDefault="002D3E74" w14:paraId="5328727E" w14:textId="77777777">
      <w:pPr>
        <w:rPr>
          <w:szCs w:val="18"/>
        </w:rPr>
      </w:pPr>
      <w:r>
        <w:rPr>
          <w:szCs w:val="18"/>
        </w:rPr>
        <w:t>Heleen Herbert</w:t>
      </w:r>
    </w:p>
    <w:p w:rsidRPr="00012B4F" w:rsidR="004E505E" w:rsidP="00524FB4" w:rsidRDefault="002D3E74" w14:paraId="51BD2503" w14:textId="77777777">
      <w:r w:rsidRPr="005C65B5">
        <w:t>Minister van Economische Zaken</w:t>
      </w:r>
      <w:r w:rsidR="00F12C95">
        <w:t xml:space="preserve"> en Klimaat</w:t>
      </w:r>
    </w:p>
    <w:p w:rsidR="00DE7F94" w:rsidP="00810C93" w:rsidRDefault="00DE7F94" w14:paraId="6041CABD" w14:textId="77777777"/>
    <w:sectPr w:rsidR="00DE7F9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AE2F" w14:textId="77777777" w:rsidR="008517C6" w:rsidRDefault="002D3E74">
      <w:r>
        <w:separator/>
      </w:r>
    </w:p>
    <w:p w14:paraId="1392F155" w14:textId="77777777" w:rsidR="008517C6" w:rsidRDefault="008517C6"/>
  </w:endnote>
  <w:endnote w:type="continuationSeparator" w:id="0">
    <w:p w14:paraId="6321DF48" w14:textId="77777777" w:rsidR="008517C6" w:rsidRDefault="002D3E74">
      <w:r>
        <w:continuationSeparator/>
      </w:r>
    </w:p>
    <w:p w14:paraId="257FB1A3" w14:textId="77777777" w:rsidR="008517C6" w:rsidRDefault="00851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charset w:val="00"/>
    <w:family w:val="auto"/>
    <w:pitch w:val="variable"/>
    <w:sig w:usb0="A1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917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36798" w14:paraId="1105A5A8" w14:textId="77777777" w:rsidTr="00CA6A25">
      <w:trPr>
        <w:trHeight w:hRule="exact" w:val="240"/>
      </w:trPr>
      <w:tc>
        <w:tcPr>
          <w:tcW w:w="7601" w:type="dxa"/>
        </w:tcPr>
        <w:p w14:paraId="776C260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AFC6D9C" w14:textId="4C5D6CEB" w:rsidR="00527BD4" w:rsidRPr="00645414" w:rsidRDefault="002D3E7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3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CA5830">
            <w:t>2</w:t>
          </w:r>
          <w:r w:rsidR="00721AE1">
            <w:fldChar w:fldCharType="end"/>
          </w:r>
        </w:p>
      </w:tc>
    </w:tr>
  </w:tbl>
  <w:p w14:paraId="20B0E96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36798" w14:paraId="618F03C5" w14:textId="77777777" w:rsidTr="00CA6A25">
      <w:trPr>
        <w:trHeight w:hRule="exact" w:val="240"/>
      </w:trPr>
      <w:tc>
        <w:tcPr>
          <w:tcW w:w="7601" w:type="dxa"/>
        </w:tcPr>
        <w:p w14:paraId="240BC74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2E8A1AB" w14:textId="36DB80E7" w:rsidR="00527BD4" w:rsidRPr="00ED539E" w:rsidRDefault="002D3E7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DE7F94">
            <w:fldChar w:fldCharType="begin"/>
          </w:r>
          <w:r>
            <w:instrText xml:space="preserve"> SECTIONPAGES   \* MERGEFORMAT </w:instrText>
          </w:r>
          <w:r w:rsidR="00DE7F94">
            <w:fldChar w:fldCharType="separate"/>
          </w:r>
          <w:r w:rsidR="00B77C2F">
            <w:t>1</w:t>
          </w:r>
          <w:r w:rsidR="00DE7F94">
            <w:fldChar w:fldCharType="end"/>
          </w:r>
        </w:p>
      </w:tc>
    </w:tr>
  </w:tbl>
  <w:p w14:paraId="4690971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008D1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1E0B" w14:textId="77777777" w:rsidR="008517C6" w:rsidRDefault="002D3E74">
      <w:r>
        <w:separator/>
      </w:r>
    </w:p>
    <w:p w14:paraId="7AFB73EB" w14:textId="77777777" w:rsidR="008517C6" w:rsidRDefault="008517C6"/>
  </w:footnote>
  <w:footnote w:type="continuationSeparator" w:id="0">
    <w:p w14:paraId="23C9234A" w14:textId="77777777" w:rsidR="008517C6" w:rsidRDefault="002D3E74">
      <w:r>
        <w:continuationSeparator/>
      </w:r>
    </w:p>
    <w:p w14:paraId="765B98A9" w14:textId="77777777" w:rsidR="008517C6" w:rsidRDefault="00851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36798" w14:paraId="38A43360" w14:textId="77777777" w:rsidTr="00A50CF6">
      <w:tc>
        <w:tcPr>
          <w:tcW w:w="2156" w:type="dxa"/>
        </w:tcPr>
        <w:p w14:paraId="43A8AA90" w14:textId="77777777" w:rsidR="00527BD4" w:rsidRPr="005819CE" w:rsidRDefault="002D3E7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</w:tc>
    </w:tr>
    <w:tr w:rsidR="00E36798" w14:paraId="3C37EFCB" w14:textId="77777777" w:rsidTr="00A50CF6">
      <w:trPr>
        <w:trHeight w:hRule="exact" w:val="200"/>
      </w:trPr>
      <w:tc>
        <w:tcPr>
          <w:tcW w:w="2156" w:type="dxa"/>
        </w:tcPr>
        <w:p w14:paraId="0E53B448" w14:textId="77777777" w:rsidR="00527BD4" w:rsidRPr="005819CE" w:rsidRDefault="00527BD4" w:rsidP="00A50CF6"/>
      </w:tc>
    </w:tr>
    <w:tr w:rsidR="00E36798" w14:paraId="5FBAB2B2" w14:textId="77777777" w:rsidTr="00502512">
      <w:trPr>
        <w:trHeight w:hRule="exact" w:val="774"/>
      </w:trPr>
      <w:tc>
        <w:tcPr>
          <w:tcW w:w="2156" w:type="dxa"/>
        </w:tcPr>
        <w:p w14:paraId="48F71D15" w14:textId="77777777" w:rsidR="00527BD4" w:rsidRDefault="002D3E74" w:rsidP="003A5290">
          <w:pPr>
            <w:pStyle w:val="Huisstijl-Kopje"/>
          </w:pPr>
          <w:r>
            <w:t>Ons kenmerk</w:t>
          </w:r>
        </w:p>
        <w:p w14:paraId="4B237C67" w14:textId="7FD890DD" w:rsidR="00502512" w:rsidRPr="00502512" w:rsidRDefault="002D3E7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DGED-AEP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B77C2F"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B686A17" w14:textId="77777777" w:rsidR="00527BD4" w:rsidRPr="005819CE" w:rsidRDefault="00527BD4" w:rsidP="00361A56">
          <w:pPr>
            <w:pStyle w:val="Huisstijl-Kopje"/>
          </w:pPr>
        </w:p>
      </w:tc>
    </w:tr>
  </w:tbl>
  <w:p w14:paraId="1866354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4178E43" w14:textId="77777777" w:rsidR="00527BD4" w:rsidRDefault="00527BD4" w:rsidP="008C356D"/>
  <w:p w14:paraId="36B9582A" w14:textId="77777777" w:rsidR="00527BD4" w:rsidRPr="00740712" w:rsidRDefault="00527BD4" w:rsidP="008C356D"/>
  <w:p w14:paraId="7F78031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A1BA6A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1D45284" w14:textId="77777777" w:rsidR="00527BD4" w:rsidRDefault="00527BD4" w:rsidP="004F44C2"/>
  <w:p w14:paraId="596E7E99" w14:textId="77777777" w:rsidR="00527BD4" w:rsidRPr="00740712" w:rsidRDefault="00527BD4" w:rsidP="004F44C2"/>
  <w:p w14:paraId="7EFB9BF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36798" w14:paraId="1AB2C1AA" w14:textId="77777777" w:rsidTr="00751A6A">
      <w:trPr>
        <w:trHeight w:val="2636"/>
      </w:trPr>
      <w:tc>
        <w:tcPr>
          <w:tcW w:w="737" w:type="dxa"/>
        </w:tcPr>
        <w:p w14:paraId="4F11F91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F8CD3D1" w14:textId="77777777" w:rsidR="00527BD4" w:rsidRDefault="002D3E7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6D79E7C" wp14:editId="78E7E67E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A7068A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6BC4EF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12DC95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6798" w:rsidRPr="00CA5830" w14:paraId="4A9C0871" w14:textId="77777777" w:rsidTr="00A50CF6">
      <w:tc>
        <w:tcPr>
          <w:tcW w:w="2160" w:type="dxa"/>
        </w:tcPr>
        <w:p w14:paraId="24913119" w14:textId="77777777" w:rsidR="00527BD4" w:rsidRPr="005819CE" w:rsidRDefault="002D3E7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  <w:p w14:paraId="71154B8B" w14:textId="77777777" w:rsidR="00527BD4" w:rsidRPr="00BE5ED9" w:rsidRDefault="002D3E7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9000DED" w14:textId="77777777" w:rsidR="00EF495B" w:rsidRDefault="002D3E7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22335CE" w14:textId="77777777" w:rsidR="00EF495B" w:rsidRPr="005B3814" w:rsidRDefault="002D3E7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16F0191" w14:textId="065D7B1E" w:rsidR="00527BD4" w:rsidRPr="008679D7" w:rsidRDefault="002D3E7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E36798" w:rsidRPr="00CA5830" w14:paraId="213D13EE" w14:textId="77777777" w:rsidTr="00A50CF6">
      <w:trPr>
        <w:trHeight w:hRule="exact" w:val="200"/>
      </w:trPr>
      <w:tc>
        <w:tcPr>
          <w:tcW w:w="2160" w:type="dxa"/>
        </w:tcPr>
        <w:p w14:paraId="5EFCBF20" w14:textId="77777777" w:rsidR="00527BD4" w:rsidRPr="00870BEC" w:rsidRDefault="00527BD4" w:rsidP="00A50CF6"/>
      </w:tc>
    </w:tr>
    <w:tr w:rsidR="00E36798" w14:paraId="106CF168" w14:textId="77777777" w:rsidTr="00A50CF6">
      <w:tc>
        <w:tcPr>
          <w:tcW w:w="2160" w:type="dxa"/>
        </w:tcPr>
        <w:p w14:paraId="3F325B1E" w14:textId="77777777" w:rsidR="000C0163" w:rsidRPr="005819CE" w:rsidRDefault="002D3E7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9DE5695" w14:textId="77777777" w:rsidR="000C0163" w:rsidRPr="005819CE" w:rsidRDefault="002D3E74" w:rsidP="000C0163">
          <w:pPr>
            <w:pStyle w:val="Huisstijl-Gegeven"/>
          </w:pPr>
          <w:r>
            <w:t>DGED-AEP</w:t>
          </w:r>
          <w:r w:rsidR="00926AE2">
            <w:t xml:space="preserve"> / </w:t>
          </w:r>
          <w:r>
            <w:t>104332950</w:t>
          </w:r>
        </w:p>
        <w:p w14:paraId="31AC4CF3" w14:textId="77777777" w:rsidR="00527BD4" w:rsidRPr="005819CE" w:rsidRDefault="002D3E74" w:rsidP="00A50CF6">
          <w:pPr>
            <w:pStyle w:val="Huisstijl-Kopje"/>
          </w:pPr>
          <w:r>
            <w:t>Uw kenmerk</w:t>
          </w:r>
        </w:p>
        <w:p w14:paraId="3A10D04F" w14:textId="77777777" w:rsidR="00527BD4" w:rsidRPr="005819CE" w:rsidRDefault="002D3E74" w:rsidP="00A50CF6">
          <w:pPr>
            <w:pStyle w:val="Huisstijl-Gegeven"/>
          </w:pPr>
          <w:r>
            <w:t>2026Z02995/2026D08248</w:t>
          </w:r>
        </w:p>
        <w:p w14:paraId="32142BDC" w14:textId="77777777" w:rsidR="00527BD4" w:rsidRPr="005819CE" w:rsidRDefault="002D3E74" w:rsidP="00A50CF6">
          <w:pPr>
            <w:pStyle w:val="Huisstijl-Kopje"/>
          </w:pPr>
          <w:r>
            <w:t>Bijlage(n)</w:t>
          </w:r>
        </w:p>
        <w:p w14:paraId="4AE36380" w14:textId="77777777" w:rsidR="00527BD4" w:rsidRPr="005819CE" w:rsidRDefault="002D3E74" w:rsidP="00A50CF6">
          <w:pPr>
            <w:pStyle w:val="Huisstijl-Gegeven"/>
          </w:pPr>
          <w:r>
            <w:t>1</w:t>
          </w:r>
        </w:p>
      </w:tc>
    </w:tr>
  </w:tbl>
  <w:p w14:paraId="3E75D65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36798" w14:paraId="730CEA95" w14:textId="77777777" w:rsidTr="007610AA">
      <w:trPr>
        <w:trHeight w:val="400"/>
      </w:trPr>
      <w:tc>
        <w:tcPr>
          <w:tcW w:w="7520" w:type="dxa"/>
          <w:gridSpan w:val="2"/>
        </w:tcPr>
        <w:p w14:paraId="49AC5385" w14:textId="77777777" w:rsidR="00527BD4" w:rsidRPr="00BC3B53" w:rsidRDefault="002D3E7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36798" w14:paraId="279DA007" w14:textId="77777777" w:rsidTr="007610AA">
      <w:tc>
        <w:tcPr>
          <w:tcW w:w="7520" w:type="dxa"/>
          <w:gridSpan w:val="2"/>
        </w:tcPr>
        <w:p w14:paraId="51904B17" w14:textId="77777777" w:rsidR="00527BD4" w:rsidRPr="00983E8F" w:rsidRDefault="00527BD4" w:rsidP="00A50CF6">
          <w:pPr>
            <w:pStyle w:val="Huisstijl-Rubricering"/>
          </w:pPr>
        </w:p>
      </w:tc>
    </w:tr>
    <w:tr w:rsidR="00E36798" w14:paraId="29773249" w14:textId="77777777" w:rsidTr="007610AA">
      <w:trPr>
        <w:trHeight w:hRule="exact" w:val="2440"/>
      </w:trPr>
      <w:tc>
        <w:tcPr>
          <w:tcW w:w="7520" w:type="dxa"/>
          <w:gridSpan w:val="2"/>
        </w:tcPr>
        <w:p w14:paraId="6510EAE2" w14:textId="77777777" w:rsidR="00527BD4" w:rsidRDefault="002D3E74" w:rsidP="00A50CF6">
          <w:pPr>
            <w:pStyle w:val="Huisstijl-NAW"/>
          </w:pPr>
          <w:r>
            <w:t xml:space="preserve">De Voorzitter van de Tweede Kamer </w:t>
          </w:r>
        </w:p>
        <w:p w14:paraId="550FBEBC" w14:textId="77777777" w:rsidR="00D87195" w:rsidRDefault="002D3E74" w:rsidP="00D87195">
          <w:pPr>
            <w:pStyle w:val="Huisstijl-NAW"/>
          </w:pPr>
          <w:r>
            <w:t>der Staten-Generaal</w:t>
          </w:r>
        </w:p>
        <w:p w14:paraId="58151BF2" w14:textId="77777777" w:rsidR="00EA0F13" w:rsidRDefault="002D3E7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CDDF119" w14:textId="77777777" w:rsidR="00985E56" w:rsidRDefault="002D3E74" w:rsidP="00EA0F13">
          <w:r>
            <w:rPr>
              <w:szCs w:val="18"/>
            </w:rPr>
            <w:t>2595 BD  DEN HAAG</w:t>
          </w:r>
        </w:p>
      </w:tc>
    </w:tr>
    <w:tr w:rsidR="00E36798" w14:paraId="55D6CF21" w14:textId="77777777" w:rsidTr="007610AA">
      <w:trPr>
        <w:trHeight w:hRule="exact" w:val="400"/>
      </w:trPr>
      <w:tc>
        <w:tcPr>
          <w:tcW w:w="7520" w:type="dxa"/>
          <w:gridSpan w:val="2"/>
        </w:tcPr>
        <w:p w14:paraId="5CD0EB1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36798" w14:paraId="1CD4800E" w14:textId="77777777" w:rsidTr="007610AA">
      <w:trPr>
        <w:trHeight w:val="240"/>
      </w:trPr>
      <w:tc>
        <w:tcPr>
          <w:tcW w:w="900" w:type="dxa"/>
        </w:tcPr>
        <w:p w14:paraId="2CD50AAB" w14:textId="77777777" w:rsidR="00527BD4" w:rsidRPr="007709EF" w:rsidRDefault="002D3E7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4070842" w14:textId="32890FA7" w:rsidR="00527BD4" w:rsidRPr="007709EF" w:rsidRDefault="008679D7" w:rsidP="00A50CF6">
          <w:r>
            <w:t>25 februari 2026</w:t>
          </w:r>
        </w:p>
      </w:tc>
    </w:tr>
    <w:tr w:rsidR="00E36798" w14:paraId="00E4DA7E" w14:textId="77777777" w:rsidTr="007610AA">
      <w:trPr>
        <w:trHeight w:val="240"/>
      </w:trPr>
      <w:tc>
        <w:tcPr>
          <w:tcW w:w="900" w:type="dxa"/>
        </w:tcPr>
        <w:p w14:paraId="1F4155C8" w14:textId="77777777" w:rsidR="00527BD4" w:rsidRPr="007709EF" w:rsidRDefault="002D3E7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8849214" w14:textId="3DFBE843" w:rsidR="00527BD4" w:rsidRPr="007709EF" w:rsidRDefault="002D3E74" w:rsidP="00A50CF6">
          <w:r>
            <w:t>Antwoorden op de feitelijke vragen over de analyse door het CPB</w:t>
          </w:r>
          <w:r w:rsidR="00870BEC">
            <w:t xml:space="preserve"> en PBL</w:t>
          </w:r>
          <w:r>
            <w:t xml:space="preserve"> van het Coalitieakkoord 2026-2030</w:t>
          </w:r>
        </w:p>
      </w:tc>
    </w:tr>
  </w:tbl>
  <w:p w14:paraId="669EC35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BD61D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68A2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80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8D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233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D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6BC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28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902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016D8B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7A62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307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E9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8B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8A6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A3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ED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B43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2392179">
    <w:abstractNumId w:val="10"/>
  </w:num>
  <w:num w:numId="2" w16cid:durableId="364063637">
    <w:abstractNumId w:val="7"/>
  </w:num>
  <w:num w:numId="3" w16cid:durableId="583222603">
    <w:abstractNumId w:val="6"/>
  </w:num>
  <w:num w:numId="4" w16cid:durableId="231736311">
    <w:abstractNumId w:val="5"/>
  </w:num>
  <w:num w:numId="5" w16cid:durableId="1035736846">
    <w:abstractNumId w:val="4"/>
  </w:num>
  <w:num w:numId="6" w16cid:durableId="831683690">
    <w:abstractNumId w:val="8"/>
  </w:num>
  <w:num w:numId="7" w16cid:durableId="1396322346">
    <w:abstractNumId w:val="3"/>
  </w:num>
  <w:num w:numId="8" w16cid:durableId="1178499681">
    <w:abstractNumId w:val="2"/>
  </w:num>
  <w:num w:numId="9" w16cid:durableId="292097705">
    <w:abstractNumId w:val="1"/>
  </w:num>
  <w:num w:numId="10" w16cid:durableId="1545674010">
    <w:abstractNumId w:val="0"/>
  </w:num>
  <w:num w:numId="11" w16cid:durableId="251744583">
    <w:abstractNumId w:val="9"/>
  </w:num>
  <w:num w:numId="12" w16cid:durableId="160244107">
    <w:abstractNumId w:val="11"/>
  </w:num>
  <w:num w:numId="13" w16cid:durableId="54010887">
    <w:abstractNumId w:val="13"/>
  </w:num>
  <w:num w:numId="14" w16cid:durableId="88541459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3E74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24F2"/>
    <w:rsid w:val="00572E88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FDA"/>
    <w:rsid w:val="005F0D54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159C0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D72C6"/>
    <w:rsid w:val="007E2B20"/>
    <w:rsid w:val="007F3645"/>
    <w:rsid w:val="007F439C"/>
    <w:rsid w:val="007F510A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79D7"/>
    <w:rsid w:val="00870BEC"/>
    <w:rsid w:val="00872271"/>
    <w:rsid w:val="00883137"/>
    <w:rsid w:val="0088500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77C2F"/>
    <w:rsid w:val="00B849F5"/>
    <w:rsid w:val="00B91CFC"/>
    <w:rsid w:val="00B93893"/>
    <w:rsid w:val="00BA1397"/>
    <w:rsid w:val="00BA498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0AF5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30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6798"/>
    <w:rsid w:val="00E3731D"/>
    <w:rsid w:val="00E51469"/>
    <w:rsid w:val="00E634E3"/>
    <w:rsid w:val="00E660D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963"/>
    <w:rsid w:val="00F11068"/>
    <w:rsid w:val="00F11E7C"/>
    <w:rsid w:val="00F1256D"/>
    <w:rsid w:val="00F12C95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067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C3E9D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charset w:val="00"/>
    <w:family w:val="auto"/>
    <w:pitch w:val="variable"/>
    <w:sig w:usb0="A1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5624F2"/>
    <w:rsid w:val="005E0F4E"/>
    <w:rsid w:val="007159C0"/>
    <w:rsid w:val="0088500B"/>
    <w:rsid w:val="0092316D"/>
    <w:rsid w:val="00A164D0"/>
    <w:rsid w:val="00A22FC5"/>
    <w:rsid w:val="00BA4987"/>
    <w:rsid w:val="00DC3E9D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368</ap:Characters>
  <ap:DocSecurity>0</ap:DocSecurity>
  <ap:Lines>3</ap:Lines>
  <ap:Paragraphs>1</ap:Paragraphs>
  <ap:ScaleCrop>false</ap:ScaleCrop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2026-02-25T08:13:00.0000000Z</dcterms:created>
  <dcterms:modified xsi:type="dcterms:W3CDTF">2026-02-25T08:17:00.0000000Z</dcterms:modified>
  <dc:description>------------------------</dc:description>
  <dc:subject/>
  <keywords/>
  <version/>
  <category/>
</coreProperties>
</file>