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9E7DED" w:rsidRDefault="00105423" w14:paraId="091624BC" w14:textId="71B4CD24">
      <w:pPr>
        <w:tabs>
          <w:tab w:val="left" w:pos="244"/>
          <w:tab w:val="left" w:pos="4961"/>
        </w:tabs>
        <w:spacing w:line="240" w:lineRule="auto"/>
      </w:pPr>
      <w:r>
        <w:tab/>
      </w:r>
      <w:r>
        <w:tab/>
        <w:t xml:space="preserve">‘s-Gravenhage, </w:t>
      </w:r>
      <w:r w:rsidR="00F36201">
        <w:t>16 februari 2026</w:t>
      </w:r>
    </w:p>
    <w:p w:rsidR="00AB7075" w:rsidP="009E7DED" w:rsidRDefault="00AB7075" w14:paraId="318BFD37" w14:textId="77777777">
      <w:pPr>
        <w:tabs>
          <w:tab w:val="left" w:pos="244"/>
          <w:tab w:val="left" w:pos="4961"/>
        </w:tabs>
        <w:spacing w:line="240" w:lineRule="auto"/>
      </w:pPr>
    </w:p>
    <w:p w:rsidR="00AB7075" w:rsidP="009E7DED" w:rsidRDefault="00AB7075" w14:paraId="627DF44E" w14:textId="77777777">
      <w:pPr>
        <w:tabs>
          <w:tab w:val="left" w:pos="244"/>
          <w:tab w:val="left" w:pos="4961"/>
        </w:tabs>
        <w:spacing w:line="240" w:lineRule="auto"/>
      </w:pPr>
    </w:p>
    <w:p w:rsidR="00AB7075" w:rsidP="009E7DED" w:rsidRDefault="00105423" w14:paraId="15123F90" w14:textId="77777777">
      <w:pPr>
        <w:tabs>
          <w:tab w:val="left" w:pos="244"/>
          <w:tab w:val="left" w:pos="4961"/>
        </w:tabs>
        <w:spacing w:line="240" w:lineRule="auto"/>
      </w:pPr>
      <w:r>
        <w:tab/>
      </w:r>
      <w:r>
        <w:tab/>
        <w:t>Aan de Koning</w:t>
      </w:r>
    </w:p>
    <w:p w:rsidRPr="00256665" w:rsidR="00AB7075" w:rsidP="009E7DED" w:rsidRDefault="00AB7075" w14:paraId="781D2803" w14:textId="77777777">
      <w:pPr>
        <w:tabs>
          <w:tab w:val="left" w:pos="244"/>
          <w:tab w:val="left" w:pos="4961"/>
        </w:tabs>
        <w:spacing w:line="240" w:lineRule="auto"/>
        <w:rPr>
          <w:b/>
        </w:rPr>
      </w:pPr>
    </w:p>
    <w:p w:rsidR="00AB7075" w:rsidP="009E7DED" w:rsidRDefault="00AB7075" w14:paraId="1194FDD8" w14:textId="77777777">
      <w:pPr>
        <w:tabs>
          <w:tab w:val="left" w:pos="244"/>
          <w:tab w:val="left" w:pos="4961"/>
        </w:tabs>
        <w:spacing w:line="240" w:lineRule="auto"/>
      </w:pPr>
    </w:p>
    <w:p w:rsidR="00AB7075" w:rsidP="009E7DED" w:rsidRDefault="00AB7075" w14:paraId="1BDAF999" w14:textId="77777777">
      <w:pPr>
        <w:tabs>
          <w:tab w:val="left" w:pos="244"/>
          <w:tab w:val="left" w:pos="4961"/>
        </w:tabs>
        <w:spacing w:line="240" w:lineRule="auto"/>
      </w:pPr>
    </w:p>
    <w:p w:rsidR="00AB7075" w:rsidP="009E7DED" w:rsidRDefault="00AB7075" w14:paraId="3AA629EA" w14:textId="77777777">
      <w:pPr>
        <w:tabs>
          <w:tab w:val="left" w:pos="244"/>
          <w:tab w:val="left" w:pos="4961"/>
        </w:tabs>
        <w:spacing w:line="240" w:lineRule="auto"/>
      </w:pPr>
    </w:p>
    <w:p w:rsidRPr="00D52B42" w:rsidR="00AB7075" w:rsidP="009E7DED" w:rsidRDefault="00105423" w14:paraId="13A2CCDA" w14:textId="77777777">
      <w:pPr>
        <w:tabs>
          <w:tab w:val="left" w:pos="244"/>
          <w:tab w:val="left" w:pos="4961"/>
        </w:tabs>
        <w:spacing w:line="240" w:lineRule="auto"/>
      </w:pPr>
      <w:r>
        <w:t>WJZ</w:t>
      </w:r>
      <w:r w:rsidRPr="00D52B42">
        <w:t xml:space="preserve"> / </w:t>
      </w:r>
      <w:r>
        <w:t>98422541</w:t>
      </w:r>
    </w:p>
    <w:p w:rsidR="00AB7075" w:rsidP="009E7DED" w:rsidRDefault="00AB7075" w14:paraId="67998EAD" w14:textId="77777777">
      <w:pPr>
        <w:tabs>
          <w:tab w:val="left" w:pos="244"/>
          <w:tab w:val="left" w:pos="4961"/>
        </w:tabs>
        <w:spacing w:line="240" w:lineRule="auto"/>
      </w:pPr>
    </w:p>
    <w:p w:rsidR="00AB7075" w:rsidP="009E7DED" w:rsidRDefault="00AB7075" w14:paraId="090367A1" w14:textId="77777777">
      <w:pPr>
        <w:tabs>
          <w:tab w:val="left" w:pos="244"/>
          <w:tab w:val="left" w:pos="4961"/>
        </w:tabs>
        <w:spacing w:line="240" w:lineRule="auto"/>
      </w:pPr>
    </w:p>
    <w:p w:rsidRPr="00984BE6" w:rsidR="00AB7075" w:rsidP="009E7DED" w:rsidRDefault="00105423" w14:paraId="62AB4ABA" w14:textId="11A934FA">
      <w:pPr>
        <w:tabs>
          <w:tab w:val="left" w:pos="244"/>
        </w:tabs>
        <w:spacing w:line="240" w:lineRule="auto"/>
      </w:pPr>
      <w:r>
        <w:t>Nader rapport inzake het voorstel van wet </w:t>
      </w:r>
      <w:r w:rsidR="00D70179">
        <w:rPr>
          <w:color w:val="000000"/>
        </w:rPr>
        <w:t>houdende wijziging van de Landbouwkwaliteitswet</w:t>
      </w:r>
      <w:r w:rsidR="00E06A4E">
        <w:rPr>
          <w:color w:val="000000"/>
        </w:rPr>
        <w:t xml:space="preserve"> en </w:t>
      </w:r>
      <w:r w:rsidR="00D70179">
        <w:rPr>
          <w:color w:val="000000"/>
        </w:rPr>
        <w:t>de Wet dieren in verband met de implementatie van Verordening (EU) 2024/1143 over kwaliteitsaanduidingen</w:t>
      </w:r>
    </w:p>
    <w:p w:rsidR="00AB7075" w:rsidP="009E7DED" w:rsidRDefault="00105423" w14:paraId="605EA719" w14:textId="7D1AA2EE">
      <w:pPr>
        <w:tabs>
          <w:tab w:val="left" w:pos="244"/>
          <w:tab w:val="left" w:pos="4961"/>
        </w:tabs>
        <w:spacing w:line="240" w:lineRule="auto"/>
      </w:pPr>
      <w:r>
        <w:t>=========================================================</w:t>
      </w:r>
      <w:r w:rsidR="00DF551E">
        <w:t>====</w:t>
      </w:r>
    </w:p>
    <w:p w:rsidR="00AB7075" w:rsidP="009E7DED" w:rsidRDefault="00AB7075" w14:paraId="2A3D48A5" w14:textId="77777777">
      <w:pPr>
        <w:spacing w:line="240" w:lineRule="auto"/>
      </w:pPr>
    </w:p>
    <w:p w:rsidR="00106E0E" w:rsidP="009E7DED" w:rsidRDefault="00105423" w14:paraId="0C189E43" w14:textId="192B9A28">
      <w:pPr>
        <w:tabs>
          <w:tab w:val="left" w:pos="360"/>
          <w:tab w:val="left" w:pos="2160"/>
          <w:tab w:val="left" w:pos="4320"/>
          <w:tab w:val="left" w:pos="6480"/>
        </w:tabs>
        <w:spacing w:line="240" w:lineRule="auto"/>
        <w:rPr>
          <w:szCs w:val="18"/>
        </w:rPr>
      </w:pPr>
      <w:r w:rsidRPr="00DE33D5">
        <w:rPr>
          <w:szCs w:val="18"/>
        </w:rPr>
        <w:t xml:space="preserve">Blijkens de mededeling van de Directeur van Uw kabinet van </w:t>
      </w:r>
      <w:r>
        <w:rPr>
          <w:szCs w:val="18"/>
        </w:rPr>
        <w:t>2</w:t>
      </w:r>
      <w:r w:rsidR="00781F8D">
        <w:rPr>
          <w:szCs w:val="18"/>
        </w:rPr>
        <w:t>7 juni 2025</w:t>
      </w:r>
      <w:r w:rsidRPr="00DE33D5">
        <w:rPr>
          <w:szCs w:val="18"/>
        </w:rPr>
        <w:t>, nr.</w:t>
      </w:r>
      <w:r w:rsidRPr="00781F8D" w:rsidR="00781F8D">
        <w:t xml:space="preserve"> </w:t>
      </w:r>
      <w:r w:rsidRPr="00781F8D" w:rsidR="00781F8D">
        <w:rPr>
          <w:szCs w:val="18"/>
        </w:rPr>
        <w:t>2025001418</w:t>
      </w:r>
      <w:r w:rsidRPr="00DE33D5">
        <w:rPr>
          <w:szCs w:val="18"/>
        </w:rPr>
        <w:t xml:space="preserve">, machtigde Uwe Majesteit de Afdeling advisering van de Raad van State </w:t>
      </w:r>
      <w:r w:rsidR="00AF7618">
        <w:rPr>
          <w:szCs w:val="18"/>
        </w:rPr>
        <w:t xml:space="preserve">(hierna: de Afdeling) </w:t>
      </w:r>
      <w:r w:rsidRPr="00DE33D5">
        <w:rPr>
          <w:szCs w:val="18"/>
        </w:rPr>
        <w:t xml:space="preserve">haar advies inzake het bovenvermelde voorstel van wet rechtstreeks aan mij te doen toekomen. Dit advies, gedateerd </w:t>
      </w:r>
      <w:r w:rsidR="00781F8D">
        <w:rPr>
          <w:szCs w:val="18"/>
        </w:rPr>
        <w:t>17</w:t>
      </w:r>
      <w:r>
        <w:rPr>
          <w:szCs w:val="18"/>
        </w:rPr>
        <w:t xml:space="preserve"> december 2025</w:t>
      </w:r>
      <w:r w:rsidRPr="00DE33D5">
        <w:rPr>
          <w:szCs w:val="18"/>
        </w:rPr>
        <w:t>, nr.</w:t>
      </w:r>
      <w:r w:rsidRPr="00781F8D" w:rsidR="00781F8D">
        <w:t xml:space="preserve"> </w:t>
      </w:r>
      <w:r w:rsidRPr="00781F8D" w:rsidR="00781F8D">
        <w:rPr>
          <w:szCs w:val="18"/>
        </w:rPr>
        <w:t>W11.25.00161/IV</w:t>
      </w:r>
      <w:r w:rsidRPr="00DE33D5">
        <w:rPr>
          <w:szCs w:val="18"/>
        </w:rPr>
        <w:t>, bied ik U hierbij aan.</w:t>
      </w:r>
    </w:p>
    <w:p w:rsidRPr="00DE33D5" w:rsidR="001266B9" w:rsidP="009E7DED" w:rsidRDefault="001266B9" w14:paraId="277C2C49" w14:textId="77777777">
      <w:pPr>
        <w:tabs>
          <w:tab w:val="left" w:pos="360"/>
          <w:tab w:val="left" w:pos="2160"/>
          <w:tab w:val="left" w:pos="4320"/>
          <w:tab w:val="left" w:pos="6480"/>
        </w:tabs>
        <w:spacing w:line="240" w:lineRule="auto"/>
        <w:rPr>
          <w:szCs w:val="18"/>
        </w:rPr>
      </w:pPr>
    </w:p>
    <w:p w:rsidRPr="009F784D" w:rsidR="009F784D" w:rsidP="009E7DED" w:rsidRDefault="00781F8D" w14:paraId="5CEE2DAA" w14:textId="78E173D9">
      <w:pPr>
        <w:tabs>
          <w:tab w:val="left" w:pos="360"/>
          <w:tab w:val="left" w:pos="2160"/>
          <w:tab w:val="left" w:pos="4320"/>
          <w:tab w:val="left" w:pos="6480"/>
        </w:tabs>
        <w:spacing w:line="240" w:lineRule="auto"/>
      </w:pPr>
      <w:r>
        <w:t>De tekst van het advies treft u hieronder cursief aan, voorzien van mijn reactie.</w:t>
      </w:r>
    </w:p>
    <w:p w:rsidR="009F784D" w:rsidP="009E7DED" w:rsidRDefault="009F784D" w14:paraId="09825C6C" w14:textId="77777777">
      <w:pPr>
        <w:tabs>
          <w:tab w:val="left" w:pos="360"/>
          <w:tab w:val="left" w:pos="2160"/>
          <w:tab w:val="left" w:pos="4320"/>
          <w:tab w:val="left" w:pos="6480"/>
        </w:tabs>
        <w:spacing w:line="240" w:lineRule="auto"/>
        <w:rPr>
          <w:szCs w:val="18"/>
        </w:rPr>
      </w:pPr>
    </w:p>
    <w:p w:rsidRPr="009F784D" w:rsidR="009F784D" w:rsidP="009E7DED" w:rsidRDefault="009F784D" w14:paraId="1F9036C8" w14:textId="77777777">
      <w:pPr>
        <w:tabs>
          <w:tab w:val="left" w:pos="360"/>
          <w:tab w:val="left" w:pos="2160"/>
          <w:tab w:val="left" w:pos="4320"/>
          <w:tab w:val="left" w:pos="6480"/>
        </w:tabs>
        <w:spacing w:line="240" w:lineRule="auto"/>
        <w:rPr>
          <w:i/>
          <w:iCs/>
          <w:szCs w:val="18"/>
        </w:rPr>
      </w:pPr>
      <w:r w:rsidRPr="009F784D">
        <w:rPr>
          <w:i/>
          <w:iCs/>
          <w:szCs w:val="18"/>
        </w:rPr>
        <w:t>Bij Kabinetsmissive van 27 juni 2025, no.2025001418, heeft Uwe Majesteit, op voordracht van de Minister van Landbouw, Visserij, Voedselzekerheid en Natuur, bij de Afdeling advisering van de Raad van State ter overweging aanhangig gemaakt het voorstel van wet houdende wijziging van de Landbouwkwaliteitswet, de Wet dieren en de Algemene wet bestuursrecht in verband met de implementatie van Verordening (EU) 2024/1143 over kwaliteitsaanduidingen, met memorie van toelichting.</w:t>
      </w:r>
    </w:p>
    <w:p w:rsidRPr="009F784D" w:rsidR="009F784D" w:rsidP="009E7DED" w:rsidRDefault="009F784D" w14:paraId="7A9268ED" w14:textId="77777777">
      <w:pPr>
        <w:tabs>
          <w:tab w:val="left" w:pos="360"/>
          <w:tab w:val="left" w:pos="2160"/>
          <w:tab w:val="left" w:pos="4320"/>
          <w:tab w:val="left" w:pos="6480"/>
        </w:tabs>
        <w:spacing w:line="240" w:lineRule="auto"/>
        <w:rPr>
          <w:i/>
          <w:iCs/>
          <w:szCs w:val="18"/>
        </w:rPr>
      </w:pPr>
    </w:p>
    <w:p w:rsidRPr="009F784D" w:rsidR="009F784D" w:rsidP="009E7DED" w:rsidRDefault="009F784D" w14:paraId="5DD036DE" w14:textId="7D6077FF">
      <w:pPr>
        <w:tabs>
          <w:tab w:val="left" w:pos="360"/>
          <w:tab w:val="left" w:pos="2160"/>
          <w:tab w:val="left" w:pos="4320"/>
          <w:tab w:val="left" w:pos="6480"/>
        </w:tabs>
        <w:spacing w:line="240" w:lineRule="auto"/>
        <w:rPr>
          <w:i/>
          <w:iCs/>
          <w:szCs w:val="18"/>
        </w:rPr>
      </w:pPr>
      <w:r w:rsidRPr="009F784D">
        <w:rPr>
          <w:i/>
          <w:iCs/>
          <w:szCs w:val="18"/>
        </w:rPr>
        <w:t xml:space="preserve">Het wetvoorstel wijzigt onder andere de Landbouwkwaliteitswet ter uitvoering van de Europese verordening over kwaliteitsaanduidingen (hierna: de verordening). Onderdeel van het wetsvoorstel is de bevoegdheid tot het opleggen van een zelfstandige last om onrechtmatige kwaliteitsaanduidingen van producten te voorkomen of te beëindigen. Deze last kan worden opgelegd aan een ander dan de overtreder, zoals een aanbieder van een hostingdienst, een beheerder van een domeinregister of een registrerende instantie. </w:t>
      </w:r>
    </w:p>
    <w:p w:rsidRPr="009F784D" w:rsidR="009F784D" w:rsidP="009E7DED" w:rsidRDefault="009F784D" w14:paraId="17D5DCB6" w14:textId="77777777">
      <w:pPr>
        <w:tabs>
          <w:tab w:val="left" w:pos="360"/>
          <w:tab w:val="left" w:pos="2160"/>
          <w:tab w:val="left" w:pos="4320"/>
          <w:tab w:val="left" w:pos="6480"/>
        </w:tabs>
        <w:spacing w:line="240" w:lineRule="auto"/>
        <w:rPr>
          <w:i/>
          <w:iCs/>
          <w:szCs w:val="18"/>
        </w:rPr>
      </w:pPr>
    </w:p>
    <w:p w:rsidRPr="009F784D" w:rsidR="009F784D" w:rsidP="009E7DED" w:rsidRDefault="009F784D" w14:paraId="0280E17A" w14:textId="38C5A296">
      <w:pPr>
        <w:tabs>
          <w:tab w:val="left" w:pos="360"/>
          <w:tab w:val="left" w:pos="2160"/>
          <w:tab w:val="left" w:pos="4320"/>
          <w:tab w:val="left" w:pos="6480"/>
        </w:tabs>
        <w:spacing w:line="240" w:lineRule="auto"/>
        <w:rPr>
          <w:i/>
          <w:iCs/>
          <w:szCs w:val="18"/>
        </w:rPr>
      </w:pPr>
      <w:r w:rsidRPr="009F784D">
        <w:rPr>
          <w:i/>
          <w:iCs/>
          <w:szCs w:val="18"/>
        </w:rPr>
        <w:t xml:space="preserve">De Afdeling merkt op dat in de toelichting niet nader wordt gemotiveerd waarom bij een besluit tot het opleggen van een zelfstandige last het snel willen verkrijgen van een onherroepelijk rechtelijk oordeel het overslaan van de bezwaarfase aangewezen is. </w:t>
      </w:r>
    </w:p>
    <w:p w:rsidRPr="009F784D" w:rsidR="009F784D" w:rsidP="009E7DED" w:rsidRDefault="009F784D" w14:paraId="2556B101" w14:textId="77777777">
      <w:pPr>
        <w:tabs>
          <w:tab w:val="left" w:pos="360"/>
          <w:tab w:val="left" w:pos="2160"/>
          <w:tab w:val="left" w:pos="4320"/>
          <w:tab w:val="left" w:pos="6480"/>
        </w:tabs>
        <w:spacing w:line="240" w:lineRule="auto"/>
        <w:rPr>
          <w:i/>
          <w:iCs/>
          <w:szCs w:val="18"/>
        </w:rPr>
      </w:pPr>
    </w:p>
    <w:p w:rsidRPr="009F784D" w:rsidR="009F784D" w:rsidP="009E7DED" w:rsidRDefault="009F784D" w14:paraId="09D1493D" w14:textId="77777777">
      <w:pPr>
        <w:tabs>
          <w:tab w:val="left" w:pos="360"/>
          <w:tab w:val="left" w:pos="2160"/>
          <w:tab w:val="left" w:pos="4320"/>
          <w:tab w:val="left" w:pos="6480"/>
        </w:tabs>
        <w:spacing w:line="240" w:lineRule="auto"/>
        <w:rPr>
          <w:i/>
          <w:iCs/>
          <w:szCs w:val="18"/>
        </w:rPr>
      </w:pPr>
      <w:r w:rsidRPr="009F784D">
        <w:rPr>
          <w:i/>
          <w:iCs/>
          <w:szCs w:val="18"/>
        </w:rPr>
        <w:t xml:space="preserve">In verband daarmee is aanpassing wenselijk van de toelichting en zo nodig het wetsvoorstel. </w:t>
      </w:r>
    </w:p>
    <w:p w:rsidRPr="009F784D" w:rsidR="009F784D" w:rsidP="009E7DED" w:rsidRDefault="009F784D" w14:paraId="3CF3536C" w14:textId="77777777">
      <w:pPr>
        <w:tabs>
          <w:tab w:val="left" w:pos="360"/>
          <w:tab w:val="left" w:pos="2160"/>
          <w:tab w:val="left" w:pos="4320"/>
          <w:tab w:val="left" w:pos="6480"/>
        </w:tabs>
        <w:spacing w:line="240" w:lineRule="auto"/>
        <w:rPr>
          <w:szCs w:val="18"/>
        </w:rPr>
      </w:pPr>
    </w:p>
    <w:p w:rsidRPr="009F784D" w:rsidR="009F784D" w:rsidP="009E7DED" w:rsidRDefault="009F784D" w14:paraId="4F74FE3C" w14:textId="69734938">
      <w:pPr>
        <w:tabs>
          <w:tab w:val="left" w:pos="360"/>
          <w:tab w:val="left" w:pos="2160"/>
          <w:tab w:val="left" w:pos="4320"/>
          <w:tab w:val="left" w:pos="6480"/>
        </w:tabs>
        <w:spacing w:line="240" w:lineRule="auto"/>
        <w:rPr>
          <w:b/>
          <w:bCs/>
          <w:szCs w:val="18"/>
        </w:rPr>
      </w:pPr>
      <w:r w:rsidRPr="009F784D">
        <w:rPr>
          <w:b/>
          <w:bCs/>
          <w:szCs w:val="18"/>
        </w:rPr>
        <w:t>1.</w:t>
      </w:r>
      <w:r>
        <w:rPr>
          <w:b/>
          <w:bCs/>
          <w:szCs w:val="18"/>
        </w:rPr>
        <w:t xml:space="preserve"> </w:t>
      </w:r>
      <w:r w:rsidRPr="009F784D">
        <w:rPr>
          <w:b/>
          <w:bCs/>
          <w:szCs w:val="18"/>
        </w:rPr>
        <w:t>Motivering overslaan bezwaarfase</w:t>
      </w:r>
    </w:p>
    <w:p w:rsidRPr="009F784D" w:rsidR="009F784D" w:rsidP="009E7DED" w:rsidRDefault="009F784D" w14:paraId="564A25CD" w14:textId="77777777">
      <w:pPr>
        <w:tabs>
          <w:tab w:val="left" w:pos="360"/>
          <w:tab w:val="left" w:pos="2160"/>
          <w:tab w:val="left" w:pos="4320"/>
          <w:tab w:val="left" w:pos="6480"/>
        </w:tabs>
        <w:spacing w:line="240" w:lineRule="auto"/>
        <w:rPr>
          <w:szCs w:val="18"/>
        </w:rPr>
      </w:pPr>
    </w:p>
    <w:p w:rsidRPr="009F784D" w:rsidR="009F784D" w:rsidP="009E7DED" w:rsidRDefault="009F784D" w14:paraId="759919CA" w14:textId="77777777">
      <w:pPr>
        <w:tabs>
          <w:tab w:val="left" w:pos="360"/>
          <w:tab w:val="left" w:pos="2160"/>
          <w:tab w:val="left" w:pos="4320"/>
          <w:tab w:val="left" w:pos="6480"/>
        </w:tabs>
        <w:spacing w:line="240" w:lineRule="auto"/>
        <w:rPr>
          <w:i/>
          <w:iCs/>
          <w:szCs w:val="18"/>
        </w:rPr>
      </w:pPr>
      <w:r w:rsidRPr="009F784D">
        <w:rPr>
          <w:i/>
          <w:iCs/>
          <w:szCs w:val="18"/>
        </w:rPr>
        <w:t xml:space="preserve">Volgens de toelichting bij het wetsvoorstel is snel ingrijpen in het digitale domein vereist om het doel van de verordening te dienen, namelijk de bescherming van consumenten en eerlijke handelspraktijken van marktdeelnemers. Gelet daarop wordt voorgesteld bezwaar uit te sluiten, en zo de procedure aanmerkelijk te verkorten.  </w:t>
      </w:r>
    </w:p>
    <w:p w:rsidRPr="009F784D" w:rsidR="009F784D" w:rsidP="009E7DED" w:rsidRDefault="009F784D" w14:paraId="0D7F3EF1" w14:textId="77777777">
      <w:pPr>
        <w:tabs>
          <w:tab w:val="left" w:pos="360"/>
          <w:tab w:val="left" w:pos="2160"/>
          <w:tab w:val="left" w:pos="4320"/>
          <w:tab w:val="left" w:pos="6480"/>
        </w:tabs>
        <w:spacing w:line="240" w:lineRule="auto"/>
        <w:rPr>
          <w:i/>
          <w:iCs/>
          <w:szCs w:val="18"/>
        </w:rPr>
      </w:pPr>
    </w:p>
    <w:p w:rsidRPr="009F784D" w:rsidR="009F784D" w:rsidP="009E7DED" w:rsidRDefault="009F784D" w14:paraId="659E4E08" w14:textId="58DE8D9F">
      <w:pPr>
        <w:tabs>
          <w:tab w:val="left" w:pos="360"/>
          <w:tab w:val="left" w:pos="2160"/>
          <w:tab w:val="left" w:pos="4320"/>
          <w:tab w:val="left" w:pos="6480"/>
        </w:tabs>
        <w:spacing w:line="240" w:lineRule="auto"/>
        <w:rPr>
          <w:i/>
          <w:iCs/>
          <w:szCs w:val="18"/>
        </w:rPr>
      </w:pPr>
      <w:r w:rsidRPr="009F784D">
        <w:rPr>
          <w:i/>
          <w:iCs/>
          <w:szCs w:val="18"/>
        </w:rPr>
        <w:t xml:space="preserve">De Afdeling merkt op dat de hoofdregel in het bestuursrecht is dat tegen een besluit eerst bezwaar dient te worden gemaakt, voordat beroep bij de rechter kan worden ingesteld. De bezwaarschriftprocedure is het reguliere voorportaal van de rechtsbescherming bij de bestuursrechter. Het overslaan van de bezwaarfase beperkt een laagdrempelige bestuurlijke heroverweging en is een afwijking van het stelsel van rechtsbescherming van de Algemene wet bestuursrecht. In dat geval dient te worden gemotiveerd dat het snel verkrijgen van een onherroepelijk rechtelijk oordeel het overslaan van de bezwaarfase aangewezen is. </w:t>
      </w:r>
    </w:p>
    <w:p w:rsidRPr="009F784D" w:rsidR="009F784D" w:rsidP="009E7DED" w:rsidRDefault="009F784D" w14:paraId="052488BD" w14:textId="77777777">
      <w:pPr>
        <w:tabs>
          <w:tab w:val="left" w:pos="360"/>
          <w:tab w:val="left" w:pos="2160"/>
          <w:tab w:val="left" w:pos="4320"/>
          <w:tab w:val="left" w:pos="6480"/>
        </w:tabs>
        <w:spacing w:line="240" w:lineRule="auto"/>
        <w:rPr>
          <w:i/>
          <w:iCs/>
          <w:szCs w:val="18"/>
        </w:rPr>
      </w:pPr>
    </w:p>
    <w:p w:rsidRPr="009F784D" w:rsidR="009F784D" w:rsidP="009E7DED" w:rsidRDefault="009F784D" w14:paraId="659E697D" w14:textId="77777777">
      <w:pPr>
        <w:tabs>
          <w:tab w:val="left" w:pos="360"/>
          <w:tab w:val="left" w:pos="2160"/>
          <w:tab w:val="left" w:pos="4320"/>
          <w:tab w:val="left" w:pos="6480"/>
        </w:tabs>
        <w:spacing w:line="240" w:lineRule="auto"/>
        <w:rPr>
          <w:i/>
          <w:iCs/>
          <w:szCs w:val="18"/>
        </w:rPr>
      </w:pPr>
      <w:r w:rsidRPr="009F784D">
        <w:rPr>
          <w:i/>
          <w:iCs/>
          <w:szCs w:val="18"/>
        </w:rPr>
        <w:t xml:space="preserve">De Afdeling merkt op dat de huidige toelichting niet voorziet in een nadere motivering waaruit blijkt dat de bescherming van de consumenten en eerlijke handelspraktijken van marktdeelnemers aanleiding is voor het overslaan van de bezwaarfase bij een besluit tot het opleggen van de voorgestelde zelfstandige last. </w:t>
      </w:r>
    </w:p>
    <w:p w:rsidRPr="009F784D" w:rsidR="009F784D" w:rsidP="009E7DED" w:rsidRDefault="009F784D" w14:paraId="0941CE69" w14:textId="77777777">
      <w:pPr>
        <w:tabs>
          <w:tab w:val="left" w:pos="360"/>
          <w:tab w:val="left" w:pos="2160"/>
          <w:tab w:val="left" w:pos="4320"/>
          <w:tab w:val="left" w:pos="6480"/>
        </w:tabs>
        <w:spacing w:line="240" w:lineRule="auto"/>
        <w:rPr>
          <w:i/>
          <w:iCs/>
          <w:szCs w:val="18"/>
        </w:rPr>
      </w:pPr>
    </w:p>
    <w:p w:rsidRPr="009F784D" w:rsidR="009F784D" w:rsidP="009E7DED" w:rsidRDefault="009F784D" w14:paraId="3C983822" w14:textId="157600FB">
      <w:pPr>
        <w:tabs>
          <w:tab w:val="left" w:pos="360"/>
          <w:tab w:val="left" w:pos="2160"/>
          <w:tab w:val="left" w:pos="4320"/>
          <w:tab w:val="left" w:pos="6480"/>
        </w:tabs>
        <w:spacing w:line="240" w:lineRule="auto"/>
        <w:rPr>
          <w:i/>
          <w:iCs/>
          <w:szCs w:val="18"/>
        </w:rPr>
      </w:pPr>
      <w:r w:rsidRPr="009F784D">
        <w:rPr>
          <w:i/>
          <w:iCs/>
          <w:szCs w:val="18"/>
        </w:rPr>
        <w:lastRenderedPageBreak/>
        <w:t>Gelet op het voorgaande adviseert de Afdeling de toelichting aan te vullen met een nadere motivering van het overslaan van de bezwaarfase en het voorstel zo nodig aan te passen.</w:t>
      </w:r>
    </w:p>
    <w:p w:rsidR="005456B3" w:rsidP="00944AD1" w:rsidRDefault="005456B3" w14:paraId="47678A89" w14:textId="77777777">
      <w:pPr>
        <w:tabs>
          <w:tab w:val="left" w:pos="360"/>
          <w:tab w:val="left" w:pos="2160"/>
          <w:tab w:val="left" w:pos="4320"/>
          <w:tab w:val="left" w:pos="6480"/>
        </w:tabs>
        <w:spacing w:line="240" w:lineRule="auto"/>
        <w:rPr>
          <w:szCs w:val="18"/>
        </w:rPr>
      </w:pPr>
      <w:bookmarkStart w:name="_Hlk220918918" w:id="0"/>
    </w:p>
    <w:p w:rsidRPr="00821A58" w:rsidR="00821A58" w:rsidP="00944AD1" w:rsidRDefault="00944AD1" w14:paraId="3D659030" w14:textId="6107088C">
      <w:pPr>
        <w:tabs>
          <w:tab w:val="left" w:pos="360"/>
          <w:tab w:val="left" w:pos="2160"/>
          <w:tab w:val="left" w:pos="4320"/>
          <w:tab w:val="left" w:pos="6480"/>
        </w:tabs>
        <w:spacing w:line="240" w:lineRule="auto"/>
        <w:rPr>
          <w:szCs w:val="18"/>
        </w:rPr>
      </w:pPr>
      <w:r>
        <w:rPr>
          <w:szCs w:val="18"/>
        </w:rPr>
        <w:t xml:space="preserve">De bedenkingen van de Afdeling hebben aanleiding gegeven </w:t>
      </w:r>
      <w:r w:rsidR="00D038BE">
        <w:rPr>
          <w:szCs w:val="18"/>
        </w:rPr>
        <w:t xml:space="preserve">om </w:t>
      </w:r>
      <w:r>
        <w:rPr>
          <w:szCs w:val="18"/>
        </w:rPr>
        <w:t>de bezwaarprocedure</w:t>
      </w:r>
      <w:r w:rsidR="005456B3">
        <w:rPr>
          <w:szCs w:val="18"/>
        </w:rPr>
        <w:t xml:space="preserve"> </w:t>
      </w:r>
      <w:r w:rsidRPr="005456B3" w:rsidR="005456B3">
        <w:rPr>
          <w:szCs w:val="18"/>
        </w:rPr>
        <w:t>bij een besluit tot het opleggen van de voorgestelde zelfstandige last</w:t>
      </w:r>
      <w:r>
        <w:rPr>
          <w:szCs w:val="18"/>
        </w:rPr>
        <w:t xml:space="preserve"> te handhaven. Artikel III van het </w:t>
      </w:r>
      <w:proofErr w:type="spellStart"/>
      <w:r w:rsidR="00E06A4E">
        <w:rPr>
          <w:szCs w:val="18"/>
        </w:rPr>
        <w:t>ontwerp-</w:t>
      </w:r>
      <w:r>
        <w:rPr>
          <w:szCs w:val="18"/>
        </w:rPr>
        <w:t>wetsvoorstel</w:t>
      </w:r>
      <w:proofErr w:type="spellEnd"/>
      <w:r>
        <w:rPr>
          <w:szCs w:val="18"/>
        </w:rPr>
        <w:t xml:space="preserve"> </w:t>
      </w:r>
      <w:r w:rsidR="005456B3">
        <w:rPr>
          <w:szCs w:val="18"/>
        </w:rPr>
        <w:t xml:space="preserve">is </w:t>
      </w:r>
      <w:r>
        <w:rPr>
          <w:szCs w:val="18"/>
        </w:rPr>
        <w:t>geschrapt</w:t>
      </w:r>
      <w:r w:rsidR="005456B3">
        <w:rPr>
          <w:szCs w:val="18"/>
        </w:rPr>
        <w:t xml:space="preserve"> en de memorie van toelichting is hier in paragraaf </w:t>
      </w:r>
      <w:r w:rsidRPr="005456B3" w:rsidR="005456B3">
        <w:rPr>
          <w:szCs w:val="18"/>
        </w:rPr>
        <w:t>3.2.2</w:t>
      </w:r>
      <w:r w:rsidR="005456B3">
        <w:rPr>
          <w:szCs w:val="18"/>
        </w:rPr>
        <w:t xml:space="preserve"> op aangepast</w:t>
      </w:r>
      <w:r>
        <w:rPr>
          <w:szCs w:val="18"/>
        </w:rPr>
        <w:t>.</w:t>
      </w:r>
    </w:p>
    <w:bookmarkEnd w:id="0"/>
    <w:p w:rsidR="002770ED" w:rsidP="009E7DED" w:rsidRDefault="002770ED" w14:paraId="435A8AC8" w14:textId="77777777">
      <w:pPr>
        <w:tabs>
          <w:tab w:val="left" w:pos="360"/>
          <w:tab w:val="left" w:pos="2160"/>
          <w:tab w:val="left" w:pos="4320"/>
          <w:tab w:val="left" w:pos="6480"/>
        </w:tabs>
        <w:spacing w:line="240" w:lineRule="auto"/>
        <w:rPr>
          <w:szCs w:val="18"/>
        </w:rPr>
      </w:pPr>
    </w:p>
    <w:p w:rsidRPr="00DE33D5" w:rsidR="001266B9" w:rsidP="009E7DED" w:rsidRDefault="00105423" w14:paraId="5D879D98" w14:textId="77777777">
      <w:pPr>
        <w:tabs>
          <w:tab w:val="left" w:pos="360"/>
          <w:tab w:val="left" w:pos="2160"/>
          <w:tab w:val="left" w:pos="4320"/>
          <w:tab w:val="left" w:pos="6480"/>
        </w:tabs>
        <w:spacing w:line="240" w:lineRule="auto"/>
        <w:rPr>
          <w:szCs w:val="18"/>
        </w:rPr>
      </w:pPr>
      <w:r w:rsidRPr="00DE33D5">
        <w:rPr>
          <w:szCs w:val="18"/>
        </w:rPr>
        <w:t>Ik moge U verzoeken</w:t>
      </w:r>
      <w:r w:rsidRPr="00D70179">
        <w:rPr>
          <w:szCs w:val="18"/>
        </w:rPr>
        <w:t> </w:t>
      </w:r>
      <w:r w:rsidRPr="00DE33D5">
        <w:rPr>
          <w:szCs w:val="18"/>
        </w:rPr>
        <w:t>het hierbij gevoegde voorstel van wet en de memorie van toelichting aan de Tweede Kamer der Staten-Generaal te zenden.</w:t>
      </w:r>
    </w:p>
    <w:p w:rsidRPr="00DE33D5" w:rsidR="001266B9" w:rsidP="009E7DED" w:rsidRDefault="001266B9" w14:paraId="36B5B419" w14:textId="77777777">
      <w:pPr>
        <w:tabs>
          <w:tab w:val="left" w:pos="360"/>
          <w:tab w:val="left" w:pos="2160"/>
          <w:tab w:val="left" w:pos="4320"/>
          <w:tab w:val="left" w:pos="6480"/>
        </w:tabs>
        <w:spacing w:line="240" w:lineRule="auto"/>
        <w:rPr>
          <w:szCs w:val="18"/>
        </w:rPr>
      </w:pPr>
    </w:p>
    <w:p w:rsidRPr="00DE33D5" w:rsidR="001266B9" w:rsidP="009E7DED" w:rsidRDefault="001266B9" w14:paraId="73CB01CA" w14:textId="77777777">
      <w:pPr>
        <w:tabs>
          <w:tab w:val="left" w:pos="360"/>
          <w:tab w:val="left" w:pos="2160"/>
          <w:tab w:val="left" w:pos="4320"/>
          <w:tab w:val="left" w:pos="6480"/>
        </w:tabs>
        <w:spacing w:line="240" w:lineRule="auto"/>
        <w:rPr>
          <w:szCs w:val="18"/>
        </w:rPr>
      </w:pPr>
    </w:p>
    <w:p w:rsidRPr="00DE33D5" w:rsidR="001266B9" w:rsidP="009E7DED" w:rsidRDefault="00105423" w14:paraId="4E109300" w14:textId="069E03B0">
      <w:pPr>
        <w:spacing w:line="240" w:lineRule="auto"/>
        <w:rPr>
          <w:szCs w:val="18"/>
        </w:rPr>
      </w:pPr>
      <w:r w:rsidRPr="00DE33D5">
        <w:rPr>
          <w:szCs w:val="18"/>
        </w:rPr>
        <w:t xml:space="preserve">De Minister van Landbouw, </w:t>
      </w:r>
      <w:r w:rsidR="00025BB2">
        <w:rPr>
          <w:szCs w:val="18"/>
        </w:rPr>
        <w:t xml:space="preserve">Visserij, </w:t>
      </w:r>
      <w:r w:rsidRPr="00DE33D5">
        <w:rPr>
          <w:szCs w:val="18"/>
        </w:rPr>
        <w:t>Voedsel</w:t>
      </w:r>
      <w:r w:rsidR="00025BB2">
        <w:rPr>
          <w:szCs w:val="18"/>
        </w:rPr>
        <w:t>zekerheid en Natuur</w:t>
      </w:r>
      <w:r w:rsidR="00DF551E">
        <w:rPr>
          <w:szCs w:val="18"/>
        </w:rPr>
        <w:t>,</w:t>
      </w:r>
    </w:p>
    <w:sectPr w:rsidRPr="00DE33D5" w:rsidR="001266B9" w:rsidSect="007D1E2E">
      <w:headerReference w:type="default" r:id="rId8"/>
      <w:footerReference w:type="even" r:id="rId9"/>
      <w:footerReference w:type="defaul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75DE" w14:textId="77777777" w:rsidR="00FB1FA2" w:rsidRDefault="00FB1FA2">
      <w:r>
        <w:separator/>
      </w:r>
    </w:p>
    <w:p w14:paraId="3732862A" w14:textId="77777777" w:rsidR="00FB1FA2" w:rsidRDefault="00FB1FA2"/>
  </w:endnote>
  <w:endnote w:type="continuationSeparator" w:id="0">
    <w:p w14:paraId="629E3FF9" w14:textId="77777777" w:rsidR="00FB1FA2" w:rsidRDefault="00FB1FA2">
      <w:r>
        <w:continuationSeparator/>
      </w:r>
    </w:p>
    <w:p w14:paraId="6C091C81" w14:textId="77777777" w:rsidR="00FB1FA2" w:rsidRDefault="00FB1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5CA0" w14:textId="026C2A91" w:rsidR="00B52E46" w:rsidRDefault="00B52E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713766"/>
      <w:docPartObj>
        <w:docPartGallery w:val="Page Numbers (Bottom of Page)"/>
        <w:docPartUnique/>
      </w:docPartObj>
    </w:sdtPr>
    <w:sdtEndPr/>
    <w:sdtContent>
      <w:p w14:paraId="7B31BE0D" w14:textId="31EA42EA" w:rsidR="00DF551E" w:rsidRDefault="00DF551E">
        <w:pPr>
          <w:pStyle w:val="Voettekst"/>
          <w:jc w:val="right"/>
        </w:pPr>
        <w:r>
          <w:fldChar w:fldCharType="begin"/>
        </w:r>
        <w:r>
          <w:instrText>PAGE   \* MERGEFORMAT</w:instrText>
        </w:r>
        <w:r>
          <w:fldChar w:fldCharType="separate"/>
        </w:r>
        <w:r>
          <w:t>2</w:t>
        </w:r>
        <w:r>
          <w:fldChar w:fldCharType="end"/>
        </w:r>
      </w:p>
    </w:sdtContent>
  </w:sdt>
  <w:p w14:paraId="52F518D9" w14:textId="2819A73E" w:rsidR="0028188D" w:rsidRPr="00106E0E" w:rsidRDefault="0028188D"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55D8" w14:textId="4BA48AC3" w:rsidR="0028188D" w:rsidRPr="00106E0E" w:rsidRDefault="0028188D" w:rsidP="00106E0E">
    <w:pPr>
      <w:pStyle w:val="Voettekst"/>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E119" w14:textId="77777777" w:rsidR="00FB1FA2" w:rsidRDefault="00FB1FA2">
      <w:r>
        <w:separator/>
      </w:r>
    </w:p>
    <w:p w14:paraId="06B26270" w14:textId="77777777" w:rsidR="00FB1FA2" w:rsidRDefault="00FB1FA2"/>
  </w:footnote>
  <w:footnote w:type="continuationSeparator" w:id="0">
    <w:p w14:paraId="684C52E9" w14:textId="77777777" w:rsidR="00FB1FA2" w:rsidRDefault="00FB1FA2">
      <w:r>
        <w:continuationSeparator/>
      </w:r>
    </w:p>
    <w:p w14:paraId="53159B12" w14:textId="77777777" w:rsidR="00FB1FA2" w:rsidRDefault="00FB1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AD08" w14:textId="77777777" w:rsidR="0028188D" w:rsidRPr="00217880" w:rsidRDefault="0028188D" w:rsidP="00106E0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B63833"/>
    <w:multiLevelType w:val="hybridMultilevel"/>
    <w:tmpl w:val="4C0E48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4120A4"/>
    <w:multiLevelType w:val="hybridMultilevel"/>
    <w:tmpl w:val="1D8E1FCE"/>
    <w:lvl w:ilvl="0" w:tplc="09F41546">
      <w:start w:val="1"/>
      <w:numFmt w:val="bullet"/>
      <w:pStyle w:val="Lijstopsomteken"/>
      <w:lvlText w:val="•"/>
      <w:lvlJc w:val="left"/>
      <w:pPr>
        <w:tabs>
          <w:tab w:val="num" w:pos="227"/>
        </w:tabs>
        <w:ind w:left="227" w:hanging="227"/>
      </w:pPr>
      <w:rPr>
        <w:rFonts w:ascii="Verdana" w:hAnsi="Verdana" w:hint="default"/>
        <w:sz w:val="18"/>
        <w:szCs w:val="18"/>
      </w:rPr>
    </w:lvl>
    <w:lvl w:ilvl="1" w:tplc="8A06739C" w:tentative="1">
      <w:start w:val="1"/>
      <w:numFmt w:val="bullet"/>
      <w:lvlText w:val="o"/>
      <w:lvlJc w:val="left"/>
      <w:pPr>
        <w:tabs>
          <w:tab w:val="num" w:pos="1440"/>
        </w:tabs>
        <w:ind w:left="1440" w:hanging="360"/>
      </w:pPr>
      <w:rPr>
        <w:rFonts w:ascii="Courier New" w:hAnsi="Courier New" w:cs="Courier New" w:hint="default"/>
      </w:rPr>
    </w:lvl>
    <w:lvl w:ilvl="2" w:tplc="B5DC2794" w:tentative="1">
      <w:start w:val="1"/>
      <w:numFmt w:val="bullet"/>
      <w:lvlText w:val=""/>
      <w:lvlJc w:val="left"/>
      <w:pPr>
        <w:tabs>
          <w:tab w:val="num" w:pos="2160"/>
        </w:tabs>
        <w:ind w:left="2160" w:hanging="360"/>
      </w:pPr>
      <w:rPr>
        <w:rFonts w:ascii="Wingdings" w:hAnsi="Wingdings" w:hint="default"/>
      </w:rPr>
    </w:lvl>
    <w:lvl w:ilvl="3" w:tplc="E4A8B9C2" w:tentative="1">
      <w:start w:val="1"/>
      <w:numFmt w:val="bullet"/>
      <w:lvlText w:val=""/>
      <w:lvlJc w:val="left"/>
      <w:pPr>
        <w:tabs>
          <w:tab w:val="num" w:pos="2880"/>
        </w:tabs>
        <w:ind w:left="2880" w:hanging="360"/>
      </w:pPr>
      <w:rPr>
        <w:rFonts w:ascii="Symbol" w:hAnsi="Symbol" w:hint="default"/>
      </w:rPr>
    </w:lvl>
    <w:lvl w:ilvl="4" w:tplc="FBC094F4" w:tentative="1">
      <w:start w:val="1"/>
      <w:numFmt w:val="bullet"/>
      <w:lvlText w:val="o"/>
      <w:lvlJc w:val="left"/>
      <w:pPr>
        <w:tabs>
          <w:tab w:val="num" w:pos="3600"/>
        </w:tabs>
        <w:ind w:left="3600" w:hanging="360"/>
      </w:pPr>
      <w:rPr>
        <w:rFonts w:ascii="Courier New" w:hAnsi="Courier New" w:cs="Courier New" w:hint="default"/>
      </w:rPr>
    </w:lvl>
    <w:lvl w:ilvl="5" w:tplc="E316599C" w:tentative="1">
      <w:start w:val="1"/>
      <w:numFmt w:val="bullet"/>
      <w:lvlText w:val=""/>
      <w:lvlJc w:val="left"/>
      <w:pPr>
        <w:tabs>
          <w:tab w:val="num" w:pos="4320"/>
        </w:tabs>
        <w:ind w:left="4320" w:hanging="360"/>
      </w:pPr>
      <w:rPr>
        <w:rFonts w:ascii="Wingdings" w:hAnsi="Wingdings" w:hint="default"/>
      </w:rPr>
    </w:lvl>
    <w:lvl w:ilvl="6" w:tplc="09704D60" w:tentative="1">
      <w:start w:val="1"/>
      <w:numFmt w:val="bullet"/>
      <w:lvlText w:val=""/>
      <w:lvlJc w:val="left"/>
      <w:pPr>
        <w:tabs>
          <w:tab w:val="num" w:pos="5040"/>
        </w:tabs>
        <w:ind w:left="5040" w:hanging="360"/>
      </w:pPr>
      <w:rPr>
        <w:rFonts w:ascii="Symbol" w:hAnsi="Symbol" w:hint="default"/>
      </w:rPr>
    </w:lvl>
    <w:lvl w:ilvl="7" w:tplc="CECE3D44" w:tentative="1">
      <w:start w:val="1"/>
      <w:numFmt w:val="bullet"/>
      <w:lvlText w:val="o"/>
      <w:lvlJc w:val="left"/>
      <w:pPr>
        <w:tabs>
          <w:tab w:val="num" w:pos="5760"/>
        </w:tabs>
        <w:ind w:left="5760" w:hanging="360"/>
      </w:pPr>
      <w:rPr>
        <w:rFonts w:ascii="Courier New" w:hAnsi="Courier New" w:cs="Courier New" w:hint="default"/>
      </w:rPr>
    </w:lvl>
    <w:lvl w:ilvl="8" w:tplc="D5B6207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B20AE28">
      <w:start w:val="1"/>
      <w:numFmt w:val="bullet"/>
      <w:pStyle w:val="Lijstopsomteken2"/>
      <w:lvlText w:val="–"/>
      <w:lvlJc w:val="left"/>
      <w:pPr>
        <w:tabs>
          <w:tab w:val="num" w:pos="227"/>
        </w:tabs>
        <w:ind w:left="227" w:firstLine="0"/>
      </w:pPr>
      <w:rPr>
        <w:rFonts w:ascii="Verdana" w:hAnsi="Verdana" w:hint="default"/>
      </w:rPr>
    </w:lvl>
    <w:lvl w:ilvl="1" w:tplc="AE1CF7CA" w:tentative="1">
      <w:start w:val="1"/>
      <w:numFmt w:val="bullet"/>
      <w:lvlText w:val="o"/>
      <w:lvlJc w:val="left"/>
      <w:pPr>
        <w:tabs>
          <w:tab w:val="num" w:pos="1440"/>
        </w:tabs>
        <w:ind w:left="1440" w:hanging="360"/>
      </w:pPr>
      <w:rPr>
        <w:rFonts w:ascii="Courier New" w:hAnsi="Courier New" w:cs="Courier New" w:hint="default"/>
      </w:rPr>
    </w:lvl>
    <w:lvl w:ilvl="2" w:tplc="873A5922" w:tentative="1">
      <w:start w:val="1"/>
      <w:numFmt w:val="bullet"/>
      <w:lvlText w:val=""/>
      <w:lvlJc w:val="left"/>
      <w:pPr>
        <w:tabs>
          <w:tab w:val="num" w:pos="2160"/>
        </w:tabs>
        <w:ind w:left="2160" w:hanging="360"/>
      </w:pPr>
      <w:rPr>
        <w:rFonts w:ascii="Wingdings" w:hAnsi="Wingdings" w:hint="default"/>
      </w:rPr>
    </w:lvl>
    <w:lvl w:ilvl="3" w:tplc="DDCEA396" w:tentative="1">
      <w:start w:val="1"/>
      <w:numFmt w:val="bullet"/>
      <w:lvlText w:val=""/>
      <w:lvlJc w:val="left"/>
      <w:pPr>
        <w:tabs>
          <w:tab w:val="num" w:pos="2880"/>
        </w:tabs>
        <w:ind w:left="2880" w:hanging="360"/>
      </w:pPr>
      <w:rPr>
        <w:rFonts w:ascii="Symbol" w:hAnsi="Symbol" w:hint="default"/>
      </w:rPr>
    </w:lvl>
    <w:lvl w:ilvl="4" w:tplc="1E389E0E" w:tentative="1">
      <w:start w:val="1"/>
      <w:numFmt w:val="bullet"/>
      <w:lvlText w:val="o"/>
      <w:lvlJc w:val="left"/>
      <w:pPr>
        <w:tabs>
          <w:tab w:val="num" w:pos="3600"/>
        </w:tabs>
        <w:ind w:left="3600" w:hanging="360"/>
      </w:pPr>
      <w:rPr>
        <w:rFonts w:ascii="Courier New" w:hAnsi="Courier New" w:cs="Courier New" w:hint="default"/>
      </w:rPr>
    </w:lvl>
    <w:lvl w:ilvl="5" w:tplc="2B222BC6" w:tentative="1">
      <w:start w:val="1"/>
      <w:numFmt w:val="bullet"/>
      <w:lvlText w:val=""/>
      <w:lvlJc w:val="left"/>
      <w:pPr>
        <w:tabs>
          <w:tab w:val="num" w:pos="4320"/>
        </w:tabs>
        <w:ind w:left="4320" w:hanging="360"/>
      </w:pPr>
      <w:rPr>
        <w:rFonts w:ascii="Wingdings" w:hAnsi="Wingdings" w:hint="default"/>
      </w:rPr>
    </w:lvl>
    <w:lvl w:ilvl="6" w:tplc="9C9ED0E8" w:tentative="1">
      <w:start w:val="1"/>
      <w:numFmt w:val="bullet"/>
      <w:lvlText w:val=""/>
      <w:lvlJc w:val="left"/>
      <w:pPr>
        <w:tabs>
          <w:tab w:val="num" w:pos="5040"/>
        </w:tabs>
        <w:ind w:left="5040" w:hanging="360"/>
      </w:pPr>
      <w:rPr>
        <w:rFonts w:ascii="Symbol" w:hAnsi="Symbol" w:hint="default"/>
      </w:rPr>
    </w:lvl>
    <w:lvl w:ilvl="7" w:tplc="CF94DBCA" w:tentative="1">
      <w:start w:val="1"/>
      <w:numFmt w:val="bullet"/>
      <w:lvlText w:val="o"/>
      <w:lvlJc w:val="left"/>
      <w:pPr>
        <w:tabs>
          <w:tab w:val="num" w:pos="5760"/>
        </w:tabs>
        <w:ind w:left="5760" w:hanging="360"/>
      </w:pPr>
      <w:rPr>
        <w:rFonts w:ascii="Courier New" w:hAnsi="Courier New" w:cs="Courier New" w:hint="default"/>
      </w:rPr>
    </w:lvl>
    <w:lvl w:ilvl="8" w:tplc="5134B4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37277858">
    <w:abstractNumId w:val="11"/>
  </w:num>
  <w:num w:numId="2" w16cid:durableId="1784029445">
    <w:abstractNumId w:val="7"/>
  </w:num>
  <w:num w:numId="3" w16cid:durableId="361826158">
    <w:abstractNumId w:val="6"/>
  </w:num>
  <w:num w:numId="4" w16cid:durableId="2087409067">
    <w:abstractNumId w:val="5"/>
  </w:num>
  <w:num w:numId="5" w16cid:durableId="390660181">
    <w:abstractNumId w:val="4"/>
  </w:num>
  <w:num w:numId="6" w16cid:durableId="1622835189">
    <w:abstractNumId w:val="8"/>
  </w:num>
  <w:num w:numId="7" w16cid:durableId="1870945637">
    <w:abstractNumId w:val="3"/>
  </w:num>
  <w:num w:numId="8" w16cid:durableId="993489325">
    <w:abstractNumId w:val="2"/>
  </w:num>
  <w:num w:numId="9" w16cid:durableId="1706251716">
    <w:abstractNumId w:val="1"/>
  </w:num>
  <w:num w:numId="10" w16cid:durableId="928196629">
    <w:abstractNumId w:val="0"/>
  </w:num>
  <w:num w:numId="11" w16cid:durableId="1875380744">
    <w:abstractNumId w:val="9"/>
  </w:num>
  <w:num w:numId="12" w16cid:durableId="504712008">
    <w:abstractNumId w:val="12"/>
  </w:num>
  <w:num w:numId="13" w16cid:durableId="966397055">
    <w:abstractNumId w:val="14"/>
  </w:num>
  <w:num w:numId="14" w16cid:durableId="1870798323">
    <w:abstractNumId w:val="13"/>
  </w:num>
  <w:num w:numId="15" w16cid:durableId="25548305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B4"/>
    <w:rsid w:val="0000258C"/>
    <w:rsid w:val="00006A51"/>
    <w:rsid w:val="0000712C"/>
    <w:rsid w:val="00013862"/>
    <w:rsid w:val="00016012"/>
    <w:rsid w:val="00020189"/>
    <w:rsid w:val="00020EE4"/>
    <w:rsid w:val="00023E9A"/>
    <w:rsid w:val="00024D02"/>
    <w:rsid w:val="00025BB2"/>
    <w:rsid w:val="00031D5F"/>
    <w:rsid w:val="00033CDD"/>
    <w:rsid w:val="00034A84"/>
    <w:rsid w:val="00035E67"/>
    <w:rsid w:val="000366F3"/>
    <w:rsid w:val="00040768"/>
    <w:rsid w:val="00051D6E"/>
    <w:rsid w:val="00057180"/>
    <w:rsid w:val="0006024D"/>
    <w:rsid w:val="000712F5"/>
    <w:rsid w:val="00071F28"/>
    <w:rsid w:val="00073248"/>
    <w:rsid w:val="00074079"/>
    <w:rsid w:val="00083A6E"/>
    <w:rsid w:val="0008712B"/>
    <w:rsid w:val="00092799"/>
    <w:rsid w:val="00092C5F"/>
    <w:rsid w:val="00096680"/>
    <w:rsid w:val="00097AE2"/>
    <w:rsid w:val="000A0F36"/>
    <w:rsid w:val="000A174A"/>
    <w:rsid w:val="000A3E0A"/>
    <w:rsid w:val="000A65AC"/>
    <w:rsid w:val="000A6F4C"/>
    <w:rsid w:val="000B7281"/>
    <w:rsid w:val="000B7FAB"/>
    <w:rsid w:val="000C1BA1"/>
    <w:rsid w:val="000C3EA9"/>
    <w:rsid w:val="000D0225"/>
    <w:rsid w:val="000E7895"/>
    <w:rsid w:val="000F161D"/>
    <w:rsid w:val="000F1CEA"/>
    <w:rsid w:val="00105423"/>
    <w:rsid w:val="00106E0E"/>
    <w:rsid w:val="00115820"/>
    <w:rsid w:val="00123704"/>
    <w:rsid w:val="0012370C"/>
    <w:rsid w:val="00124526"/>
    <w:rsid w:val="001266B9"/>
    <w:rsid w:val="001270C7"/>
    <w:rsid w:val="00131049"/>
    <w:rsid w:val="00132540"/>
    <w:rsid w:val="001439A5"/>
    <w:rsid w:val="0014786A"/>
    <w:rsid w:val="001516A4"/>
    <w:rsid w:val="00151E5F"/>
    <w:rsid w:val="001569AB"/>
    <w:rsid w:val="00156F01"/>
    <w:rsid w:val="001609A0"/>
    <w:rsid w:val="0016725C"/>
    <w:rsid w:val="00170631"/>
    <w:rsid w:val="0017207B"/>
    <w:rsid w:val="001726F3"/>
    <w:rsid w:val="00173C51"/>
    <w:rsid w:val="00174CC2"/>
    <w:rsid w:val="00176CC6"/>
    <w:rsid w:val="001777B2"/>
    <w:rsid w:val="00181BE4"/>
    <w:rsid w:val="00185576"/>
    <w:rsid w:val="00185951"/>
    <w:rsid w:val="00196B8B"/>
    <w:rsid w:val="001A2BEA"/>
    <w:rsid w:val="001A5FC3"/>
    <w:rsid w:val="001A6D93"/>
    <w:rsid w:val="001A6E5E"/>
    <w:rsid w:val="001C32EC"/>
    <w:rsid w:val="001C38BD"/>
    <w:rsid w:val="001C3BC8"/>
    <w:rsid w:val="001C4D5A"/>
    <w:rsid w:val="001E1A7C"/>
    <w:rsid w:val="001E34C6"/>
    <w:rsid w:val="001E5581"/>
    <w:rsid w:val="001F051F"/>
    <w:rsid w:val="001F3C70"/>
    <w:rsid w:val="001F422B"/>
    <w:rsid w:val="00200D88"/>
    <w:rsid w:val="00201F68"/>
    <w:rsid w:val="00212F2A"/>
    <w:rsid w:val="00214F2B"/>
    <w:rsid w:val="00216567"/>
    <w:rsid w:val="00217880"/>
    <w:rsid w:val="00222D66"/>
    <w:rsid w:val="00224A8A"/>
    <w:rsid w:val="00224D63"/>
    <w:rsid w:val="002309A8"/>
    <w:rsid w:val="00236CFE"/>
    <w:rsid w:val="002428E3"/>
    <w:rsid w:val="0025081E"/>
    <w:rsid w:val="00256665"/>
    <w:rsid w:val="00257F99"/>
    <w:rsid w:val="00260BAF"/>
    <w:rsid w:val="002650F7"/>
    <w:rsid w:val="00266E91"/>
    <w:rsid w:val="00271C1E"/>
    <w:rsid w:val="00272361"/>
    <w:rsid w:val="00273F3B"/>
    <w:rsid w:val="00274DB7"/>
    <w:rsid w:val="00275984"/>
    <w:rsid w:val="002770ED"/>
    <w:rsid w:val="00280F74"/>
    <w:rsid w:val="0028188D"/>
    <w:rsid w:val="00283A2D"/>
    <w:rsid w:val="00286998"/>
    <w:rsid w:val="00291AB7"/>
    <w:rsid w:val="0029422B"/>
    <w:rsid w:val="002B153C"/>
    <w:rsid w:val="002B52FC"/>
    <w:rsid w:val="002C2830"/>
    <w:rsid w:val="002D001A"/>
    <w:rsid w:val="002D1505"/>
    <w:rsid w:val="002D28E2"/>
    <w:rsid w:val="002D317B"/>
    <w:rsid w:val="002D3587"/>
    <w:rsid w:val="002D502D"/>
    <w:rsid w:val="002E0F69"/>
    <w:rsid w:val="002F1ADC"/>
    <w:rsid w:val="002F5147"/>
    <w:rsid w:val="002F7ABD"/>
    <w:rsid w:val="00312597"/>
    <w:rsid w:val="00327C34"/>
    <w:rsid w:val="00332013"/>
    <w:rsid w:val="00334154"/>
    <w:rsid w:val="00336513"/>
    <w:rsid w:val="003372C4"/>
    <w:rsid w:val="00341FA0"/>
    <w:rsid w:val="00343769"/>
    <w:rsid w:val="00344F3D"/>
    <w:rsid w:val="00345299"/>
    <w:rsid w:val="00351A8D"/>
    <w:rsid w:val="003526BB"/>
    <w:rsid w:val="00352BCF"/>
    <w:rsid w:val="00353932"/>
    <w:rsid w:val="0035464B"/>
    <w:rsid w:val="003562EE"/>
    <w:rsid w:val="0036252A"/>
    <w:rsid w:val="00363164"/>
    <w:rsid w:val="00364406"/>
    <w:rsid w:val="00364D9D"/>
    <w:rsid w:val="00371048"/>
    <w:rsid w:val="0037396C"/>
    <w:rsid w:val="0037421D"/>
    <w:rsid w:val="00376093"/>
    <w:rsid w:val="003763AA"/>
    <w:rsid w:val="00383DA1"/>
    <w:rsid w:val="00385F30"/>
    <w:rsid w:val="00393696"/>
    <w:rsid w:val="00393963"/>
    <w:rsid w:val="00395575"/>
    <w:rsid w:val="00395672"/>
    <w:rsid w:val="003A02CA"/>
    <w:rsid w:val="003A06C8"/>
    <w:rsid w:val="003A0D7C"/>
    <w:rsid w:val="003A3B27"/>
    <w:rsid w:val="003A3FEE"/>
    <w:rsid w:val="003A4DD0"/>
    <w:rsid w:val="003B0155"/>
    <w:rsid w:val="003B7ABB"/>
    <w:rsid w:val="003B7EE7"/>
    <w:rsid w:val="003C2CCB"/>
    <w:rsid w:val="003D2D83"/>
    <w:rsid w:val="003D39EC"/>
    <w:rsid w:val="003E3DD5"/>
    <w:rsid w:val="003F07C6"/>
    <w:rsid w:val="003F1F6B"/>
    <w:rsid w:val="003F3757"/>
    <w:rsid w:val="003F44B7"/>
    <w:rsid w:val="004008E9"/>
    <w:rsid w:val="00400C58"/>
    <w:rsid w:val="00407F77"/>
    <w:rsid w:val="00413D48"/>
    <w:rsid w:val="004249A8"/>
    <w:rsid w:val="00427C26"/>
    <w:rsid w:val="00441AC2"/>
    <w:rsid w:val="0044249B"/>
    <w:rsid w:val="0045023C"/>
    <w:rsid w:val="00451479"/>
    <w:rsid w:val="00451A5B"/>
    <w:rsid w:val="00452BCD"/>
    <w:rsid w:val="00452CEA"/>
    <w:rsid w:val="00453893"/>
    <w:rsid w:val="0045414D"/>
    <w:rsid w:val="00465B52"/>
    <w:rsid w:val="0046708E"/>
    <w:rsid w:val="00472A65"/>
    <w:rsid w:val="00474463"/>
    <w:rsid w:val="004745A0"/>
    <w:rsid w:val="00474B75"/>
    <w:rsid w:val="00474E5B"/>
    <w:rsid w:val="00477252"/>
    <w:rsid w:val="00483F0B"/>
    <w:rsid w:val="00484562"/>
    <w:rsid w:val="00490E10"/>
    <w:rsid w:val="00496319"/>
    <w:rsid w:val="00497279"/>
    <w:rsid w:val="004A34FC"/>
    <w:rsid w:val="004A5870"/>
    <w:rsid w:val="004B421D"/>
    <w:rsid w:val="004B5465"/>
    <w:rsid w:val="004B70F0"/>
    <w:rsid w:val="004C2ACE"/>
    <w:rsid w:val="004D505E"/>
    <w:rsid w:val="004D5E78"/>
    <w:rsid w:val="004D72CA"/>
    <w:rsid w:val="004E2242"/>
    <w:rsid w:val="004E5192"/>
    <w:rsid w:val="004F2EE3"/>
    <w:rsid w:val="004F42FF"/>
    <w:rsid w:val="004F44C2"/>
    <w:rsid w:val="00504FFF"/>
    <w:rsid w:val="00505262"/>
    <w:rsid w:val="0051295D"/>
    <w:rsid w:val="00516022"/>
    <w:rsid w:val="005176A9"/>
    <w:rsid w:val="00521CEE"/>
    <w:rsid w:val="005312F6"/>
    <w:rsid w:val="005320D3"/>
    <w:rsid w:val="005403C8"/>
    <w:rsid w:val="005429DC"/>
    <w:rsid w:val="005456B3"/>
    <w:rsid w:val="00551F17"/>
    <w:rsid w:val="00552529"/>
    <w:rsid w:val="00554CAE"/>
    <w:rsid w:val="005565F9"/>
    <w:rsid w:val="00570A5F"/>
    <w:rsid w:val="00572382"/>
    <w:rsid w:val="00573041"/>
    <w:rsid w:val="00574EA2"/>
    <w:rsid w:val="00575B80"/>
    <w:rsid w:val="005819CE"/>
    <w:rsid w:val="0058298D"/>
    <w:rsid w:val="005917F4"/>
    <w:rsid w:val="00593C2B"/>
    <w:rsid w:val="00595231"/>
    <w:rsid w:val="00596166"/>
    <w:rsid w:val="00596483"/>
    <w:rsid w:val="005964EC"/>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214D"/>
    <w:rsid w:val="006048F4"/>
    <w:rsid w:val="0060660A"/>
    <w:rsid w:val="00613159"/>
    <w:rsid w:val="00613B1D"/>
    <w:rsid w:val="00617A44"/>
    <w:rsid w:val="006202B6"/>
    <w:rsid w:val="00625CD0"/>
    <w:rsid w:val="0062627D"/>
    <w:rsid w:val="00627432"/>
    <w:rsid w:val="00641B01"/>
    <w:rsid w:val="006448E4"/>
    <w:rsid w:val="00645414"/>
    <w:rsid w:val="00647A0E"/>
    <w:rsid w:val="0065101D"/>
    <w:rsid w:val="00653606"/>
    <w:rsid w:val="00660788"/>
    <w:rsid w:val="00661591"/>
    <w:rsid w:val="0066632F"/>
    <w:rsid w:val="00671B31"/>
    <w:rsid w:val="00672957"/>
    <w:rsid w:val="00674A89"/>
    <w:rsid w:val="00674F3D"/>
    <w:rsid w:val="00675CBF"/>
    <w:rsid w:val="00681AE6"/>
    <w:rsid w:val="00683725"/>
    <w:rsid w:val="00685545"/>
    <w:rsid w:val="006864B3"/>
    <w:rsid w:val="00692D64"/>
    <w:rsid w:val="006A10F8"/>
    <w:rsid w:val="006A2100"/>
    <w:rsid w:val="006A4B15"/>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13C9"/>
    <w:rsid w:val="006F31F2"/>
    <w:rsid w:val="00714DC5"/>
    <w:rsid w:val="00715237"/>
    <w:rsid w:val="0071562C"/>
    <w:rsid w:val="007217AC"/>
    <w:rsid w:val="007254A5"/>
    <w:rsid w:val="00725748"/>
    <w:rsid w:val="00735D88"/>
    <w:rsid w:val="0073720D"/>
    <w:rsid w:val="00737507"/>
    <w:rsid w:val="00740712"/>
    <w:rsid w:val="00742AB9"/>
    <w:rsid w:val="00751A6A"/>
    <w:rsid w:val="00754FBF"/>
    <w:rsid w:val="00767234"/>
    <w:rsid w:val="007709EF"/>
    <w:rsid w:val="007774D1"/>
    <w:rsid w:val="007819CA"/>
    <w:rsid w:val="00781F8D"/>
    <w:rsid w:val="00783559"/>
    <w:rsid w:val="0079551B"/>
    <w:rsid w:val="00795AE2"/>
    <w:rsid w:val="00796B12"/>
    <w:rsid w:val="00797AA5"/>
    <w:rsid w:val="007A01D8"/>
    <w:rsid w:val="007A26BD"/>
    <w:rsid w:val="007A4105"/>
    <w:rsid w:val="007B4503"/>
    <w:rsid w:val="007B49CF"/>
    <w:rsid w:val="007B4A13"/>
    <w:rsid w:val="007B508D"/>
    <w:rsid w:val="007C0384"/>
    <w:rsid w:val="007C1956"/>
    <w:rsid w:val="007C406E"/>
    <w:rsid w:val="007C5183"/>
    <w:rsid w:val="007C6EA3"/>
    <w:rsid w:val="007C7573"/>
    <w:rsid w:val="007D1028"/>
    <w:rsid w:val="007D1E2E"/>
    <w:rsid w:val="007E207B"/>
    <w:rsid w:val="007E2B20"/>
    <w:rsid w:val="007F1BCC"/>
    <w:rsid w:val="007F2DE4"/>
    <w:rsid w:val="007F3B9A"/>
    <w:rsid w:val="007F5331"/>
    <w:rsid w:val="007F6221"/>
    <w:rsid w:val="00800CCA"/>
    <w:rsid w:val="00805216"/>
    <w:rsid w:val="00806120"/>
    <w:rsid w:val="00806C34"/>
    <w:rsid w:val="00810BCD"/>
    <w:rsid w:val="00810C93"/>
    <w:rsid w:val="00812028"/>
    <w:rsid w:val="00812DD8"/>
    <w:rsid w:val="00813082"/>
    <w:rsid w:val="00814D03"/>
    <w:rsid w:val="00821A58"/>
    <w:rsid w:val="00821FC1"/>
    <w:rsid w:val="00823AE2"/>
    <w:rsid w:val="0083178B"/>
    <w:rsid w:val="008327F9"/>
    <w:rsid w:val="00833695"/>
    <w:rsid w:val="008336B7"/>
    <w:rsid w:val="00833A8E"/>
    <w:rsid w:val="00842CD8"/>
    <w:rsid w:val="008431FA"/>
    <w:rsid w:val="00852ECA"/>
    <w:rsid w:val="008547BA"/>
    <w:rsid w:val="008553C7"/>
    <w:rsid w:val="00857FEB"/>
    <w:rsid w:val="008601AF"/>
    <w:rsid w:val="00871EEE"/>
    <w:rsid w:val="00872271"/>
    <w:rsid w:val="00882479"/>
    <w:rsid w:val="00882EE9"/>
    <w:rsid w:val="00883137"/>
    <w:rsid w:val="008839A0"/>
    <w:rsid w:val="00893030"/>
    <w:rsid w:val="008A031E"/>
    <w:rsid w:val="008A1F5D"/>
    <w:rsid w:val="008A28F5"/>
    <w:rsid w:val="008A6A18"/>
    <w:rsid w:val="008B1198"/>
    <w:rsid w:val="008B3471"/>
    <w:rsid w:val="008B3929"/>
    <w:rsid w:val="008B4125"/>
    <w:rsid w:val="008B4CB3"/>
    <w:rsid w:val="008B7B24"/>
    <w:rsid w:val="008C1741"/>
    <w:rsid w:val="008C2EE8"/>
    <w:rsid w:val="008C356D"/>
    <w:rsid w:val="008C7A94"/>
    <w:rsid w:val="008D34A8"/>
    <w:rsid w:val="008D563F"/>
    <w:rsid w:val="008E0B3F"/>
    <w:rsid w:val="008E49AD"/>
    <w:rsid w:val="008E698E"/>
    <w:rsid w:val="008F2584"/>
    <w:rsid w:val="008F3246"/>
    <w:rsid w:val="008F3C1B"/>
    <w:rsid w:val="008F508C"/>
    <w:rsid w:val="0090250A"/>
    <w:rsid w:val="0090271B"/>
    <w:rsid w:val="009048C2"/>
    <w:rsid w:val="00906D76"/>
    <w:rsid w:val="00910642"/>
    <w:rsid w:val="00910DDF"/>
    <w:rsid w:val="00930B13"/>
    <w:rsid w:val="009311C8"/>
    <w:rsid w:val="00933376"/>
    <w:rsid w:val="00933836"/>
    <w:rsid w:val="00933A2F"/>
    <w:rsid w:val="00942A7E"/>
    <w:rsid w:val="00942F97"/>
    <w:rsid w:val="00944AD1"/>
    <w:rsid w:val="00945E3C"/>
    <w:rsid w:val="00946E88"/>
    <w:rsid w:val="00950E45"/>
    <w:rsid w:val="00953713"/>
    <w:rsid w:val="00964864"/>
    <w:rsid w:val="0096547B"/>
    <w:rsid w:val="00966676"/>
    <w:rsid w:val="009702D7"/>
    <w:rsid w:val="009716D8"/>
    <w:rsid w:val="009718F9"/>
    <w:rsid w:val="00972FB9"/>
    <w:rsid w:val="009735EE"/>
    <w:rsid w:val="00975112"/>
    <w:rsid w:val="00981768"/>
    <w:rsid w:val="00983E8F"/>
    <w:rsid w:val="00984BE6"/>
    <w:rsid w:val="00987887"/>
    <w:rsid w:val="00992059"/>
    <w:rsid w:val="00994FDA"/>
    <w:rsid w:val="009A19AD"/>
    <w:rsid w:val="009A31BF"/>
    <w:rsid w:val="009A3B71"/>
    <w:rsid w:val="009A61BC"/>
    <w:rsid w:val="009B0138"/>
    <w:rsid w:val="009B04FA"/>
    <w:rsid w:val="009B0FE9"/>
    <w:rsid w:val="009B173A"/>
    <w:rsid w:val="009C1FE8"/>
    <w:rsid w:val="009C3F20"/>
    <w:rsid w:val="009C5372"/>
    <w:rsid w:val="009C7CA1"/>
    <w:rsid w:val="009D043D"/>
    <w:rsid w:val="009E7DED"/>
    <w:rsid w:val="009F3259"/>
    <w:rsid w:val="009F784D"/>
    <w:rsid w:val="00A056DE"/>
    <w:rsid w:val="00A11761"/>
    <w:rsid w:val="00A128AD"/>
    <w:rsid w:val="00A21995"/>
    <w:rsid w:val="00A21E76"/>
    <w:rsid w:val="00A22E6B"/>
    <w:rsid w:val="00A23BC8"/>
    <w:rsid w:val="00A25359"/>
    <w:rsid w:val="00A25466"/>
    <w:rsid w:val="00A30E68"/>
    <w:rsid w:val="00A31933"/>
    <w:rsid w:val="00A31DBA"/>
    <w:rsid w:val="00A34AA0"/>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155"/>
    <w:rsid w:val="00A927D3"/>
    <w:rsid w:val="00AA7FC9"/>
    <w:rsid w:val="00AB237D"/>
    <w:rsid w:val="00AB5933"/>
    <w:rsid w:val="00AB7075"/>
    <w:rsid w:val="00AD1207"/>
    <w:rsid w:val="00AD51EB"/>
    <w:rsid w:val="00AE013D"/>
    <w:rsid w:val="00AE11B7"/>
    <w:rsid w:val="00AE47AC"/>
    <w:rsid w:val="00AE73C5"/>
    <w:rsid w:val="00AE7F68"/>
    <w:rsid w:val="00AF10DD"/>
    <w:rsid w:val="00AF2321"/>
    <w:rsid w:val="00AF233F"/>
    <w:rsid w:val="00AF2AFD"/>
    <w:rsid w:val="00AF52F6"/>
    <w:rsid w:val="00AF7237"/>
    <w:rsid w:val="00AF7618"/>
    <w:rsid w:val="00AF79F0"/>
    <w:rsid w:val="00B0043A"/>
    <w:rsid w:val="00B00D75"/>
    <w:rsid w:val="00B06A40"/>
    <w:rsid w:val="00B070CB"/>
    <w:rsid w:val="00B11149"/>
    <w:rsid w:val="00B12456"/>
    <w:rsid w:val="00B1361E"/>
    <w:rsid w:val="00B1707F"/>
    <w:rsid w:val="00B259C8"/>
    <w:rsid w:val="00B26CCF"/>
    <w:rsid w:val="00B30FC2"/>
    <w:rsid w:val="00B331A2"/>
    <w:rsid w:val="00B34D0C"/>
    <w:rsid w:val="00B34F7D"/>
    <w:rsid w:val="00B425F0"/>
    <w:rsid w:val="00B42DFA"/>
    <w:rsid w:val="00B52E46"/>
    <w:rsid w:val="00B531DD"/>
    <w:rsid w:val="00B55014"/>
    <w:rsid w:val="00B560FE"/>
    <w:rsid w:val="00B564F8"/>
    <w:rsid w:val="00B62232"/>
    <w:rsid w:val="00B70BF3"/>
    <w:rsid w:val="00B71DC2"/>
    <w:rsid w:val="00B919CF"/>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206F1"/>
    <w:rsid w:val="00C217E1"/>
    <w:rsid w:val="00C219B1"/>
    <w:rsid w:val="00C4015B"/>
    <w:rsid w:val="00C40C60"/>
    <w:rsid w:val="00C514B0"/>
    <w:rsid w:val="00C5258E"/>
    <w:rsid w:val="00C5274C"/>
    <w:rsid w:val="00C619A7"/>
    <w:rsid w:val="00C73D5F"/>
    <w:rsid w:val="00C75E2C"/>
    <w:rsid w:val="00C82E0A"/>
    <w:rsid w:val="00C917D7"/>
    <w:rsid w:val="00C92958"/>
    <w:rsid w:val="00C97C80"/>
    <w:rsid w:val="00CA0BF1"/>
    <w:rsid w:val="00CA47D3"/>
    <w:rsid w:val="00CA6533"/>
    <w:rsid w:val="00CA6A25"/>
    <w:rsid w:val="00CA6A3F"/>
    <w:rsid w:val="00CA7C99"/>
    <w:rsid w:val="00CC6290"/>
    <w:rsid w:val="00CD22EE"/>
    <w:rsid w:val="00CD233D"/>
    <w:rsid w:val="00CD362D"/>
    <w:rsid w:val="00CD552D"/>
    <w:rsid w:val="00CE101D"/>
    <w:rsid w:val="00CE1C84"/>
    <w:rsid w:val="00CE3888"/>
    <w:rsid w:val="00CE5055"/>
    <w:rsid w:val="00CE5A4A"/>
    <w:rsid w:val="00CF01E9"/>
    <w:rsid w:val="00CF053F"/>
    <w:rsid w:val="00CF1A17"/>
    <w:rsid w:val="00D038BE"/>
    <w:rsid w:val="00D0609E"/>
    <w:rsid w:val="00D078E1"/>
    <w:rsid w:val="00D100E9"/>
    <w:rsid w:val="00D103A8"/>
    <w:rsid w:val="00D14C4B"/>
    <w:rsid w:val="00D21E4B"/>
    <w:rsid w:val="00D23522"/>
    <w:rsid w:val="00D235F1"/>
    <w:rsid w:val="00D264D6"/>
    <w:rsid w:val="00D31870"/>
    <w:rsid w:val="00D33BF0"/>
    <w:rsid w:val="00D40630"/>
    <w:rsid w:val="00D42104"/>
    <w:rsid w:val="00D448C6"/>
    <w:rsid w:val="00D516BE"/>
    <w:rsid w:val="00D52B42"/>
    <w:rsid w:val="00D5423B"/>
    <w:rsid w:val="00D54F4E"/>
    <w:rsid w:val="00D60BA4"/>
    <w:rsid w:val="00D62419"/>
    <w:rsid w:val="00D64386"/>
    <w:rsid w:val="00D70179"/>
    <w:rsid w:val="00D76188"/>
    <w:rsid w:val="00D77870"/>
    <w:rsid w:val="00D80977"/>
    <w:rsid w:val="00D80CCE"/>
    <w:rsid w:val="00D87D03"/>
    <w:rsid w:val="00D9055C"/>
    <w:rsid w:val="00D906D0"/>
    <w:rsid w:val="00D95C88"/>
    <w:rsid w:val="00D97B2E"/>
    <w:rsid w:val="00DB21C2"/>
    <w:rsid w:val="00DB36FE"/>
    <w:rsid w:val="00DB533A"/>
    <w:rsid w:val="00DB6307"/>
    <w:rsid w:val="00DC046C"/>
    <w:rsid w:val="00DC4AB6"/>
    <w:rsid w:val="00DC6BE0"/>
    <w:rsid w:val="00DD1DCD"/>
    <w:rsid w:val="00DD31A3"/>
    <w:rsid w:val="00DD338F"/>
    <w:rsid w:val="00DD45D8"/>
    <w:rsid w:val="00DD5FED"/>
    <w:rsid w:val="00DD66F2"/>
    <w:rsid w:val="00DE33D5"/>
    <w:rsid w:val="00DE3FE0"/>
    <w:rsid w:val="00DE4772"/>
    <w:rsid w:val="00DE578A"/>
    <w:rsid w:val="00DE69B4"/>
    <w:rsid w:val="00DF2583"/>
    <w:rsid w:val="00DF2B70"/>
    <w:rsid w:val="00DF54D9"/>
    <w:rsid w:val="00DF551E"/>
    <w:rsid w:val="00DF71BA"/>
    <w:rsid w:val="00DF7283"/>
    <w:rsid w:val="00E01A59"/>
    <w:rsid w:val="00E06A4E"/>
    <w:rsid w:val="00E07569"/>
    <w:rsid w:val="00E10CA5"/>
    <w:rsid w:val="00E10DC6"/>
    <w:rsid w:val="00E11F8E"/>
    <w:rsid w:val="00E12104"/>
    <w:rsid w:val="00E15881"/>
    <w:rsid w:val="00E16A8F"/>
    <w:rsid w:val="00E21DE3"/>
    <w:rsid w:val="00E23AF6"/>
    <w:rsid w:val="00E26E84"/>
    <w:rsid w:val="00E307D1"/>
    <w:rsid w:val="00E31322"/>
    <w:rsid w:val="00E3731D"/>
    <w:rsid w:val="00E43083"/>
    <w:rsid w:val="00E51469"/>
    <w:rsid w:val="00E634E3"/>
    <w:rsid w:val="00E70BD1"/>
    <w:rsid w:val="00E70C8A"/>
    <w:rsid w:val="00E717C4"/>
    <w:rsid w:val="00E73016"/>
    <w:rsid w:val="00E76574"/>
    <w:rsid w:val="00E7758C"/>
    <w:rsid w:val="00E77F89"/>
    <w:rsid w:val="00E80E71"/>
    <w:rsid w:val="00E850D3"/>
    <w:rsid w:val="00E853D6"/>
    <w:rsid w:val="00E876B9"/>
    <w:rsid w:val="00E900F1"/>
    <w:rsid w:val="00EA1A8B"/>
    <w:rsid w:val="00EA302C"/>
    <w:rsid w:val="00EA7036"/>
    <w:rsid w:val="00EC0DFF"/>
    <w:rsid w:val="00EC237D"/>
    <w:rsid w:val="00EC4D0E"/>
    <w:rsid w:val="00EC4DDA"/>
    <w:rsid w:val="00EC4E2B"/>
    <w:rsid w:val="00ED04A6"/>
    <w:rsid w:val="00ED072A"/>
    <w:rsid w:val="00ED2CCC"/>
    <w:rsid w:val="00ED539E"/>
    <w:rsid w:val="00EE0FFE"/>
    <w:rsid w:val="00EE4A1F"/>
    <w:rsid w:val="00EE4C2D"/>
    <w:rsid w:val="00EE6287"/>
    <w:rsid w:val="00EF1B5A"/>
    <w:rsid w:val="00EF24FB"/>
    <w:rsid w:val="00EF2CCA"/>
    <w:rsid w:val="00EF60DC"/>
    <w:rsid w:val="00F00F54"/>
    <w:rsid w:val="00F0379C"/>
    <w:rsid w:val="00F03963"/>
    <w:rsid w:val="00F041FC"/>
    <w:rsid w:val="00F11068"/>
    <w:rsid w:val="00F1256D"/>
    <w:rsid w:val="00F129D5"/>
    <w:rsid w:val="00F13A4E"/>
    <w:rsid w:val="00F172BB"/>
    <w:rsid w:val="00F179A8"/>
    <w:rsid w:val="00F17B10"/>
    <w:rsid w:val="00F21BEF"/>
    <w:rsid w:val="00F220A5"/>
    <w:rsid w:val="00F36201"/>
    <w:rsid w:val="00F41A6F"/>
    <w:rsid w:val="00F44C52"/>
    <w:rsid w:val="00F45A25"/>
    <w:rsid w:val="00F50F86"/>
    <w:rsid w:val="00F51FB7"/>
    <w:rsid w:val="00F53F91"/>
    <w:rsid w:val="00F541B5"/>
    <w:rsid w:val="00F61569"/>
    <w:rsid w:val="00F61A72"/>
    <w:rsid w:val="00F62B67"/>
    <w:rsid w:val="00F66F13"/>
    <w:rsid w:val="00F679BC"/>
    <w:rsid w:val="00F735CC"/>
    <w:rsid w:val="00F74073"/>
    <w:rsid w:val="00F75603"/>
    <w:rsid w:val="00F845B4"/>
    <w:rsid w:val="00F865CD"/>
    <w:rsid w:val="00F8713B"/>
    <w:rsid w:val="00F93F9E"/>
    <w:rsid w:val="00F9751C"/>
    <w:rsid w:val="00FA2CD7"/>
    <w:rsid w:val="00FB06ED"/>
    <w:rsid w:val="00FB1FA2"/>
    <w:rsid w:val="00FB2ED7"/>
    <w:rsid w:val="00FB4C95"/>
    <w:rsid w:val="00FC3165"/>
    <w:rsid w:val="00FC36AB"/>
    <w:rsid w:val="00FC4300"/>
    <w:rsid w:val="00FC7F66"/>
    <w:rsid w:val="00FD5776"/>
    <w:rsid w:val="00FE1CB6"/>
    <w:rsid w:val="00FE486B"/>
    <w:rsid w:val="00FE4F08"/>
    <w:rsid w:val="00FE755B"/>
    <w:rsid w:val="00FF1F2B"/>
    <w:rsid w:val="00FF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75A0E"/>
  <w15:docId w15:val="{D2AA7469-9331-4CC6-A7F1-7D0967C4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CD22EE"/>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Lijstalinea">
    <w:name w:val="List Paragraph"/>
    <w:basedOn w:val="Standaard"/>
    <w:uiPriority w:val="34"/>
    <w:qFormat/>
    <w:rsid w:val="009F784D"/>
    <w:pPr>
      <w:ind w:left="720"/>
      <w:contextualSpacing/>
    </w:pPr>
  </w:style>
  <w:style w:type="character" w:styleId="Verwijzingopmerking">
    <w:name w:val="annotation reference"/>
    <w:basedOn w:val="Standaardalinea-lettertype"/>
    <w:semiHidden/>
    <w:unhideWhenUsed/>
    <w:rsid w:val="003A3FEE"/>
    <w:rPr>
      <w:sz w:val="16"/>
      <w:szCs w:val="16"/>
    </w:rPr>
  </w:style>
  <w:style w:type="paragraph" w:styleId="Tekstopmerking">
    <w:name w:val="annotation text"/>
    <w:basedOn w:val="Standaard"/>
    <w:link w:val="TekstopmerkingChar"/>
    <w:unhideWhenUsed/>
    <w:rsid w:val="003A3FEE"/>
    <w:pPr>
      <w:spacing w:line="240" w:lineRule="auto"/>
    </w:pPr>
    <w:rPr>
      <w:sz w:val="20"/>
      <w:szCs w:val="20"/>
    </w:rPr>
  </w:style>
  <w:style w:type="character" w:customStyle="1" w:styleId="TekstopmerkingChar">
    <w:name w:val="Tekst opmerking Char"/>
    <w:basedOn w:val="Standaardalinea-lettertype"/>
    <w:link w:val="Tekstopmerking"/>
    <w:rsid w:val="003A3FE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A3FEE"/>
    <w:rPr>
      <w:b/>
      <w:bCs/>
    </w:rPr>
  </w:style>
  <w:style w:type="character" w:customStyle="1" w:styleId="OnderwerpvanopmerkingChar">
    <w:name w:val="Onderwerp van opmerking Char"/>
    <w:basedOn w:val="TekstopmerkingChar"/>
    <w:link w:val="Onderwerpvanopmerking"/>
    <w:semiHidden/>
    <w:rsid w:val="003A3FEE"/>
    <w:rPr>
      <w:rFonts w:ascii="Verdana" w:hAnsi="Verdana"/>
      <w:b/>
      <w:bCs/>
      <w:lang w:val="nl-NL" w:eastAsia="nl-NL"/>
    </w:rPr>
  </w:style>
  <w:style w:type="paragraph" w:styleId="Revisie">
    <w:name w:val="Revision"/>
    <w:hidden/>
    <w:uiPriority w:val="99"/>
    <w:semiHidden/>
    <w:rsid w:val="00570A5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584</ap:Words>
  <ap:Characters>3508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2026-02-12T06:34:00.0000000Z</dcterms:created>
  <dcterms:modified xsi:type="dcterms:W3CDTF">2026-02-18T14:24:00.0000000Z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superl</vt:lpwstr>
  </property>
  <property fmtid="{D5CDD505-2E9C-101B-9397-08002B2CF9AE}" pid="3" name="AUTHOR_ID">
    <vt:lpwstr>superl</vt:lpwstr>
  </property>
  <property fmtid="{D5CDD505-2E9C-101B-9397-08002B2CF9AE}" pid="4" name="A_DATUM_DOC">
    <vt:lpwstr>22 december 2025</vt:lpwstr>
  </property>
  <property fmtid="{D5CDD505-2E9C-101B-9397-08002B2CF9AE}" pid="5" name="A_DEP_NAAM">
    <vt:lpwstr>LNV</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ab9,adb,afd,b1f,b41,b63</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LVVN</vt:lpwstr>
  </property>
  <property fmtid="{D5CDD505-2E9C-101B-9397-08002B2CF9AE}" pid="13" name="HeaderId">
    <vt:lpwstr>18349A609A4445D5BB09074C79CC6561</vt:lpwstr>
  </property>
  <property fmtid="{D5CDD505-2E9C-101B-9397-08002B2CF9AE}" pid="14" name="Template">
    <vt:lpwstr>Nader rapport LVVN</vt:lpwstr>
  </property>
  <property fmtid="{D5CDD505-2E9C-101B-9397-08002B2CF9AE}" pid="15" name="TemplateId">
    <vt:lpwstr>B31F6779F71E4727AE521DA9BA9E19F9</vt:lpwstr>
  </property>
  <property fmtid="{D5CDD505-2E9C-101B-9397-08002B2CF9AE}" pid="16" name="TYPE_ID">
    <vt:lpwstr>Vervolgstuk regelgeving</vt:lpwstr>
  </property>
  <property fmtid="{D5CDD505-2E9C-101B-9397-08002B2CF9AE}" pid="17" name="Typist">
    <vt:lpwstr>superl</vt:lpwstr>
  </property>
  <property fmtid="{D5CDD505-2E9C-101B-9397-08002B2CF9AE}" pid="18" name="ContentTypeId">
    <vt:lpwstr>0x01010038E60350FC170647B310166F2EB204D8</vt:lpwstr>
  </property>
</Properties>
</file>