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B7075" w:rsidRDefault="00000000" w14:paraId="79B4C55D" w14:textId="3301436C">
      <w:pPr>
        <w:tabs>
          <w:tab w:val="left" w:pos="244"/>
          <w:tab w:val="left" w:pos="4961"/>
        </w:tabs>
      </w:pPr>
      <w:r>
        <w:tab/>
      </w:r>
      <w:r>
        <w:tab/>
        <w:t xml:space="preserve">‘s-Gravenhage, </w:t>
      </w:r>
      <w:r w:rsidR="006B3E3A">
        <w:t>16 februari 2026</w:t>
      </w:r>
    </w:p>
    <w:p w:rsidR="00AB7075" w:rsidP="00AB7075" w:rsidRDefault="00AB7075" w14:paraId="27047287" w14:textId="77777777">
      <w:pPr>
        <w:tabs>
          <w:tab w:val="left" w:pos="244"/>
          <w:tab w:val="left" w:pos="4961"/>
        </w:tabs>
      </w:pPr>
    </w:p>
    <w:p w:rsidR="00AB7075" w:rsidP="00AB7075" w:rsidRDefault="00AB7075" w14:paraId="70AA74B0" w14:textId="77777777">
      <w:pPr>
        <w:tabs>
          <w:tab w:val="left" w:pos="244"/>
          <w:tab w:val="left" w:pos="4961"/>
        </w:tabs>
      </w:pPr>
    </w:p>
    <w:p w:rsidR="00AB7075" w:rsidP="00AB7075" w:rsidRDefault="00000000" w14:paraId="564B875C" w14:textId="77777777">
      <w:pPr>
        <w:tabs>
          <w:tab w:val="left" w:pos="244"/>
          <w:tab w:val="left" w:pos="4961"/>
        </w:tabs>
      </w:pPr>
      <w:r>
        <w:tab/>
      </w:r>
      <w:r>
        <w:tab/>
        <w:t>Aan de Koning</w:t>
      </w:r>
    </w:p>
    <w:p w:rsidRPr="00256665" w:rsidR="00AB7075" w:rsidP="00AB7075" w:rsidRDefault="00AB7075" w14:paraId="2A94C557" w14:textId="77777777">
      <w:pPr>
        <w:tabs>
          <w:tab w:val="left" w:pos="244"/>
          <w:tab w:val="left" w:pos="4961"/>
        </w:tabs>
        <w:rPr>
          <w:b/>
        </w:rPr>
      </w:pPr>
    </w:p>
    <w:p w:rsidR="00AB7075" w:rsidP="00AB7075" w:rsidRDefault="00AB7075" w14:paraId="28636A2E" w14:textId="77777777">
      <w:pPr>
        <w:tabs>
          <w:tab w:val="left" w:pos="244"/>
          <w:tab w:val="left" w:pos="4961"/>
        </w:tabs>
      </w:pPr>
    </w:p>
    <w:p w:rsidR="00AB7075" w:rsidP="00AB7075" w:rsidRDefault="00AB7075" w14:paraId="08ED3CCF" w14:textId="77777777">
      <w:pPr>
        <w:tabs>
          <w:tab w:val="left" w:pos="244"/>
          <w:tab w:val="left" w:pos="4961"/>
        </w:tabs>
      </w:pPr>
    </w:p>
    <w:p w:rsidR="00AB7075" w:rsidP="00AB7075" w:rsidRDefault="00AB7075" w14:paraId="1042795D" w14:textId="77777777">
      <w:pPr>
        <w:tabs>
          <w:tab w:val="left" w:pos="244"/>
          <w:tab w:val="left" w:pos="4961"/>
        </w:tabs>
      </w:pPr>
    </w:p>
    <w:p w:rsidRPr="00D52B42" w:rsidR="00AB7075" w:rsidP="00AB7075" w:rsidRDefault="00000000" w14:paraId="6136A60C" w14:textId="77777777">
      <w:pPr>
        <w:tabs>
          <w:tab w:val="left" w:pos="244"/>
          <w:tab w:val="left" w:pos="4961"/>
        </w:tabs>
      </w:pPr>
      <w:r>
        <w:t>WJZ</w:t>
      </w:r>
      <w:r w:rsidRPr="00D52B42">
        <w:t xml:space="preserve"> / </w:t>
      </w:r>
      <w:r>
        <w:t>103661178</w:t>
      </w:r>
    </w:p>
    <w:p w:rsidR="00AB7075" w:rsidP="00AB7075" w:rsidRDefault="00AB7075" w14:paraId="088CFC38" w14:textId="77777777">
      <w:pPr>
        <w:tabs>
          <w:tab w:val="left" w:pos="244"/>
          <w:tab w:val="left" w:pos="4961"/>
        </w:tabs>
      </w:pPr>
    </w:p>
    <w:p w:rsidR="00AB7075" w:rsidP="00AB7075" w:rsidRDefault="00AB7075" w14:paraId="23B4AC5D" w14:textId="77777777">
      <w:pPr>
        <w:tabs>
          <w:tab w:val="left" w:pos="244"/>
          <w:tab w:val="left" w:pos="4961"/>
        </w:tabs>
      </w:pPr>
    </w:p>
    <w:p w:rsidRPr="00984BE6" w:rsidR="00AB7075" w:rsidP="00AB7075" w:rsidRDefault="00000000" w14:paraId="65453237" w14:textId="126E5658">
      <w:pPr>
        <w:tabs>
          <w:tab w:val="left" w:pos="244"/>
        </w:tabs>
      </w:pPr>
      <w:r>
        <w:t xml:space="preserve">Nader rapport inzake het voorstel van wet tot </w:t>
      </w:r>
      <w:r w:rsidR="00F71D07">
        <w:t>w</w:t>
      </w:r>
      <w:r w:rsidRPr="00F71D07" w:rsidR="00F71D07">
        <w:t>ijziging van de Visserijwet 1963 in verband met de implementatie van Verordening (EU) 2023/2842 over visserijcontrole met betrekking tot de maximaal op te leggen bestuurlijke boete</w:t>
      </w:r>
    </w:p>
    <w:p w:rsidR="00AB7075" w:rsidP="00AB7075" w:rsidRDefault="00000000" w14:paraId="2AA45E4B" w14:textId="16E327E2">
      <w:pPr>
        <w:tabs>
          <w:tab w:val="left" w:pos="244"/>
          <w:tab w:val="left" w:pos="4961"/>
        </w:tabs>
      </w:pPr>
      <w:r>
        <w:t>=========================================================</w:t>
      </w:r>
      <w:r w:rsidR="00741893">
        <w:t>====</w:t>
      </w:r>
    </w:p>
    <w:p w:rsidR="00AB7075" w:rsidP="00810C93" w:rsidRDefault="00AB7075" w14:paraId="7EC235D0" w14:textId="77777777"/>
    <w:p w:rsidR="00106E0E" w:rsidP="00E31322" w:rsidRDefault="00000000" w14:paraId="7B977335" w14:textId="41AFD927">
      <w:pPr>
        <w:tabs>
          <w:tab w:val="left" w:pos="360"/>
          <w:tab w:val="left" w:pos="2160"/>
          <w:tab w:val="left" w:pos="4320"/>
          <w:tab w:val="left" w:pos="6480"/>
        </w:tabs>
        <w:rPr>
          <w:szCs w:val="18"/>
        </w:rPr>
      </w:pPr>
      <w:r w:rsidRPr="00DE33D5">
        <w:rPr>
          <w:szCs w:val="18"/>
        </w:rPr>
        <w:t xml:space="preserve">Blijkens de mededeling van de Directeur van Uw kabinet van </w:t>
      </w:r>
      <w:r w:rsidR="00F71D07">
        <w:rPr>
          <w:szCs w:val="18"/>
        </w:rPr>
        <w:t>19 november 2025</w:t>
      </w:r>
      <w:r w:rsidRPr="00DE33D5">
        <w:rPr>
          <w:szCs w:val="18"/>
        </w:rPr>
        <w:t>, nr.</w:t>
      </w:r>
      <w:r w:rsidR="00F71D07">
        <w:t xml:space="preserve"> 2025002674</w:t>
      </w:r>
      <w:r w:rsidRPr="00DE33D5">
        <w:rPr>
          <w:szCs w:val="18"/>
        </w:rPr>
        <w:t xml:space="preserve">, machtigde Uwe Majesteit de Afdeling advisering van de Raad van State haar advies inzake het bovenvermelde voorstel van wet rechtstreeks aan mij te doen toekomen. Dit advies, gedateerd </w:t>
      </w:r>
      <w:r w:rsidR="00F71D07">
        <w:rPr>
          <w:szCs w:val="18"/>
        </w:rPr>
        <w:t>14</w:t>
      </w:r>
      <w:r>
        <w:rPr>
          <w:szCs w:val="18"/>
        </w:rPr>
        <w:t xml:space="preserve"> januari 2026</w:t>
      </w:r>
      <w:r w:rsidRPr="00DE33D5">
        <w:rPr>
          <w:szCs w:val="18"/>
        </w:rPr>
        <w:t>, nr.</w:t>
      </w:r>
      <w:r w:rsidR="00F71D07">
        <w:rPr>
          <w:szCs w:val="18"/>
        </w:rPr>
        <w:t xml:space="preserve"> W11.25.00340/IV</w:t>
      </w:r>
      <w:r w:rsidRPr="00DE33D5">
        <w:rPr>
          <w:szCs w:val="18"/>
        </w:rPr>
        <w:t>, bied ik U hierbij aan.</w:t>
      </w:r>
    </w:p>
    <w:p w:rsidR="0057271A" w:rsidP="00E31322" w:rsidRDefault="0057271A" w14:paraId="53A95CAE" w14:textId="77777777">
      <w:pPr>
        <w:tabs>
          <w:tab w:val="left" w:pos="360"/>
          <w:tab w:val="left" w:pos="2160"/>
          <w:tab w:val="left" w:pos="4320"/>
          <w:tab w:val="left" w:pos="6480"/>
        </w:tabs>
        <w:rPr>
          <w:szCs w:val="18"/>
        </w:rPr>
      </w:pPr>
    </w:p>
    <w:p w:rsidR="0057271A" w:rsidP="00E31322" w:rsidRDefault="0057271A" w14:paraId="206AC9AD" w14:textId="3C49D98A">
      <w:pPr>
        <w:tabs>
          <w:tab w:val="left" w:pos="360"/>
          <w:tab w:val="left" w:pos="2160"/>
          <w:tab w:val="left" w:pos="4320"/>
          <w:tab w:val="left" w:pos="6480"/>
        </w:tabs>
        <w:rPr>
          <w:szCs w:val="18"/>
        </w:rPr>
      </w:pPr>
      <w:r w:rsidRPr="0057271A">
        <w:rPr>
          <w:szCs w:val="18"/>
        </w:rPr>
        <w:t>De tekst van het advies treft u hieronder cursief aan</w:t>
      </w:r>
      <w:r>
        <w:rPr>
          <w:szCs w:val="18"/>
        </w:rPr>
        <w:t>.</w:t>
      </w:r>
    </w:p>
    <w:p w:rsidRPr="00DE33D5" w:rsidR="001266B9" w:rsidP="0090250A" w:rsidRDefault="001266B9" w14:paraId="7C2BA1D3" w14:textId="77777777">
      <w:pPr>
        <w:tabs>
          <w:tab w:val="left" w:pos="360"/>
          <w:tab w:val="left" w:pos="2160"/>
          <w:tab w:val="left" w:pos="4320"/>
          <w:tab w:val="left" w:pos="6480"/>
        </w:tabs>
        <w:rPr>
          <w:szCs w:val="18"/>
        </w:rPr>
      </w:pPr>
    </w:p>
    <w:p w:rsidR="00456A8A" w:rsidP="0090250A" w:rsidRDefault="00456A8A" w14:paraId="17C57E78" w14:textId="77777777">
      <w:pPr>
        <w:tabs>
          <w:tab w:val="left" w:pos="360"/>
          <w:tab w:val="left" w:pos="2160"/>
          <w:tab w:val="left" w:pos="4320"/>
          <w:tab w:val="left" w:pos="6480"/>
        </w:tabs>
        <w:rPr>
          <w:i/>
          <w:iCs/>
          <w:szCs w:val="18"/>
        </w:rPr>
      </w:pPr>
      <w:r w:rsidRPr="00456A8A">
        <w:rPr>
          <w:i/>
          <w:iCs/>
          <w:szCs w:val="18"/>
        </w:rPr>
        <w:t>Bij Kabinetsmissive van 19 november 2025, no.2025002674, heeft Uwe Majesteit, op voordracht van de Minister van Landbouw, Visserij, Voedselzekerheid en Natuur, bij de Afdeling advisering van de Raad van State ter overweging aanhangig gemaakt het voorstel van wet tot wijziging van de Visserijwet 1963 in verband met de implementatie van Verordening (EU) 2023/2842 over visserijcontrole met betrekking tot de maximaal op te leggen bestuurlijke boete, met memorie van toelichting.</w:t>
      </w:r>
    </w:p>
    <w:p w:rsidR="00456A8A" w:rsidP="0090250A" w:rsidRDefault="00456A8A" w14:paraId="227C4AA5" w14:textId="77777777">
      <w:pPr>
        <w:tabs>
          <w:tab w:val="left" w:pos="360"/>
          <w:tab w:val="left" w:pos="2160"/>
          <w:tab w:val="left" w:pos="4320"/>
          <w:tab w:val="left" w:pos="6480"/>
        </w:tabs>
        <w:rPr>
          <w:i/>
          <w:iCs/>
          <w:szCs w:val="18"/>
        </w:rPr>
      </w:pPr>
    </w:p>
    <w:p w:rsidR="001266B9" w:rsidP="0090250A" w:rsidRDefault="00000000" w14:paraId="30EC194F" w14:textId="1B7CEC27">
      <w:pPr>
        <w:tabs>
          <w:tab w:val="left" w:pos="360"/>
          <w:tab w:val="left" w:pos="2160"/>
          <w:tab w:val="left" w:pos="4320"/>
          <w:tab w:val="left" w:pos="6480"/>
        </w:tabs>
        <w:rPr>
          <w:i/>
          <w:iCs/>
          <w:szCs w:val="18"/>
        </w:rPr>
      </w:pPr>
      <w:r w:rsidRPr="00F71D07">
        <w:rPr>
          <w:i/>
          <w:iCs/>
          <w:szCs w:val="18"/>
        </w:rPr>
        <w:t xml:space="preserve">Het voorstel geeft de Afdeling advisering van de Raad van State geen aanleiding tot het maken van inhoudelijke opmerkingen. </w:t>
      </w:r>
    </w:p>
    <w:p w:rsidR="00456A8A" w:rsidP="0090250A" w:rsidRDefault="00456A8A" w14:paraId="1C18CA7D" w14:textId="77777777">
      <w:pPr>
        <w:tabs>
          <w:tab w:val="left" w:pos="360"/>
          <w:tab w:val="left" w:pos="2160"/>
          <w:tab w:val="left" w:pos="4320"/>
          <w:tab w:val="left" w:pos="6480"/>
        </w:tabs>
        <w:rPr>
          <w:i/>
          <w:iCs/>
          <w:szCs w:val="18"/>
        </w:rPr>
      </w:pPr>
    </w:p>
    <w:p w:rsidRPr="00456A8A" w:rsidR="00456A8A" w:rsidP="00456A8A" w:rsidRDefault="00456A8A" w14:paraId="645C1A6D" w14:textId="77777777">
      <w:pPr>
        <w:tabs>
          <w:tab w:val="left" w:pos="360"/>
          <w:tab w:val="left" w:pos="2160"/>
          <w:tab w:val="left" w:pos="4320"/>
          <w:tab w:val="left" w:pos="6480"/>
        </w:tabs>
        <w:rPr>
          <w:i/>
          <w:iCs/>
          <w:szCs w:val="18"/>
        </w:rPr>
      </w:pPr>
      <w:r w:rsidRPr="00456A8A">
        <w:rPr>
          <w:i/>
          <w:iCs/>
          <w:szCs w:val="18"/>
        </w:rPr>
        <w:t xml:space="preserve">De </w:t>
      </w:r>
      <w:proofErr w:type="spellStart"/>
      <w:r w:rsidRPr="00456A8A">
        <w:rPr>
          <w:i/>
          <w:iCs/>
          <w:szCs w:val="18"/>
        </w:rPr>
        <w:t>vice-president</w:t>
      </w:r>
      <w:proofErr w:type="spellEnd"/>
      <w:r w:rsidRPr="00456A8A">
        <w:rPr>
          <w:i/>
          <w:iCs/>
          <w:szCs w:val="18"/>
        </w:rPr>
        <w:t xml:space="preserve"> van de Raad van State,</w:t>
      </w:r>
    </w:p>
    <w:p w:rsidRPr="00F71D07" w:rsidR="00456A8A" w:rsidP="0090250A" w:rsidRDefault="00456A8A" w14:paraId="2DC59EB8" w14:textId="61A5BA0E">
      <w:pPr>
        <w:tabs>
          <w:tab w:val="left" w:pos="360"/>
          <w:tab w:val="left" w:pos="2160"/>
          <w:tab w:val="left" w:pos="4320"/>
          <w:tab w:val="left" w:pos="6480"/>
        </w:tabs>
        <w:rPr>
          <w:i/>
          <w:iCs/>
          <w:szCs w:val="18"/>
        </w:rPr>
      </w:pPr>
      <w:proofErr w:type="spellStart"/>
      <w:r w:rsidRPr="00456A8A">
        <w:rPr>
          <w:i/>
          <w:iCs/>
          <w:szCs w:val="18"/>
        </w:rPr>
        <w:t>Th.C</w:t>
      </w:r>
      <w:proofErr w:type="spellEnd"/>
      <w:r w:rsidRPr="00456A8A">
        <w:rPr>
          <w:i/>
          <w:iCs/>
          <w:szCs w:val="18"/>
        </w:rPr>
        <w:t>.</w:t>
      </w:r>
      <w:r>
        <w:rPr>
          <w:i/>
          <w:iCs/>
          <w:szCs w:val="18"/>
        </w:rPr>
        <w:t xml:space="preserve"> de Graaf</w:t>
      </w:r>
    </w:p>
    <w:p w:rsidR="00F71D07" w:rsidP="0090250A" w:rsidRDefault="00F71D07" w14:paraId="6DD34DAF" w14:textId="77777777">
      <w:pPr>
        <w:tabs>
          <w:tab w:val="left" w:pos="360"/>
          <w:tab w:val="left" w:pos="2160"/>
          <w:tab w:val="left" w:pos="4320"/>
          <w:tab w:val="left" w:pos="6480"/>
        </w:tabs>
        <w:rPr>
          <w:szCs w:val="18"/>
        </w:rPr>
      </w:pPr>
    </w:p>
    <w:p w:rsidR="00201459" w:rsidP="0090250A" w:rsidRDefault="003B67B6" w14:paraId="2906FD5C" w14:textId="356E4068">
      <w:pPr>
        <w:tabs>
          <w:tab w:val="left" w:pos="360"/>
          <w:tab w:val="left" w:pos="2160"/>
          <w:tab w:val="left" w:pos="4320"/>
          <w:tab w:val="left" w:pos="6480"/>
        </w:tabs>
        <w:rPr>
          <w:szCs w:val="18"/>
        </w:rPr>
      </w:pPr>
      <w:r w:rsidRPr="003B67B6">
        <w:rPr>
          <w:szCs w:val="18"/>
        </w:rPr>
        <w:t>Het advies van de Afdeling advisering van de Raad van State bevat geen opmerkingen.</w:t>
      </w:r>
      <w:r>
        <w:rPr>
          <w:szCs w:val="18"/>
        </w:rPr>
        <w:t xml:space="preserve"> </w:t>
      </w:r>
      <w:r w:rsidR="00F71D07">
        <w:rPr>
          <w:szCs w:val="18"/>
        </w:rPr>
        <w:t xml:space="preserve">Van de gelegenheid is gebruik gemaakt om </w:t>
      </w:r>
      <w:r w:rsidR="00201459">
        <w:rPr>
          <w:szCs w:val="18"/>
        </w:rPr>
        <w:t>het wetsvoorstel en de memorie van toelichting op de volgende punten aan te passen:</w:t>
      </w:r>
    </w:p>
    <w:p w:rsidR="00DC72C4" w:rsidP="00201459" w:rsidRDefault="00DC72C4" w14:paraId="560DD966" w14:textId="7F1582F8">
      <w:pPr>
        <w:pStyle w:val="Lijstalinea"/>
        <w:numPr>
          <w:ilvl w:val="0"/>
          <w:numId w:val="15"/>
        </w:numPr>
        <w:tabs>
          <w:tab w:val="left" w:pos="360"/>
          <w:tab w:val="left" w:pos="2160"/>
          <w:tab w:val="left" w:pos="4320"/>
          <w:tab w:val="left" w:pos="6480"/>
        </w:tabs>
        <w:rPr>
          <w:szCs w:val="18"/>
        </w:rPr>
      </w:pPr>
      <w:r>
        <w:rPr>
          <w:szCs w:val="18"/>
        </w:rPr>
        <w:t xml:space="preserve">De </w:t>
      </w:r>
      <w:r w:rsidR="007105C0">
        <w:rPr>
          <w:szCs w:val="18"/>
        </w:rPr>
        <w:t xml:space="preserve">samenloopbepaling die </w:t>
      </w:r>
      <w:r>
        <w:rPr>
          <w:szCs w:val="18"/>
        </w:rPr>
        <w:t xml:space="preserve">in het </w:t>
      </w:r>
      <w:r w:rsidR="007105C0">
        <w:rPr>
          <w:szCs w:val="18"/>
        </w:rPr>
        <w:t xml:space="preserve">voor advies </w:t>
      </w:r>
      <w:r>
        <w:rPr>
          <w:szCs w:val="18"/>
        </w:rPr>
        <w:t xml:space="preserve">aanhangig gemaakte voorstel </w:t>
      </w:r>
      <w:r w:rsidR="007105C0">
        <w:rPr>
          <w:szCs w:val="18"/>
        </w:rPr>
        <w:t xml:space="preserve">was </w:t>
      </w:r>
      <w:r>
        <w:rPr>
          <w:szCs w:val="18"/>
        </w:rPr>
        <w:t>opgenomen</w:t>
      </w:r>
      <w:r w:rsidR="007105C0">
        <w:rPr>
          <w:szCs w:val="18"/>
        </w:rPr>
        <w:t>,</w:t>
      </w:r>
      <w:r>
        <w:rPr>
          <w:szCs w:val="18"/>
        </w:rPr>
        <w:t xml:space="preserve"> is vervallen. Het wetsvoorstel waarop deze samenloopbepaling zag, het </w:t>
      </w:r>
      <w:r w:rsidRPr="00DC72C4">
        <w:rPr>
          <w:szCs w:val="18"/>
        </w:rPr>
        <w:t>wetsvoorstel stroomlijning bestuurlijke boetemaxima en termijnen</w:t>
      </w:r>
      <w:r w:rsidR="007105C0">
        <w:rPr>
          <w:szCs w:val="18"/>
        </w:rPr>
        <w:t xml:space="preserve">, is nog niet ingediend bij de Tweede Kamer. </w:t>
      </w:r>
      <w:r>
        <w:rPr>
          <w:szCs w:val="18"/>
        </w:rPr>
        <w:t xml:space="preserve"> </w:t>
      </w:r>
    </w:p>
    <w:p w:rsidR="00201459" w:rsidP="00201459" w:rsidRDefault="00201459" w14:paraId="6A4B9EEC" w14:textId="054F2EA9">
      <w:pPr>
        <w:pStyle w:val="Lijstalinea"/>
        <w:numPr>
          <w:ilvl w:val="0"/>
          <w:numId w:val="15"/>
        </w:numPr>
        <w:tabs>
          <w:tab w:val="left" w:pos="360"/>
          <w:tab w:val="left" w:pos="2160"/>
          <w:tab w:val="left" w:pos="4320"/>
          <w:tab w:val="left" w:pos="6480"/>
        </w:tabs>
        <w:rPr>
          <w:szCs w:val="18"/>
        </w:rPr>
      </w:pPr>
      <w:r>
        <w:rPr>
          <w:szCs w:val="18"/>
        </w:rPr>
        <w:t>D</w:t>
      </w:r>
      <w:r w:rsidRPr="00201459" w:rsidR="00F71D07">
        <w:rPr>
          <w:szCs w:val="18"/>
        </w:rPr>
        <w:t>e inwerkingtredings</w:t>
      </w:r>
      <w:r w:rsidRPr="00201459" w:rsidR="0057271A">
        <w:rPr>
          <w:szCs w:val="18"/>
        </w:rPr>
        <w:t>bepaling</w:t>
      </w:r>
      <w:r w:rsidRPr="00201459" w:rsidR="00F71D07">
        <w:rPr>
          <w:szCs w:val="18"/>
        </w:rPr>
        <w:t xml:space="preserve"> in het voorstel van wet </w:t>
      </w:r>
      <w:r>
        <w:rPr>
          <w:szCs w:val="18"/>
        </w:rPr>
        <w:t>is aangepast</w:t>
      </w:r>
      <w:r w:rsidRPr="00201459" w:rsidR="00790831">
        <w:rPr>
          <w:szCs w:val="18"/>
        </w:rPr>
        <w:t xml:space="preserve">. </w:t>
      </w:r>
      <w:r w:rsidRPr="00201459" w:rsidR="00790831">
        <w:rPr>
          <w:bCs/>
          <w:szCs w:val="18"/>
        </w:rPr>
        <w:t>Op 10 januari 2026 zijn de bepalingen uit de herziene controleverordening</w:t>
      </w:r>
      <w:r w:rsidR="003B67B6">
        <w:rPr>
          <w:rStyle w:val="Voetnootmarkering"/>
          <w:szCs w:val="18"/>
        </w:rPr>
        <w:footnoteReference w:id="1"/>
      </w:r>
      <w:r w:rsidRPr="00201459" w:rsidR="00790831">
        <w:rPr>
          <w:bCs/>
          <w:szCs w:val="18"/>
        </w:rPr>
        <w:t xml:space="preserve"> - waar uitvoering aan wordt gegeven in dit wetsvoorstel - van toepassing geworden. Nu 10 januari 2026 is verstreken is de </w:t>
      </w:r>
      <w:r w:rsidRPr="00201459" w:rsidR="00F71D07">
        <w:rPr>
          <w:szCs w:val="18"/>
        </w:rPr>
        <w:t xml:space="preserve">inwerkingtredingsdatum aangepast naar de dag na </w:t>
      </w:r>
      <w:r w:rsidRPr="00201459" w:rsidR="009718E6">
        <w:rPr>
          <w:szCs w:val="18"/>
        </w:rPr>
        <w:t>de datum van uitgifte van h</w:t>
      </w:r>
      <w:r w:rsidRPr="00201459" w:rsidR="00F71D07">
        <w:rPr>
          <w:szCs w:val="18"/>
        </w:rPr>
        <w:t>et Staatsblad</w:t>
      </w:r>
      <w:r w:rsidRPr="00201459" w:rsidR="009718E6">
        <w:rPr>
          <w:szCs w:val="18"/>
        </w:rPr>
        <w:t xml:space="preserve"> waarin </w:t>
      </w:r>
      <w:r w:rsidR="003B67B6">
        <w:rPr>
          <w:szCs w:val="18"/>
        </w:rPr>
        <w:t>de wet</w:t>
      </w:r>
      <w:r w:rsidRPr="00201459" w:rsidR="003B67B6">
        <w:rPr>
          <w:szCs w:val="18"/>
        </w:rPr>
        <w:t xml:space="preserve"> </w:t>
      </w:r>
      <w:r w:rsidRPr="00201459" w:rsidR="009718E6">
        <w:rPr>
          <w:szCs w:val="18"/>
        </w:rPr>
        <w:t>wordt geplaatst</w:t>
      </w:r>
      <w:r w:rsidRPr="00201459" w:rsidR="00F71D07">
        <w:rPr>
          <w:szCs w:val="18"/>
        </w:rPr>
        <w:t xml:space="preserve">. </w:t>
      </w:r>
      <w:r>
        <w:rPr>
          <w:szCs w:val="18"/>
        </w:rPr>
        <w:t>De memorie van toelichting is eveneens geactualiseerd.</w:t>
      </w:r>
    </w:p>
    <w:p w:rsidRPr="00201459" w:rsidR="00201459" w:rsidP="00201459" w:rsidRDefault="00201459" w14:paraId="767792E1" w14:textId="66D7C21B">
      <w:pPr>
        <w:pStyle w:val="Lijstalinea"/>
        <w:numPr>
          <w:ilvl w:val="0"/>
          <w:numId w:val="15"/>
        </w:numPr>
        <w:tabs>
          <w:tab w:val="left" w:pos="360"/>
          <w:tab w:val="left" w:pos="2160"/>
          <w:tab w:val="left" w:pos="4320"/>
          <w:tab w:val="left" w:pos="6480"/>
        </w:tabs>
        <w:rPr>
          <w:szCs w:val="18"/>
        </w:rPr>
      </w:pPr>
      <w:r>
        <w:rPr>
          <w:szCs w:val="18"/>
        </w:rPr>
        <w:t xml:space="preserve">In de memorie van toelichting is een voetnoot toegevoegd </w:t>
      </w:r>
      <w:r w:rsidRPr="00201459">
        <w:rPr>
          <w:szCs w:val="18"/>
        </w:rPr>
        <w:t xml:space="preserve">waarin staat dat de transponeringstabel bij de herziene controleverordening wordt opgenomen bij </w:t>
      </w:r>
      <w:r w:rsidR="003B67B6">
        <w:rPr>
          <w:szCs w:val="18"/>
        </w:rPr>
        <w:t xml:space="preserve">de desbetreffende </w:t>
      </w:r>
      <w:r w:rsidRPr="00201459">
        <w:rPr>
          <w:szCs w:val="18"/>
        </w:rPr>
        <w:t xml:space="preserve">wijziging van de Uitvoeringsregeling zeevisserij. </w:t>
      </w:r>
    </w:p>
    <w:p w:rsidR="00201459" w:rsidP="00201459" w:rsidRDefault="00201459" w14:paraId="0B9E8E31" w14:textId="30734132">
      <w:pPr>
        <w:pStyle w:val="Lijstalinea"/>
        <w:numPr>
          <w:ilvl w:val="0"/>
          <w:numId w:val="15"/>
        </w:numPr>
        <w:tabs>
          <w:tab w:val="left" w:pos="360"/>
          <w:tab w:val="left" w:pos="2160"/>
          <w:tab w:val="left" w:pos="4320"/>
          <w:tab w:val="left" w:pos="6480"/>
        </w:tabs>
        <w:rPr>
          <w:szCs w:val="18"/>
        </w:rPr>
      </w:pPr>
      <w:r>
        <w:rPr>
          <w:szCs w:val="18"/>
        </w:rPr>
        <w:t>E</w:t>
      </w:r>
      <w:r w:rsidR="003B67B6">
        <w:rPr>
          <w:szCs w:val="18"/>
        </w:rPr>
        <w:t>r zijn e</w:t>
      </w:r>
      <w:r>
        <w:rPr>
          <w:szCs w:val="18"/>
        </w:rPr>
        <w:t xml:space="preserve">nkele redactionele </w:t>
      </w:r>
      <w:proofErr w:type="spellStart"/>
      <w:r>
        <w:rPr>
          <w:szCs w:val="18"/>
        </w:rPr>
        <w:t>wijzgingen</w:t>
      </w:r>
      <w:proofErr w:type="spellEnd"/>
      <w:r>
        <w:rPr>
          <w:szCs w:val="18"/>
        </w:rPr>
        <w:t xml:space="preserve"> in de memorie van toelichting</w:t>
      </w:r>
      <w:r w:rsidR="003B67B6">
        <w:rPr>
          <w:szCs w:val="18"/>
        </w:rPr>
        <w:t xml:space="preserve"> doorgevoerd</w:t>
      </w:r>
      <w:r>
        <w:rPr>
          <w:szCs w:val="18"/>
        </w:rPr>
        <w:t>.</w:t>
      </w:r>
    </w:p>
    <w:p w:rsidR="00201459" w:rsidP="0090250A" w:rsidRDefault="00201459" w14:paraId="544E9A4A" w14:textId="77777777">
      <w:pPr>
        <w:tabs>
          <w:tab w:val="left" w:pos="360"/>
          <w:tab w:val="left" w:pos="2160"/>
          <w:tab w:val="left" w:pos="4320"/>
          <w:tab w:val="left" w:pos="6480"/>
        </w:tabs>
        <w:rPr>
          <w:szCs w:val="18"/>
        </w:rPr>
      </w:pPr>
    </w:p>
    <w:p w:rsidRPr="00DE33D5" w:rsidR="001266B9" w:rsidP="0090250A" w:rsidRDefault="00000000" w14:paraId="79D4EA68" w14:textId="2B2562DE">
      <w:pPr>
        <w:tabs>
          <w:tab w:val="left" w:pos="360"/>
          <w:tab w:val="left" w:pos="2160"/>
          <w:tab w:val="left" w:pos="4320"/>
          <w:tab w:val="left" w:pos="6480"/>
        </w:tabs>
        <w:rPr>
          <w:szCs w:val="18"/>
        </w:rPr>
      </w:pPr>
      <w:r w:rsidRPr="00DE33D5">
        <w:rPr>
          <w:szCs w:val="18"/>
        </w:rPr>
        <w:t>Ik moge U verzoeken</w:t>
      </w:r>
      <w:r w:rsidRPr="00F71D07">
        <w:rPr>
          <w:szCs w:val="18"/>
        </w:rPr>
        <w:t> </w:t>
      </w:r>
      <w:r w:rsidRPr="00DE33D5">
        <w:rPr>
          <w:szCs w:val="18"/>
        </w:rPr>
        <w:t xml:space="preserve">het hierbij gevoegde </w:t>
      </w:r>
      <w:r>
        <w:rPr>
          <w:szCs w:val="18"/>
        </w:rPr>
        <w:t xml:space="preserve">gewijzigde </w:t>
      </w:r>
      <w:r w:rsidRPr="00DE33D5">
        <w:rPr>
          <w:szCs w:val="18"/>
        </w:rPr>
        <w:t xml:space="preserve">voorstel van wet en de </w:t>
      </w:r>
      <w:r>
        <w:rPr>
          <w:szCs w:val="18"/>
        </w:rPr>
        <w:t xml:space="preserve">gewijzigde </w:t>
      </w:r>
      <w:r w:rsidRPr="00DE33D5">
        <w:rPr>
          <w:szCs w:val="18"/>
        </w:rPr>
        <w:t>memorie van toelichting aan de Tweede Kamer der Staten-Generaal te zenden.</w:t>
      </w:r>
    </w:p>
    <w:p w:rsidRPr="00DE33D5" w:rsidR="001266B9" w:rsidP="0090250A" w:rsidRDefault="001266B9" w14:paraId="7831A1DF" w14:textId="77777777">
      <w:pPr>
        <w:tabs>
          <w:tab w:val="left" w:pos="360"/>
          <w:tab w:val="left" w:pos="2160"/>
          <w:tab w:val="left" w:pos="4320"/>
          <w:tab w:val="left" w:pos="6480"/>
        </w:tabs>
        <w:rPr>
          <w:szCs w:val="18"/>
        </w:rPr>
      </w:pPr>
    </w:p>
    <w:p w:rsidRPr="00DE33D5" w:rsidR="001266B9" w:rsidP="0090250A" w:rsidRDefault="001266B9" w14:paraId="231BDF3A" w14:textId="77777777">
      <w:pPr>
        <w:tabs>
          <w:tab w:val="left" w:pos="360"/>
          <w:tab w:val="left" w:pos="2160"/>
          <w:tab w:val="left" w:pos="4320"/>
          <w:tab w:val="left" w:pos="6480"/>
        </w:tabs>
        <w:rPr>
          <w:szCs w:val="18"/>
        </w:rPr>
      </w:pPr>
    </w:p>
    <w:p w:rsidRPr="00DE33D5" w:rsidR="001266B9" w:rsidP="0090250A" w:rsidRDefault="00000000" w14:paraId="7F4F673E" w14:textId="7CAC925C">
      <w:pPr>
        <w:rPr>
          <w:szCs w:val="18"/>
        </w:rPr>
      </w:pPr>
      <w:r w:rsidRPr="00DE33D5">
        <w:rPr>
          <w:szCs w:val="18"/>
        </w:rPr>
        <w:t xml:space="preserve">De </w:t>
      </w:r>
      <w:r w:rsidR="00F12E81">
        <w:rPr>
          <w:szCs w:val="18"/>
        </w:rPr>
        <w:t>Staatssecretaris</w:t>
      </w:r>
      <w:r w:rsidRPr="00DE33D5">
        <w:rPr>
          <w:szCs w:val="18"/>
        </w:rPr>
        <w:t xml:space="preserve"> van Landbouw, </w:t>
      </w:r>
      <w:r w:rsidR="00F12E81">
        <w:rPr>
          <w:szCs w:val="18"/>
        </w:rPr>
        <w:t xml:space="preserve">Visserij, Voedselzekerheid en </w:t>
      </w:r>
      <w:r w:rsidRPr="00DE33D5">
        <w:rPr>
          <w:szCs w:val="18"/>
        </w:rPr>
        <w:t>Natuur,</w:t>
      </w:r>
    </w:p>
    <w:sectPr w:rsidRPr="00DE33D5" w:rsidR="001266B9" w:rsidSect="007D1E2E">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724A" w14:textId="77777777" w:rsidR="00211AE8" w:rsidRDefault="00211AE8">
      <w:r>
        <w:separator/>
      </w:r>
    </w:p>
    <w:p w14:paraId="50486955" w14:textId="77777777" w:rsidR="00211AE8" w:rsidRDefault="00211AE8"/>
  </w:endnote>
  <w:endnote w:type="continuationSeparator" w:id="0">
    <w:p w14:paraId="164805CF" w14:textId="77777777" w:rsidR="00211AE8" w:rsidRDefault="00211AE8">
      <w:r>
        <w:continuationSeparator/>
      </w:r>
    </w:p>
    <w:p w14:paraId="6413A0C0" w14:textId="77777777" w:rsidR="00211AE8" w:rsidRDefault="00211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988264"/>
      <w:docPartObj>
        <w:docPartGallery w:val="Page Numbers (Bottom of Page)"/>
        <w:docPartUnique/>
      </w:docPartObj>
    </w:sdtPr>
    <w:sdtContent>
      <w:p w14:paraId="27D76C71" w14:textId="06ED49AA" w:rsidR="00741893" w:rsidRDefault="00741893">
        <w:pPr>
          <w:pStyle w:val="Voettekst"/>
          <w:jc w:val="right"/>
        </w:pPr>
        <w:r>
          <w:fldChar w:fldCharType="begin"/>
        </w:r>
        <w:r>
          <w:instrText>PAGE   \* MERGEFORMAT</w:instrText>
        </w:r>
        <w:r>
          <w:fldChar w:fldCharType="separate"/>
        </w:r>
        <w:r>
          <w:t>2</w:t>
        </w:r>
        <w:r>
          <w:fldChar w:fldCharType="end"/>
        </w:r>
      </w:p>
    </w:sdtContent>
  </w:sdt>
  <w:p w14:paraId="608B258A" w14:textId="2DA37E4E"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3C94" w14:textId="77777777" w:rsidR="00211AE8" w:rsidRDefault="00211AE8">
      <w:r>
        <w:separator/>
      </w:r>
    </w:p>
    <w:p w14:paraId="0536D6FB" w14:textId="77777777" w:rsidR="00211AE8" w:rsidRDefault="00211AE8"/>
  </w:footnote>
  <w:footnote w:type="continuationSeparator" w:id="0">
    <w:p w14:paraId="321FBDA7" w14:textId="77777777" w:rsidR="00211AE8" w:rsidRDefault="00211AE8">
      <w:r>
        <w:continuationSeparator/>
      </w:r>
    </w:p>
    <w:p w14:paraId="06BB8EC1" w14:textId="77777777" w:rsidR="00211AE8" w:rsidRDefault="00211AE8"/>
  </w:footnote>
  <w:footnote w:id="1">
    <w:p w14:paraId="2CD01A4A" w14:textId="77777777" w:rsidR="003B67B6" w:rsidRPr="004413C7" w:rsidRDefault="003B67B6" w:rsidP="003B67B6">
      <w:pPr>
        <w:pStyle w:val="Voetnoottekst"/>
        <w:rPr>
          <w:sz w:val="16"/>
          <w:szCs w:val="16"/>
        </w:rPr>
      </w:pPr>
      <w:r w:rsidRPr="004413C7">
        <w:rPr>
          <w:rStyle w:val="Voetnootmarkering"/>
          <w:sz w:val="16"/>
          <w:szCs w:val="16"/>
        </w:rPr>
        <w:footnoteRef/>
      </w:r>
      <w:r w:rsidRPr="004413C7">
        <w:rPr>
          <w:sz w:val="16"/>
          <w:szCs w:val="16"/>
        </w:rPr>
        <w:t xml:space="preserve"> Verordening (EU) 2023/2842 van het Europees Parlement en de Raad van 22 november 2023 tot wijziging van Verordening (EG) nr. 1224/2009 van de Raad, en tot wijziging van Verordeningen (EG) nr. 1967/2006 en (EG) nr. 1005/2008 van de Raad en Verordeningen (EU) 2016/1139, (EU) 2017/2403 en (EU) 2019/473 van het Europees Parlement en de Raad wat betreft visserijcontrole.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B77C" w14:textId="77777777" w:rsidR="0028188D" w:rsidRPr="00217880" w:rsidRDefault="0028188D" w:rsidP="00106E0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C90B814">
      <w:start w:val="1"/>
      <w:numFmt w:val="bullet"/>
      <w:pStyle w:val="Lijstopsomteken"/>
      <w:lvlText w:val="•"/>
      <w:lvlJc w:val="left"/>
      <w:pPr>
        <w:tabs>
          <w:tab w:val="num" w:pos="227"/>
        </w:tabs>
        <w:ind w:left="227" w:hanging="227"/>
      </w:pPr>
      <w:rPr>
        <w:rFonts w:ascii="Verdana" w:hAnsi="Verdana" w:hint="default"/>
        <w:sz w:val="18"/>
        <w:szCs w:val="18"/>
      </w:rPr>
    </w:lvl>
    <w:lvl w:ilvl="1" w:tplc="53208CAE" w:tentative="1">
      <w:start w:val="1"/>
      <w:numFmt w:val="bullet"/>
      <w:lvlText w:val="o"/>
      <w:lvlJc w:val="left"/>
      <w:pPr>
        <w:tabs>
          <w:tab w:val="num" w:pos="1440"/>
        </w:tabs>
        <w:ind w:left="1440" w:hanging="360"/>
      </w:pPr>
      <w:rPr>
        <w:rFonts w:ascii="Courier New" w:hAnsi="Courier New" w:cs="Courier New" w:hint="default"/>
      </w:rPr>
    </w:lvl>
    <w:lvl w:ilvl="2" w:tplc="64C426C8" w:tentative="1">
      <w:start w:val="1"/>
      <w:numFmt w:val="bullet"/>
      <w:lvlText w:val=""/>
      <w:lvlJc w:val="left"/>
      <w:pPr>
        <w:tabs>
          <w:tab w:val="num" w:pos="2160"/>
        </w:tabs>
        <w:ind w:left="2160" w:hanging="360"/>
      </w:pPr>
      <w:rPr>
        <w:rFonts w:ascii="Wingdings" w:hAnsi="Wingdings" w:hint="default"/>
      </w:rPr>
    </w:lvl>
    <w:lvl w:ilvl="3" w:tplc="15608300" w:tentative="1">
      <w:start w:val="1"/>
      <w:numFmt w:val="bullet"/>
      <w:lvlText w:val=""/>
      <w:lvlJc w:val="left"/>
      <w:pPr>
        <w:tabs>
          <w:tab w:val="num" w:pos="2880"/>
        </w:tabs>
        <w:ind w:left="2880" w:hanging="360"/>
      </w:pPr>
      <w:rPr>
        <w:rFonts w:ascii="Symbol" w:hAnsi="Symbol" w:hint="default"/>
      </w:rPr>
    </w:lvl>
    <w:lvl w:ilvl="4" w:tplc="05669A6C" w:tentative="1">
      <w:start w:val="1"/>
      <w:numFmt w:val="bullet"/>
      <w:lvlText w:val="o"/>
      <w:lvlJc w:val="left"/>
      <w:pPr>
        <w:tabs>
          <w:tab w:val="num" w:pos="3600"/>
        </w:tabs>
        <w:ind w:left="3600" w:hanging="360"/>
      </w:pPr>
      <w:rPr>
        <w:rFonts w:ascii="Courier New" w:hAnsi="Courier New" w:cs="Courier New" w:hint="default"/>
      </w:rPr>
    </w:lvl>
    <w:lvl w:ilvl="5" w:tplc="CDDA9E36" w:tentative="1">
      <w:start w:val="1"/>
      <w:numFmt w:val="bullet"/>
      <w:lvlText w:val=""/>
      <w:lvlJc w:val="left"/>
      <w:pPr>
        <w:tabs>
          <w:tab w:val="num" w:pos="4320"/>
        </w:tabs>
        <w:ind w:left="4320" w:hanging="360"/>
      </w:pPr>
      <w:rPr>
        <w:rFonts w:ascii="Wingdings" w:hAnsi="Wingdings" w:hint="default"/>
      </w:rPr>
    </w:lvl>
    <w:lvl w:ilvl="6" w:tplc="E97E05D2" w:tentative="1">
      <w:start w:val="1"/>
      <w:numFmt w:val="bullet"/>
      <w:lvlText w:val=""/>
      <w:lvlJc w:val="left"/>
      <w:pPr>
        <w:tabs>
          <w:tab w:val="num" w:pos="5040"/>
        </w:tabs>
        <w:ind w:left="5040" w:hanging="360"/>
      </w:pPr>
      <w:rPr>
        <w:rFonts w:ascii="Symbol" w:hAnsi="Symbol" w:hint="default"/>
      </w:rPr>
    </w:lvl>
    <w:lvl w:ilvl="7" w:tplc="B4CA391C" w:tentative="1">
      <w:start w:val="1"/>
      <w:numFmt w:val="bullet"/>
      <w:lvlText w:val="o"/>
      <w:lvlJc w:val="left"/>
      <w:pPr>
        <w:tabs>
          <w:tab w:val="num" w:pos="5760"/>
        </w:tabs>
        <w:ind w:left="5760" w:hanging="360"/>
      </w:pPr>
      <w:rPr>
        <w:rFonts w:ascii="Courier New" w:hAnsi="Courier New" w:cs="Courier New" w:hint="default"/>
      </w:rPr>
    </w:lvl>
    <w:lvl w:ilvl="8" w:tplc="63C022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882E598">
      <w:start w:val="1"/>
      <w:numFmt w:val="bullet"/>
      <w:pStyle w:val="Lijstopsomteken2"/>
      <w:lvlText w:val="–"/>
      <w:lvlJc w:val="left"/>
      <w:pPr>
        <w:tabs>
          <w:tab w:val="num" w:pos="227"/>
        </w:tabs>
        <w:ind w:left="227" w:firstLine="0"/>
      </w:pPr>
      <w:rPr>
        <w:rFonts w:ascii="Verdana" w:hAnsi="Verdana" w:hint="default"/>
      </w:rPr>
    </w:lvl>
    <w:lvl w:ilvl="1" w:tplc="99A6EE30" w:tentative="1">
      <w:start w:val="1"/>
      <w:numFmt w:val="bullet"/>
      <w:lvlText w:val="o"/>
      <w:lvlJc w:val="left"/>
      <w:pPr>
        <w:tabs>
          <w:tab w:val="num" w:pos="1440"/>
        </w:tabs>
        <w:ind w:left="1440" w:hanging="360"/>
      </w:pPr>
      <w:rPr>
        <w:rFonts w:ascii="Courier New" w:hAnsi="Courier New" w:cs="Courier New" w:hint="default"/>
      </w:rPr>
    </w:lvl>
    <w:lvl w:ilvl="2" w:tplc="2B36177E" w:tentative="1">
      <w:start w:val="1"/>
      <w:numFmt w:val="bullet"/>
      <w:lvlText w:val=""/>
      <w:lvlJc w:val="left"/>
      <w:pPr>
        <w:tabs>
          <w:tab w:val="num" w:pos="2160"/>
        </w:tabs>
        <w:ind w:left="2160" w:hanging="360"/>
      </w:pPr>
      <w:rPr>
        <w:rFonts w:ascii="Wingdings" w:hAnsi="Wingdings" w:hint="default"/>
      </w:rPr>
    </w:lvl>
    <w:lvl w:ilvl="3" w:tplc="BA46A03A" w:tentative="1">
      <w:start w:val="1"/>
      <w:numFmt w:val="bullet"/>
      <w:lvlText w:val=""/>
      <w:lvlJc w:val="left"/>
      <w:pPr>
        <w:tabs>
          <w:tab w:val="num" w:pos="2880"/>
        </w:tabs>
        <w:ind w:left="2880" w:hanging="360"/>
      </w:pPr>
      <w:rPr>
        <w:rFonts w:ascii="Symbol" w:hAnsi="Symbol" w:hint="default"/>
      </w:rPr>
    </w:lvl>
    <w:lvl w:ilvl="4" w:tplc="6CEC1C1C" w:tentative="1">
      <w:start w:val="1"/>
      <w:numFmt w:val="bullet"/>
      <w:lvlText w:val="o"/>
      <w:lvlJc w:val="left"/>
      <w:pPr>
        <w:tabs>
          <w:tab w:val="num" w:pos="3600"/>
        </w:tabs>
        <w:ind w:left="3600" w:hanging="360"/>
      </w:pPr>
      <w:rPr>
        <w:rFonts w:ascii="Courier New" w:hAnsi="Courier New" w:cs="Courier New" w:hint="default"/>
      </w:rPr>
    </w:lvl>
    <w:lvl w:ilvl="5" w:tplc="DA00E6D4" w:tentative="1">
      <w:start w:val="1"/>
      <w:numFmt w:val="bullet"/>
      <w:lvlText w:val=""/>
      <w:lvlJc w:val="left"/>
      <w:pPr>
        <w:tabs>
          <w:tab w:val="num" w:pos="4320"/>
        </w:tabs>
        <w:ind w:left="4320" w:hanging="360"/>
      </w:pPr>
      <w:rPr>
        <w:rFonts w:ascii="Wingdings" w:hAnsi="Wingdings" w:hint="default"/>
      </w:rPr>
    </w:lvl>
    <w:lvl w:ilvl="6" w:tplc="F2E4A05C" w:tentative="1">
      <w:start w:val="1"/>
      <w:numFmt w:val="bullet"/>
      <w:lvlText w:val=""/>
      <w:lvlJc w:val="left"/>
      <w:pPr>
        <w:tabs>
          <w:tab w:val="num" w:pos="5040"/>
        </w:tabs>
        <w:ind w:left="5040" w:hanging="360"/>
      </w:pPr>
      <w:rPr>
        <w:rFonts w:ascii="Symbol" w:hAnsi="Symbol" w:hint="default"/>
      </w:rPr>
    </w:lvl>
    <w:lvl w:ilvl="7" w:tplc="7ADE1D44" w:tentative="1">
      <w:start w:val="1"/>
      <w:numFmt w:val="bullet"/>
      <w:lvlText w:val="o"/>
      <w:lvlJc w:val="left"/>
      <w:pPr>
        <w:tabs>
          <w:tab w:val="num" w:pos="5760"/>
        </w:tabs>
        <w:ind w:left="5760" w:hanging="360"/>
      </w:pPr>
      <w:rPr>
        <w:rFonts w:ascii="Courier New" w:hAnsi="Courier New" w:cs="Courier New" w:hint="default"/>
      </w:rPr>
    </w:lvl>
    <w:lvl w:ilvl="8" w:tplc="0040F4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524F15"/>
    <w:multiLevelType w:val="hybridMultilevel"/>
    <w:tmpl w:val="F420FA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4475187">
    <w:abstractNumId w:val="10"/>
  </w:num>
  <w:num w:numId="2" w16cid:durableId="1214466378">
    <w:abstractNumId w:val="7"/>
  </w:num>
  <w:num w:numId="3" w16cid:durableId="1566717238">
    <w:abstractNumId w:val="6"/>
  </w:num>
  <w:num w:numId="4" w16cid:durableId="1123233451">
    <w:abstractNumId w:val="5"/>
  </w:num>
  <w:num w:numId="5" w16cid:durableId="2057968926">
    <w:abstractNumId w:val="4"/>
  </w:num>
  <w:num w:numId="6" w16cid:durableId="345911748">
    <w:abstractNumId w:val="8"/>
  </w:num>
  <w:num w:numId="7" w16cid:durableId="305166469">
    <w:abstractNumId w:val="3"/>
  </w:num>
  <w:num w:numId="8" w16cid:durableId="813717446">
    <w:abstractNumId w:val="2"/>
  </w:num>
  <w:num w:numId="9" w16cid:durableId="589855996">
    <w:abstractNumId w:val="1"/>
  </w:num>
  <w:num w:numId="10" w16cid:durableId="1523779572">
    <w:abstractNumId w:val="0"/>
  </w:num>
  <w:num w:numId="11" w16cid:durableId="1162283280">
    <w:abstractNumId w:val="9"/>
  </w:num>
  <w:num w:numId="12" w16cid:durableId="1370959630">
    <w:abstractNumId w:val="11"/>
  </w:num>
  <w:num w:numId="13" w16cid:durableId="1739329596">
    <w:abstractNumId w:val="13"/>
  </w:num>
  <w:num w:numId="14" w16cid:durableId="1694380817">
    <w:abstractNumId w:val="12"/>
  </w:num>
  <w:num w:numId="15" w16cid:durableId="3709589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B4"/>
    <w:rsid w:val="0000258C"/>
    <w:rsid w:val="00006A51"/>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712F5"/>
    <w:rsid w:val="00071F28"/>
    <w:rsid w:val="00074079"/>
    <w:rsid w:val="00092799"/>
    <w:rsid w:val="00092C5F"/>
    <w:rsid w:val="00096680"/>
    <w:rsid w:val="00097AE2"/>
    <w:rsid w:val="000A0F36"/>
    <w:rsid w:val="000A174A"/>
    <w:rsid w:val="000A3E0A"/>
    <w:rsid w:val="000A65AC"/>
    <w:rsid w:val="000A6F4C"/>
    <w:rsid w:val="000B7281"/>
    <w:rsid w:val="000B7FAB"/>
    <w:rsid w:val="000C1BA1"/>
    <w:rsid w:val="000C3EA9"/>
    <w:rsid w:val="000D0225"/>
    <w:rsid w:val="000E7895"/>
    <w:rsid w:val="000F161D"/>
    <w:rsid w:val="000F1CEA"/>
    <w:rsid w:val="00103711"/>
    <w:rsid w:val="00106E0E"/>
    <w:rsid w:val="00115820"/>
    <w:rsid w:val="00123704"/>
    <w:rsid w:val="001266B9"/>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6B8B"/>
    <w:rsid w:val="001A2BEA"/>
    <w:rsid w:val="001A5FC3"/>
    <w:rsid w:val="001A6D93"/>
    <w:rsid w:val="001A6E5E"/>
    <w:rsid w:val="001C32EC"/>
    <w:rsid w:val="001C38BD"/>
    <w:rsid w:val="001C4D5A"/>
    <w:rsid w:val="001E34C6"/>
    <w:rsid w:val="001E5581"/>
    <w:rsid w:val="001F051F"/>
    <w:rsid w:val="001F3C70"/>
    <w:rsid w:val="00200D88"/>
    <w:rsid w:val="00201459"/>
    <w:rsid w:val="00201F68"/>
    <w:rsid w:val="00211AE8"/>
    <w:rsid w:val="00212F2A"/>
    <w:rsid w:val="00214F2B"/>
    <w:rsid w:val="00216567"/>
    <w:rsid w:val="00217880"/>
    <w:rsid w:val="00222D66"/>
    <w:rsid w:val="002232B2"/>
    <w:rsid w:val="00224A8A"/>
    <w:rsid w:val="00224D63"/>
    <w:rsid w:val="002309A8"/>
    <w:rsid w:val="00236CFE"/>
    <w:rsid w:val="002428E3"/>
    <w:rsid w:val="00256665"/>
    <w:rsid w:val="00257F99"/>
    <w:rsid w:val="00260BAF"/>
    <w:rsid w:val="002650F7"/>
    <w:rsid w:val="00266E91"/>
    <w:rsid w:val="00271C1E"/>
    <w:rsid w:val="00272361"/>
    <w:rsid w:val="00273F3B"/>
    <w:rsid w:val="00274DB7"/>
    <w:rsid w:val="00275984"/>
    <w:rsid w:val="00280F74"/>
    <w:rsid w:val="0028188D"/>
    <w:rsid w:val="00286998"/>
    <w:rsid w:val="00291AB7"/>
    <w:rsid w:val="0029422B"/>
    <w:rsid w:val="002A3441"/>
    <w:rsid w:val="002B153C"/>
    <w:rsid w:val="002B52FC"/>
    <w:rsid w:val="002C2830"/>
    <w:rsid w:val="002D001A"/>
    <w:rsid w:val="002D1505"/>
    <w:rsid w:val="002D28E2"/>
    <w:rsid w:val="002D317B"/>
    <w:rsid w:val="002D3587"/>
    <w:rsid w:val="002D502D"/>
    <w:rsid w:val="002E0F69"/>
    <w:rsid w:val="002F1ADC"/>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562EE"/>
    <w:rsid w:val="0036252A"/>
    <w:rsid w:val="00363164"/>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40EB"/>
    <w:rsid w:val="003B67B6"/>
    <w:rsid w:val="003B7EE7"/>
    <w:rsid w:val="003C2CCB"/>
    <w:rsid w:val="003D2D83"/>
    <w:rsid w:val="003D39EC"/>
    <w:rsid w:val="003E3DD5"/>
    <w:rsid w:val="003F07C6"/>
    <w:rsid w:val="003F1F6B"/>
    <w:rsid w:val="003F3757"/>
    <w:rsid w:val="003F44B7"/>
    <w:rsid w:val="004008E9"/>
    <w:rsid w:val="0040310C"/>
    <w:rsid w:val="00413D48"/>
    <w:rsid w:val="004249A8"/>
    <w:rsid w:val="00427C26"/>
    <w:rsid w:val="004413C7"/>
    <w:rsid w:val="00441AC2"/>
    <w:rsid w:val="0044249B"/>
    <w:rsid w:val="0045023C"/>
    <w:rsid w:val="00450E25"/>
    <w:rsid w:val="00451479"/>
    <w:rsid w:val="00451A5B"/>
    <w:rsid w:val="00452BCD"/>
    <w:rsid w:val="00452CEA"/>
    <w:rsid w:val="00453893"/>
    <w:rsid w:val="00456A8A"/>
    <w:rsid w:val="00465B52"/>
    <w:rsid w:val="0046708E"/>
    <w:rsid w:val="00472A65"/>
    <w:rsid w:val="00474463"/>
    <w:rsid w:val="00474B75"/>
    <w:rsid w:val="00477252"/>
    <w:rsid w:val="00483F0B"/>
    <w:rsid w:val="00484562"/>
    <w:rsid w:val="00490E10"/>
    <w:rsid w:val="00496319"/>
    <w:rsid w:val="00497279"/>
    <w:rsid w:val="004B421D"/>
    <w:rsid w:val="004B5465"/>
    <w:rsid w:val="004B70F0"/>
    <w:rsid w:val="004C2ACE"/>
    <w:rsid w:val="004D505E"/>
    <w:rsid w:val="004D5E78"/>
    <w:rsid w:val="004D72CA"/>
    <w:rsid w:val="004E2242"/>
    <w:rsid w:val="004F13B7"/>
    <w:rsid w:val="004F2EE3"/>
    <w:rsid w:val="004F42FF"/>
    <w:rsid w:val="004F44C2"/>
    <w:rsid w:val="00504FFF"/>
    <w:rsid w:val="00505262"/>
    <w:rsid w:val="0051295D"/>
    <w:rsid w:val="00516022"/>
    <w:rsid w:val="005176A9"/>
    <w:rsid w:val="00521CEE"/>
    <w:rsid w:val="005312F6"/>
    <w:rsid w:val="005403C8"/>
    <w:rsid w:val="005429DC"/>
    <w:rsid w:val="00551F17"/>
    <w:rsid w:val="00552529"/>
    <w:rsid w:val="00554CAE"/>
    <w:rsid w:val="005565F9"/>
    <w:rsid w:val="00572382"/>
    <w:rsid w:val="0057271A"/>
    <w:rsid w:val="00573041"/>
    <w:rsid w:val="00574766"/>
    <w:rsid w:val="00575B80"/>
    <w:rsid w:val="005819CE"/>
    <w:rsid w:val="0058298D"/>
    <w:rsid w:val="005917F4"/>
    <w:rsid w:val="00593C2B"/>
    <w:rsid w:val="00595231"/>
    <w:rsid w:val="00596166"/>
    <w:rsid w:val="00596483"/>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159"/>
    <w:rsid w:val="00613B1D"/>
    <w:rsid w:val="00617A44"/>
    <w:rsid w:val="006202B6"/>
    <w:rsid w:val="00625CD0"/>
    <w:rsid w:val="0062627D"/>
    <w:rsid w:val="00627432"/>
    <w:rsid w:val="00641B01"/>
    <w:rsid w:val="006448E4"/>
    <w:rsid w:val="00645414"/>
    <w:rsid w:val="00647A0E"/>
    <w:rsid w:val="00653606"/>
    <w:rsid w:val="00660788"/>
    <w:rsid w:val="00661591"/>
    <w:rsid w:val="0066632F"/>
    <w:rsid w:val="00671B31"/>
    <w:rsid w:val="00672957"/>
    <w:rsid w:val="00674A89"/>
    <w:rsid w:val="00674F3D"/>
    <w:rsid w:val="00675CBF"/>
    <w:rsid w:val="00681AE6"/>
    <w:rsid w:val="00683725"/>
    <w:rsid w:val="00685545"/>
    <w:rsid w:val="006864B3"/>
    <w:rsid w:val="00692D64"/>
    <w:rsid w:val="006A10F8"/>
    <w:rsid w:val="006A2100"/>
    <w:rsid w:val="006A4B15"/>
    <w:rsid w:val="006B0BF3"/>
    <w:rsid w:val="006B3433"/>
    <w:rsid w:val="006B3E3A"/>
    <w:rsid w:val="006B775E"/>
    <w:rsid w:val="006B7BC7"/>
    <w:rsid w:val="006C2535"/>
    <w:rsid w:val="006C441E"/>
    <w:rsid w:val="006C4B90"/>
    <w:rsid w:val="006D1016"/>
    <w:rsid w:val="006D17F2"/>
    <w:rsid w:val="006D604B"/>
    <w:rsid w:val="006E3546"/>
    <w:rsid w:val="006E3FA9"/>
    <w:rsid w:val="006E7D82"/>
    <w:rsid w:val="006F038F"/>
    <w:rsid w:val="006F0F93"/>
    <w:rsid w:val="006F13C9"/>
    <w:rsid w:val="006F31F2"/>
    <w:rsid w:val="007105C0"/>
    <w:rsid w:val="00714DC5"/>
    <w:rsid w:val="00715237"/>
    <w:rsid w:val="0071562C"/>
    <w:rsid w:val="007217AC"/>
    <w:rsid w:val="007254A5"/>
    <w:rsid w:val="00725748"/>
    <w:rsid w:val="00735D88"/>
    <w:rsid w:val="0073720D"/>
    <w:rsid w:val="00737507"/>
    <w:rsid w:val="00740712"/>
    <w:rsid w:val="00741893"/>
    <w:rsid w:val="00742AB9"/>
    <w:rsid w:val="00751A6A"/>
    <w:rsid w:val="00754FBF"/>
    <w:rsid w:val="00767234"/>
    <w:rsid w:val="007709EF"/>
    <w:rsid w:val="007774D1"/>
    <w:rsid w:val="007819CA"/>
    <w:rsid w:val="00783559"/>
    <w:rsid w:val="00790831"/>
    <w:rsid w:val="0079551B"/>
    <w:rsid w:val="00795AE2"/>
    <w:rsid w:val="00796B12"/>
    <w:rsid w:val="00797AA5"/>
    <w:rsid w:val="007A01D8"/>
    <w:rsid w:val="007A26BD"/>
    <w:rsid w:val="007A4105"/>
    <w:rsid w:val="007B4503"/>
    <w:rsid w:val="007B508D"/>
    <w:rsid w:val="007C0384"/>
    <w:rsid w:val="007C406E"/>
    <w:rsid w:val="007C5183"/>
    <w:rsid w:val="007C6EA3"/>
    <w:rsid w:val="007C7573"/>
    <w:rsid w:val="007D1028"/>
    <w:rsid w:val="007D1E2E"/>
    <w:rsid w:val="007D4C89"/>
    <w:rsid w:val="007E207B"/>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23AE2"/>
    <w:rsid w:val="0083178B"/>
    <w:rsid w:val="00833695"/>
    <w:rsid w:val="008336B7"/>
    <w:rsid w:val="00833A8E"/>
    <w:rsid w:val="00842CD8"/>
    <w:rsid w:val="008431FA"/>
    <w:rsid w:val="00852ECA"/>
    <w:rsid w:val="00854672"/>
    <w:rsid w:val="008547BA"/>
    <w:rsid w:val="008553C7"/>
    <w:rsid w:val="00857FEB"/>
    <w:rsid w:val="008601AF"/>
    <w:rsid w:val="00872271"/>
    <w:rsid w:val="008805B2"/>
    <w:rsid w:val="00882479"/>
    <w:rsid w:val="00883137"/>
    <w:rsid w:val="00893030"/>
    <w:rsid w:val="008A031E"/>
    <w:rsid w:val="008A1F5D"/>
    <w:rsid w:val="008A28F5"/>
    <w:rsid w:val="008B1198"/>
    <w:rsid w:val="008B3471"/>
    <w:rsid w:val="008B3929"/>
    <w:rsid w:val="008B4125"/>
    <w:rsid w:val="008B4CB3"/>
    <w:rsid w:val="008B7B24"/>
    <w:rsid w:val="008C2EE8"/>
    <w:rsid w:val="008C356D"/>
    <w:rsid w:val="008C6C03"/>
    <w:rsid w:val="008C7A94"/>
    <w:rsid w:val="008D34A8"/>
    <w:rsid w:val="008D563F"/>
    <w:rsid w:val="008E0B3F"/>
    <w:rsid w:val="008E49AD"/>
    <w:rsid w:val="008E698E"/>
    <w:rsid w:val="008F2584"/>
    <w:rsid w:val="008F3246"/>
    <w:rsid w:val="008F3C1B"/>
    <w:rsid w:val="008F508C"/>
    <w:rsid w:val="0090250A"/>
    <w:rsid w:val="0090271B"/>
    <w:rsid w:val="009048C2"/>
    <w:rsid w:val="00906D76"/>
    <w:rsid w:val="00910642"/>
    <w:rsid w:val="00910DDF"/>
    <w:rsid w:val="00920E34"/>
    <w:rsid w:val="00930B13"/>
    <w:rsid w:val="009311C8"/>
    <w:rsid w:val="00933376"/>
    <w:rsid w:val="00933836"/>
    <w:rsid w:val="00933A2F"/>
    <w:rsid w:val="00942F97"/>
    <w:rsid w:val="00945E3C"/>
    <w:rsid w:val="00950E45"/>
    <w:rsid w:val="00953713"/>
    <w:rsid w:val="00964864"/>
    <w:rsid w:val="00966676"/>
    <w:rsid w:val="009702D7"/>
    <w:rsid w:val="009716D8"/>
    <w:rsid w:val="009718E6"/>
    <w:rsid w:val="009718F9"/>
    <w:rsid w:val="00972FB9"/>
    <w:rsid w:val="009735EE"/>
    <w:rsid w:val="00975112"/>
    <w:rsid w:val="00981768"/>
    <w:rsid w:val="00983E8F"/>
    <w:rsid w:val="00984BE6"/>
    <w:rsid w:val="00987887"/>
    <w:rsid w:val="00987AF6"/>
    <w:rsid w:val="00992059"/>
    <w:rsid w:val="00994FDA"/>
    <w:rsid w:val="009952F2"/>
    <w:rsid w:val="009A132D"/>
    <w:rsid w:val="009A19AD"/>
    <w:rsid w:val="009A31BF"/>
    <w:rsid w:val="009A3B71"/>
    <w:rsid w:val="009A61BC"/>
    <w:rsid w:val="009B0138"/>
    <w:rsid w:val="009B0FE9"/>
    <w:rsid w:val="009B173A"/>
    <w:rsid w:val="009C1FE8"/>
    <w:rsid w:val="009C3F20"/>
    <w:rsid w:val="009C7CA1"/>
    <w:rsid w:val="009D043D"/>
    <w:rsid w:val="009F3259"/>
    <w:rsid w:val="00A056DE"/>
    <w:rsid w:val="00A128AD"/>
    <w:rsid w:val="00A21995"/>
    <w:rsid w:val="00A21E76"/>
    <w:rsid w:val="00A23BC8"/>
    <w:rsid w:val="00A25359"/>
    <w:rsid w:val="00A30E68"/>
    <w:rsid w:val="00A31933"/>
    <w:rsid w:val="00A31DBA"/>
    <w:rsid w:val="00A34AA0"/>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155"/>
    <w:rsid w:val="00A927D3"/>
    <w:rsid w:val="00A9751A"/>
    <w:rsid w:val="00AA7FC9"/>
    <w:rsid w:val="00AB237D"/>
    <w:rsid w:val="00AB5933"/>
    <w:rsid w:val="00AB7075"/>
    <w:rsid w:val="00AD51EB"/>
    <w:rsid w:val="00AE013D"/>
    <w:rsid w:val="00AE11B7"/>
    <w:rsid w:val="00AE73C5"/>
    <w:rsid w:val="00AE7F68"/>
    <w:rsid w:val="00AF2321"/>
    <w:rsid w:val="00AF2AFD"/>
    <w:rsid w:val="00AF52F6"/>
    <w:rsid w:val="00AF7237"/>
    <w:rsid w:val="00B0043A"/>
    <w:rsid w:val="00B00D75"/>
    <w:rsid w:val="00B070CB"/>
    <w:rsid w:val="00B12456"/>
    <w:rsid w:val="00B1361E"/>
    <w:rsid w:val="00B259C8"/>
    <w:rsid w:val="00B26CCF"/>
    <w:rsid w:val="00B30FC2"/>
    <w:rsid w:val="00B331A2"/>
    <w:rsid w:val="00B348D9"/>
    <w:rsid w:val="00B34D0C"/>
    <w:rsid w:val="00B34F7D"/>
    <w:rsid w:val="00B425F0"/>
    <w:rsid w:val="00B42DFA"/>
    <w:rsid w:val="00B52E46"/>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206F1"/>
    <w:rsid w:val="00C217E1"/>
    <w:rsid w:val="00C219B1"/>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6290"/>
    <w:rsid w:val="00CD22EE"/>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3522"/>
    <w:rsid w:val="00D235F1"/>
    <w:rsid w:val="00D264D6"/>
    <w:rsid w:val="00D31870"/>
    <w:rsid w:val="00D33BF0"/>
    <w:rsid w:val="00D516BE"/>
    <w:rsid w:val="00D52B42"/>
    <w:rsid w:val="00D5423B"/>
    <w:rsid w:val="00D54F4E"/>
    <w:rsid w:val="00D60BA4"/>
    <w:rsid w:val="00D62419"/>
    <w:rsid w:val="00D76188"/>
    <w:rsid w:val="00D77870"/>
    <w:rsid w:val="00D80977"/>
    <w:rsid w:val="00D80CCE"/>
    <w:rsid w:val="00D87D03"/>
    <w:rsid w:val="00D9055C"/>
    <w:rsid w:val="00D95C88"/>
    <w:rsid w:val="00D97B2E"/>
    <w:rsid w:val="00DB21C2"/>
    <w:rsid w:val="00DB36FE"/>
    <w:rsid w:val="00DB533A"/>
    <w:rsid w:val="00DB6307"/>
    <w:rsid w:val="00DC4AB6"/>
    <w:rsid w:val="00DC72C4"/>
    <w:rsid w:val="00DD1DCD"/>
    <w:rsid w:val="00DD31A3"/>
    <w:rsid w:val="00DD338F"/>
    <w:rsid w:val="00DD45D8"/>
    <w:rsid w:val="00DD5FED"/>
    <w:rsid w:val="00DD66F2"/>
    <w:rsid w:val="00DE33D5"/>
    <w:rsid w:val="00DE3FE0"/>
    <w:rsid w:val="00DE4772"/>
    <w:rsid w:val="00DE578A"/>
    <w:rsid w:val="00DE69B4"/>
    <w:rsid w:val="00DF2583"/>
    <w:rsid w:val="00DF54D9"/>
    <w:rsid w:val="00DF7283"/>
    <w:rsid w:val="00E01A59"/>
    <w:rsid w:val="00E07569"/>
    <w:rsid w:val="00E10046"/>
    <w:rsid w:val="00E10DC6"/>
    <w:rsid w:val="00E11F8E"/>
    <w:rsid w:val="00E15881"/>
    <w:rsid w:val="00E16A8F"/>
    <w:rsid w:val="00E21DE3"/>
    <w:rsid w:val="00E307D1"/>
    <w:rsid w:val="00E31322"/>
    <w:rsid w:val="00E35CE4"/>
    <w:rsid w:val="00E3731D"/>
    <w:rsid w:val="00E43083"/>
    <w:rsid w:val="00E5020C"/>
    <w:rsid w:val="00E51469"/>
    <w:rsid w:val="00E62865"/>
    <w:rsid w:val="00E634E3"/>
    <w:rsid w:val="00E70BD1"/>
    <w:rsid w:val="00E70C8A"/>
    <w:rsid w:val="00E717C4"/>
    <w:rsid w:val="00E73016"/>
    <w:rsid w:val="00E76574"/>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0FFE"/>
    <w:rsid w:val="00EE4A1F"/>
    <w:rsid w:val="00EE4C2D"/>
    <w:rsid w:val="00EE6287"/>
    <w:rsid w:val="00EF1B5A"/>
    <w:rsid w:val="00EF24FB"/>
    <w:rsid w:val="00EF2CCA"/>
    <w:rsid w:val="00EF60DC"/>
    <w:rsid w:val="00F00F54"/>
    <w:rsid w:val="00F0379C"/>
    <w:rsid w:val="00F03963"/>
    <w:rsid w:val="00F041FC"/>
    <w:rsid w:val="00F11068"/>
    <w:rsid w:val="00F1256D"/>
    <w:rsid w:val="00F129D5"/>
    <w:rsid w:val="00F12E81"/>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6F13"/>
    <w:rsid w:val="00F679BC"/>
    <w:rsid w:val="00F71D07"/>
    <w:rsid w:val="00F735CC"/>
    <w:rsid w:val="00F74073"/>
    <w:rsid w:val="00F75603"/>
    <w:rsid w:val="00F845B4"/>
    <w:rsid w:val="00F865CD"/>
    <w:rsid w:val="00F8713B"/>
    <w:rsid w:val="00F93F9E"/>
    <w:rsid w:val="00F9751C"/>
    <w:rsid w:val="00FA2CD7"/>
    <w:rsid w:val="00FB06ED"/>
    <w:rsid w:val="00FB2ED7"/>
    <w:rsid w:val="00FB4C95"/>
    <w:rsid w:val="00FC3165"/>
    <w:rsid w:val="00FC36AB"/>
    <w:rsid w:val="00FC4300"/>
    <w:rsid w:val="00FC7F66"/>
    <w:rsid w:val="00FD5776"/>
    <w:rsid w:val="00FE1CB6"/>
    <w:rsid w:val="00FE486B"/>
    <w:rsid w:val="00FE4F08"/>
    <w:rsid w:val="00FE755B"/>
    <w:rsid w:val="00FF1F2B"/>
    <w:rsid w:val="00FF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5A074"/>
  <w15:docId w15:val="{682E6CFF-3842-4F9C-9363-08D7C36C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CD22EE"/>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Voetnoottekst">
    <w:name w:val="footnote text"/>
    <w:basedOn w:val="Standaard"/>
    <w:link w:val="VoetnoottekstChar"/>
    <w:semiHidden/>
    <w:unhideWhenUsed/>
    <w:rsid w:val="004413C7"/>
    <w:pPr>
      <w:spacing w:line="240" w:lineRule="auto"/>
    </w:pPr>
    <w:rPr>
      <w:sz w:val="20"/>
      <w:szCs w:val="20"/>
    </w:rPr>
  </w:style>
  <w:style w:type="character" w:customStyle="1" w:styleId="VoetnoottekstChar">
    <w:name w:val="Voetnoottekst Char"/>
    <w:basedOn w:val="Standaardalinea-lettertype"/>
    <w:link w:val="Voetnoottekst"/>
    <w:semiHidden/>
    <w:rsid w:val="004413C7"/>
    <w:rPr>
      <w:rFonts w:ascii="Verdana" w:hAnsi="Verdana"/>
      <w:lang w:val="nl-NL" w:eastAsia="nl-NL"/>
    </w:rPr>
  </w:style>
  <w:style w:type="character" w:styleId="Voetnootmarkering">
    <w:name w:val="footnote reference"/>
    <w:basedOn w:val="Standaardalinea-lettertype"/>
    <w:semiHidden/>
    <w:unhideWhenUsed/>
    <w:rsid w:val="004413C7"/>
    <w:rPr>
      <w:vertAlign w:val="superscript"/>
    </w:rPr>
  </w:style>
  <w:style w:type="paragraph" w:styleId="Lijstalinea">
    <w:name w:val="List Paragraph"/>
    <w:basedOn w:val="Standaard"/>
    <w:uiPriority w:val="34"/>
    <w:qFormat/>
    <w:rsid w:val="00201459"/>
    <w:pPr>
      <w:ind w:left="720"/>
      <w:contextualSpacing/>
    </w:pPr>
  </w:style>
  <w:style w:type="paragraph" w:styleId="Revisie">
    <w:name w:val="Revision"/>
    <w:hidden/>
    <w:uiPriority w:val="99"/>
    <w:semiHidden/>
    <w:rsid w:val="00456A8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442</ap:Words>
  <ap:Characters>2437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2024-09-17T11:00:00.0000000Z</dcterms:created>
  <dcterms:modified xsi:type="dcterms:W3CDTF">2026-02-16T09:46:00.0000000Z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reindersl</vt:lpwstr>
  </property>
  <property fmtid="{D5CDD505-2E9C-101B-9397-08002B2CF9AE}" pid="3" name="AUTHOR_ID">
    <vt:lpwstr>reindersl</vt:lpwstr>
  </property>
  <property fmtid="{D5CDD505-2E9C-101B-9397-08002B2CF9AE}" pid="4" name="A_DATUM_DOC">
    <vt:lpwstr>16 januari 2026</vt:lpwstr>
  </property>
  <property fmtid="{D5CDD505-2E9C-101B-9397-08002B2CF9AE}" pid="5" name="A_DEP_NAAM">
    <vt:lpwstr>LNV</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ab9,adb,afd,b1f,b41,b63</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LVVN</vt:lpwstr>
  </property>
  <property fmtid="{D5CDD505-2E9C-101B-9397-08002B2CF9AE}" pid="13" name="HeaderId">
    <vt:lpwstr>18349A609A4445D5BB09074C79CC6561</vt:lpwstr>
  </property>
  <property fmtid="{D5CDD505-2E9C-101B-9397-08002B2CF9AE}" pid="14" name="Template">
    <vt:lpwstr>Nader rapport LVVN</vt:lpwstr>
  </property>
  <property fmtid="{D5CDD505-2E9C-101B-9397-08002B2CF9AE}" pid="15" name="TemplateId">
    <vt:lpwstr>B31F6779F71E4727AE521DA9BA9E19F9</vt:lpwstr>
  </property>
  <property fmtid="{D5CDD505-2E9C-101B-9397-08002B2CF9AE}" pid="16" name="TYPE_ID">
    <vt:lpwstr>Vervolgstuk regelgeving</vt:lpwstr>
  </property>
  <property fmtid="{D5CDD505-2E9C-101B-9397-08002B2CF9AE}" pid="17" name="Typist">
    <vt:lpwstr>reindersl</vt:lpwstr>
  </property>
  <property fmtid="{D5CDD505-2E9C-101B-9397-08002B2CF9AE}" pid="18" name="ContentTypeId">
    <vt:lpwstr>0x01010038E60350FC170647B310166F2EB204D8</vt:lpwstr>
  </property>
  <property fmtid="{D5CDD505-2E9C-101B-9397-08002B2CF9AE}" pid="19" name="MediaServiceImageTags">
    <vt:lpwstr/>
  </property>
</Properties>
</file>