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22C86" w:rsidTr="00D9561B" w14:paraId="4262F6D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C11C0" w14:paraId="17CD3EB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C11C0" w14:paraId="37EB581B" w14:textId="77777777">
            <w:r>
              <w:t>Postbus 20018</w:t>
            </w:r>
          </w:p>
          <w:p w:rsidR="008E3932" w:rsidP="00D9561B" w:rsidRDefault="00DC11C0" w14:paraId="5A9FE00B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22C86" w:rsidTr="00FF66F9" w14:paraId="5AE0F90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C11C0" w14:paraId="69A45EB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A35DFF" w14:paraId="61D24654" w14:textId="29D03A52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DC11C0">
              <w:rPr>
                <w:lang w:eastAsia="en-US"/>
              </w:rPr>
              <w:t xml:space="preserve"> februari 2026</w:t>
            </w:r>
          </w:p>
        </w:tc>
      </w:tr>
      <w:tr w:rsidR="00022C86" w:rsidTr="00FF66F9" w14:paraId="6969338F" w14:textId="77777777">
        <w:trPr>
          <w:trHeight w:val="368"/>
        </w:trPr>
        <w:tc>
          <w:tcPr>
            <w:tcW w:w="929" w:type="dxa"/>
          </w:tcPr>
          <w:p w:rsidR="0005404B" w:rsidP="00FF66F9" w:rsidRDefault="00DC11C0" w14:paraId="03BE6CB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C11C0" w14:paraId="3B5C926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vragen over antisemitisme en politieke indoctrinatie door een docente van het ROC</w:t>
            </w:r>
          </w:p>
        </w:tc>
      </w:tr>
    </w:tbl>
    <w:p w:rsidR="00022C86" w:rsidRDefault="001C2C36" w14:paraId="03EBF35B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22C86" w:rsidTr="00A421A1" w14:paraId="1ECD1760" w14:textId="77777777">
        <w:tc>
          <w:tcPr>
            <w:tcW w:w="2160" w:type="dxa"/>
          </w:tcPr>
          <w:p w:rsidRPr="00F53C9D" w:rsidR="006205C0" w:rsidP="00686AED" w:rsidRDefault="00DC11C0" w14:paraId="0DE3ADF2" w14:textId="77777777">
            <w:pPr>
              <w:pStyle w:val="Colofonkop"/>
              <w:framePr w:hSpace="0" w:wrap="auto" w:hAnchor="text" w:vAnchor="margin" w:xAlign="left" w:yAlign="inline"/>
            </w:pPr>
            <w:r>
              <w:t>Middelbaar Beroeps Onderwijs</w:t>
            </w:r>
          </w:p>
          <w:p w:rsidR="006205C0" w:rsidP="00A421A1" w:rsidRDefault="00DC11C0" w14:paraId="7294E61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C11C0" w14:paraId="554CF87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C11C0" w14:paraId="04E5F3B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C11C0" w14:paraId="04C2485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C11C0" w14:paraId="2C5EA559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DC11C0" w14:paraId="45FA1C7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357684B0" w14:textId="285807BF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22C86" w:rsidTr="00A421A1" w14:paraId="3DF4BBD0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3D0683A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22C86" w:rsidTr="00A421A1" w14:paraId="23BF5536" w14:textId="77777777">
        <w:trPr>
          <w:trHeight w:val="450"/>
        </w:trPr>
        <w:tc>
          <w:tcPr>
            <w:tcW w:w="2160" w:type="dxa"/>
          </w:tcPr>
          <w:p w:rsidR="00F51A76" w:rsidP="00A421A1" w:rsidRDefault="00DC11C0" w14:paraId="70D5EBD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C11C0" w14:paraId="59C633D5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62198026</w:t>
            </w:r>
          </w:p>
        </w:tc>
      </w:tr>
      <w:tr w:rsidR="00022C86" w:rsidTr="00A421A1" w14:paraId="7A63111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DC11C0" w14:paraId="7E34C27E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C11C0" w14:paraId="49165FB9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februari 2026</w:t>
            </w:r>
          </w:p>
        </w:tc>
      </w:tr>
      <w:tr w:rsidR="00022C86" w:rsidTr="00A421A1" w14:paraId="058D5C75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DC11C0" w14:paraId="4593E49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DC11C0" w14:paraId="55B46B83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2026Z01142</w:t>
            </w:r>
          </w:p>
        </w:tc>
      </w:tr>
    </w:tbl>
    <w:p w:rsidR="00215356" w:rsidRDefault="00215356" w14:paraId="1B209C25" w14:textId="77777777"/>
    <w:p w:rsidR="006205C0" w:rsidP="00A421A1" w:rsidRDefault="006205C0" w14:paraId="4D12EE4A" w14:textId="77777777"/>
    <w:p w:rsidR="00160C16" w:rsidP="00CA35E4" w:rsidRDefault="00DC11C0" w14:paraId="6A4C6539" w14:textId="4439AE0B">
      <w:r>
        <w:t xml:space="preserve">Op </w:t>
      </w:r>
      <w:r w:rsidR="00A35DFF">
        <w:t xml:space="preserve">22 januari </w:t>
      </w:r>
      <w:r>
        <w:t xml:space="preserve">2026 </w:t>
      </w:r>
      <w:r w:rsidRPr="00DC11C0">
        <w:t>hebben</w:t>
      </w:r>
      <w:r w:rsidRPr="00DC11C0" w:rsidR="00480BBF">
        <w:t xml:space="preserve"> de leden </w:t>
      </w:r>
      <w:r w:rsidRPr="00DC11C0">
        <w:t xml:space="preserve">Boon en </w:t>
      </w:r>
      <w:proofErr w:type="spellStart"/>
      <w:r w:rsidRPr="00DC11C0">
        <w:t>Raijer</w:t>
      </w:r>
      <w:proofErr w:type="spellEnd"/>
      <w:r w:rsidR="001E1BEE">
        <w:t xml:space="preserve"> (beiden PVV)</w:t>
      </w:r>
      <w:r w:rsidR="009C4A36">
        <w:t xml:space="preserve"> </w:t>
      </w:r>
      <w:r w:rsidRPr="00DC11C0">
        <w:t xml:space="preserve">schriftelijke </w:t>
      </w:r>
      <w:r w:rsidRPr="00DC11C0" w:rsidR="00935893">
        <w:t>vragen</w:t>
      </w:r>
      <w:r w:rsidR="00E5483F">
        <w:t xml:space="preserve"> </w:t>
      </w:r>
      <w:r w:rsidR="009C4A36">
        <w:t xml:space="preserve">gesteld over </w:t>
      </w:r>
      <w:r>
        <w:t>antisemitisme en pol</w:t>
      </w:r>
      <w:r w:rsidR="001E1BEE">
        <w:t>i</w:t>
      </w:r>
      <w:r>
        <w:t>tieke indoctrinatie door een docente van het ROC</w:t>
      </w:r>
      <w:r w:rsidR="009C4A36">
        <w:t>.</w:t>
      </w:r>
    </w:p>
    <w:p w:rsidR="009C4A36" w:rsidP="00CA35E4" w:rsidRDefault="00DC11C0" w14:paraId="0FD41B78" w14:textId="75013660">
      <w:r>
        <w:t>Tot mijn</w:t>
      </w:r>
      <w:r w:rsidR="00C048DC">
        <w:t xml:space="preserve"> </w:t>
      </w:r>
      <w:r>
        <w:t>spijt is beantwoording binnen de gestelde termijn niet mogelijk</w:t>
      </w:r>
      <w:r w:rsidR="00A35DFF">
        <w:t xml:space="preserve"> vanwege de benodigde afstemming</w:t>
      </w:r>
      <w:r w:rsidR="00C048DC">
        <w:t xml:space="preserve">. </w:t>
      </w:r>
      <w:r>
        <w:t>Ik zal</w:t>
      </w:r>
      <w:r w:rsidR="00C048DC">
        <w:t xml:space="preserve"> </w:t>
      </w:r>
      <w:r w:rsidRPr="00DC11C0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572E8350" w14:textId="77777777"/>
    <w:p w:rsidR="00512BFC" w:rsidP="00CA35E4" w:rsidRDefault="00512BFC" w14:paraId="2E708129" w14:textId="77777777"/>
    <w:p w:rsidR="009C4A36" w:rsidP="00CA35E4" w:rsidRDefault="00DC11C0" w14:paraId="2D17C75B" w14:textId="77777777">
      <w:r>
        <w:t>De minister van Onderwijs, Cultuur en Wetenschap,</w:t>
      </w:r>
    </w:p>
    <w:p w:rsidR="001C594D" w:rsidP="001C594D" w:rsidRDefault="001C594D" w14:paraId="0447B026" w14:textId="77777777"/>
    <w:p w:rsidR="001C594D" w:rsidP="001C594D" w:rsidRDefault="001C594D" w14:paraId="4D3D5D39" w14:textId="77777777"/>
    <w:p w:rsidR="001C594D" w:rsidP="001C594D" w:rsidRDefault="001C594D" w14:paraId="462E2F1F" w14:textId="77777777"/>
    <w:p w:rsidR="001C594D" w:rsidP="001C594D" w:rsidRDefault="001C594D" w14:paraId="74D282D0" w14:textId="77777777"/>
    <w:p w:rsidRPr="001C594D" w:rsidR="00EF702D" w:rsidP="001C594D" w:rsidRDefault="00DC11C0" w14:paraId="4AF15B80" w14:textId="77777777">
      <w:pPr>
        <w:pStyle w:val="standaard-tekst"/>
      </w:pPr>
      <w:r>
        <w:t>Gouke Moes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843B" w14:textId="77777777" w:rsidR="00DC691C" w:rsidRDefault="00DC11C0">
      <w:r>
        <w:separator/>
      </w:r>
    </w:p>
    <w:p w14:paraId="70EEC3D7" w14:textId="77777777" w:rsidR="00DC691C" w:rsidRDefault="00DC691C"/>
  </w:endnote>
  <w:endnote w:type="continuationSeparator" w:id="0">
    <w:p w14:paraId="1EABC261" w14:textId="77777777" w:rsidR="00DC691C" w:rsidRDefault="00DC11C0">
      <w:r>
        <w:continuationSeparator/>
      </w:r>
    </w:p>
    <w:p w14:paraId="3E4CB870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03F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C99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22C86" w14:paraId="42387471" w14:textId="77777777" w:rsidTr="004C7E1D">
      <w:trPr>
        <w:trHeight w:hRule="exact" w:val="357"/>
      </w:trPr>
      <w:tc>
        <w:tcPr>
          <w:tcW w:w="7603" w:type="dxa"/>
        </w:tcPr>
        <w:p w14:paraId="6EEC399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776A407A" w14:textId="77777777" w:rsidR="002F71BB" w:rsidRPr="004C7E1D" w:rsidRDefault="00DC11C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AD7F11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22C86" w14:paraId="32FC58F4" w14:textId="77777777" w:rsidTr="004C7E1D">
      <w:trPr>
        <w:trHeight w:hRule="exact" w:val="357"/>
      </w:trPr>
      <w:tc>
        <w:tcPr>
          <w:tcW w:w="7709" w:type="dxa"/>
        </w:tcPr>
        <w:p w14:paraId="3988A42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4A0EC084" w14:textId="2E125F96" w:rsidR="00D17084" w:rsidRPr="004C7E1D" w:rsidRDefault="00DC11C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F30D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5ED49A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3C7D" w14:textId="77777777" w:rsidR="00DC691C" w:rsidRDefault="00DC11C0">
      <w:r>
        <w:separator/>
      </w:r>
    </w:p>
    <w:p w14:paraId="0DA7406F" w14:textId="77777777" w:rsidR="00DC691C" w:rsidRDefault="00DC691C"/>
  </w:footnote>
  <w:footnote w:type="continuationSeparator" w:id="0">
    <w:p w14:paraId="4352FC03" w14:textId="77777777" w:rsidR="00DC691C" w:rsidRDefault="00DC11C0">
      <w:r>
        <w:continuationSeparator/>
      </w:r>
    </w:p>
    <w:p w14:paraId="619AE909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10B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22C86" w14:paraId="0921836D" w14:textId="77777777" w:rsidTr="006D2D53">
      <w:trPr>
        <w:trHeight w:hRule="exact" w:val="400"/>
      </w:trPr>
      <w:tc>
        <w:tcPr>
          <w:tcW w:w="7518" w:type="dxa"/>
        </w:tcPr>
        <w:p w14:paraId="4D4C7496" w14:textId="77777777" w:rsidR="00527BD4" w:rsidRPr="00275984" w:rsidRDefault="00527BD4" w:rsidP="00BF4427">
          <w:pPr>
            <w:pStyle w:val="Huisstijl-Rubricering"/>
          </w:pPr>
        </w:p>
      </w:tc>
    </w:tr>
  </w:tbl>
  <w:p w14:paraId="65BB936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22C86" w14:paraId="3C045B45" w14:textId="77777777" w:rsidTr="003B528D">
      <w:tc>
        <w:tcPr>
          <w:tcW w:w="2160" w:type="dxa"/>
        </w:tcPr>
        <w:p w14:paraId="6813006E" w14:textId="77777777" w:rsidR="002F71BB" w:rsidRPr="000407BB" w:rsidRDefault="00DC11C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22C86" w14:paraId="1F9B75DA" w14:textId="77777777" w:rsidTr="002F71BB">
      <w:trPr>
        <w:trHeight w:val="259"/>
      </w:trPr>
      <w:tc>
        <w:tcPr>
          <w:tcW w:w="2160" w:type="dxa"/>
        </w:tcPr>
        <w:p w14:paraId="0E2E41B5" w14:textId="77777777" w:rsidR="00E35CF4" w:rsidRPr="005D283A" w:rsidRDefault="00DC11C0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62198026</w:t>
          </w:r>
        </w:p>
      </w:tc>
    </w:tr>
  </w:tbl>
  <w:p w14:paraId="2A04EF6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22C86" w14:paraId="369056D8" w14:textId="77777777" w:rsidTr="001377D4">
      <w:trPr>
        <w:trHeight w:val="2636"/>
      </w:trPr>
      <w:tc>
        <w:tcPr>
          <w:tcW w:w="737" w:type="dxa"/>
        </w:tcPr>
        <w:p w14:paraId="14C509C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6148768" w14:textId="77777777" w:rsidR="00704845" w:rsidRDefault="00DC11C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4758CE3" wp14:editId="0CAABAF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9B8D81" w14:textId="77777777" w:rsidR="00483ECA" w:rsidRDefault="00483ECA" w:rsidP="00D037A9"/>
      </w:tc>
    </w:tr>
  </w:tbl>
  <w:p w14:paraId="5A60732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22C86" w14:paraId="3B4D647E" w14:textId="77777777" w:rsidTr="0008539E">
      <w:trPr>
        <w:trHeight w:hRule="exact" w:val="572"/>
      </w:trPr>
      <w:tc>
        <w:tcPr>
          <w:tcW w:w="7520" w:type="dxa"/>
        </w:tcPr>
        <w:p w14:paraId="412ECBCE" w14:textId="77777777" w:rsidR="00527BD4" w:rsidRPr="00963440" w:rsidRDefault="00DC11C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22C86" w14:paraId="7BAB58B1" w14:textId="77777777" w:rsidTr="00E776C6">
      <w:trPr>
        <w:cantSplit/>
        <w:trHeight w:hRule="exact" w:val="238"/>
      </w:trPr>
      <w:tc>
        <w:tcPr>
          <w:tcW w:w="7520" w:type="dxa"/>
        </w:tcPr>
        <w:p w14:paraId="23151AA1" w14:textId="77777777" w:rsidR="00093ABC" w:rsidRPr="00963440" w:rsidRDefault="00093ABC" w:rsidP="00963440"/>
      </w:tc>
    </w:tr>
    <w:tr w:rsidR="00022C86" w14:paraId="19023F7A" w14:textId="77777777" w:rsidTr="00E776C6">
      <w:trPr>
        <w:cantSplit/>
        <w:trHeight w:hRule="exact" w:val="1520"/>
      </w:trPr>
      <w:tc>
        <w:tcPr>
          <w:tcW w:w="7520" w:type="dxa"/>
        </w:tcPr>
        <w:p w14:paraId="77768611" w14:textId="77777777" w:rsidR="00A604D3" w:rsidRPr="00963440" w:rsidRDefault="00A604D3" w:rsidP="00963440"/>
      </w:tc>
    </w:tr>
    <w:tr w:rsidR="00022C86" w14:paraId="5BC40078" w14:textId="77777777" w:rsidTr="00E776C6">
      <w:trPr>
        <w:trHeight w:hRule="exact" w:val="1077"/>
      </w:trPr>
      <w:tc>
        <w:tcPr>
          <w:tcW w:w="7520" w:type="dxa"/>
        </w:tcPr>
        <w:p w14:paraId="0649E43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952DF2D" w14:textId="77777777" w:rsidR="006F273B" w:rsidRDefault="006F273B" w:rsidP="00BC4AE3">
    <w:pPr>
      <w:pStyle w:val="Koptekst"/>
    </w:pPr>
  </w:p>
  <w:p w14:paraId="4B48842F" w14:textId="77777777" w:rsidR="00153BD0" w:rsidRDefault="00153BD0" w:rsidP="00BC4AE3">
    <w:pPr>
      <w:pStyle w:val="Koptekst"/>
    </w:pPr>
  </w:p>
  <w:p w14:paraId="3803D9D0" w14:textId="77777777" w:rsidR="0044605E" w:rsidRDefault="0044605E" w:rsidP="00BC4AE3">
    <w:pPr>
      <w:pStyle w:val="Koptekst"/>
    </w:pPr>
  </w:p>
  <w:p w14:paraId="06C7D922" w14:textId="77777777" w:rsidR="0044605E" w:rsidRDefault="0044605E" w:rsidP="00BC4AE3">
    <w:pPr>
      <w:pStyle w:val="Koptekst"/>
    </w:pPr>
  </w:p>
  <w:p w14:paraId="3BE1954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7D4C8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5384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BEBC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F2D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2E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C08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4E6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F03A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581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7EE92E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E8019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E0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48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C4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EA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65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6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0E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809564">
    <w:abstractNumId w:val="10"/>
  </w:num>
  <w:num w:numId="2" w16cid:durableId="1303533701">
    <w:abstractNumId w:val="7"/>
  </w:num>
  <w:num w:numId="3" w16cid:durableId="278609048">
    <w:abstractNumId w:val="6"/>
  </w:num>
  <w:num w:numId="4" w16cid:durableId="954024877">
    <w:abstractNumId w:val="5"/>
  </w:num>
  <w:num w:numId="5" w16cid:durableId="1588806864">
    <w:abstractNumId w:val="4"/>
  </w:num>
  <w:num w:numId="6" w16cid:durableId="1844271589">
    <w:abstractNumId w:val="8"/>
  </w:num>
  <w:num w:numId="7" w16cid:durableId="1449082632">
    <w:abstractNumId w:val="3"/>
  </w:num>
  <w:num w:numId="8" w16cid:durableId="1832090603">
    <w:abstractNumId w:val="2"/>
  </w:num>
  <w:num w:numId="9" w16cid:durableId="668289800">
    <w:abstractNumId w:val="1"/>
  </w:num>
  <w:num w:numId="10" w16cid:durableId="405147927">
    <w:abstractNumId w:val="0"/>
  </w:num>
  <w:num w:numId="11" w16cid:durableId="932667432">
    <w:abstractNumId w:val="9"/>
  </w:num>
  <w:num w:numId="12" w16cid:durableId="1560480397">
    <w:abstractNumId w:val="11"/>
  </w:num>
  <w:num w:numId="13" w16cid:durableId="565383227">
    <w:abstractNumId w:val="13"/>
  </w:num>
  <w:num w:numId="14" w16cid:durableId="211512790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2C86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1BEE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0DA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0274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0EF8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37DB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35DFF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1C0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0DD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82322"/>
  <w15:docId w15:val="{2500A782-826E-463D-A041-4973A14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2026-02-13T15:44:00.0000000Z</dcterms:created>
  <dcterms:modified xsi:type="dcterms:W3CDTF">2026-02-13T15:44:00.0000000Z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O201TER</vt:lpwstr>
  </property>
  <property fmtid="{D5CDD505-2E9C-101B-9397-08002B2CF9AE}" pid="3" name="Author">
    <vt:lpwstr>O201TER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vragen over antisemitisme en politieke indoctrinatie door een docente van het ROC</vt:lpwstr>
  </property>
  <property fmtid="{D5CDD505-2E9C-101B-9397-08002B2CF9AE}" pid="9" name="ocw_directie">
    <vt:lpwstr>MBO/4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O201TER</vt:lpwstr>
  </property>
</Properties>
</file>