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szCs w:val="18"/>
        </w:rPr>
        <w:id w:val="5798297"/>
        <w:docPartObj>
          <w:docPartGallery w:val="Cover Pages"/>
          <w:docPartUnique/>
        </w:docPartObj>
      </w:sdtPr>
      <w:sdtEndPr/>
      <w:sdtContent>
        <w:p w:rsidRPr="00ED01F5" w:rsidR="00EE2A9D" w:rsidP="00ED01F5" w:rsidRDefault="00EE2A9D" w14:paraId="34F254EB" w14:textId="77777777">
          <w:pPr>
            <w:rPr>
              <w:szCs w:val="18"/>
            </w:rPr>
          </w:pPr>
        </w:p>
        <w:p w:rsidRPr="00ED01F5" w:rsidR="00241BB9" w:rsidP="00ED01F5" w:rsidRDefault="004C68BF" w14:paraId="4FB094FC" w14:textId="77777777">
          <w:pPr>
            <w:spacing w:line="240" w:lineRule="auto"/>
            <w:rPr>
              <w:szCs w:val="18"/>
            </w:rPr>
          </w:pPr>
        </w:p>
      </w:sdtContent>
    </w:sdt>
    <w:p w:rsidRPr="00ED01F5" w:rsidR="00CD5856" w:rsidP="00ED01F5" w:rsidRDefault="00CD5856" w14:paraId="5C195499" w14:textId="77777777">
      <w:pPr>
        <w:rPr>
          <w:szCs w:val="18"/>
        </w:rPr>
      </w:pPr>
    </w:p>
    <w:p w:rsidRPr="00ED01F5" w:rsidR="00CD5856" w:rsidP="00ED01F5" w:rsidRDefault="00CD5856" w14:paraId="52CF650C" w14:textId="77777777">
      <w:pPr>
        <w:rPr>
          <w:szCs w:val="18"/>
        </w:rPr>
      </w:pPr>
    </w:p>
    <w:p w:rsidRPr="00ED01F5" w:rsidR="00CD5856" w:rsidP="00ED01F5" w:rsidRDefault="00CD5856" w14:paraId="796453AC" w14:textId="77777777">
      <w:pPr>
        <w:rPr>
          <w:szCs w:val="18"/>
        </w:rPr>
        <w:sectPr w:rsidRPr="00ED01F5"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Pr="00ED01F5" w:rsidR="00CD5856" w:rsidP="00ED01F5" w:rsidRDefault="004C68BF" w14:paraId="18EAF748" w14:textId="77777777">
      <w:pPr>
        <w:pStyle w:val="Huisstijl-Aanhef"/>
        <w:rPr>
          <w:szCs w:val="18"/>
        </w:rPr>
      </w:pPr>
      <w:r w:rsidRPr="00ED01F5">
        <w:rPr>
          <w:szCs w:val="18"/>
        </w:rPr>
        <w:t>Geachte voorzitter,</w:t>
      </w:r>
    </w:p>
    <w:p w:rsidRPr="00ED01F5" w:rsidR="006E6B00" w:rsidP="00ED01F5" w:rsidRDefault="004C68BF" w14:paraId="091D3A22" w14:textId="77777777">
      <w:pPr>
        <w:rPr>
          <w:szCs w:val="18"/>
        </w:rPr>
      </w:pPr>
      <w:r w:rsidRPr="00ED01F5">
        <w:rPr>
          <w:szCs w:val="18"/>
        </w:rPr>
        <w:t xml:space="preserve">Prenatale screenings zijn onderzoeken die op verschillende momenten tijdens de zwangerschap bij de zwangere zelf en/of de foetus gedaan worden. Momenteel worden vier prenatale screenings door de overheid aangeboden: de prenatale screening op infectieziekten en erytrocytenimmunisatie (PSIE), de niet-invasieve prenatale test (NIPT), het eerste trimester structureel echoscopisch onderzoek (SEO) (de 13 wekenecho, in </w:t>
      </w:r>
      <w:proofErr w:type="spellStart"/>
      <w:r w:rsidRPr="00ED01F5">
        <w:rPr>
          <w:szCs w:val="18"/>
        </w:rPr>
        <w:t>onderzoeksverband</w:t>
      </w:r>
      <w:proofErr w:type="spellEnd"/>
      <w:r w:rsidRPr="00ED01F5">
        <w:rPr>
          <w:szCs w:val="18"/>
        </w:rPr>
        <w:t xml:space="preserve">) en het tweede trimester SEO (de 20 wekenecho). Het doel van de PSIE is het realiseren van gezondheidswinst bij zowel de zwangere als de foetus. Het doel van de NIPT, het eerste trimester SEO en het tweede trimester SEO is het bieden van reproductieve handelingsopties aan de zwangere (en haar partner). Dit aanbod gaat gepaard met zorgvuldige waardevrije counseling. </w:t>
      </w:r>
    </w:p>
    <w:p w:rsidRPr="00ED01F5" w:rsidR="006E6B00" w:rsidP="00ED01F5" w:rsidRDefault="006E6B00" w14:paraId="414BEDF0" w14:textId="77777777">
      <w:pPr>
        <w:rPr>
          <w:szCs w:val="18"/>
        </w:rPr>
      </w:pPr>
    </w:p>
    <w:p w:rsidRPr="00ED01F5" w:rsidR="006E6B00" w:rsidP="00ED01F5" w:rsidRDefault="004C68BF" w14:paraId="18F3E3E3" w14:textId="77777777">
      <w:pPr>
        <w:rPr>
          <w:b/>
          <w:bCs/>
          <w:color w:val="C0504D" w:themeColor="accent2"/>
          <w:szCs w:val="18"/>
        </w:rPr>
      </w:pPr>
      <w:r w:rsidRPr="00ED01F5">
        <w:rPr>
          <w:szCs w:val="18"/>
        </w:rPr>
        <w:t xml:space="preserve">Met deze brief informeer ik uw Kamer over </w:t>
      </w:r>
      <w:r w:rsidRPr="00ED01F5" w:rsidR="00C967DC">
        <w:rPr>
          <w:szCs w:val="18"/>
        </w:rPr>
        <w:t>de</w:t>
      </w:r>
      <w:r w:rsidRPr="00ED01F5">
        <w:rPr>
          <w:szCs w:val="18"/>
        </w:rPr>
        <w:t xml:space="preserve"> ontwikkelingen rondom de NIPT en de </w:t>
      </w:r>
      <w:proofErr w:type="spellStart"/>
      <w:r w:rsidRPr="00ED01F5">
        <w:rPr>
          <w:szCs w:val="18"/>
        </w:rPr>
        <w:t>SEO’s</w:t>
      </w:r>
      <w:proofErr w:type="spellEnd"/>
      <w:r w:rsidRPr="00ED01F5">
        <w:rPr>
          <w:szCs w:val="18"/>
        </w:rPr>
        <w:t>. Ik ga in op de monitor van de screenings over 2024, de counseling rondom de prenatale screening en de motie van het lid Van Dijk</w:t>
      </w:r>
      <w:r w:rsidRPr="00ED01F5">
        <w:rPr>
          <w:rStyle w:val="Voetnootmarkering"/>
          <w:szCs w:val="18"/>
        </w:rPr>
        <w:footnoteReference w:id="1"/>
      </w:r>
      <w:r w:rsidRPr="00ED01F5">
        <w:rPr>
          <w:szCs w:val="18"/>
        </w:rPr>
        <w:t xml:space="preserve">, de herinrichting van de bestuurlijke structuur van de Regionale Centra Prenatale Screening (hierna: Regionale Centra), de herziening van de </w:t>
      </w:r>
      <w:proofErr w:type="spellStart"/>
      <w:r w:rsidRPr="00ED01F5">
        <w:rPr>
          <w:szCs w:val="18"/>
        </w:rPr>
        <w:t>contractering</w:t>
      </w:r>
      <w:proofErr w:type="spellEnd"/>
      <w:r w:rsidRPr="00ED01F5">
        <w:rPr>
          <w:szCs w:val="18"/>
        </w:rPr>
        <w:t xml:space="preserve"> van echocentra en ontwikkelingen rondom het eerste trimester SEO. </w:t>
      </w:r>
    </w:p>
    <w:p w:rsidRPr="00ED01F5" w:rsidR="006E6B00" w:rsidP="00ED01F5" w:rsidRDefault="006E6B00" w14:paraId="5F7A2AD1" w14:textId="77777777">
      <w:pPr>
        <w:rPr>
          <w:b/>
          <w:bCs/>
          <w:color w:val="C0504D" w:themeColor="accent2"/>
          <w:szCs w:val="18"/>
        </w:rPr>
      </w:pPr>
    </w:p>
    <w:p w:rsidRPr="00ED01F5" w:rsidR="006E6B00" w:rsidP="00ED01F5" w:rsidRDefault="004C68BF" w14:paraId="6CC98C55" w14:textId="77777777">
      <w:pPr>
        <w:rPr>
          <w:b/>
          <w:bCs/>
          <w:szCs w:val="18"/>
        </w:rPr>
      </w:pPr>
      <w:r w:rsidRPr="00ED01F5">
        <w:rPr>
          <w:b/>
          <w:bCs/>
          <w:szCs w:val="18"/>
        </w:rPr>
        <w:t>Monitor 2024</w:t>
      </w:r>
    </w:p>
    <w:p w:rsidRPr="00ED01F5" w:rsidR="006E6B00" w:rsidP="00ED01F5" w:rsidRDefault="004C68BF" w14:paraId="0B19951D" w14:textId="77777777">
      <w:pPr>
        <w:rPr>
          <w:szCs w:val="18"/>
        </w:rPr>
      </w:pPr>
      <w:r w:rsidRPr="00ED01F5">
        <w:rPr>
          <w:szCs w:val="18"/>
        </w:rPr>
        <w:t xml:space="preserve">Jaarlijks wordt de monitor van de NIPT en de </w:t>
      </w:r>
      <w:proofErr w:type="spellStart"/>
      <w:r w:rsidRPr="00ED01F5">
        <w:rPr>
          <w:szCs w:val="18"/>
        </w:rPr>
        <w:t>SEO’s</w:t>
      </w:r>
      <w:proofErr w:type="spellEnd"/>
      <w:r w:rsidRPr="00ED01F5">
        <w:rPr>
          <w:szCs w:val="18"/>
        </w:rPr>
        <w:t xml:space="preserve"> uitgevoerd in opdracht van het RIVM. De monitor over 2024 is op 12 januari 2026 gepubliceerd.</w:t>
      </w:r>
      <w:r w:rsidRPr="00ED01F5">
        <w:rPr>
          <w:rStyle w:val="Voetnootmarkering"/>
          <w:szCs w:val="18"/>
        </w:rPr>
        <w:footnoteReference w:id="2"/>
      </w:r>
      <w:r w:rsidRPr="00ED01F5">
        <w:rPr>
          <w:szCs w:val="18"/>
        </w:rPr>
        <w:t xml:space="preserve"> Uit de monitor blijkt dat 73,5% van de </w:t>
      </w:r>
      <w:proofErr w:type="spellStart"/>
      <w:r w:rsidRPr="00ED01F5">
        <w:rPr>
          <w:szCs w:val="18"/>
        </w:rPr>
        <w:t>zwangeren</w:t>
      </w:r>
      <w:proofErr w:type="spellEnd"/>
      <w:r w:rsidRPr="00ED01F5">
        <w:rPr>
          <w:szCs w:val="18"/>
        </w:rPr>
        <w:t xml:space="preserve"> deelnam aan de NIPT, een verdere toename ten opzichte van de jaren ervoor (51,2% in 2020 en 67,8% in 2023). Het percentage met een afwijkende NIPT-uitslag is vergelijkbaar met voorgaande jaren</w:t>
      </w:r>
      <w:r w:rsidRPr="00ED01F5" w:rsidR="008A74F4">
        <w:rPr>
          <w:szCs w:val="18"/>
        </w:rPr>
        <w:t>, namelijk 0,5%</w:t>
      </w:r>
      <w:r w:rsidRPr="00ED01F5">
        <w:rPr>
          <w:szCs w:val="18"/>
        </w:rPr>
        <w:t xml:space="preserve">. </w:t>
      </w:r>
    </w:p>
    <w:p w:rsidRPr="00ED01F5" w:rsidR="006E6B00" w:rsidP="00ED01F5" w:rsidRDefault="006E6B00" w14:paraId="6F7A334D" w14:textId="77777777">
      <w:pPr>
        <w:rPr>
          <w:szCs w:val="18"/>
        </w:rPr>
      </w:pPr>
    </w:p>
    <w:p w:rsidRPr="00ED01F5" w:rsidR="006E6B00" w:rsidP="00ED01F5" w:rsidRDefault="004C68BF" w14:paraId="3E0F12E6" w14:textId="77777777">
      <w:pPr>
        <w:rPr>
          <w:szCs w:val="18"/>
        </w:rPr>
      </w:pPr>
      <w:r w:rsidRPr="00ED01F5">
        <w:rPr>
          <w:szCs w:val="18"/>
        </w:rPr>
        <w:lastRenderedPageBreak/>
        <w:t xml:space="preserve">De deelname aan het eerste trimester SEO dat in </w:t>
      </w:r>
      <w:proofErr w:type="spellStart"/>
      <w:r w:rsidRPr="00ED01F5">
        <w:rPr>
          <w:szCs w:val="18"/>
        </w:rPr>
        <w:t>onderzoeksverband</w:t>
      </w:r>
      <w:proofErr w:type="spellEnd"/>
      <w:r w:rsidRPr="00ED01F5">
        <w:rPr>
          <w:szCs w:val="18"/>
        </w:rPr>
        <w:t xml:space="preserve"> wordt aangeboden is iets toegenomen naar 79,8% (dit was 75,5% in 2022 en 78,0% in 2023). Het deelnamepercentage aan het tweede trimester SEO is 86,9% en daarmee vergelijkbaar met voorgaande jaren. Verder blijkt uit de monitor dat in 94,9% van de zwangerschappen een counselingsgesprek is geregistreerd in het daarvoor bestemde systeem </w:t>
      </w:r>
      <w:proofErr w:type="spellStart"/>
      <w:r w:rsidRPr="00ED01F5">
        <w:rPr>
          <w:szCs w:val="18"/>
        </w:rPr>
        <w:t>Peridos</w:t>
      </w:r>
      <w:proofErr w:type="spellEnd"/>
      <w:r w:rsidRPr="00ED01F5">
        <w:rPr>
          <w:szCs w:val="18"/>
        </w:rPr>
        <w:t xml:space="preserve">. Een counselingsgesprek wordt aan alle </w:t>
      </w:r>
      <w:proofErr w:type="spellStart"/>
      <w:r w:rsidRPr="00ED01F5">
        <w:rPr>
          <w:szCs w:val="18"/>
        </w:rPr>
        <w:t>zwangeren</w:t>
      </w:r>
      <w:proofErr w:type="spellEnd"/>
      <w:r w:rsidRPr="00ED01F5">
        <w:rPr>
          <w:szCs w:val="18"/>
        </w:rPr>
        <w:t xml:space="preserve"> aangeboden en het is aan hen om te beslissen of ze hier gebruik van willen maken. </w:t>
      </w:r>
    </w:p>
    <w:p w:rsidRPr="00ED01F5" w:rsidR="006E6B00" w:rsidP="00ED01F5" w:rsidRDefault="006E6B00" w14:paraId="6354DA31" w14:textId="77777777">
      <w:pPr>
        <w:rPr>
          <w:szCs w:val="18"/>
        </w:rPr>
      </w:pPr>
    </w:p>
    <w:p w:rsidRPr="00ED01F5" w:rsidR="006E6B00" w:rsidP="00ED01F5" w:rsidRDefault="004C68BF" w14:paraId="4943856F" w14:textId="77777777">
      <w:pPr>
        <w:rPr>
          <w:b/>
          <w:bCs/>
          <w:color w:val="C0504D" w:themeColor="accent2"/>
          <w:szCs w:val="18"/>
        </w:rPr>
      </w:pPr>
      <w:r w:rsidRPr="00ED01F5">
        <w:rPr>
          <w:b/>
          <w:bCs/>
          <w:szCs w:val="18"/>
        </w:rPr>
        <w:t xml:space="preserve">Counseling </w:t>
      </w:r>
    </w:p>
    <w:p w:rsidRPr="00ED01F5" w:rsidR="006E6B00" w:rsidP="00ED01F5" w:rsidRDefault="004C68BF" w14:paraId="3E62C1ED" w14:textId="77777777">
      <w:pPr>
        <w:rPr>
          <w:szCs w:val="18"/>
        </w:rPr>
      </w:pPr>
      <w:r w:rsidRPr="00ED01F5">
        <w:rPr>
          <w:szCs w:val="18"/>
        </w:rPr>
        <w:t xml:space="preserve">Een belangrijk onderdeel van de prenatale screening is counseling. Het doel van pre-test counseling is het begeleiden van </w:t>
      </w:r>
      <w:proofErr w:type="spellStart"/>
      <w:r w:rsidRPr="00ED01F5">
        <w:rPr>
          <w:szCs w:val="18"/>
        </w:rPr>
        <w:t>zwangeren</w:t>
      </w:r>
      <w:proofErr w:type="spellEnd"/>
      <w:r w:rsidRPr="00ED01F5">
        <w:rPr>
          <w:szCs w:val="18"/>
        </w:rPr>
        <w:t xml:space="preserve"> (en hun partners) bij het maken van een geïnformeerde keuze om al dan niet deel te nemen aan de prenatale screenings. Deze counseling wordt landelijk en uniform georganiseerd door het RIVM en per 1 januari 2025 bekostigd vanuit de Rijksbegroting. In het geval van een afwijkende uitslag na prenatale screening wordt post-test counseling geboden bij een Centrum voor Prenatale Diagnostiek. Deze counseling vindt plaats in de zorg. </w:t>
      </w:r>
    </w:p>
    <w:p w:rsidRPr="00ED01F5" w:rsidR="006E6B00" w:rsidP="00ED01F5" w:rsidRDefault="006E6B00" w14:paraId="6DB66953" w14:textId="77777777">
      <w:pPr>
        <w:rPr>
          <w:szCs w:val="18"/>
        </w:rPr>
      </w:pPr>
    </w:p>
    <w:p w:rsidRPr="00ED01F5" w:rsidR="006E6B00" w:rsidP="00ED01F5" w:rsidRDefault="004C68BF" w14:paraId="09F39941" w14:textId="77777777">
      <w:pPr>
        <w:rPr>
          <w:i/>
          <w:iCs/>
          <w:szCs w:val="18"/>
        </w:rPr>
      </w:pPr>
      <w:r w:rsidRPr="00ED01F5">
        <w:rPr>
          <w:i/>
          <w:iCs/>
          <w:szCs w:val="18"/>
        </w:rPr>
        <w:t xml:space="preserve">Motie Van Dijk </w:t>
      </w:r>
    </w:p>
    <w:p w:rsidRPr="00ED01F5" w:rsidR="006E6B00" w:rsidP="00ED01F5" w:rsidRDefault="004C68BF" w14:paraId="614B0F14" w14:textId="77777777">
      <w:pPr>
        <w:rPr>
          <w:szCs w:val="18"/>
        </w:rPr>
      </w:pPr>
      <w:r w:rsidRPr="00ED01F5">
        <w:rPr>
          <w:szCs w:val="18"/>
        </w:rPr>
        <w:t xml:space="preserve">Na het </w:t>
      </w:r>
      <w:r w:rsidRPr="00ED01F5" w:rsidR="008C37F4">
        <w:rPr>
          <w:szCs w:val="18"/>
        </w:rPr>
        <w:t>commissie</w:t>
      </w:r>
      <w:r w:rsidRPr="00ED01F5">
        <w:rPr>
          <w:szCs w:val="18"/>
        </w:rPr>
        <w:t>debat Gehandicaptenbeleid op 9 september 2025 is de motie van het lid Van Dijk over het mogelijk stigmatiserende effect van prenatale screenings aangenomen. In de motie wordt gerefereerd aan drie aanbevelingen omtrent prenatale screening van het VN-Comité op de implementatie van het VN-verdrag Handicap in Nederland.</w:t>
      </w:r>
      <w:r w:rsidRPr="00ED01F5">
        <w:rPr>
          <w:rStyle w:val="Voetnootmarkering"/>
          <w:szCs w:val="18"/>
        </w:rPr>
        <w:footnoteReference w:id="3"/>
      </w:r>
      <w:r w:rsidRPr="00ED01F5">
        <w:rPr>
          <w:szCs w:val="18"/>
        </w:rPr>
        <w:t xml:space="preserve"> De aanbevelingen hebben betrekking op de counseling en voorlichting aan </w:t>
      </w:r>
      <w:proofErr w:type="spellStart"/>
      <w:r w:rsidRPr="00ED01F5">
        <w:rPr>
          <w:szCs w:val="18"/>
        </w:rPr>
        <w:t>zwangeren</w:t>
      </w:r>
      <w:proofErr w:type="spellEnd"/>
      <w:r w:rsidRPr="00ED01F5">
        <w:rPr>
          <w:szCs w:val="18"/>
        </w:rPr>
        <w:t xml:space="preserve">. Ze zien namelijk op het bieden van non-directieve begeleiding (zonder het bevorderen van stereotyperingen), het borgen van volledige en geïnformeerde beslissingen van </w:t>
      </w:r>
      <w:proofErr w:type="spellStart"/>
      <w:r w:rsidRPr="00ED01F5">
        <w:rPr>
          <w:szCs w:val="18"/>
        </w:rPr>
        <w:t>zwangeren</w:t>
      </w:r>
      <w:proofErr w:type="spellEnd"/>
      <w:r w:rsidRPr="00ED01F5">
        <w:rPr>
          <w:szCs w:val="18"/>
        </w:rPr>
        <w:t xml:space="preserve"> zonder onbehoorlijke beïnvloeding en het hanteren van het mensenrechtenmodel (in plaats van het medische model) voor handicap in advies- en informatiediensten.   </w:t>
      </w:r>
    </w:p>
    <w:p w:rsidRPr="00ED01F5" w:rsidR="006E6B00" w:rsidP="00ED01F5" w:rsidRDefault="006E6B00" w14:paraId="178E6283" w14:textId="77777777">
      <w:pPr>
        <w:rPr>
          <w:szCs w:val="18"/>
        </w:rPr>
      </w:pPr>
    </w:p>
    <w:p w:rsidRPr="00ED01F5" w:rsidR="006E6B00" w:rsidP="00ED01F5" w:rsidRDefault="004C68BF" w14:paraId="4C65F2D0" w14:textId="77777777">
      <w:pPr>
        <w:rPr>
          <w:szCs w:val="18"/>
        </w:rPr>
      </w:pPr>
      <w:r w:rsidRPr="00ED01F5">
        <w:rPr>
          <w:szCs w:val="18"/>
        </w:rPr>
        <w:t xml:space="preserve">Allereerst wil ik benadrukken dat ik het belangrijk vind dat counseling waardevrij plaatsvindt, </w:t>
      </w:r>
      <w:r w:rsidRPr="00ED01F5" w:rsidR="00C967DC">
        <w:rPr>
          <w:szCs w:val="18"/>
        </w:rPr>
        <w:t>opdat</w:t>
      </w:r>
      <w:r w:rsidRPr="00ED01F5">
        <w:rPr>
          <w:szCs w:val="18"/>
        </w:rPr>
        <w:t xml:space="preserve"> iedereen een keuze kan maken die past bij de eigen normen en waarden. </w:t>
      </w:r>
      <w:r w:rsidRPr="00ED01F5" w:rsidR="00C967DC">
        <w:rPr>
          <w:szCs w:val="18"/>
        </w:rPr>
        <w:t xml:space="preserve">Ook onderschrijf ik </w:t>
      </w:r>
      <w:r w:rsidRPr="00ED01F5">
        <w:rPr>
          <w:szCs w:val="18"/>
        </w:rPr>
        <w:t xml:space="preserve">dat eventuele stigmatiserende effecten onwenselijk zijn. </w:t>
      </w:r>
      <w:r w:rsidRPr="00ED01F5" w:rsidR="00373DA6">
        <w:rPr>
          <w:szCs w:val="18"/>
        </w:rPr>
        <w:t>Principes zoals ‘non-directief’ en ‘zonder onbehoorlijke beïnvloeding’ zijn nu al leidend in de counseling. Daarmee zijn de</w:t>
      </w:r>
      <w:r w:rsidRPr="00ED01F5">
        <w:rPr>
          <w:szCs w:val="18"/>
        </w:rPr>
        <w:t xml:space="preserve"> aanbevelingen van het VN-Comité in lijn met het </w:t>
      </w:r>
      <w:r w:rsidRPr="00ED01F5" w:rsidR="00373DA6">
        <w:rPr>
          <w:szCs w:val="18"/>
        </w:rPr>
        <w:t xml:space="preserve">huidige </w:t>
      </w:r>
      <w:r w:rsidRPr="00ED01F5">
        <w:rPr>
          <w:szCs w:val="18"/>
        </w:rPr>
        <w:t>beleid. Het RIVM geeft uitvoering aan dat beleid, waarbij het RIVM en de Regionale Centra gezamenlijk verantwoordelijk zijn voor de kwaliteit van de counseling en de voorlichting.</w:t>
      </w:r>
      <w:r w:rsidRPr="00ED01F5">
        <w:rPr>
          <w:szCs w:val="18"/>
        </w:rPr>
        <w:t xml:space="preserve"> Zij zijn ook de partijen die gaan over counselingsrichtlijnen en opleidings- en deskundigheidseisen van counselors. Hiervoor benutten zij ook de expertise van betrokken beroepsgroepen en patiëntenorganisaties. </w:t>
      </w:r>
      <w:r w:rsidRPr="00ED01F5" w:rsidR="00373DA6">
        <w:rPr>
          <w:szCs w:val="18"/>
        </w:rPr>
        <w:t xml:space="preserve">Hieronder ga ik in op huidige acties van het RIVM om de counseling </w:t>
      </w:r>
      <w:r w:rsidRPr="00ED01F5" w:rsidR="003D11ED">
        <w:rPr>
          <w:szCs w:val="18"/>
        </w:rPr>
        <w:t xml:space="preserve">verder </w:t>
      </w:r>
      <w:r w:rsidRPr="00ED01F5" w:rsidR="00373DA6">
        <w:rPr>
          <w:szCs w:val="18"/>
        </w:rPr>
        <w:t xml:space="preserve">te </w:t>
      </w:r>
      <w:r w:rsidRPr="00ED01F5" w:rsidR="003D11ED">
        <w:rPr>
          <w:szCs w:val="18"/>
        </w:rPr>
        <w:t>verbeteren</w:t>
      </w:r>
      <w:r w:rsidRPr="00ED01F5" w:rsidR="00373DA6">
        <w:rPr>
          <w:szCs w:val="18"/>
        </w:rPr>
        <w:t xml:space="preserve">. </w:t>
      </w:r>
    </w:p>
    <w:p w:rsidRPr="00ED01F5" w:rsidR="006E6B00" w:rsidP="00ED01F5" w:rsidRDefault="006E6B00" w14:paraId="7E20EA61" w14:textId="77777777">
      <w:pPr>
        <w:rPr>
          <w:szCs w:val="18"/>
        </w:rPr>
      </w:pPr>
    </w:p>
    <w:p w:rsidR="00ED01F5" w:rsidP="00ED01F5" w:rsidRDefault="004C68BF" w14:paraId="645F88DE" w14:textId="77777777">
      <w:pPr>
        <w:rPr>
          <w:szCs w:val="18"/>
        </w:rPr>
      </w:pPr>
      <w:r w:rsidRPr="00ED01F5">
        <w:rPr>
          <w:szCs w:val="18"/>
        </w:rPr>
        <w:t xml:space="preserve">Momenteel worden de bijscholingseisen voor counselors herzien door het RIVM, in samenwerking met de Regionale Centra en de Koninklijke Nederlandse Organisatie van Verloskundigen (KNOV) – in afstemming met andere beroepsgroepen en patiëntenorganisaties betrokken bij de prenatale screening. De huidige </w:t>
      </w:r>
    </w:p>
    <w:p w:rsidR="00ED01F5" w:rsidP="00ED01F5" w:rsidRDefault="00ED01F5" w14:paraId="224DA63C" w14:textId="77777777">
      <w:pPr>
        <w:rPr>
          <w:szCs w:val="18"/>
        </w:rPr>
      </w:pPr>
    </w:p>
    <w:p w:rsidRPr="00ED01F5" w:rsidR="006E6B00" w:rsidP="00ED01F5" w:rsidRDefault="004C68BF" w14:paraId="4FCC7CC1" w14:textId="563AA15F">
      <w:pPr>
        <w:rPr>
          <w:szCs w:val="18"/>
        </w:rPr>
      </w:pPr>
      <w:r w:rsidRPr="00ED01F5">
        <w:rPr>
          <w:szCs w:val="18"/>
        </w:rPr>
        <w:lastRenderedPageBreak/>
        <w:t xml:space="preserve">bijscholingsronde loopt tot en met 2026. Deze herziening wordt uitgevoerd op basis van onderzoek naar de kwaliteit van de counseling voor prenatale screening, </w:t>
      </w:r>
      <w:r w:rsidRPr="00ED01F5" w:rsidR="003D11ED">
        <w:rPr>
          <w:szCs w:val="18"/>
        </w:rPr>
        <w:t>door</w:t>
      </w:r>
      <w:r w:rsidRPr="00ED01F5">
        <w:rPr>
          <w:szCs w:val="18"/>
        </w:rPr>
        <w:t xml:space="preserve"> het Amsterdam UMC.</w:t>
      </w:r>
      <w:r w:rsidRPr="00ED01F5">
        <w:rPr>
          <w:rStyle w:val="Voetnootmarkering"/>
          <w:szCs w:val="18"/>
        </w:rPr>
        <w:footnoteReference w:id="4"/>
      </w:r>
      <w:r w:rsidRPr="00ED01F5">
        <w:rPr>
          <w:szCs w:val="18"/>
        </w:rPr>
        <w:t xml:space="preserve"> In de counselingsgesprekken lijkt de </w:t>
      </w:r>
      <w:r w:rsidRPr="00ED01F5" w:rsidR="00942B9B">
        <w:rPr>
          <w:szCs w:val="18"/>
        </w:rPr>
        <w:t>nadruk</w:t>
      </w:r>
      <w:r w:rsidRPr="00ED01F5">
        <w:rPr>
          <w:szCs w:val="18"/>
        </w:rPr>
        <w:t xml:space="preserve"> met name te liggen op het uitwisselen van informatie en het opbouwen van een cliënt-counselor relatie. Hulp bij besluitvorming – dat betreft onder andere het verkennen van persoonlijke waarden en overwegingen – bleek in mindere mate geboden te worden. Het onderzoek laat ook zien dat de meeste counselors gesprekstechnieken inzetten, maar dat verbetering mogelijk is ten aanzien van open vragen stellen, doorvragen en toetsen of de informatie door de </w:t>
      </w:r>
      <w:r w:rsidRPr="00ED01F5" w:rsidR="00942B9B">
        <w:rPr>
          <w:szCs w:val="18"/>
        </w:rPr>
        <w:t>zwangere</w:t>
      </w:r>
      <w:r w:rsidRPr="00ED01F5">
        <w:rPr>
          <w:szCs w:val="18"/>
        </w:rPr>
        <w:t xml:space="preserve"> begrepen </w:t>
      </w:r>
      <w:r w:rsidRPr="00ED01F5" w:rsidR="003D11ED">
        <w:rPr>
          <w:szCs w:val="18"/>
        </w:rPr>
        <w:t>wordt</w:t>
      </w:r>
      <w:r w:rsidRPr="00ED01F5">
        <w:rPr>
          <w:szCs w:val="18"/>
        </w:rPr>
        <w:t xml:space="preserve">. </w:t>
      </w:r>
      <w:r w:rsidRPr="00ED01F5" w:rsidR="003D11ED">
        <w:rPr>
          <w:szCs w:val="18"/>
        </w:rPr>
        <w:t>D</w:t>
      </w:r>
      <w:r w:rsidRPr="00ED01F5">
        <w:rPr>
          <w:szCs w:val="18"/>
        </w:rPr>
        <w:t xml:space="preserve">e onderzoekers </w:t>
      </w:r>
      <w:r w:rsidRPr="00ED01F5" w:rsidR="003D11ED">
        <w:rPr>
          <w:szCs w:val="18"/>
        </w:rPr>
        <w:t>bevelen aan</w:t>
      </w:r>
      <w:r w:rsidRPr="00ED01F5">
        <w:rPr>
          <w:szCs w:val="18"/>
        </w:rPr>
        <w:t xml:space="preserve"> om te i</w:t>
      </w:r>
      <w:r w:rsidRPr="00ED01F5">
        <w:rPr>
          <w:szCs w:val="18"/>
        </w:rPr>
        <w:t xml:space="preserve">nvesteren in bijscholing op het gebied van vaardigheden en/of reflectie en om de tijd te nemen voor het counselingsgesprek. De aanbevelingen zijn relevant voor zowel counselors zelf als het RIVM en de Regionale Centra. </w:t>
      </w:r>
    </w:p>
    <w:p w:rsidRPr="00ED01F5" w:rsidR="006E6B00" w:rsidP="00ED01F5" w:rsidRDefault="006E6B00" w14:paraId="72DAD925" w14:textId="77777777">
      <w:pPr>
        <w:rPr>
          <w:szCs w:val="18"/>
          <w:highlight w:val="yellow"/>
        </w:rPr>
      </w:pPr>
    </w:p>
    <w:p w:rsidRPr="00ED01F5" w:rsidR="006E6B00" w:rsidP="00ED01F5" w:rsidRDefault="004C68BF" w14:paraId="50C942E6" w14:textId="77777777">
      <w:pPr>
        <w:rPr>
          <w:szCs w:val="18"/>
        </w:rPr>
      </w:pPr>
      <w:r w:rsidRPr="00ED01F5">
        <w:rPr>
          <w:szCs w:val="18"/>
        </w:rPr>
        <w:t xml:space="preserve">Dit zijn ook waardevolle aanknopingspunten voor de herziening van de bijscholingseisen. De KNOV is in het bijzonder betrokken bij deze herziening, omdat verloskundigen de grootste groep counselors zijn en in het verleden kritiek hebben geuit op de vigerende bijscholingseisen. Ook heeft de KNOV recent hun registratienorm herzien, wat heeft geleid tot een </w:t>
      </w:r>
      <w:r w:rsidRPr="00ED01F5" w:rsidR="00BC55B4">
        <w:rPr>
          <w:szCs w:val="18"/>
        </w:rPr>
        <w:t>vermindering</w:t>
      </w:r>
      <w:r w:rsidRPr="00ED01F5">
        <w:rPr>
          <w:szCs w:val="18"/>
        </w:rPr>
        <w:t xml:space="preserve"> van het verplicht te behalen geaccrediteerde scholingspunten (van </w:t>
      </w:r>
      <w:r w:rsidRPr="00ED01F5" w:rsidR="00BC55B4">
        <w:rPr>
          <w:szCs w:val="18"/>
        </w:rPr>
        <w:t xml:space="preserve">140 </w:t>
      </w:r>
      <w:r w:rsidRPr="00ED01F5" w:rsidR="00460227">
        <w:rPr>
          <w:szCs w:val="18"/>
        </w:rPr>
        <w:t xml:space="preserve">inhoudelijke punten </w:t>
      </w:r>
      <w:r w:rsidRPr="00ED01F5">
        <w:rPr>
          <w:szCs w:val="18"/>
        </w:rPr>
        <w:t xml:space="preserve">per </w:t>
      </w:r>
      <w:r w:rsidRPr="00ED01F5" w:rsidR="00BC55B4">
        <w:rPr>
          <w:szCs w:val="18"/>
        </w:rPr>
        <w:t xml:space="preserve">vijf </w:t>
      </w:r>
      <w:r w:rsidRPr="00ED01F5">
        <w:rPr>
          <w:szCs w:val="18"/>
        </w:rPr>
        <w:t xml:space="preserve">jaar, naar veertig </w:t>
      </w:r>
      <w:r w:rsidRPr="00ED01F5" w:rsidR="00460227">
        <w:rPr>
          <w:szCs w:val="18"/>
        </w:rPr>
        <w:t xml:space="preserve">inhoudelijke punten </w:t>
      </w:r>
      <w:r w:rsidRPr="00ED01F5">
        <w:rPr>
          <w:szCs w:val="18"/>
        </w:rPr>
        <w:t>per twee jaar). In de concept</w:t>
      </w:r>
      <w:r w:rsidRPr="00ED01F5" w:rsidR="00A2332D">
        <w:rPr>
          <w:szCs w:val="18"/>
        </w:rPr>
        <w:t>-</w:t>
      </w:r>
      <w:r w:rsidRPr="00ED01F5">
        <w:rPr>
          <w:szCs w:val="18"/>
        </w:rPr>
        <w:t xml:space="preserve">herziene bijscholingseisen van het RIVM </w:t>
      </w:r>
      <w:r w:rsidRPr="00ED01F5" w:rsidR="00942B9B">
        <w:rPr>
          <w:szCs w:val="18"/>
        </w:rPr>
        <w:t xml:space="preserve">wordt aangesloten bij deze </w:t>
      </w:r>
      <w:r w:rsidRPr="00ED01F5" w:rsidR="00BC55B4">
        <w:rPr>
          <w:szCs w:val="18"/>
        </w:rPr>
        <w:t>vermindering</w:t>
      </w:r>
      <w:r w:rsidRPr="00ED01F5" w:rsidR="00942B9B">
        <w:rPr>
          <w:szCs w:val="18"/>
        </w:rPr>
        <w:t xml:space="preserve">, maar ligt er </w:t>
      </w:r>
      <w:r w:rsidRPr="00ED01F5">
        <w:rPr>
          <w:szCs w:val="18"/>
        </w:rPr>
        <w:t>relatief meer nadruk op het ontwikkelen van vaardigheden en reflectie. Daaronder vallen de vaardigheden die bij uitstek bijdragen aan waardevrije counseling en volgens het onderzoek om verbetering vragen: gespreksvaardigheden en vaardigh</w:t>
      </w:r>
      <w:r w:rsidRPr="00ED01F5">
        <w:rPr>
          <w:szCs w:val="18"/>
        </w:rPr>
        <w:t xml:space="preserve">eden voor het bieden van hulp bij besluitvorming. </w:t>
      </w:r>
      <w:r w:rsidRPr="00ED01F5" w:rsidR="008A74F4">
        <w:rPr>
          <w:szCs w:val="18"/>
        </w:rPr>
        <w:t xml:space="preserve">Dit sluit tevens aan bij de aanbevelingen van het VN-Comité. </w:t>
      </w:r>
      <w:r w:rsidRPr="00ED01F5">
        <w:rPr>
          <w:szCs w:val="18"/>
        </w:rPr>
        <w:t>De nieuwe bijscholingseisen zijn</w:t>
      </w:r>
      <w:r w:rsidRPr="00ED01F5" w:rsidR="0049253C">
        <w:rPr>
          <w:szCs w:val="18"/>
        </w:rPr>
        <w:t xml:space="preserve"> </w:t>
      </w:r>
      <w:r w:rsidRPr="00ED01F5">
        <w:rPr>
          <w:szCs w:val="18"/>
        </w:rPr>
        <w:t>vanaf 1 januari 2027 van kracht.</w:t>
      </w:r>
    </w:p>
    <w:p w:rsidRPr="00ED01F5" w:rsidR="006E6B00" w:rsidP="00ED01F5" w:rsidRDefault="006E6B00" w14:paraId="54183F1B" w14:textId="77777777">
      <w:pPr>
        <w:rPr>
          <w:i/>
          <w:iCs/>
          <w:szCs w:val="18"/>
        </w:rPr>
      </w:pPr>
    </w:p>
    <w:p w:rsidRPr="00ED01F5" w:rsidR="006E6B00" w:rsidP="00ED01F5" w:rsidRDefault="004C68BF" w14:paraId="4139C893" w14:textId="77777777">
      <w:pPr>
        <w:rPr>
          <w:szCs w:val="18"/>
        </w:rPr>
      </w:pPr>
      <w:r w:rsidRPr="00ED01F5">
        <w:rPr>
          <w:szCs w:val="18"/>
        </w:rPr>
        <w:t xml:space="preserve">Verder stemt het mij positief dat counselors veel aandacht hebben voor </w:t>
      </w:r>
      <w:r w:rsidRPr="00ED01F5" w:rsidR="00942B9B">
        <w:rPr>
          <w:szCs w:val="18"/>
        </w:rPr>
        <w:t xml:space="preserve">informatie-uitwisseling en </w:t>
      </w:r>
      <w:r w:rsidRPr="00ED01F5">
        <w:rPr>
          <w:szCs w:val="18"/>
        </w:rPr>
        <w:t xml:space="preserve">de relatie met de zwangere (en </w:t>
      </w:r>
      <w:r w:rsidRPr="00ED01F5" w:rsidR="003D11ED">
        <w:rPr>
          <w:szCs w:val="18"/>
        </w:rPr>
        <w:t>haar</w:t>
      </w:r>
      <w:r w:rsidRPr="00ED01F5">
        <w:rPr>
          <w:szCs w:val="18"/>
        </w:rPr>
        <w:t xml:space="preserve"> partner). </w:t>
      </w:r>
      <w:r w:rsidRPr="00ED01F5" w:rsidR="00942B9B">
        <w:rPr>
          <w:szCs w:val="18"/>
        </w:rPr>
        <w:t xml:space="preserve">Ik </w:t>
      </w:r>
      <w:r w:rsidRPr="00ED01F5" w:rsidR="00373DA6">
        <w:rPr>
          <w:szCs w:val="18"/>
        </w:rPr>
        <w:t xml:space="preserve">ga ervan uit </w:t>
      </w:r>
      <w:r w:rsidRPr="00ED01F5" w:rsidR="00942B9B">
        <w:rPr>
          <w:szCs w:val="18"/>
        </w:rPr>
        <w:t xml:space="preserve">dat dit eraan bijdraagt dat </w:t>
      </w:r>
      <w:proofErr w:type="spellStart"/>
      <w:r w:rsidRPr="00ED01F5">
        <w:rPr>
          <w:szCs w:val="18"/>
        </w:rPr>
        <w:t>zwangeren</w:t>
      </w:r>
      <w:proofErr w:type="spellEnd"/>
      <w:r w:rsidRPr="00ED01F5">
        <w:rPr>
          <w:szCs w:val="18"/>
        </w:rPr>
        <w:t xml:space="preserve"> (en </w:t>
      </w:r>
      <w:r w:rsidRPr="00ED01F5" w:rsidR="003D11ED">
        <w:rPr>
          <w:szCs w:val="18"/>
        </w:rPr>
        <w:t>h</w:t>
      </w:r>
      <w:r w:rsidRPr="00ED01F5" w:rsidR="0049253C">
        <w:rPr>
          <w:szCs w:val="18"/>
        </w:rPr>
        <w:t>un</w:t>
      </w:r>
      <w:r w:rsidRPr="00ED01F5">
        <w:rPr>
          <w:szCs w:val="18"/>
        </w:rPr>
        <w:t xml:space="preserve"> partner) een geïnformeerde keuze maken over de prenatale screening en zich daarin veilig en op hun gemak voelen. </w:t>
      </w:r>
      <w:r w:rsidRPr="00ED01F5" w:rsidR="00373DA6">
        <w:rPr>
          <w:szCs w:val="18"/>
        </w:rPr>
        <w:t>De aanbevelingen van het VN-Comité heb ik alsnog meegegeven aan het RIVM en de Regionale Centra</w:t>
      </w:r>
      <w:r w:rsidRPr="00ED01F5" w:rsidR="003D11ED">
        <w:rPr>
          <w:szCs w:val="18"/>
        </w:rPr>
        <w:t>,</w:t>
      </w:r>
      <w:r w:rsidRPr="00ED01F5" w:rsidR="00373DA6">
        <w:rPr>
          <w:szCs w:val="18"/>
        </w:rPr>
        <w:t xml:space="preserve"> ondanks dat deze in feite al in uitvoering zijn. Ik blijf </w:t>
      </w:r>
      <w:r w:rsidRPr="00ED01F5" w:rsidR="008A74F4">
        <w:rPr>
          <w:szCs w:val="18"/>
        </w:rPr>
        <w:t xml:space="preserve">de komende tijd </w:t>
      </w:r>
      <w:r w:rsidRPr="00ED01F5" w:rsidR="00373DA6">
        <w:rPr>
          <w:szCs w:val="18"/>
        </w:rPr>
        <w:t xml:space="preserve">in ieder geval </w:t>
      </w:r>
      <w:r w:rsidRPr="00ED01F5" w:rsidR="008A74F4">
        <w:rPr>
          <w:szCs w:val="18"/>
        </w:rPr>
        <w:t xml:space="preserve">op de hoogte van </w:t>
      </w:r>
      <w:r w:rsidRPr="00ED01F5">
        <w:rPr>
          <w:szCs w:val="18"/>
        </w:rPr>
        <w:t>de herziening van de counseling</w:t>
      </w:r>
      <w:r w:rsidRPr="00ED01F5" w:rsidR="008A74F4">
        <w:rPr>
          <w:szCs w:val="18"/>
        </w:rPr>
        <w:t>seisen</w:t>
      </w:r>
      <w:r w:rsidRPr="00ED01F5">
        <w:rPr>
          <w:szCs w:val="18"/>
        </w:rPr>
        <w:t xml:space="preserve">. Hiermee beschouw ik de motie Van Dijk als afgedaan. </w:t>
      </w:r>
    </w:p>
    <w:p w:rsidRPr="00ED01F5" w:rsidR="006E6B00" w:rsidP="00ED01F5" w:rsidRDefault="006E6B00" w14:paraId="60D07A1B" w14:textId="77777777">
      <w:pPr>
        <w:rPr>
          <w:i/>
          <w:iCs/>
          <w:szCs w:val="18"/>
        </w:rPr>
      </w:pPr>
    </w:p>
    <w:p w:rsidRPr="00ED01F5" w:rsidR="006E6B00" w:rsidP="00ED01F5" w:rsidRDefault="004C68BF" w14:paraId="38E93B52" w14:textId="77777777">
      <w:pPr>
        <w:rPr>
          <w:i/>
          <w:iCs/>
          <w:szCs w:val="18"/>
        </w:rPr>
      </w:pPr>
      <w:r w:rsidRPr="00ED01F5">
        <w:rPr>
          <w:i/>
          <w:iCs/>
          <w:szCs w:val="18"/>
        </w:rPr>
        <w:t>Signalen uit de praktijk</w:t>
      </w:r>
    </w:p>
    <w:p w:rsidR="00ED01F5" w:rsidP="00ED01F5" w:rsidRDefault="004C68BF" w14:paraId="6AA19E0E" w14:textId="77777777">
      <w:pPr>
        <w:rPr>
          <w:szCs w:val="18"/>
        </w:rPr>
      </w:pPr>
      <w:r w:rsidRPr="00ED01F5">
        <w:rPr>
          <w:szCs w:val="18"/>
        </w:rPr>
        <w:t>Het RIVM heeft daarnaast aandacht voor verbetering van de counseling op basis van eventuele signalen uit de praktijk. In 2023 heeft de toenmalige minister van Volksgezondheid, Welzijn en Sport (VWS) de Kamer toegezegd om in gesprek te gaan met ouderverenigingen over eventuele knelpunten rondom de counseling voor prenatale screening.</w:t>
      </w:r>
      <w:r w:rsidRPr="00ED01F5">
        <w:rPr>
          <w:rStyle w:val="Voetnootmarkering"/>
          <w:szCs w:val="18"/>
        </w:rPr>
        <w:footnoteReference w:id="5"/>
      </w:r>
      <w:r w:rsidRPr="00ED01F5">
        <w:rPr>
          <w:szCs w:val="18"/>
        </w:rPr>
        <w:t xml:space="preserve"> Dit gesprek </w:t>
      </w:r>
      <w:r w:rsidRPr="00ED01F5" w:rsidR="003D11ED">
        <w:rPr>
          <w:szCs w:val="18"/>
        </w:rPr>
        <w:t>vindt</w:t>
      </w:r>
      <w:r w:rsidRPr="00ED01F5">
        <w:rPr>
          <w:szCs w:val="18"/>
        </w:rPr>
        <w:t xml:space="preserve"> sindsdien jaarlijks plaats met vertegenwoordigers van NPV-Zorg voor het leven, Stichting Downsyndroom, het RIVM en de Vereniging Klinische Genetica Nederland. </w:t>
      </w:r>
      <w:r w:rsidRPr="00ED01F5" w:rsidR="003D11ED">
        <w:rPr>
          <w:szCs w:val="18"/>
        </w:rPr>
        <w:t>Z</w:t>
      </w:r>
      <w:r w:rsidRPr="00ED01F5">
        <w:rPr>
          <w:szCs w:val="18"/>
        </w:rPr>
        <w:t xml:space="preserve">ij </w:t>
      </w:r>
      <w:r w:rsidRPr="00ED01F5" w:rsidR="003D11ED">
        <w:rPr>
          <w:szCs w:val="18"/>
        </w:rPr>
        <w:t xml:space="preserve">weten </w:t>
      </w:r>
      <w:r w:rsidRPr="00ED01F5">
        <w:rPr>
          <w:szCs w:val="18"/>
        </w:rPr>
        <w:t xml:space="preserve">elkaar goed te vinden. Ik laat het daarom bij deze partijen om periodiek eventuele </w:t>
      </w:r>
    </w:p>
    <w:p w:rsidR="00ED01F5" w:rsidP="00ED01F5" w:rsidRDefault="00ED01F5" w14:paraId="69519C87" w14:textId="77777777">
      <w:pPr>
        <w:rPr>
          <w:szCs w:val="18"/>
        </w:rPr>
      </w:pPr>
    </w:p>
    <w:p w:rsidRPr="00ED01F5" w:rsidR="006E6B00" w:rsidP="00ED01F5" w:rsidRDefault="004C68BF" w14:paraId="669586A3" w14:textId="2CC3A9B0">
      <w:pPr>
        <w:rPr>
          <w:szCs w:val="18"/>
        </w:rPr>
      </w:pPr>
      <w:r w:rsidRPr="00ED01F5">
        <w:rPr>
          <w:szCs w:val="18"/>
        </w:rPr>
        <w:lastRenderedPageBreak/>
        <w:t xml:space="preserve">praktijksignalen rondom de pre- en post-test counseling met elkaar te blijven bespreken en waar nodig de counseling te verbeteren. Ik volg dit vanzelfsprekend wel nauwgezet.  </w:t>
      </w:r>
    </w:p>
    <w:p w:rsidRPr="00ED01F5" w:rsidR="006E6B00" w:rsidP="00ED01F5" w:rsidRDefault="006E6B00" w14:paraId="115B10DB" w14:textId="77777777">
      <w:pPr>
        <w:rPr>
          <w:b/>
          <w:bCs/>
          <w:szCs w:val="18"/>
        </w:rPr>
      </w:pPr>
    </w:p>
    <w:p w:rsidRPr="00ED01F5" w:rsidR="006E6B00" w:rsidP="00ED01F5" w:rsidRDefault="004C68BF" w14:paraId="6DA25BC7" w14:textId="77777777">
      <w:pPr>
        <w:rPr>
          <w:b/>
          <w:bCs/>
          <w:szCs w:val="18"/>
        </w:rPr>
      </w:pPr>
      <w:r w:rsidRPr="00ED01F5">
        <w:rPr>
          <w:b/>
          <w:bCs/>
          <w:szCs w:val="18"/>
        </w:rPr>
        <w:t xml:space="preserve">Herinrichting bestuurlijke structuur </w:t>
      </w:r>
    </w:p>
    <w:p w:rsidRPr="00ED01F5" w:rsidR="006E6B00" w:rsidP="00ED01F5" w:rsidRDefault="004C68BF" w14:paraId="08A7C04E" w14:textId="77777777">
      <w:pPr>
        <w:rPr>
          <w:szCs w:val="18"/>
        </w:rPr>
      </w:pPr>
      <w:r w:rsidRPr="00ED01F5">
        <w:rPr>
          <w:szCs w:val="18"/>
        </w:rPr>
        <w:t>De Regionale Centra spelen een belangrijke rol in de uitvoering van de prenatale screening. De afgelopen jaren is die rol complexer en uitgebreider geworden als gevolg van de structurele implementatie van de NIPT en het invoeren van innovaties op het terrein van het eerste en het tweede trimester SEO. Met het oog daarop en door de oprichting van de Coöperatie Landelijk Bureau Prenatale Screening (CLBPS) door de Regionale Centra, is de huidige bestuurlijke structuur vorig jaar geëvalueerd. Daarbij is ook gek</w:t>
      </w:r>
      <w:r w:rsidRPr="00ED01F5">
        <w:rPr>
          <w:szCs w:val="18"/>
        </w:rPr>
        <w:t xml:space="preserve">eken naar het landelijke IT-systeem voor de prenatale screening, </w:t>
      </w:r>
      <w:proofErr w:type="spellStart"/>
      <w:r w:rsidRPr="00ED01F5">
        <w:rPr>
          <w:szCs w:val="18"/>
        </w:rPr>
        <w:t>Peridos</w:t>
      </w:r>
      <w:proofErr w:type="spellEnd"/>
      <w:r w:rsidRPr="00ED01F5">
        <w:rPr>
          <w:szCs w:val="18"/>
        </w:rPr>
        <w:t xml:space="preserve">. </w:t>
      </w:r>
      <w:r w:rsidRPr="00ED01F5" w:rsidR="003D11ED">
        <w:rPr>
          <w:szCs w:val="18"/>
        </w:rPr>
        <w:t>H</w:t>
      </w:r>
      <w:r w:rsidRPr="00ED01F5">
        <w:rPr>
          <w:szCs w:val="18"/>
        </w:rPr>
        <w:t xml:space="preserve">et RIVM </w:t>
      </w:r>
      <w:r w:rsidRPr="00ED01F5" w:rsidR="003D11ED">
        <w:rPr>
          <w:szCs w:val="18"/>
        </w:rPr>
        <w:t xml:space="preserve">fungeert </w:t>
      </w:r>
      <w:r w:rsidRPr="00ED01F5">
        <w:rPr>
          <w:szCs w:val="18"/>
        </w:rPr>
        <w:t xml:space="preserve">als eigenaar van </w:t>
      </w:r>
      <w:proofErr w:type="spellStart"/>
      <w:r w:rsidRPr="00ED01F5">
        <w:rPr>
          <w:szCs w:val="18"/>
        </w:rPr>
        <w:t>Peridos</w:t>
      </w:r>
      <w:proofErr w:type="spellEnd"/>
      <w:r w:rsidRPr="00ED01F5">
        <w:rPr>
          <w:szCs w:val="18"/>
        </w:rPr>
        <w:t>.</w:t>
      </w:r>
    </w:p>
    <w:p w:rsidRPr="00ED01F5" w:rsidR="006E6B00" w:rsidP="00ED01F5" w:rsidRDefault="006E6B00" w14:paraId="2689301A" w14:textId="77777777">
      <w:pPr>
        <w:rPr>
          <w:szCs w:val="18"/>
        </w:rPr>
      </w:pPr>
    </w:p>
    <w:p w:rsidRPr="00ED01F5" w:rsidR="006E6B00" w:rsidP="00ED01F5" w:rsidRDefault="004C68BF" w14:paraId="78071F06" w14:textId="77777777">
      <w:pPr>
        <w:rPr>
          <w:szCs w:val="18"/>
        </w:rPr>
      </w:pPr>
      <w:r w:rsidRPr="00ED01F5">
        <w:rPr>
          <w:szCs w:val="18"/>
        </w:rPr>
        <w:t xml:space="preserve">Op basis van de evaluatie zijn het RIVM en de Regionale Centra tot een scenario gekomen voor een bestuurlijke structuur die leidt tot een duurzamere en efficiëntere uitvoering van de prenatale screening. </w:t>
      </w:r>
      <w:r w:rsidRPr="00ED01F5" w:rsidR="00572CF5">
        <w:rPr>
          <w:szCs w:val="18"/>
        </w:rPr>
        <w:t xml:space="preserve">Recent is gestart met </w:t>
      </w:r>
      <w:r w:rsidRPr="00ED01F5" w:rsidR="008B4394">
        <w:rPr>
          <w:szCs w:val="18"/>
        </w:rPr>
        <w:t>de</w:t>
      </w:r>
      <w:r w:rsidRPr="00ED01F5" w:rsidR="00572CF5">
        <w:rPr>
          <w:szCs w:val="18"/>
        </w:rPr>
        <w:t xml:space="preserve"> fusie van de huidige zeven Regionale Centra tot één landelijke organisatie voor de uitvoering van de prenatale screening. </w:t>
      </w:r>
      <w:proofErr w:type="spellStart"/>
      <w:r w:rsidRPr="00ED01F5" w:rsidR="00572CF5">
        <w:rPr>
          <w:szCs w:val="18"/>
        </w:rPr>
        <w:t>Peridos</w:t>
      </w:r>
      <w:proofErr w:type="spellEnd"/>
      <w:r w:rsidRPr="00ED01F5" w:rsidR="00572CF5">
        <w:rPr>
          <w:szCs w:val="18"/>
        </w:rPr>
        <w:t xml:space="preserve"> komt onder verantwoordelijkheid van deze landelijke uitvoeringsorganisatie. </w:t>
      </w:r>
      <w:r w:rsidRPr="00ED01F5">
        <w:rPr>
          <w:szCs w:val="18"/>
        </w:rPr>
        <w:t>Het RIVM blijft op grond van zijn wettelijk</w:t>
      </w:r>
      <w:r w:rsidRPr="00ED01F5" w:rsidR="00572CF5">
        <w:rPr>
          <w:szCs w:val="18"/>
        </w:rPr>
        <w:t>e</w:t>
      </w:r>
      <w:r w:rsidRPr="00ED01F5">
        <w:rPr>
          <w:szCs w:val="18"/>
        </w:rPr>
        <w:t xml:space="preserve"> taken regievoerder</w:t>
      </w:r>
      <w:r w:rsidRPr="00ED01F5" w:rsidR="00572CF5">
        <w:rPr>
          <w:szCs w:val="18"/>
        </w:rPr>
        <w:t xml:space="preserve"> en stelt kaders op voor de aansturing van de nieuwe entiteit</w:t>
      </w:r>
      <w:r w:rsidRPr="00ED01F5" w:rsidR="003D11ED">
        <w:rPr>
          <w:szCs w:val="18"/>
        </w:rPr>
        <w:t>. Deze worden</w:t>
      </w:r>
      <w:r w:rsidRPr="00ED01F5" w:rsidR="0049253C">
        <w:rPr>
          <w:szCs w:val="18"/>
        </w:rPr>
        <w:t xml:space="preserve"> </w:t>
      </w:r>
      <w:r w:rsidRPr="00ED01F5" w:rsidR="00572CF5">
        <w:rPr>
          <w:szCs w:val="18"/>
        </w:rPr>
        <w:t xml:space="preserve">in </w:t>
      </w:r>
      <w:r w:rsidRPr="00ED01F5" w:rsidR="00A2332D">
        <w:rPr>
          <w:szCs w:val="18"/>
        </w:rPr>
        <w:t xml:space="preserve">de </w:t>
      </w:r>
      <w:r w:rsidRPr="00ED01F5" w:rsidR="00572CF5">
        <w:rPr>
          <w:szCs w:val="18"/>
        </w:rPr>
        <w:t>Beleidsregels subsidiëring regionale centra prenatale screening</w:t>
      </w:r>
      <w:r w:rsidRPr="00ED01F5" w:rsidR="003D11ED">
        <w:rPr>
          <w:szCs w:val="18"/>
        </w:rPr>
        <w:t xml:space="preserve"> opgenomen</w:t>
      </w:r>
      <w:r w:rsidRPr="00ED01F5" w:rsidR="00572CF5">
        <w:rPr>
          <w:szCs w:val="18"/>
        </w:rPr>
        <w:t xml:space="preserve">. Naar verwachting is </w:t>
      </w:r>
      <w:r w:rsidRPr="00ED01F5" w:rsidR="008B4394">
        <w:rPr>
          <w:szCs w:val="18"/>
        </w:rPr>
        <w:t>de fusie</w:t>
      </w:r>
      <w:r w:rsidRPr="00ED01F5" w:rsidR="00572CF5">
        <w:rPr>
          <w:szCs w:val="18"/>
        </w:rPr>
        <w:t xml:space="preserve"> op 1 januari 2028 afgerond.</w:t>
      </w:r>
    </w:p>
    <w:p w:rsidRPr="00ED01F5" w:rsidR="006E6B00" w:rsidP="00ED01F5" w:rsidRDefault="006E6B00" w14:paraId="443E1141" w14:textId="77777777">
      <w:pPr>
        <w:rPr>
          <w:szCs w:val="18"/>
        </w:rPr>
      </w:pPr>
    </w:p>
    <w:p w:rsidRPr="00ED01F5" w:rsidR="006E6B00" w:rsidP="00ED01F5" w:rsidRDefault="004C68BF" w14:paraId="1C28CFFE" w14:textId="77777777">
      <w:pPr>
        <w:rPr>
          <w:b/>
          <w:bCs/>
          <w:szCs w:val="18"/>
        </w:rPr>
      </w:pPr>
      <w:r w:rsidRPr="00ED01F5">
        <w:rPr>
          <w:b/>
          <w:bCs/>
          <w:szCs w:val="18"/>
        </w:rPr>
        <w:t xml:space="preserve">Herziening </w:t>
      </w:r>
      <w:proofErr w:type="spellStart"/>
      <w:r w:rsidRPr="00ED01F5">
        <w:rPr>
          <w:b/>
          <w:bCs/>
          <w:szCs w:val="18"/>
        </w:rPr>
        <w:t>contractering</w:t>
      </w:r>
      <w:proofErr w:type="spellEnd"/>
      <w:r w:rsidRPr="00ED01F5">
        <w:rPr>
          <w:b/>
          <w:bCs/>
          <w:szCs w:val="18"/>
        </w:rPr>
        <w:t xml:space="preserve"> echocentra </w:t>
      </w:r>
    </w:p>
    <w:p w:rsidRPr="00ED01F5" w:rsidR="006E6B00" w:rsidP="00ED01F5" w:rsidRDefault="004C68BF" w14:paraId="64C013E5" w14:textId="77777777">
      <w:pPr>
        <w:rPr>
          <w:szCs w:val="18"/>
        </w:rPr>
      </w:pPr>
      <w:r w:rsidRPr="00ED01F5">
        <w:rPr>
          <w:szCs w:val="18"/>
        </w:rPr>
        <w:t xml:space="preserve">Zowel het eerste trimester SEO als het tweede trimester SEO mogen alleen worden uitgevoerd door </w:t>
      </w:r>
      <w:proofErr w:type="spellStart"/>
      <w:r w:rsidRPr="00ED01F5">
        <w:rPr>
          <w:szCs w:val="18"/>
        </w:rPr>
        <w:t>echoscopisten</w:t>
      </w:r>
      <w:proofErr w:type="spellEnd"/>
      <w:r w:rsidRPr="00ED01F5">
        <w:rPr>
          <w:szCs w:val="18"/>
        </w:rPr>
        <w:t xml:space="preserve"> die hiertoe een overeenkomst hebben gesloten met de Regionale Centra. Ook de praktijken waar deze echo’s worden uitgevoerd moeten een overeenkomst hebben met een Regionaal Centrum. Aangezien prenatale screening </w:t>
      </w:r>
      <w:proofErr w:type="spellStart"/>
      <w:r w:rsidRPr="00ED01F5">
        <w:rPr>
          <w:szCs w:val="18"/>
        </w:rPr>
        <w:t>vergunning</w:t>
      </w:r>
      <w:r w:rsidRPr="00ED01F5" w:rsidR="003D11ED">
        <w:rPr>
          <w:szCs w:val="18"/>
        </w:rPr>
        <w:t>s</w:t>
      </w:r>
      <w:r w:rsidRPr="00ED01F5">
        <w:rPr>
          <w:szCs w:val="18"/>
        </w:rPr>
        <w:t>plichtig</w:t>
      </w:r>
      <w:proofErr w:type="spellEnd"/>
      <w:r w:rsidRPr="00ED01F5">
        <w:rPr>
          <w:szCs w:val="18"/>
        </w:rPr>
        <w:t xml:space="preserve"> is op grond van de Wet op het bevolkingsonderzoek (</w:t>
      </w:r>
      <w:r w:rsidRPr="00ED01F5" w:rsidR="005D2A15">
        <w:rPr>
          <w:szCs w:val="18"/>
        </w:rPr>
        <w:t>WBO</w:t>
      </w:r>
      <w:r w:rsidRPr="00ED01F5">
        <w:rPr>
          <w:szCs w:val="18"/>
        </w:rPr>
        <w:t xml:space="preserve">), is aan de Regionale Centra een vergunning verleend op grond van de </w:t>
      </w:r>
      <w:r w:rsidRPr="00ED01F5" w:rsidR="005D2A15">
        <w:rPr>
          <w:szCs w:val="18"/>
        </w:rPr>
        <w:t>WBO</w:t>
      </w:r>
      <w:r w:rsidRPr="00ED01F5">
        <w:rPr>
          <w:szCs w:val="18"/>
        </w:rPr>
        <w:t>. Het SEO wordt bekostigd vanuit de Rijksbegroting. Financiering vindt plaats op basis van een subsidieregeling via de Regionale Centra.</w:t>
      </w:r>
      <w:r w:rsidRPr="00ED01F5">
        <w:rPr>
          <w:rStyle w:val="Voetnootmarkering"/>
          <w:szCs w:val="18"/>
        </w:rPr>
        <w:footnoteReference w:id="6"/>
      </w:r>
      <w:r w:rsidRPr="00ED01F5">
        <w:rPr>
          <w:szCs w:val="18"/>
        </w:rPr>
        <w:t xml:space="preserve"> Zowel vanuit de </w:t>
      </w:r>
      <w:r w:rsidRPr="00ED01F5" w:rsidR="005D2A15">
        <w:rPr>
          <w:szCs w:val="18"/>
        </w:rPr>
        <w:t>WBO</w:t>
      </w:r>
      <w:r w:rsidRPr="00ED01F5">
        <w:rPr>
          <w:szCs w:val="18"/>
        </w:rPr>
        <w:t xml:space="preserve">-vergunning als de subsidieregeling zijn zij verantwoordelijk voor de kwaliteit van de uitvoering van de prenatale screening. In dit kader contracteren zij onder meer echocentra en zien zij toe op de naleving van de aan de echocentra en de uitvoering van het SEO gestelde eisen. De subsidieregeling kent een zogenoemd </w:t>
      </w:r>
      <w:r w:rsidRPr="00ED01F5">
        <w:rPr>
          <w:i/>
          <w:iCs/>
          <w:szCs w:val="18"/>
        </w:rPr>
        <w:t>open house</w:t>
      </w:r>
      <w:r w:rsidRPr="00ED01F5">
        <w:rPr>
          <w:szCs w:val="18"/>
        </w:rPr>
        <w:t xml:space="preserve">-systeem voor het contracteren van echocentra. Dat houdt in dat elk aspirant-echocentrum dat zich op enig moment aanmeldt en voldoet aan de eisen zoals vastgesteld </w:t>
      </w:r>
      <w:r w:rsidRPr="00ED01F5">
        <w:rPr>
          <w:szCs w:val="18"/>
        </w:rPr>
        <w:t xml:space="preserve">door het RIVM, een identieke overeenkomst krijgt. </w:t>
      </w:r>
    </w:p>
    <w:p w:rsidRPr="00ED01F5" w:rsidR="006E6B00" w:rsidP="00ED01F5" w:rsidRDefault="006E6B00" w14:paraId="37C8231D" w14:textId="77777777">
      <w:pPr>
        <w:rPr>
          <w:szCs w:val="18"/>
        </w:rPr>
      </w:pPr>
    </w:p>
    <w:p w:rsidRPr="00ED01F5" w:rsidR="006E6B00" w:rsidP="00ED01F5" w:rsidRDefault="004C68BF" w14:paraId="13F7F118" w14:textId="77777777">
      <w:pPr>
        <w:rPr>
          <w:szCs w:val="18"/>
        </w:rPr>
      </w:pPr>
      <w:r w:rsidRPr="00ED01F5">
        <w:rPr>
          <w:szCs w:val="18"/>
        </w:rPr>
        <w:t xml:space="preserve">Op basis van onderzoek en signalen vanuit beroepsgroepen hebben het RIVM en de Regionale Centra aanwijzingen dat er sprake is van praktijkvariatie wat betreft kwaliteit. Echocentra die </w:t>
      </w:r>
      <w:r w:rsidRPr="00ED01F5" w:rsidR="006E74AD">
        <w:rPr>
          <w:szCs w:val="18"/>
        </w:rPr>
        <w:t>het meest afw</w:t>
      </w:r>
      <w:r w:rsidRPr="00ED01F5" w:rsidR="003D11ED">
        <w:rPr>
          <w:szCs w:val="18"/>
        </w:rPr>
        <w:t>ij</w:t>
      </w:r>
      <w:r w:rsidRPr="00ED01F5" w:rsidR="006E74AD">
        <w:rPr>
          <w:szCs w:val="18"/>
        </w:rPr>
        <w:t>ken van het gemiddelde bl</w:t>
      </w:r>
      <w:r w:rsidRPr="00ED01F5" w:rsidR="003D11ED">
        <w:rPr>
          <w:szCs w:val="18"/>
        </w:rPr>
        <w:t>ij</w:t>
      </w:r>
      <w:r w:rsidRPr="00ED01F5" w:rsidR="006E74AD">
        <w:rPr>
          <w:szCs w:val="18"/>
        </w:rPr>
        <w:t xml:space="preserve">ken veelal kleine praktijken: zij </w:t>
      </w:r>
      <w:r w:rsidRPr="00ED01F5">
        <w:rPr>
          <w:szCs w:val="18"/>
        </w:rPr>
        <w:t xml:space="preserve">verrichten per periode </w:t>
      </w:r>
      <w:r w:rsidRPr="00ED01F5" w:rsidR="006E74AD">
        <w:rPr>
          <w:szCs w:val="18"/>
        </w:rPr>
        <w:t xml:space="preserve">minder </w:t>
      </w:r>
      <w:proofErr w:type="spellStart"/>
      <w:r w:rsidRPr="00ED01F5" w:rsidR="006E74AD">
        <w:rPr>
          <w:szCs w:val="18"/>
        </w:rPr>
        <w:t>SEO’s</w:t>
      </w:r>
      <w:proofErr w:type="spellEnd"/>
      <w:r w:rsidRPr="00ED01F5" w:rsidR="006E74AD">
        <w:rPr>
          <w:szCs w:val="18"/>
        </w:rPr>
        <w:t xml:space="preserve"> </w:t>
      </w:r>
      <w:r w:rsidRPr="00ED01F5">
        <w:rPr>
          <w:szCs w:val="18"/>
        </w:rPr>
        <w:t xml:space="preserve">en/of </w:t>
      </w:r>
      <w:r w:rsidRPr="00ED01F5" w:rsidR="006E74AD">
        <w:rPr>
          <w:szCs w:val="18"/>
        </w:rPr>
        <w:t>h</w:t>
      </w:r>
      <w:r w:rsidRPr="00ED01F5" w:rsidR="003D11ED">
        <w:rPr>
          <w:szCs w:val="18"/>
        </w:rPr>
        <w:t>ebb</w:t>
      </w:r>
      <w:r w:rsidRPr="00ED01F5" w:rsidR="006E74AD">
        <w:rPr>
          <w:szCs w:val="18"/>
        </w:rPr>
        <w:t xml:space="preserve">en </w:t>
      </w:r>
      <w:r w:rsidRPr="00ED01F5">
        <w:rPr>
          <w:szCs w:val="18"/>
        </w:rPr>
        <w:t xml:space="preserve">minder </w:t>
      </w:r>
      <w:proofErr w:type="spellStart"/>
      <w:r w:rsidRPr="00ED01F5">
        <w:rPr>
          <w:szCs w:val="18"/>
        </w:rPr>
        <w:t>echoscopisten</w:t>
      </w:r>
      <w:proofErr w:type="spellEnd"/>
      <w:r w:rsidRPr="00ED01F5">
        <w:rPr>
          <w:szCs w:val="18"/>
        </w:rPr>
        <w:t xml:space="preserve"> in dienst</w:t>
      </w:r>
      <w:r w:rsidRPr="00ED01F5" w:rsidR="006E74AD">
        <w:rPr>
          <w:szCs w:val="18"/>
        </w:rPr>
        <w:t xml:space="preserve">. </w:t>
      </w:r>
      <w:r w:rsidRPr="00ED01F5">
        <w:rPr>
          <w:szCs w:val="18"/>
        </w:rPr>
        <w:t xml:space="preserve">Gelet op de sterke toename van het aantal kleinere echocentra </w:t>
      </w:r>
      <w:r w:rsidRPr="00ED01F5" w:rsidR="006E74AD">
        <w:rPr>
          <w:szCs w:val="18"/>
        </w:rPr>
        <w:t xml:space="preserve">in de afgelopen jaren </w:t>
      </w:r>
      <w:r w:rsidRPr="00ED01F5">
        <w:rPr>
          <w:szCs w:val="18"/>
        </w:rPr>
        <w:t xml:space="preserve">resulteert dit in zorgen over de kwaliteit, maar ook over de gewenste landelijke uniformiteit van het SEO en de borging daarvan. </w:t>
      </w:r>
      <w:r w:rsidRPr="00ED01F5">
        <w:rPr>
          <w:szCs w:val="18"/>
        </w:rPr>
        <w:lastRenderedPageBreak/>
        <w:t xml:space="preserve">Om die reden is dit </w:t>
      </w:r>
      <w:r w:rsidRPr="00ED01F5">
        <w:rPr>
          <w:i/>
          <w:iCs/>
          <w:szCs w:val="18"/>
        </w:rPr>
        <w:t>open house</w:t>
      </w:r>
      <w:r w:rsidRPr="00ED01F5">
        <w:rPr>
          <w:szCs w:val="18"/>
        </w:rPr>
        <w:t>-systeem per 1 juli 2025 tijdelijk gesloten en zijn er sindsdien geen contracten met nieuwe echocentra gesloten.</w:t>
      </w:r>
    </w:p>
    <w:p w:rsidRPr="00ED01F5" w:rsidR="006E6B00" w:rsidP="00ED01F5" w:rsidRDefault="006E6B00" w14:paraId="29E8EC3A" w14:textId="77777777">
      <w:pPr>
        <w:rPr>
          <w:szCs w:val="18"/>
        </w:rPr>
      </w:pPr>
    </w:p>
    <w:p w:rsidRPr="00ED01F5" w:rsidR="006E6B00" w:rsidP="00ED01F5" w:rsidRDefault="004C68BF" w14:paraId="67BB43FC" w14:textId="77777777">
      <w:pPr>
        <w:rPr>
          <w:szCs w:val="18"/>
        </w:rPr>
      </w:pPr>
      <w:r w:rsidRPr="00ED01F5">
        <w:rPr>
          <w:szCs w:val="18"/>
        </w:rPr>
        <w:t xml:space="preserve">Het RIVM en de Regionale Centra werken aan de herziening van de wijze van </w:t>
      </w:r>
      <w:proofErr w:type="spellStart"/>
      <w:r w:rsidRPr="00ED01F5">
        <w:rPr>
          <w:szCs w:val="18"/>
        </w:rPr>
        <w:t>contractering</w:t>
      </w:r>
      <w:proofErr w:type="spellEnd"/>
      <w:r w:rsidRPr="00ED01F5">
        <w:rPr>
          <w:szCs w:val="18"/>
        </w:rPr>
        <w:t xml:space="preserve"> van echocentra, rekening houdend met de kwaliteit en toegankelijkheid. </w:t>
      </w:r>
      <w:r w:rsidRPr="00ED01F5" w:rsidR="006E74AD">
        <w:rPr>
          <w:szCs w:val="18"/>
        </w:rPr>
        <w:t xml:space="preserve">Hiervoor wordt een nieuw </w:t>
      </w:r>
      <w:r w:rsidRPr="00ED01F5" w:rsidR="006E74AD">
        <w:rPr>
          <w:i/>
          <w:iCs/>
          <w:szCs w:val="18"/>
        </w:rPr>
        <w:t>open</w:t>
      </w:r>
      <w:r w:rsidRPr="00ED01F5" w:rsidR="00300B3A">
        <w:rPr>
          <w:i/>
          <w:iCs/>
          <w:szCs w:val="18"/>
        </w:rPr>
        <w:t xml:space="preserve"> </w:t>
      </w:r>
      <w:r w:rsidRPr="00ED01F5" w:rsidR="006E74AD">
        <w:rPr>
          <w:i/>
          <w:iCs/>
          <w:szCs w:val="18"/>
        </w:rPr>
        <w:t>house</w:t>
      </w:r>
      <w:r w:rsidRPr="00ED01F5" w:rsidR="00300B3A">
        <w:rPr>
          <w:szCs w:val="18"/>
        </w:rPr>
        <w:t>-</w:t>
      </w:r>
      <w:r w:rsidRPr="00ED01F5" w:rsidR="006E74AD">
        <w:rPr>
          <w:szCs w:val="18"/>
        </w:rPr>
        <w:t xml:space="preserve">systeem ingericht, waarbij aanvullende eisen aan echocentra worden gesteld. </w:t>
      </w:r>
      <w:r w:rsidRPr="00ED01F5">
        <w:rPr>
          <w:szCs w:val="18"/>
        </w:rPr>
        <w:t xml:space="preserve">De </w:t>
      </w:r>
      <w:proofErr w:type="spellStart"/>
      <w:r w:rsidRPr="00ED01F5">
        <w:rPr>
          <w:szCs w:val="18"/>
        </w:rPr>
        <w:t>contractering</w:t>
      </w:r>
      <w:proofErr w:type="spellEnd"/>
      <w:r w:rsidRPr="00ED01F5">
        <w:rPr>
          <w:szCs w:val="18"/>
        </w:rPr>
        <w:t xml:space="preserve"> </w:t>
      </w:r>
      <w:r w:rsidRPr="00ED01F5" w:rsidR="003D11ED">
        <w:rPr>
          <w:szCs w:val="18"/>
        </w:rPr>
        <w:t>wordt</w:t>
      </w:r>
      <w:r w:rsidRPr="00ED01F5">
        <w:rPr>
          <w:szCs w:val="18"/>
        </w:rPr>
        <w:t xml:space="preserve"> zo ingericht dat het RIVM en de Regionale Centra beter kunnen sturen op de kwaliteitseisen voor het SEO, en dat de Regionale Centra goed kunnen handhaven op de afgesproken kwaliteitseisen. Die kwaliteitseisen moeten onderbouwd worden door wetenschappelijke </w:t>
      </w:r>
      <w:proofErr w:type="spellStart"/>
      <w:r w:rsidRPr="00ED01F5">
        <w:rPr>
          <w:i/>
          <w:iCs/>
          <w:szCs w:val="18"/>
        </w:rPr>
        <w:t>evidence</w:t>
      </w:r>
      <w:proofErr w:type="spellEnd"/>
      <w:r w:rsidRPr="00ED01F5" w:rsidR="006E74AD">
        <w:rPr>
          <w:szCs w:val="18"/>
        </w:rPr>
        <w:t>,</w:t>
      </w:r>
      <w:r w:rsidRPr="00ED01F5">
        <w:rPr>
          <w:szCs w:val="18"/>
        </w:rPr>
        <w:t xml:space="preserve"> </w:t>
      </w:r>
      <w:r w:rsidRPr="00ED01F5">
        <w:rPr>
          <w:i/>
          <w:iCs/>
          <w:szCs w:val="18"/>
        </w:rPr>
        <w:t>expert opinion</w:t>
      </w:r>
      <w:r w:rsidRPr="00ED01F5">
        <w:rPr>
          <w:szCs w:val="18"/>
        </w:rPr>
        <w:t xml:space="preserve"> </w:t>
      </w:r>
      <w:r w:rsidRPr="00ED01F5" w:rsidR="006E74AD">
        <w:rPr>
          <w:szCs w:val="18"/>
        </w:rPr>
        <w:t>en/of</w:t>
      </w:r>
      <w:r w:rsidRPr="00ED01F5">
        <w:rPr>
          <w:szCs w:val="18"/>
        </w:rPr>
        <w:t xml:space="preserve"> </w:t>
      </w:r>
      <w:r w:rsidRPr="00ED01F5">
        <w:rPr>
          <w:i/>
          <w:iCs/>
          <w:szCs w:val="18"/>
        </w:rPr>
        <w:t>best</w:t>
      </w:r>
      <w:r w:rsidRPr="00ED01F5">
        <w:rPr>
          <w:i/>
          <w:iCs/>
          <w:szCs w:val="18"/>
        </w:rPr>
        <w:t xml:space="preserve"> </w:t>
      </w:r>
      <w:proofErr w:type="spellStart"/>
      <w:r w:rsidRPr="00ED01F5">
        <w:rPr>
          <w:i/>
          <w:iCs/>
          <w:szCs w:val="18"/>
        </w:rPr>
        <w:t>practices</w:t>
      </w:r>
      <w:proofErr w:type="spellEnd"/>
      <w:r w:rsidRPr="00ED01F5">
        <w:rPr>
          <w:szCs w:val="18"/>
        </w:rPr>
        <w:t xml:space="preserve"> uit het veld. Bij het gehele proces moet het juridisch kader in acht worden genomen. Er zijn ook contextuele factoren die meegenomen moeten worden bij de nieuwe wijze van </w:t>
      </w:r>
      <w:proofErr w:type="spellStart"/>
      <w:r w:rsidRPr="00ED01F5">
        <w:rPr>
          <w:szCs w:val="18"/>
        </w:rPr>
        <w:t>contractering</w:t>
      </w:r>
      <w:proofErr w:type="spellEnd"/>
      <w:r w:rsidRPr="00ED01F5">
        <w:rPr>
          <w:szCs w:val="18"/>
        </w:rPr>
        <w:t>. De belangrijkste zijn de onzekerheid over de toekomst van het eerste trimester SEO</w:t>
      </w:r>
      <w:r w:rsidRPr="00ED01F5" w:rsidR="003D11ED">
        <w:rPr>
          <w:szCs w:val="18"/>
        </w:rPr>
        <w:t>,</w:t>
      </w:r>
      <w:r w:rsidRPr="00ED01F5">
        <w:rPr>
          <w:szCs w:val="18"/>
        </w:rPr>
        <w:t xml:space="preserve"> dat nu nog in </w:t>
      </w:r>
      <w:proofErr w:type="spellStart"/>
      <w:r w:rsidRPr="00ED01F5">
        <w:rPr>
          <w:szCs w:val="18"/>
        </w:rPr>
        <w:t>onderzoeksverband</w:t>
      </w:r>
      <w:proofErr w:type="spellEnd"/>
      <w:r w:rsidRPr="00ED01F5">
        <w:rPr>
          <w:szCs w:val="18"/>
        </w:rPr>
        <w:t xml:space="preserve"> wordt aangeboden en de herinrichting van de bestuurlijke structuur waarbij de komende jaren toegewerkt wordt naar één landelijke uitvoeringsorganisatie. </w:t>
      </w:r>
      <w:r w:rsidRPr="00ED01F5" w:rsidR="005A4611">
        <w:rPr>
          <w:szCs w:val="18"/>
        </w:rPr>
        <w:t>Het toekomstige besluit om wel of niet door te gaan met het eerste trimester SEO heeft vanzelfsprekend consequenties voor het opnieuw contracteren van de echocentra. D</w:t>
      </w:r>
      <w:r w:rsidRPr="00ED01F5" w:rsidR="006E74AD">
        <w:rPr>
          <w:szCs w:val="18"/>
        </w:rPr>
        <w:t xml:space="preserve">e verwachte ingangsdatum van de nieuwe contracten met echocentra is 1 juli 2028. </w:t>
      </w:r>
    </w:p>
    <w:p w:rsidRPr="00ED01F5" w:rsidR="006E6B00" w:rsidP="00ED01F5" w:rsidRDefault="006E6B00" w14:paraId="162C0F5D" w14:textId="77777777">
      <w:pPr>
        <w:rPr>
          <w:szCs w:val="18"/>
        </w:rPr>
      </w:pPr>
    </w:p>
    <w:p w:rsidRPr="00ED01F5" w:rsidR="006E6B00" w:rsidP="00ED01F5" w:rsidRDefault="004C68BF" w14:paraId="33561D15" w14:textId="77777777">
      <w:pPr>
        <w:rPr>
          <w:b/>
          <w:bCs/>
          <w:szCs w:val="18"/>
        </w:rPr>
      </w:pPr>
      <w:r w:rsidRPr="00ED01F5">
        <w:rPr>
          <w:b/>
          <w:bCs/>
          <w:szCs w:val="18"/>
        </w:rPr>
        <w:t>Eerste trimester SEO</w:t>
      </w:r>
    </w:p>
    <w:p w:rsidRPr="00ED01F5" w:rsidR="006E6B00" w:rsidP="00ED01F5" w:rsidRDefault="004C68BF" w14:paraId="09A66E3F" w14:textId="77777777">
      <w:pPr>
        <w:rPr>
          <w:szCs w:val="18"/>
        </w:rPr>
      </w:pPr>
      <w:r w:rsidRPr="00ED01F5">
        <w:rPr>
          <w:szCs w:val="18"/>
        </w:rPr>
        <w:t xml:space="preserve">Sinds 1 september 2021 kunnen alle </w:t>
      </w:r>
      <w:proofErr w:type="spellStart"/>
      <w:r w:rsidRPr="00ED01F5">
        <w:rPr>
          <w:szCs w:val="18"/>
        </w:rPr>
        <w:t>zwangeren</w:t>
      </w:r>
      <w:proofErr w:type="spellEnd"/>
      <w:r w:rsidRPr="00ED01F5">
        <w:rPr>
          <w:szCs w:val="18"/>
        </w:rPr>
        <w:t xml:space="preserve"> die dat wensen</w:t>
      </w:r>
      <w:r w:rsidRPr="00ED01F5" w:rsidR="003D11ED">
        <w:rPr>
          <w:szCs w:val="18"/>
        </w:rPr>
        <w:t>,</w:t>
      </w:r>
      <w:r w:rsidRPr="00ED01F5">
        <w:rPr>
          <w:szCs w:val="18"/>
        </w:rPr>
        <w:t xml:space="preserve"> deelnemen aan het eerste trimester SEO. </w:t>
      </w:r>
      <w:r w:rsidRPr="00ED01F5" w:rsidR="003D11ED">
        <w:rPr>
          <w:szCs w:val="18"/>
        </w:rPr>
        <w:t>Dit</w:t>
      </w:r>
      <w:r w:rsidRPr="00ED01F5">
        <w:rPr>
          <w:szCs w:val="18"/>
        </w:rPr>
        <w:t xml:space="preserve"> wordt aangeboden in </w:t>
      </w:r>
      <w:proofErr w:type="spellStart"/>
      <w:r w:rsidRPr="00ED01F5">
        <w:rPr>
          <w:szCs w:val="18"/>
        </w:rPr>
        <w:t>onderzoeksverband</w:t>
      </w:r>
      <w:proofErr w:type="spellEnd"/>
      <w:r w:rsidRPr="00ED01F5">
        <w:rPr>
          <w:szCs w:val="18"/>
        </w:rPr>
        <w:t>: de IMITAS</w:t>
      </w:r>
      <w:r w:rsidRPr="00ED01F5">
        <w:rPr>
          <w:rStyle w:val="Voetnootmarkering"/>
          <w:szCs w:val="18"/>
        </w:rPr>
        <w:footnoteReference w:id="7"/>
      </w:r>
      <w:r w:rsidRPr="00ED01F5">
        <w:rPr>
          <w:szCs w:val="18"/>
        </w:rPr>
        <w:t xml:space="preserve">-studie. Uit dit wetenschappelijk onderzoek moet blijken hoe </w:t>
      </w:r>
      <w:proofErr w:type="spellStart"/>
      <w:r w:rsidRPr="00ED01F5">
        <w:rPr>
          <w:szCs w:val="18"/>
        </w:rPr>
        <w:t>zwangeren</w:t>
      </w:r>
      <w:proofErr w:type="spellEnd"/>
      <w:r w:rsidRPr="00ED01F5">
        <w:rPr>
          <w:szCs w:val="18"/>
        </w:rPr>
        <w:t xml:space="preserve"> </w:t>
      </w:r>
      <w:r w:rsidRPr="00ED01F5" w:rsidR="00300B3A">
        <w:rPr>
          <w:szCs w:val="18"/>
        </w:rPr>
        <w:t>(</w:t>
      </w:r>
      <w:r w:rsidRPr="00ED01F5">
        <w:rPr>
          <w:szCs w:val="18"/>
        </w:rPr>
        <w:t>en hun partners</w:t>
      </w:r>
      <w:r w:rsidRPr="00ED01F5" w:rsidR="00300B3A">
        <w:rPr>
          <w:szCs w:val="18"/>
        </w:rPr>
        <w:t>)</w:t>
      </w:r>
      <w:r w:rsidRPr="00ED01F5">
        <w:rPr>
          <w:szCs w:val="18"/>
        </w:rPr>
        <w:t xml:space="preserve"> dit SEO ervaren, wat de opbrengst is en welke impact het toevoegen hiervan heeft op de reguliere geboortezorg. De toenmalige minister van VWS heeft bij brief van 16 december 2022</w:t>
      </w:r>
      <w:r w:rsidRPr="00ED01F5">
        <w:rPr>
          <w:rStyle w:val="Voetnootmarkering"/>
          <w:szCs w:val="18"/>
        </w:rPr>
        <w:footnoteReference w:id="8"/>
      </w:r>
      <w:r w:rsidRPr="00ED01F5">
        <w:rPr>
          <w:szCs w:val="18"/>
        </w:rPr>
        <w:t xml:space="preserve"> uw Kamer geïnformeerd dat na afloop van het onderzoek de Gezondheidsraad om advies zal worden gevraagd over het eventueel structureel aanbieden van het eerste trimester SEO. Met de brief van 16 december 2024</w:t>
      </w:r>
      <w:r w:rsidRPr="00ED01F5">
        <w:rPr>
          <w:rStyle w:val="Voetnootmarkering"/>
          <w:szCs w:val="18"/>
        </w:rPr>
        <w:footnoteReference w:id="9"/>
      </w:r>
      <w:r w:rsidRPr="00ED01F5">
        <w:rPr>
          <w:szCs w:val="18"/>
        </w:rPr>
        <w:t xml:space="preserve"> is uw Kamer geïnformeerd over deze adviesaanvraag. In die brief is eveneens aangegeven dat het aanbod van het eerste trimester SEO zou worden verlengd tot 1 januari 2027 om ervoor te zorgen dat </w:t>
      </w:r>
      <w:proofErr w:type="spellStart"/>
      <w:r w:rsidRPr="00ED01F5">
        <w:rPr>
          <w:szCs w:val="18"/>
        </w:rPr>
        <w:t>zwangeren</w:t>
      </w:r>
      <w:proofErr w:type="spellEnd"/>
      <w:r w:rsidRPr="00ED01F5">
        <w:rPr>
          <w:szCs w:val="18"/>
        </w:rPr>
        <w:t xml:space="preserve"> gebruik kunnen blijven maken van het aanbod zolang er nog geen besluit is genomen over het vervolg. </w:t>
      </w:r>
    </w:p>
    <w:p w:rsidRPr="00ED01F5" w:rsidR="006E6B00" w:rsidP="00ED01F5" w:rsidRDefault="006E6B00" w14:paraId="50E02287" w14:textId="77777777">
      <w:pPr>
        <w:rPr>
          <w:szCs w:val="18"/>
        </w:rPr>
      </w:pPr>
    </w:p>
    <w:p w:rsidRPr="00ED01F5" w:rsidR="006E6B00" w:rsidP="00ED01F5" w:rsidRDefault="004C68BF" w14:paraId="4199855C" w14:textId="77777777">
      <w:pPr>
        <w:rPr>
          <w:szCs w:val="18"/>
        </w:rPr>
      </w:pPr>
      <w:r w:rsidRPr="00ED01F5">
        <w:rPr>
          <w:szCs w:val="18"/>
        </w:rPr>
        <w:t xml:space="preserve">Inmiddels heeft de Gezondheidsraad aangegeven dat </w:t>
      </w:r>
      <w:r w:rsidRPr="00ED01F5" w:rsidR="005D2A15">
        <w:rPr>
          <w:szCs w:val="18"/>
        </w:rPr>
        <w:t>d</w:t>
      </w:r>
      <w:r w:rsidRPr="00ED01F5">
        <w:rPr>
          <w:szCs w:val="18"/>
        </w:rPr>
        <w:t xml:space="preserve">it advies in september 2026 </w:t>
      </w:r>
      <w:r w:rsidRPr="00ED01F5" w:rsidR="005D2A15">
        <w:rPr>
          <w:szCs w:val="18"/>
        </w:rPr>
        <w:t>wordt uitgebracht</w:t>
      </w:r>
      <w:r w:rsidRPr="00ED01F5">
        <w:rPr>
          <w:szCs w:val="18"/>
        </w:rPr>
        <w:t xml:space="preserve">, waarna het aan uw Kamer </w:t>
      </w:r>
      <w:r w:rsidRPr="00ED01F5" w:rsidR="003D11ED">
        <w:rPr>
          <w:szCs w:val="18"/>
        </w:rPr>
        <w:t>wordt gestuurd</w:t>
      </w:r>
      <w:r w:rsidRPr="00ED01F5">
        <w:rPr>
          <w:szCs w:val="18"/>
        </w:rPr>
        <w:t>. Tot dat moment is het dus niet zeker of het aangewezen is om het eerste trimester SEO structureel te implementeren, of dat er juist redenen zijn om het eerste trimester SEO niet langer te continueren. Besluitvorming hierover, alsmede de uitvoering van de consequenties, zal niet voor 1 januari 2027 gerealiseerd kunnen worden. Ik zal daarom het aanbod en de vergunning verlengen tot 1 januari 2028.</w:t>
      </w:r>
    </w:p>
    <w:p w:rsidR="00CE2D1D" w:rsidP="00ED01F5" w:rsidRDefault="00CE2D1D" w14:paraId="399DFEFA" w14:textId="77777777">
      <w:pPr>
        <w:rPr>
          <w:szCs w:val="18"/>
        </w:rPr>
      </w:pPr>
    </w:p>
    <w:p w:rsidR="00ED01F5" w:rsidP="00ED01F5" w:rsidRDefault="00ED01F5" w14:paraId="7340B055" w14:textId="77777777">
      <w:pPr>
        <w:rPr>
          <w:szCs w:val="18"/>
        </w:rPr>
      </w:pPr>
    </w:p>
    <w:p w:rsidR="00ED01F5" w:rsidP="00ED01F5" w:rsidRDefault="00ED01F5" w14:paraId="5B37233B" w14:textId="77777777">
      <w:pPr>
        <w:rPr>
          <w:szCs w:val="18"/>
        </w:rPr>
      </w:pPr>
    </w:p>
    <w:p w:rsidR="00ED01F5" w:rsidP="00ED01F5" w:rsidRDefault="00ED01F5" w14:paraId="6B1DE728" w14:textId="77777777">
      <w:pPr>
        <w:rPr>
          <w:szCs w:val="18"/>
        </w:rPr>
      </w:pPr>
    </w:p>
    <w:p w:rsidR="00ED01F5" w:rsidP="00ED01F5" w:rsidRDefault="00ED01F5" w14:paraId="0E5C1903" w14:textId="77777777">
      <w:pPr>
        <w:rPr>
          <w:szCs w:val="18"/>
        </w:rPr>
      </w:pPr>
    </w:p>
    <w:p w:rsidR="00ED01F5" w:rsidP="00ED01F5" w:rsidRDefault="00ED01F5" w14:paraId="5F501194" w14:textId="77777777">
      <w:pPr>
        <w:rPr>
          <w:szCs w:val="18"/>
        </w:rPr>
      </w:pPr>
    </w:p>
    <w:p w:rsidRPr="00ED01F5" w:rsidR="00ED01F5" w:rsidP="00ED01F5" w:rsidRDefault="00ED01F5" w14:paraId="781277A6" w14:textId="77777777">
      <w:pPr>
        <w:rPr>
          <w:szCs w:val="18"/>
        </w:rPr>
      </w:pPr>
    </w:p>
    <w:p w:rsidRPr="00ED01F5" w:rsidR="006E6B00" w:rsidP="00ED01F5" w:rsidRDefault="004C68BF" w14:paraId="7D4B8D84" w14:textId="77777777">
      <w:pPr>
        <w:rPr>
          <w:b/>
          <w:bCs/>
          <w:szCs w:val="18"/>
        </w:rPr>
      </w:pPr>
      <w:r w:rsidRPr="00ED01F5">
        <w:rPr>
          <w:b/>
          <w:bCs/>
          <w:szCs w:val="18"/>
        </w:rPr>
        <w:t>Tot slot</w:t>
      </w:r>
    </w:p>
    <w:p w:rsidRPr="00ED01F5" w:rsidR="006E6B00" w:rsidP="00ED01F5" w:rsidRDefault="004C68BF" w14:paraId="5680F2D8" w14:textId="77777777">
      <w:pPr>
        <w:rPr>
          <w:szCs w:val="18"/>
        </w:rPr>
      </w:pPr>
      <w:r w:rsidRPr="00ED01F5">
        <w:rPr>
          <w:szCs w:val="18"/>
        </w:rPr>
        <w:t xml:space="preserve">Begin 2025 is besloten dat het RIVM de NIPT en het tweede trimester SEO gaat implementeren in Caribisch Nederland, zodat mensen daar op </w:t>
      </w:r>
      <w:r w:rsidRPr="00ED01F5" w:rsidR="001700D4">
        <w:rPr>
          <w:szCs w:val="18"/>
        </w:rPr>
        <w:t xml:space="preserve">een zo gelijkwaardig mogelijk kwalitatief </w:t>
      </w:r>
      <w:r w:rsidRPr="00ED01F5">
        <w:rPr>
          <w:szCs w:val="18"/>
        </w:rPr>
        <w:t>aanbod kunnen rekenen als in Europees Nederland.</w:t>
      </w:r>
      <w:r w:rsidRPr="00ED01F5">
        <w:rPr>
          <w:rStyle w:val="Voetnootmarkering"/>
          <w:szCs w:val="18"/>
        </w:rPr>
        <w:footnoteReference w:id="10"/>
      </w:r>
      <w:r w:rsidRPr="00ED01F5">
        <w:rPr>
          <w:szCs w:val="18"/>
        </w:rPr>
        <w:t xml:space="preserve"> Betrokkenen op de eilanden hebben hier vorig jaar samen met het RIVM hard aan gewerkt. De twee prenatale screenings zullen dit jaar onderdeel gaan uitmaken van het screeningsaanbod van overheidswege voor </w:t>
      </w:r>
      <w:proofErr w:type="spellStart"/>
      <w:r w:rsidRPr="00ED01F5">
        <w:rPr>
          <w:szCs w:val="18"/>
        </w:rPr>
        <w:t>zwangeren</w:t>
      </w:r>
      <w:proofErr w:type="spellEnd"/>
      <w:r w:rsidRPr="00ED01F5">
        <w:rPr>
          <w:szCs w:val="18"/>
        </w:rPr>
        <w:t xml:space="preserve"> op de drie eilanden. Zo </w:t>
      </w:r>
      <w:r w:rsidRPr="00ED01F5" w:rsidR="001700D4">
        <w:rPr>
          <w:szCs w:val="18"/>
        </w:rPr>
        <w:t>worden</w:t>
      </w:r>
      <w:r w:rsidRPr="00ED01F5">
        <w:rPr>
          <w:szCs w:val="18"/>
        </w:rPr>
        <w:t xml:space="preserve"> ook</w:t>
      </w:r>
      <w:r w:rsidRPr="00ED01F5" w:rsidR="001700D4">
        <w:rPr>
          <w:szCs w:val="18"/>
        </w:rPr>
        <w:t xml:space="preserve"> aan</w:t>
      </w:r>
      <w:r w:rsidRPr="00ED01F5">
        <w:rPr>
          <w:szCs w:val="18"/>
        </w:rPr>
        <w:t xml:space="preserve"> </w:t>
      </w:r>
      <w:proofErr w:type="spellStart"/>
      <w:r w:rsidRPr="00ED01F5">
        <w:rPr>
          <w:szCs w:val="18"/>
        </w:rPr>
        <w:t>zwangeren</w:t>
      </w:r>
      <w:proofErr w:type="spellEnd"/>
      <w:r w:rsidRPr="00ED01F5">
        <w:rPr>
          <w:szCs w:val="18"/>
        </w:rPr>
        <w:t xml:space="preserve"> (en hun partners) in d</w:t>
      </w:r>
      <w:r w:rsidRPr="00ED01F5" w:rsidR="001700D4">
        <w:rPr>
          <w:szCs w:val="18"/>
        </w:rPr>
        <w:t>i</w:t>
      </w:r>
      <w:r w:rsidRPr="00ED01F5">
        <w:rPr>
          <w:szCs w:val="18"/>
        </w:rPr>
        <w:t>t deel van Nederland reproductieve handelingsopties aangeboden. Mijn dank en waardering gaa</w:t>
      </w:r>
      <w:r w:rsidRPr="00ED01F5" w:rsidR="003D11ED">
        <w:rPr>
          <w:szCs w:val="18"/>
        </w:rPr>
        <w:t>n</w:t>
      </w:r>
      <w:r w:rsidRPr="00ED01F5">
        <w:rPr>
          <w:szCs w:val="18"/>
        </w:rPr>
        <w:t xml:space="preserve"> uit naar alle andere betrokkenen bij deze screenings op de eilanden.</w:t>
      </w:r>
    </w:p>
    <w:p w:rsidRPr="00ED01F5" w:rsidR="006E6B00" w:rsidP="00ED01F5" w:rsidRDefault="006E6B00" w14:paraId="2BF125E8" w14:textId="77777777">
      <w:pPr>
        <w:rPr>
          <w:i/>
          <w:iCs/>
          <w:szCs w:val="18"/>
        </w:rPr>
      </w:pPr>
    </w:p>
    <w:p w:rsidRPr="00ED01F5" w:rsidR="006E6B00" w:rsidP="00ED01F5" w:rsidRDefault="004C68BF" w14:paraId="5D47FC29" w14:textId="77777777">
      <w:pPr>
        <w:rPr>
          <w:szCs w:val="18"/>
        </w:rPr>
      </w:pPr>
      <w:r w:rsidRPr="00ED01F5">
        <w:rPr>
          <w:szCs w:val="18"/>
        </w:rPr>
        <w:t xml:space="preserve">Ik vertrouw erop uw Kamer zo voldoende te hebben geïnformeerd. </w:t>
      </w:r>
    </w:p>
    <w:p w:rsidRPr="00ED01F5" w:rsidR="00235AED" w:rsidP="00ED01F5" w:rsidRDefault="00235AED" w14:paraId="2DA1AAA8" w14:textId="77777777">
      <w:pPr>
        <w:spacing w:line="240" w:lineRule="auto"/>
        <w:rPr>
          <w:noProof/>
          <w:szCs w:val="18"/>
        </w:rPr>
      </w:pPr>
    </w:p>
    <w:p w:rsidRPr="00ED01F5" w:rsidR="0020537F" w:rsidP="00ED01F5" w:rsidRDefault="004C68BF" w14:paraId="2E1CA8E1" w14:textId="77777777">
      <w:pPr>
        <w:spacing w:line="240" w:lineRule="auto"/>
        <w:rPr>
          <w:noProof/>
          <w:szCs w:val="18"/>
        </w:rPr>
      </w:pPr>
      <w:r w:rsidRPr="00ED01F5">
        <w:rPr>
          <w:noProof/>
          <w:szCs w:val="18"/>
        </w:rPr>
        <w:t>Hoogachtend,</w:t>
      </w:r>
    </w:p>
    <w:p w:rsidRPr="00ED01F5" w:rsidR="0020537F" w:rsidP="00ED01F5" w:rsidRDefault="0020537F" w14:paraId="1C877BE8" w14:textId="77777777">
      <w:pPr>
        <w:spacing w:line="240" w:lineRule="auto"/>
        <w:rPr>
          <w:noProof/>
          <w:szCs w:val="18"/>
        </w:rPr>
      </w:pPr>
    </w:p>
    <w:p w:rsidRPr="00ED01F5" w:rsidR="0020537F" w:rsidP="00ED01F5" w:rsidRDefault="004C68BF" w14:paraId="14A947A7" w14:textId="77777777">
      <w:pPr>
        <w:spacing w:line="240" w:lineRule="auto"/>
        <w:rPr>
          <w:noProof/>
          <w:szCs w:val="18"/>
        </w:rPr>
      </w:pPr>
      <w:r w:rsidRPr="00ED01F5">
        <w:rPr>
          <w:noProof/>
          <w:szCs w:val="18"/>
        </w:rPr>
        <w:t xml:space="preserve">de staatssecretaris Jeugd, </w:t>
      </w:r>
    </w:p>
    <w:p w:rsidRPr="00ED01F5" w:rsidR="0020537F" w:rsidP="00ED01F5" w:rsidRDefault="004C68BF" w14:paraId="3D2E9960" w14:textId="77777777">
      <w:pPr>
        <w:spacing w:line="240" w:lineRule="auto"/>
        <w:rPr>
          <w:noProof/>
          <w:szCs w:val="18"/>
        </w:rPr>
      </w:pPr>
      <w:r w:rsidRPr="00ED01F5">
        <w:rPr>
          <w:noProof/>
          <w:szCs w:val="18"/>
        </w:rPr>
        <w:t>Preventie en Sport,</w:t>
      </w:r>
    </w:p>
    <w:p w:rsidRPr="00ED01F5" w:rsidR="0020537F" w:rsidP="00ED01F5" w:rsidRDefault="0020537F" w14:paraId="3FBECB32" w14:textId="77777777">
      <w:pPr>
        <w:spacing w:line="240" w:lineRule="auto"/>
        <w:rPr>
          <w:noProof/>
          <w:szCs w:val="18"/>
        </w:rPr>
      </w:pPr>
      <w:bookmarkStart w:name="bmkHandtekening" w:id="2"/>
    </w:p>
    <w:bookmarkEnd w:id="2"/>
    <w:p w:rsidRPr="00ED01F5" w:rsidR="0020537F" w:rsidP="00ED01F5" w:rsidRDefault="0020537F" w14:paraId="15861668" w14:textId="77777777">
      <w:pPr>
        <w:spacing w:line="240" w:lineRule="auto"/>
        <w:rPr>
          <w:noProof/>
          <w:szCs w:val="18"/>
        </w:rPr>
      </w:pPr>
    </w:p>
    <w:p w:rsidRPr="00ED01F5" w:rsidR="0020537F" w:rsidP="00ED01F5" w:rsidRDefault="0020537F" w14:paraId="54165412" w14:textId="77777777">
      <w:pPr>
        <w:spacing w:line="240" w:lineRule="auto"/>
        <w:rPr>
          <w:noProof/>
          <w:szCs w:val="18"/>
        </w:rPr>
      </w:pPr>
    </w:p>
    <w:p w:rsidRPr="00ED01F5" w:rsidR="0020537F" w:rsidP="00ED01F5" w:rsidRDefault="0020537F" w14:paraId="77A40A88" w14:textId="77777777">
      <w:pPr>
        <w:spacing w:line="240" w:lineRule="auto"/>
        <w:rPr>
          <w:noProof/>
          <w:szCs w:val="18"/>
        </w:rPr>
      </w:pPr>
    </w:p>
    <w:p w:rsidRPr="00ED01F5" w:rsidR="0020537F" w:rsidP="00ED01F5" w:rsidRDefault="0020537F" w14:paraId="6B34F4FF" w14:textId="77777777">
      <w:pPr>
        <w:spacing w:line="240" w:lineRule="auto"/>
        <w:rPr>
          <w:noProof/>
          <w:szCs w:val="18"/>
        </w:rPr>
      </w:pPr>
    </w:p>
    <w:p w:rsidRPr="00ED01F5" w:rsidR="0020537F" w:rsidP="00ED01F5" w:rsidRDefault="0020537F" w14:paraId="69A7C28F" w14:textId="77777777">
      <w:pPr>
        <w:spacing w:line="240" w:lineRule="auto"/>
        <w:rPr>
          <w:noProof/>
          <w:szCs w:val="18"/>
        </w:rPr>
      </w:pPr>
    </w:p>
    <w:p w:rsidRPr="00ED01F5" w:rsidR="0020537F" w:rsidP="00ED01F5" w:rsidRDefault="004C68BF" w14:paraId="63DFE5C1" w14:textId="77777777">
      <w:pPr>
        <w:spacing w:line="240" w:lineRule="auto"/>
        <w:rPr>
          <w:noProof/>
          <w:szCs w:val="18"/>
        </w:rPr>
      </w:pPr>
      <w:r w:rsidRPr="00ED01F5">
        <w:rPr>
          <w:noProof/>
          <w:szCs w:val="18"/>
        </w:rPr>
        <w:t>Judith Zs.C.M. Tielen</w:t>
      </w:r>
    </w:p>
    <w:p w:rsidRPr="00ED01F5" w:rsidR="0020537F" w:rsidP="00ED01F5" w:rsidRDefault="0020537F" w14:paraId="1F7DF5FB" w14:textId="77777777">
      <w:pPr>
        <w:spacing w:line="240" w:lineRule="auto"/>
        <w:rPr>
          <w:noProof/>
          <w:szCs w:val="18"/>
        </w:rPr>
      </w:pPr>
    </w:p>
    <w:sectPr w:rsidRPr="00ED01F5" w:rsidR="0020537F"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4D626" w14:textId="77777777" w:rsidR="00621C42" w:rsidRDefault="00621C42">
      <w:pPr>
        <w:spacing w:line="240" w:lineRule="auto"/>
      </w:pPr>
      <w:r>
        <w:separator/>
      </w:r>
    </w:p>
  </w:endnote>
  <w:endnote w:type="continuationSeparator" w:id="0">
    <w:p w14:paraId="55F27019" w14:textId="77777777" w:rsidR="00621C42" w:rsidRDefault="00621C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sig w:usb0="00000000" w:usb1="00000000" w:usb2="00000000" w:usb3="00000000" w:csb0="00000001" w:csb1="00000000"/>
  </w:font>
  <w:font w:name="Lohit Hindi">
    <w:altName w:val="Times New Roman"/>
    <w:panose1 w:val="00000000000000000000"/>
    <w:charset w:val="00"/>
    <w:family w:val="roman"/>
    <w:notTrueType/>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66EFD" w14:textId="77777777" w:rsidR="00DC7639" w:rsidRDefault="004C68BF">
    <w:pPr>
      <w:pStyle w:val="Voettekst"/>
    </w:pPr>
    <w:r>
      <w:rPr>
        <w:noProof/>
        <w:lang w:val="en-US" w:eastAsia="en-US" w:bidi="ar-SA"/>
      </w:rPr>
      <mc:AlternateContent>
        <mc:Choice Requires="wps">
          <w:drawing>
            <wp:anchor distT="0" distB="0" distL="114300" distR="114300" simplePos="0" relativeHeight="251650048" behindDoc="0" locked="1" layoutInCell="1" allowOverlap="1" wp14:anchorId="3BE2BA03" wp14:editId="0406E214">
              <wp:simplePos x="0" y="0"/>
              <wp:positionH relativeFrom="page">
                <wp:posOffset>5922645</wp:posOffset>
              </wp:positionH>
              <wp:positionV relativeFrom="page">
                <wp:posOffset>10225405</wp:posOffset>
              </wp:positionV>
              <wp:extent cx="1259840" cy="185420"/>
              <wp:effectExtent l="7620" t="5080" r="8890" b="9525"/>
              <wp:wrapNone/>
              <wp:docPr id="1694904067"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72C5C0D5" w14:textId="77777777" w:rsidR="00DC7639" w:rsidRDefault="004C68BF"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3BE2BA03" id="_x0000_t202" coordsize="21600,21600" o:spt="202" path="m,l,21600r21600,l21600,xe">
              <v:stroke joinstyle="miter"/>
              <v:path gradientshapeok="t" o:connecttype="rect"/>
            </v:shapetype>
            <v:shape id="Text Box 25" o:spid="_x0000_s1031" type="#_x0000_t202" style="position:absolute;margin-left:466.35pt;margin-top:805.15pt;width:99.2pt;height:14.6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" strokecolor="white">
              <v:textbox inset="0,0,0,0">
                <w:txbxContent>
                  <w:p w14:paraId="72C5C0D5" w14:textId="77777777" w:rsidR="00DC7639" w:rsidRDefault="004C68BF"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81759" w14:textId="77777777" w:rsidR="00621C42" w:rsidRDefault="00621C42">
      <w:pPr>
        <w:spacing w:line="240" w:lineRule="auto"/>
      </w:pPr>
      <w:r>
        <w:separator/>
      </w:r>
    </w:p>
  </w:footnote>
  <w:footnote w:type="continuationSeparator" w:id="0">
    <w:p w14:paraId="1E911111" w14:textId="77777777" w:rsidR="00621C42" w:rsidRDefault="00621C42">
      <w:pPr>
        <w:spacing w:line="240" w:lineRule="auto"/>
      </w:pPr>
      <w:r>
        <w:continuationSeparator/>
      </w:r>
    </w:p>
  </w:footnote>
  <w:footnote w:id="1">
    <w:p w14:paraId="7F88B8A9" w14:textId="77777777" w:rsidR="008A74F4" w:rsidRPr="0020537F" w:rsidRDefault="004C68BF">
      <w:pPr>
        <w:pStyle w:val="Voetnoottekst"/>
        <w:rPr>
          <w:sz w:val="16"/>
          <w:szCs w:val="16"/>
        </w:rPr>
      </w:pPr>
      <w:r w:rsidRPr="0020537F">
        <w:rPr>
          <w:rStyle w:val="Voetnootmarkering"/>
          <w:sz w:val="16"/>
          <w:szCs w:val="16"/>
        </w:rPr>
        <w:footnoteRef/>
      </w:r>
      <w:r w:rsidRPr="0020537F">
        <w:rPr>
          <w:sz w:val="16"/>
          <w:szCs w:val="16"/>
        </w:rPr>
        <w:t xml:space="preserve"> Kamerstukken II 2024/25, 24 170, nr. 376.</w:t>
      </w:r>
    </w:p>
  </w:footnote>
  <w:footnote w:id="2">
    <w:p w14:paraId="3B212574" w14:textId="77777777" w:rsidR="006E6B00" w:rsidRPr="0020537F" w:rsidRDefault="004C68BF" w:rsidP="006E6B00">
      <w:pPr>
        <w:pStyle w:val="Voetnoottekst"/>
        <w:rPr>
          <w:sz w:val="16"/>
          <w:szCs w:val="16"/>
        </w:rPr>
      </w:pPr>
      <w:r w:rsidRPr="0020537F">
        <w:rPr>
          <w:rStyle w:val="Voetnootmarkering"/>
          <w:sz w:val="16"/>
          <w:szCs w:val="16"/>
        </w:rPr>
        <w:footnoteRef/>
      </w:r>
      <w:r w:rsidRPr="0020537F">
        <w:rPr>
          <w:sz w:val="16"/>
          <w:szCs w:val="16"/>
        </w:rPr>
        <w:t xml:space="preserve"> ‘Monitors NIPT SEO 2024 gepubliceerd: deelname blijft toenemen, uitkomsten stabiel’, RIVM, https://www.pns.nl/nieuws/monitors-2024-nipt-en-seo-gepubliceerd (12 januari 2026).</w:t>
      </w:r>
    </w:p>
  </w:footnote>
  <w:footnote w:id="3">
    <w:p w14:paraId="01A6A8F0" w14:textId="77777777" w:rsidR="006E6B00" w:rsidRPr="001A7FFA" w:rsidRDefault="004C68BF" w:rsidP="006E6B00">
      <w:pPr>
        <w:pStyle w:val="Voetnoottekst"/>
        <w:rPr>
          <w:sz w:val="16"/>
          <w:szCs w:val="16"/>
        </w:rPr>
      </w:pPr>
      <w:r w:rsidRPr="0020537F">
        <w:rPr>
          <w:rStyle w:val="Voetnootmarkering"/>
          <w:sz w:val="16"/>
          <w:szCs w:val="16"/>
        </w:rPr>
        <w:footnoteRef/>
      </w:r>
      <w:r w:rsidRPr="0020537F">
        <w:rPr>
          <w:sz w:val="16"/>
          <w:szCs w:val="16"/>
        </w:rPr>
        <w:t xml:space="preserve"> ‘Aanbevelingen van het VN-Comité op het eerste rapport over de implementatie van het VN-verdrag Handicap in Nederland’, ministerie van VWS, </w:t>
      </w:r>
      <w:hyperlink r:id="rId1" w:history="1">
        <w:r w:rsidR="006E6B00" w:rsidRPr="0020537F">
          <w:rPr>
            <w:rStyle w:val="Hyperlink"/>
            <w:sz w:val="16"/>
            <w:szCs w:val="16"/>
          </w:rPr>
          <w:t>https://www.rijksoverheid.nl/documenten/rapporten/2024/12/05/aanbevelingen-van-het-vn-comite-op-eerste-rapport-over-implementatie-van-vn-verdrag-handicap-in-nederland</w:t>
        </w:r>
      </w:hyperlink>
      <w:r w:rsidRPr="0020537F">
        <w:rPr>
          <w:sz w:val="16"/>
          <w:szCs w:val="16"/>
        </w:rPr>
        <w:t xml:space="preserve"> (november 2024).</w:t>
      </w:r>
    </w:p>
  </w:footnote>
  <w:footnote w:id="4">
    <w:p w14:paraId="71ABB1D6" w14:textId="77777777" w:rsidR="006E6B00" w:rsidRPr="0020537F" w:rsidRDefault="004C68BF" w:rsidP="006E6B00">
      <w:pPr>
        <w:pStyle w:val="Voetnoottekst"/>
        <w:rPr>
          <w:sz w:val="16"/>
          <w:szCs w:val="16"/>
        </w:rPr>
      </w:pPr>
      <w:r w:rsidRPr="0020537F">
        <w:rPr>
          <w:rStyle w:val="Voetnootmarkering"/>
          <w:sz w:val="16"/>
          <w:szCs w:val="16"/>
        </w:rPr>
        <w:footnoteRef/>
      </w:r>
      <w:r w:rsidRPr="0020537F">
        <w:rPr>
          <w:sz w:val="16"/>
          <w:szCs w:val="16"/>
        </w:rPr>
        <w:t xml:space="preserve"> ‘Onderzoek naar kwaliteit van counseling voor prenatale screening in Nederland’, RIVM, </w:t>
      </w:r>
      <w:hyperlink r:id="rId2" w:history="1">
        <w:r w:rsidR="006E6B00" w:rsidRPr="0020537F">
          <w:rPr>
            <w:rStyle w:val="Hyperlink"/>
            <w:sz w:val="16"/>
            <w:szCs w:val="16"/>
          </w:rPr>
          <w:t>https://www.pns.nl/professionals/nipt-seo/counseling/onderzoek-naar-kwaliteit</w:t>
        </w:r>
      </w:hyperlink>
      <w:r w:rsidRPr="0020537F">
        <w:rPr>
          <w:sz w:val="16"/>
          <w:szCs w:val="16"/>
        </w:rPr>
        <w:t xml:space="preserve"> (15 december 2025).</w:t>
      </w:r>
    </w:p>
  </w:footnote>
  <w:footnote w:id="5">
    <w:p w14:paraId="62D256DA" w14:textId="77777777" w:rsidR="006E6B00" w:rsidRPr="0020537F" w:rsidRDefault="004C68BF" w:rsidP="006E6B00">
      <w:pPr>
        <w:pStyle w:val="Voetnoottekst"/>
        <w:rPr>
          <w:sz w:val="18"/>
          <w:szCs w:val="18"/>
        </w:rPr>
      </w:pPr>
      <w:r w:rsidRPr="0020537F">
        <w:rPr>
          <w:rStyle w:val="Voetnootmarkering"/>
          <w:sz w:val="16"/>
          <w:szCs w:val="16"/>
        </w:rPr>
        <w:footnoteRef/>
      </w:r>
      <w:r w:rsidRPr="0020537F">
        <w:rPr>
          <w:sz w:val="16"/>
          <w:szCs w:val="16"/>
        </w:rPr>
        <w:t xml:space="preserve"> Kamerstukken II 2023/24, 29 323, nr. 176.</w:t>
      </w:r>
    </w:p>
  </w:footnote>
  <w:footnote w:id="6">
    <w:p w14:paraId="3A5AD52B" w14:textId="77777777" w:rsidR="006E6B00" w:rsidRPr="0020537F" w:rsidRDefault="004C68BF" w:rsidP="006E6B00">
      <w:pPr>
        <w:pStyle w:val="Voetnoottekst"/>
        <w:rPr>
          <w:b/>
          <w:bCs/>
          <w:sz w:val="16"/>
          <w:szCs w:val="16"/>
        </w:rPr>
      </w:pPr>
      <w:r w:rsidRPr="0020537F">
        <w:rPr>
          <w:rStyle w:val="Voetnootmarkering"/>
          <w:sz w:val="16"/>
          <w:szCs w:val="16"/>
        </w:rPr>
        <w:footnoteRef/>
      </w:r>
      <w:r w:rsidRPr="0020537F">
        <w:rPr>
          <w:sz w:val="16"/>
          <w:szCs w:val="16"/>
        </w:rPr>
        <w:t xml:space="preserve"> Besluit vaststelling beleidsregels subsidiëring Regionale Centra voor Prenatale Screening 2026–2027.</w:t>
      </w:r>
    </w:p>
    <w:p w14:paraId="49B0A2A5" w14:textId="77777777" w:rsidR="006E6B00" w:rsidRPr="00E86C8E" w:rsidRDefault="006E6B00" w:rsidP="006E6B00">
      <w:pPr>
        <w:pStyle w:val="Voetnoottekst"/>
        <w:rPr>
          <w:sz w:val="16"/>
          <w:szCs w:val="16"/>
        </w:rPr>
      </w:pPr>
    </w:p>
  </w:footnote>
  <w:footnote w:id="7">
    <w:p w14:paraId="185C6D7C" w14:textId="77777777" w:rsidR="005A4611" w:rsidRPr="0020537F" w:rsidRDefault="004C68BF">
      <w:pPr>
        <w:pStyle w:val="Voetnoottekst"/>
        <w:rPr>
          <w:sz w:val="16"/>
          <w:szCs w:val="16"/>
          <w:lang w:val="en-US"/>
        </w:rPr>
      </w:pPr>
      <w:r w:rsidRPr="0020537F">
        <w:rPr>
          <w:rStyle w:val="Voetnootmarkering"/>
          <w:sz w:val="16"/>
          <w:szCs w:val="16"/>
        </w:rPr>
        <w:footnoteRef/>
      </w:r>
      <w:r w:rsidRPr="0020537F">
        <w:rPr>
          <w:sz w:val="16"/>
          <w:szCs w:val="16"/>
          <w:lang w:val="en-US"/>
        </w:rPr>
        <w:t xml:space="preserve"> IMITAS </w:t>
      </w:r>
      <w:proofErr w:type="spellStart"/>
      <w:r w:rsidRPr="0020537F">
        <w:rPr>
          <w:sz w:val="16"/>
          <w:szCs w:val="16"/>
          <w:lang w:val="en-US"/>
        </w:rPr>
        <w:t>staat</w:t>
      </w:r>
      <w:proofErr w:type="spellEnd"/>
      <w:r w:rsidRPr="0020537F">
        <w:rPr>
          <w:sz w:val="16"/>
          <w:szCs w:val="16"/>
          <w:lang w:val="en-US"/>
        </w:rPr>
        <w:t xml:space="preserve"> </w:t>
      </w:r>
      <w:proofErr w:type="spellStart"/>
      <w:r w:rsidRPr="0020537F">
        <w:rPr>
          <w:sz w:val="16"/>
          <w:szCs w:val="16"/>
          <w:lang w:val="en-US"/>
        </w:rPr>
        <w:t>voor</w:t>
      </w:r>
      <w:proofErr w:type="spellEnd"/>
      <w:r w:rsidRPr="0020537F">
        <w:rPr>
          <w:sz w:val="16"/>
          <w:szCs w:val="16"/>
          <w:lang w:val="en-US"/>
        </w:rPr>
        <w:t xml:space="preserve"> </w:t>
      </w:r>
      <w:proofErr w:type="spellStart"/>
      <w:r w:rsidRPr="0020537F">
        <w:rPr>
          <w:rFonts w:cs="Arial"/>
          <w:i/>
          <w:iCs/>
          <w:color w:val="474747"/>
          <w:sz w:val="16"/>
          <w:szCs w:val="16"/>
          <w:shd w:val="clear" w:color="auto" w:fill="FFFFFF"/>
          <w:lang w:val="en-US"/>
        </w:rPr>
        <w:t>IMplementation</w:t>
      </w:r>
      <w:proofErr w:type="spellEnd"/>
      <w:r w:rsidRPr="0020537F">
        <w:rPr>
          <w:rFonts w:cs="Arial"/>
          <w:i/>
          <w:iCs/>
          <w:color w:val="474747"/>
          <w:sz w:val="16"/>
          <w:szCs w:val="16"/>
          <w:shd w:val="clear" w:color="auto" w:fill="FFFFFF"/>
          <w:lang w:val="en-US"/>
        </w:rPr>
        <w:t xml:space="preserve"> of </w:t>
      </w:r>
      <w:proofErr w:type="spellStart"/>
      <w:r w:rsidRPr="0020537F">
        <w:rPr>
          <w:rFonts w:cs="Arial"/>
          <w:i/>
          <w:iCs/>
          <w:color w:val="474747"/>
          <w:sz w:val="16"/>
          <w:szCs w:val="16"/>
          <w:shd w:val="clear" w:color="auto" w:fill="FFFFFF"/>
          <w:lang w:val="en-US"/>
        </w:rPr>
        <w:t>fIrst</w:t>
      </w:r>
      <w:proofErr w:type="spellEnd"/>
      <w:r w:rsidRPr="0020537F">
        <w:rPr>
          <w:rFonts w:cs="Arial"/>
          <w:i/>
          <w:iCs/>
          <w:color w:val="474747"/>
          <w:sz w:val="16"/>
          <w:szCs w:val="16"/>
          <w:shd w:val="clear" w:color="auto" w:fill="FFFFFF"/>
          <w:lang w:val="en-US"/>
        </w:rPr>
        <w:t xml:space="preserve"> Trimester Anomaly Scan</w:t>
      </w:r>
    </w:p>
  </w:footnote>
  <w:footnote w:id="8">
    <w:p w14:paraId="2CE0E3D9" w14:textId="77777777" w:rsidR="006E6B00" w:rsidRPr="0020537F" w:rsidRDefault="004C68BF" w:rsidP="006E6B00">
      <w:pPr>
        <w:pStyle w:val="Voetnoottekst"/>
        <w:rPr>
          <w:sz w:val="16"/>
          <w:szCs w:val="16"/>
        </w:rPr>
      </w:pPr>
      <w:r w:rsidRPr="0020537F">
        <w:rPr>
          <w:rStyle w:val="Voetnootmarkering"/>
          <w:sz w:val="16"/>
          <w:szCs w:val="16"/>
        </w:rPr>
        <w:footnoteRef/>
      </w:r>
      <w:r w:rsidRPr="0020537F">
        <w:rPr>
          <w:sz w:val="16"/>
          <w:szCs w:val="16"/>
        </w:rPr>
        <w:t xml:space="preserve"> Kamerstukken II 2022/23, 29 323, nr. 173.</w:t>
      </w:r>
    </w:p>
  </w:footnote>
  <w:footnote w:id="9">
    <w:p w14:paraId="4A91BF58" w14:textId="77777777" w:rsidR="006E6B00" w:rsidRPr="00262A13" w:rsidRDefault="004C68BF" w:rsidP="006E6B00">
      <w:pPr>
        <w:pStyle w:val="Voetnoottekst"/>
        <w:rPr>
          <w:sz w:val="18"/>
          <w:szCs w:val="18"/>
        </w:rPr>
      </w:pPr>
      <w:r w:rsidRPr="0020537F">
        <w:rPr>
          <w:rStyle w:val="Voetnootmarkering"/>
          <w:sz w:val="16"/>
          <w:szCs w:val="16"/>
        </w:rPr>
        <w:footnoteRef/>
      </w:r>
      <w:r w:rsidRPr="0020537F">
        <w:rPr>
          <w:sz w:val="16"/>
          <w:szCs w:val="16"/>
        </w:rPr>
        <w:t xml:space="preserve"> Kamerstukken II 2024/25, 29 323, nr. 181.</w:t>
      </w:r>
    </w:p>
  </w:footnote>
  <w:footnote w:id="10">
    <w:p w14:paraId="54665FB2" w14:textId="77777777" w:rsidR="001700D4" w:rsidRPr="0020537F" w:rsidRDefault="004C68BF">
      <w:pPr>
        <w:pStyle w:val="Voetnoottekst"/>
        <w:rPr>
          <w:sz w:val="16"/>
          <w:szCs w:val="16"/>
        </w:rPr>
      </w:pPr>
      <w:r w:rsidRPr="0020537F">
        <w:rPr>
          <w:rStyle w:val="Voetnootmarkering"/>
          <w:sz w:val="16"/>
          <w:szCs w:val="16"/>
        </w:rPr>
        <w:footnoteRef/>
      </w:r>
      <w:r w:rsidRPr="0020537F">
        <w:rPr>
          <w:sz w:val="16"/>
          <w:szCs w:val="16"/>
        </w:rPr>
        <w:t xml:space="preserve"> Momenteel zijn beide screenings in Caribisch Nederland wel beschikbaar in de zorg, maar op een andere manier dan in Europees Nederland.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2E449" w14:textId="77777777" w:rsidR="00CD5856" w:rsidRDefault="004C68BF">
    <w:pPr>
      <w:pStyle w:val="Koptekst"/>
    </w:pPr>
    <w:r>
      <w:rPr>
        <w:noProof/>
        <w:lang w:eastAsia="nl-NL" w:bidi="ar-SA"/>
      </w:rPr>
      <w:drawing>
        <wp:anchor distT="0" distB="0" distL="114300" distR="114300" simplePos="0" relativeHeight="251653120" behindDoc="1" locked="0" layoutInCell="1" allowOverlap="1" wp14:anchorId="6CD1A7FA" wp14:editId="42261A28">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2096" behindDoc="0" locked="0" layoutInCell="1" allowOverlap="1" wp14:anchorId="4AC63F95" wp14:editId="328202CF">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373DA6">
      <w:rPr>
        <w:noProof/>
        <w:lang w:eastAsia="nl-NL" w:bidi="ar-SA"/>
      </w:rPr>
      <mc:AlternateContent>
        <mc:Choice Requires="wps">
          <w:drawing>
            <wp:anchor distT="0" distB="0" distL="114300" distR="114300" simplePos="0" relativeHeight="251658240" behindDoc="0" locked="0" layoutInCell="1" allowOverlap="1" wp14:anchorId="40B28435" wp14:editId="1B86CA43">
              <wp:simplePos x="0" y="0"/>
              <wp:positionH relativeFrom="page">
                <wp:posOffset>5922645</wp:posOffset>
              </wp:positionH>
              <wp:positionV relativeFrom="page">
                <wp:posOffset>1965960</wp:posOffset>
              </wp:positionV>
              <wp:extent cx="1259840" cy="8009890"/>
              <wp:effectExtent l="7620" t="13335" r="8890" b="6350"/>
              <wp:wrapNone/>
              <wp:docPr id="90174736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0FE36B8A" w14:textId="77777777" w:rsidR="00CD5856" w:rsidRDefault="004C68BF">
                          <w:pPr>
                            <w:pStyle w:val="Huisstijl-AfzendgegevensW1"/>
                          </w:pPr>
                          <w:r>
                            <w:t>Bezoekadres</w:t>
                          </w:r>
                        </w:p>
                        <w:p w14:paraId="22A14050" w14:textId="77777777" w:rsidR="00CD5856" w:rsidRDefault="004C68BF">
                          <w:pPr>
                            <w:pStyle w:val="Huisstijl-Afzendgegevens"/>
                          </w:pPr>
                          <w:r>
                            <w:t>Parnassusplein 5</w:t>
                          </w:r>
                        </w:p>
                        <w:p w14:paraId="1F2CF2DD" w14:textId="77777777" w:rsidR="00CD5856" w:rsidRDefault="004C68BF">
                          <w:pPr>
                            <w:pStyle w:val="Huisstijl-Afzendgegevens"/>
                          </w:pPr>
                          <w:r>
                            <w:t>2511</w:t>
                          </w:r>
                          <w:r w:rsidR="008D59C5" w:rsidRPr="008D59C5">
                            <w:t xml:space="preserve"> </w:t>
                          </w:r>
                          <w:r>
                            <w:t>VX</w:t>
                          </w:r>
                          <w:r w:rsidR="00E1490C">
                            <w:t xml:space="preserve">  </w:t>
                          </w:r>
                          <w:r w:rsidR="008D59C5" w:rsidRPr="008D59C5">
                            <w:t>Den Haag</w:t>
                          </w:r>
                        </w:p>
                        <w:p w14:paraId="1A6DCBCC" w14:textId="77777777" w:rsidR="00CD5856" w:rsidRDefault="004C68BF">
                          <w:pPr>
                            <w:pStyle w:val="Huisstijl-Afzendgegevens"/>
                          </w:pPr>
                          <w:r w:rsidRPr="008D59C5">
                            <w:t>www.rijksoverheid.nl</w:t>
                          </w:r>
                        </w:p>
                        <w:p w14:paraId="01301DD7" w14:textId="77777777" w:rsidR="00CD5856" w:rsidRDefault="004C68BF">
                          <w:pPr>
                            <w:pStyle w:val="Huisstijl-ReferentiegegevenskopW2"/>
                          </w:pPr>
                          <w:r w:rsidRPr="008D59C5">
                            <w:t>Kenmerk</w:t>
                          </w:r>
                        </w:p>
                        <w:p w14:paraId="2DF57495" w14:textId="77777777" w:rsidR="00CD5856" w:rsidRDefault="004C68BF">
                          <w:pPr>
                            <w:pStyle w:val="Huisstijl-Referentiegegevens"/>
                          </w:pPr>
                          <w:bookmarkStart w:id="0" w:name="_Hlk117784077"/>
                          <w:r>
                            <w:t>4331888-1093080-PG</w:t>
                          </w:r>
                        </w:p>
                        <w:bookmarkEnd w:id="0"/>
                        <w:p w14:paraId="3C8649CD" w14:textId="77777777" w:rsidR="00215CB5" w:rsidRPr="00100246" w:rsidRDefault="004C68BF">
                          <w:pPr>
                            <w:pStyle w:val="Huisstijl-ReferentiegegevenskopW1"/>
                            <w:rPr>
                              <w:b w:val="0"/>
                              <w:bCs/>
                            </w:rPr>
                          </w:pPr>
                          <w:r w:rsidRPr="008D59C5">
                            <w:t>Bijlage(n)</w:t>
                          </w:r>
                          <w:r w:rsidR="00100246">
                            <w:br/>
                          </w:r>
                          <w:r w:rsidR="00A00D5C">
                            <w:rPr>
                              <w:b w:val="0"/>
                              <w:bCs/>
                            </w:rPr>
                            <w:t>-</w:t>
                          </w:r>
                        </w:p>
                        <w:p w14:paraId="06CA225E" w14:textId="77777777" w:rsidR="00CD5856" w:rsidRDefault="004C68BF">
                          <w:pPr>
                            <w:pStyle w:val="Huisstijl-ReferentiegegevenskopW1"/>
                          </w:pPr>
                          <w:r>
                            <w:t>Kenmerk afzender</w:t>
                          </w:r>
                        </w:p>
                        <w:p w14:paraId="139526B3" w14:textId="77777777" w:rsidR="00CD5856" w:rsidRDefault="00CD5856">
                          <w:pPr>
                            <w:pStyle w:val="Huisstijl-Referentiegegevens"/>
                          </w:pPr>
                        </w:p>
                        <w:p w14:paraId="5BFA5D7E" w14:textId="77777777" w:rsidR="00CD5856" w:rsidRDefault="004C68BF">
                          <w:pPr>
                            <w:pStyle w:val="Huisstijl-Algemenevoorwaarden"/>
                          </w:pPr>
                          <w:r>
                            <w:t xml:space="preserve">Correspondentie uitsluitend richten aan het retouradres met vermelding van de datum en het </w:t>
                          </w:r>
                          <w:r>
                            <w:t>kenmerk van deze brief.</w:t>
                          </w:r>
                        </w:p>
                        <w:p w14:paraId="2EE19B04" w14:textId="77777777" w:rsidR="00CD5856" w:rsidRDefault="00CD5856"/>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40B28435" id="_x0000_t202" coordsize="21600,21600" o:spt="202" path="m,l,21600r21600,l21600,xe">
              <v:stroke joinstyle="miter"/>
              <v:path gradientshapeok="t" o:connecttype="rect"/>
            </v:shapetype>
            <v:shape id="Text Box 30" o:spid="_x0000_s1026" type="#_x0000_t202" style="position:absolute;margin-left:466.35pt;margin-top:154.8pt;width:99.2pt;height:63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" strokecolor="white">
              <v:textbox inset="0,0,0,0">
                <w:txbxContent>
                  <w:p w14:paraId="0FE36B8A" w14:textId="77777777" w:rsidR="00CD5856" w:rsidRDefault="004C68BF">
                    <w:pPr>
                      <w:pStyle w:val="Huisstijl-AfzendgegevensW1"/>
                    </w:pPr>
                    <w:r>
                      <w:t>Bezoekadres</w:t>
                    </w:r>
                  </w:p>
                  <w:p w14:paraId="22A14050" w14:textId="77777777" w:rsidR="00CD5856" w:rsidRDefault="004C68BF">
                    <w:pPr>
                      <w:pStyle w:val="Huisstijl-Afzendgegevens"/>
                    </w:pPr>
                    <w:r>
                      <w:t>Parnassusplein 5</w:t>
                    </w:r>
                  </w:p>
                  <w:p w14:paraId="1F2CF2DD" w14:textId="77777777" w:rsidR="00CD5856" w:rsidRDefault="004C68BF">
                    <w:pPr>
                      <w:pStyle w:val="Huisstijl-Afzendgegevens"/>
                    </w:pPr>
                    <w:r>
                      <w:t>2511</w:t>
                    </w:r>
                    <w:r w:rsidR="008D59C5" w:rsidRPr="008D59C5">
                      <w:t xml:space="preserve"> </w:t>
                    </w:r>
                    <w:r>
                      <w:t>VX</w:t>
                    </w:r>
                    <w:r w:rsidR="00E1490C">
                      <w:t xml:space="preserve">  </w:t>
                    </w:r>
                    <w:r w:rsidR="008D59C5" w:rsidRPr="008D59C5">
                      <w:t>Den Haag</w:t>
                    </w:r>
                  </w:p>
                  <w:p w14:paraId="1A6DCBCC" w14:textId="77777777" w:rsidR="00CD5856" w:rsidRDefault="004C68BF">
                    <w:pPr>
                      <w:pStyle w:val="Huisstijl-Afzendgegevens"/>
                    </w:pPr>
                    <w:r w:rsidRPr="008D59C5">
                      <w:t>www.rijksoverheid.nl</w:t>
                    </w:r>
                  </w:p>
                  <w:p w14:paraId="01301DD7" w14:textId="77777777" w:rsidR="00CD5856" w:rsidRDefault="004C68BF">
                    <w:pPr>
                      <w:pStyle w:val="Huisstijl-ReferentiegegevenskopW2"/>
                    </w:pPr>
                    <w:r w:rsidRPr="008D59C5">
                      <w:t>Kenmerk</w:t>
                    </w:r>
                  </w:p>
                  <w:p w14:paraId="2DF57495" w14:textId="77777777" w:rsidR="00CD5856" w:rsidRDefault="004C68BF">
                    <w:pPr>
                      <w:pStyle w:val="Huisstijl-Referentiegegevens"/>
                    </w:pPr>
                    <w:bookmarkStart w:id="1" w:name="_Hlk117784077"/>
                    <w:r>
                      <w:t>4331888-1093080-PG</w:t>
                    </w:r>
                  </w:p>
                  <w:bookmarkEnd w:id="1"/>
                  <w:p w14:paraId="3C8649CD" w14:textId="77777777" w:rsidR="00215CB5" w:rsidRPr="00100246" w:rsidRDefault="004C68BF">
                    <w:pPr>
                      <w:pStyle w:val="Huisstijl-ReferentiegegevenskopW1"/>
                      <w:rPr>
                        <w:b w:val="0"/>
                        <w:bCs/>
                      </w:rPr>
                    </w:pPr>
                    <w:r w:rsidRPr="008D59C5">
                      <w:t>Bijlage(n)</w:t>
                    </w:r>
                    <w:r w:rsidR="00100246">
                      <w:br/>
                    </w:r>
                    <w:r w:rsidR="00A00D5C">
                      <w:rPr>
                        <w:b w:val="0"/>
                        <w:bCs/>
                      </w:rPr>
                      <w:t>-</w:t>
                    </w:r>
                  </w:p>
                  <w:p w14:paraId="06CA225E" w14:textId="77777777" w:rsidR="00CD5856" w:rsidRDefault="004C68BF">
                    <w:pPr>
                      <w:pStyle w:val="Huisstijl-ReferentiegegevenskopW1"/>
                    </w:pPr>
                    <w:r>
                      <w:t>Kenmerk afzender</w:t>
                    </w:r>
                  </w:p>
                  <w:p w14:paraId="139526B3" w14:textId="77777777" w:rsidR="00CD5856" w:rsidRDefault="00CD5856">
                    <w:pPr>
                      <w:pStyle w:val="Huisstijl-Referentiegegevens"/>
                    </w:pPr>
                  </w:p>
                  <w:p w14:paraId="5BFA5D7E" w14:textId="77777777" w:rsidR="00CD5856" w:rsidRDefault="004C68BF">
                    <w:pPr>
                      <w:pStyle w:val="Huisstijl-Algemenevoorwaarden"/>
                    </w:pPr>
                    <w:r>
                      <w:t xml:space="preserve">Correspondentie uitsluitend richten aan het retouradres met vermelding van de datum en het </w:t>
                    </w:r>
                    <w:r>
                      <w:t>kenmerk van deze brief.</w:t>
                    </w:r>
                  </w:p>
                  <w:p w14:paraId="2EE19B04" w14:textId="77777777" w:rsidR="00CD5856" w:rsidRDefault="00CD5856"/>
                </w:txbxContent>
              </v:textbox>
              <w10:wrap anchorx="page" anchory="page"/>
            </v:shape>
          </w:pict>
        </mc:Fallback>
      </mc:AlternateContent>
    </w:r>
    <w:r w:rsidR="00373DA6">
      <w:rPr>
        <w:noProof/>
        <w:lang w:eastAsia="nl-NL" w:bidi="ar-SA"/>
      </w:rPr>
      <mc:AlternateContent>
        <mc:Choice Requires="wps">
          <w:drawing>
            <wp:anchor distT="0" distB="0" distL="114300" distR="114300" simplePos="0" relativeHeight="251657216" behindDoc="0" locked="0" layoutInCell="1" allowOverlap="1" wp14:anchorId="1D0A1A20" wp14:editId="2798F06E">
              <wp:simplePos x="0" y="0"/>
              <wp:positionH relativeFrom="page">
                <wp:posOffset>1011555</wp:posOffset>
              </wp:positionH>
              <wp:positionV relativeFrom="page">
                <wp:posOffset>3769995</wp:posOffset>
              </wp:positionV>
              <wp:extent cx="4103370" cy="466725"/>
              <wp:effectExtent l="11430" t="7620" r="9525" b="11430"/>
              <wp:wrapNone/>
              <wp:docPr id="1794287572"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66725"/>
                      </a:xfrm>
                      <a:prstGeom prst="rect">
                        <a:avLst/>
                      </a:prstGeom>
                      <a:solidFill>
                        <a:srgbClr val="FFFFFF"/>
                      </a:solidFill>
                      <a:ln w="9525">
                        <a:solidFill>
                          <a:srgbClr val="FFFFFF"/>
                        </a:solidFill>
                        <a:miter lim="800000"/>
                        <a:headEnd/>
                        <a:tailEnd/>
                      </a:ln>
                    </wps:spPr>
                    <wps:txbx>
                      <w:txbxContent>
                        <w:p w14:paraId="722E4273" w14:textId="1B9CFA41" w:rsidR="00CD5856" w:rsidRDefault="004C68BF">
                          <w:pPr>
                            <w:pStyle w:val="Huisstijl-Datumenbetreft"/>
                            <w:tabs>
                              <w:tab w:val="clear" w:pos="737"/>
                              <w:tab w:val="left" w:pos="-5954"/>
                              <w:tab w:val="left" w:pos="-5670"/>
                              <w:tab w:val="left" w:pos="1134"/>
                            </w:tabs>
                          </w:pPr>
                          <w:r>
                            <w:t>Datum</w:t>
                          </w:r>
                          <w:r w:rsidR="00E1490C">
                            <w:tab/>
                          </w:r>
                          <w:r w:rsidR="00F02533">
                            <w:t>11 februari 2026</w:t>
                          </w:r>
                        </w:p>
                        <w:p w14:paraId="73B8274A" w14:textId="77777777" w:rsidR="00CD5856" w:rsidRDefault="004C68BF">
                          <w:pPr>
                            <w:pStyle w:val="Huisstijl-Datumenbetreft"/>
                            <w:tabs>
                              <w:tab w:val="clear" w:pos="737"/>
                              <w:tab w:val="left" w:pos="-5954"/>
                              <w:tab w:val="left" w:pos="-5670"/>
                              <w:tab w:val="left" w:pos="1134"/>
                            </w:tabs>
                          </w:pPr>
                          <w:r>
                            <w:t>Betreft</w:t>
                          </w:r>
                          <w:r w:rsidR="00E1490C">
                            <w:tab/>
                          </w:r>
                          <w:r w:rsidR="007E6971">
                            <w:t>Stand van zaken prenatale screening</w:t>
                          </w:r>
                        </w:p>
                        <w:p w14:paraId="7AC84946"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1D0A1A20" id="Text Box 29" o:spid="_x0000_s1027" type="#_x0000_t202" style="position:absolute;margin-left:79.65pt;margin-top:296.85pt;width:323.1pt;height:36.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" strokecolor="white">
              <v:textbox style="mso-fit-shape-to-text:t" inset="0,0,0,0">
                <w:txbxContent>
                  <w:p w14:paraId="722E4273" w14:textId="1B9CFA41" w:rsidR="00CD5856" w:rsidRDefault="004C68BF">
                    <w:pPr>
                      <w:pStyle w:val="Huisstijl-Datumenbetreft"/>
                      <w:tabs>
                        <w:tab w:val="clear" w:pos="737"/>
                        <w:tab w:val="left" w:pos="-5954"/>
                        <w:tab w:val="left" w:pos="-5670"/>
                        <w:tab w:val="left" w:pos="1134"/>
                      </w:tabs>
                    </w:pPr>
                    <w:r>
                      <w:t>Datum</w:t>
                    </w:r>
                    <w:r w:rsidR="00E1490C">
                      <w:tab/>
                    </w:r>
                    <w:r w:rsidR="00F02533">
                      <w:t>11 februari 2026</w:t>
                    </w:r>
                  </w:p>
                  <w:p w14:paraId="73B8274A" w14:textId="77777777" w:rsidR="00CD5856" w:rsidRDefault="004C68BF">
                    <w:pPr>
                      <w:pStyle w:val="Huisstijl-Datumenbetreft"/>
                      <w:tabs>
                        <w:tab w:val="clear" w:pos="737"/>
                        <w:tab w:val="left" w:pos="-5954"/>
                        <w:tab w:val="left" w:pos="-5670"/>
                        <w:tab w:val="left" w:pos="1134"/>
                      </w:tabs>
                    </w:pPr>
                    <w:r>
                      <w:t>Betreft</w:t>
                    </w:r>
                    <w:r w:rsidR="00E1490C">
                      <w:tab/>
                    </w:r>
                    <w:r w:rsidR="007E6971">
                      <w:t>Stand van zaken prenatale screening</w:t>
                    </w:r>
                  </w:p>
                  <w:p w14:paraId="7AC84946" w14:textId="77777777" w:rsidR="00CD5856" w:rsidRDefault="00CD5856">
                    <w:pPr>
                      <w:pStyle w:val="Huisstijl-Datumenbetreft"/>
                      <w:tabs>
                        <w:tab w:val="left" w:pos="-5954"/>
                        <w:tab w:val="left" w:pos="-5670"/>
                      </w:tabs>
                    </w:pPr>
                  </w:p>
                </w:txbxContent>
              </v:textbox>
              <w10:wrap anchorx="page" anchory="page"/>
            </v:shape>
          </w:pict>
        </mc:Fallback>
      </mc:AlternateContent>
    </w:r>
    <w:r w:rsidR="00373DA6">
      <w:rPr>
        <w:noProof/>
        <w:lang w:eastAsia="nl-NL" w:bidi="ar-SA"/>
      </w:rPr>
      <mc:AlternateContent>
        <mc:Choice Requires="wps">
          <w:drawing>
            <wp:anchor distT="0" distB="0" distL="114300" distR="114300" simplePos="0" relativeHeight="251656192" behindDoc="0" locked="0" layoutInCell="1" allowOverlap="1" wp14:anchorId="314C6548" wp14:editId="5AD65345">
              <wp:simplePos x="0" y="0"/>
              <wp:positionH relativeFrom="page">
                <wp:posOffset>1008380</wp:posOffset>
              </wp:positionH>
              <wp:positionV relativeFrom="page">
                <wp:posOffset>3384550</wp:posOffset>
              </wp:positionV>
              <wp:extent cx="4104005" cy="179705"/>
              <wp:effectExtent l="8255" t="12700" r="12065" b="7620"/>
              <wp:wrapNone/>
              <wp:docPr id="163259209"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2CAF4399" w14:textId="77777777" w:rsidR="00CD5856" w:rsidRDefault="00CD5856">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314C6548" id="Text Box 28" o:spid="_x0000_s1028" type="#_x0000_t202" style="position:absolute;margin-left:79.4pt;margin-top:266.5pt;width:323.15pt;height:14.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" strokecolor="white">
              <v:textbox inset="0,0,0,0">
                <w:txbxContent>
                  <w:p w14:paraId="2CAF4399" w14:textId="77777777" w:rsidR="00CD5856" w:rsidRDefault="00CD5856">
                    <w:pPr>
                      <w:pStyle w:val="Huisstijl-Toezendgegevens"/>
                    </w:pPr>
                  </w:p>
                </w:txbxContent>
              </v:textbox>
              <w10:wrap anchorx="page" anchory="page"/>
            </v:shape>
          </w:pict>
        </mc:Fallback>
      </mc:AlternateContent>
    </w:r>
    <w:r w:rsidR="00373DA6">
      <w:rPr>
        <w:noProof/>
        <w:lang w:eastAsia="nl-NL" w:bidi="ar-SA"/>
      </w:rPr>
      <mc:AlternateContent>
        <mc:Choice Requires="wps">
          <w:drawing>
            <wp:anchor distT="0" distB="0" distL="114300" distR="114300" simplePos="0" relativeHeight="251655168" behindDoc="0" locked="0" layoutInCell="1" allowOverlap="1" wp14:anchorId="6B456F48" wp14:editId="61CB089A">
              <wp:simplePos x="0" y="0"/>
              <wp:positionH relativeFrom="page">
                <wp:posOffset>1008380</wp:posOffset>
              </wp:positionH>
              <wp:positionV relativeFrom="page">
                <wp:posOffset>1944370</wp:posOffset>
              </wp:positionV>
              <wp:extent cx="3347720" cy="1080135"/>
              <wp:effectExtent l="8255" t="10795" r="6350" b="13970"/>
              <wp:wrapNone/>
              <wp:docPr id="2010388032"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14:paraId="3C0F7A0C" w14:textId="77777777" w:rsidR="00CD5856" w:rsidRDefault="004C68BF">
                          <w:pPr>
                            <w:pStyle w:val="Huisstijl-Toezendgegevens"/>
                          </w:pPr>
                          <w:r>
                            <w:t>De Voorzitter van de Tweede Kamer</w:t>
                          </w:r>
                          <w:r>
                            <w:br/>
                            <w:t>der Staten-Generaal</w:t>
                          </w:r>
                          <w:r>
                            <w:br/>
                            <w:t>Postbus 20018</w:t>
                          </w:r>
                          <w:r>
                            <w:br/>
                            <w:t xml:space="preserve">2500 EA </w:t>
                          </w:r>
                          <w:r w:rsidR="00FC776C">
                            <w:t xml:space="preserve"> </w:t>
                          </w:r>
                          <w:r>
                            <w:t>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6B456F48" id="Text Box 27" o:spid="_x0000_s1029" type="#_x0000_t202" style="position:absolute;margin-left:79.4pt;margin-top:153.1pt;width:263.6pt;height:85.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" strokecolor="white">
              <v:textbox inset="0,0,0,0">
                <w:txbxContent>
                  <w:p w14:paraId="3C0F7A0C" w14:textId="77777777" w:rsidR="00CD5856" w:rsidRDefault="004C68BF">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mc:Fallback>
      </mc:AlternateContent>
    </w:r>
    <w:r w:rsidR="00373DA6">
      <w:rPr>
        <w:noProof/>
        <w:lang w:eastAsia="nl-NL" w:bidi="ar-SA"/>
      </w:rPr>
      <mc:AlternateContent>
        <mc:Choice Requires="wps">
          <w:drawing>
            <wp:anchor distT="0" distB="0" distL="114300" distR="114300" simplePos="0" relativeHeight="251654144" behindDoc="0" locked="1" layoutInCell="1" allowOverlap="1" wp14:anchorId="4515E811" wp14:editId="7474B222">
              <wp:simplePos x="0" y="0"/>
              <wp:positionH relativeFrom="page">
                <wp:posOffset>1008380</wp:posOffset>
              </wp:positionH>
              <wp:positionV relativeFrom="page">
                <wp:posOffset>1713865</wp:posOffset>
              </wp:positionV>
              <wp:extent cx="3590925" cy="144145"/>
              <wp:effectExtent l="8255" t="8890" r="10795" b="8890"/>
              <wp:wrapNone/>
              <wp:docPr id="448040027" name="Text Box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369CD5B3" w14:textId="77777777" w:rsidR="00CD5856" w:rsidRDefault="004C68BF">
                          <w:pPr>
                            <w:pStyle w:val="Huisstijl-Retouradres"/>
                          </w:pPr>
                          <w:r w:rsidRPr="008D59C5">
                            <w:t>&gt; Retouradres</w:t>
                          </w:r>
                          <w:r w:rsidR="00E1490C">
                            <w:t xml:space="preserve"> Postbus 20350 2500 E</w:t>
                          </w:r>
                          <w:r w:rsidR="005D327A">
                            <w:t>J</w:t>
                          </w:r>
                          <w:r w:rsidR="00E1490C">
                            <w:t xml:space="preserve">  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4515E811" id="Text Box 26" o:spid="_x0000_s1030" type="#_x0000_t202" style="position:absolute;margin-left:79.4pt;margin-top:134.95pt;width:282.75pt;height:1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" strokecolor="white">
              <o:lock v:ext="edit" aspectratio="t"/>
              <v:textbox inset="0,0,0,0">
                <w:txbxContent>
                  <w:p w14:paraId="369CD5B3" w14:textId="77777777" w:rsidR="00CD5856" w:rsidRDefault="004C68BF">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40FC9" w14:textId="77777777" w:rsidR="00CD5856" w:rsidRDefault="004C68BF">
    <w:pPr>
      <w:pStyle w:val="Koptekst"/>
    </w:pPr>
    <w:r>
      <w:rPr>
        <w:noProof/>
        <w:lang w:eastAsia="nl-NL" w:bidi="ar-SA"/>
      </w:rPr>
      <mc:AlternateContent>
        <mc:Choice Requires="wps">
          <w:drawing>
            <wp:anchor distT="0" distB="0" distL="114300" distR="114300" simplePos="0" relativeHeight="251659264" behindDoc="0" locked="0" layoutInCell="1" allowOverlap="1" wp14:anchorId="171BDCB4" wp14:editId="22EEAB27">
              <wp:simplePos x="0" y="0"/>
              <wp:positionH relativeFrom="page">
                <wp:posOffset>5922645</wp:posOffset>
              </wp:positionH>
              <wp:positionV relativeFrom="page">
                <wp:posOffset>1936750</wp:posOffset>
              </wp:positionV>
              <wp:extent cx="1259840" cy="8009890"/>
              <wp:effectExtent l="7620" t="12700" r="8890" b="6985"/>
              <wp:wrapNone/>
              <wp:docPr id="108428553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011B07BA" w14:textId="77777777" w:rsidR="00CD5856" w:rsidRDefault="004C68BF">
                          <w:pPr>
                            <w:pStyle w:val="Huisstijl-ReferentiegegevenskopW2"/>
                          </w:pPr>
                          <w:r w:rsidRPr="008D59C5">
                            <w:t>Kenmerk</w:t>
                          </w:r>
                        </w:p>
                        <w:p w14:paraId="05040C24" w14:textId="77777777" w:rsidR="00C95CA9" w:rsidRPr="00C95CA9" w:rsidRDefault="004C68BF" w:rsidP="00C95CA9">
                          <w:pPr>
                            <w:pStyle w:val="Huisstijl-Referentiegegevens"/>
                          </w:pPr>
                          <w:r w:rsidRPr="00C95CA9">
                            <w:t>4331888-1093080-PG</w:t>
                          </w:r>
                        </w:p>
                        <w:p w14:paraId="075282F2" w14:textId="77777777" w:rsidR="00CD5856" w:rsidRDefault="00CD5856">
                          <w:pPr>
                            <w:pStyle w:val="Huisstijl-Referentie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171BDCB4" id="_x0000_t202" coordsize="21600,21600" o:spt="202" path="m,l,21600r21600,l21600,xe">
              <v:stroke joinstyle="miter"/>
              <v:path gradientshapeok="t" o:connecttype="rect"/>
            </v:shapetype>
            <v:shape id="Text Box 5" o:spid="_x0000_s1032" type="#_x0000_t202" style="position:absolute;margin-left:466.35pt;margin-top:152.5pt;width:99.2pt;height:63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" strokecolor="white">
              <v:textbox inset="0,0,0,0">
                <w:txbxContent>
                  <w:p w14:paraId="011B07BA" w14:textId="77777777" w:rsidR="00CD5856" w:rsidRDefault="004C68BF">
                    <w:pPr>
                      <w:pStyle w:val="Huisstijl-ReferentiegegevenskopW2"/>
                    </w:pPr>
                    <w:r w:rsidRPr="008D59C5">
                      <w:t>Kenmerk</w:t>
                    </w:r>
                  </w:p>
                  <w:p w14:paraId="05040C24" w14:textId="77777777" w:rsidR="00C95CA9" w:rsidRPr="00C95CA9" w:rsidRDefault="004C68BF" w:rsidP="00C95CA9">
                    <w:pPr>
                      <w:pStyle w:val="Huisstijl-Referentiegegevens"/>
                    </w:pPr>
                    <w:r w:rsidRPr="00C95CA9">
                      <w:t>4331888-1093080-PG</w:t>
                    </w:r>
                  </w:p>
                  <w:p w14:paraId="075282F2" w14:textId="77777777" w:rsidR="00CD5856" w:rsidRDefault="00CD5856">
                    <w:pPr>
                      <w:pStyle w:val="Huisstijl-Referentie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0288" behindDoc="0" locked="1" layoutInCell="1" allowOverlap="1" wp14:anchorId="3928AEC4" wp14:editId="68C56680">
              <wp:simplePos x="0" y="0"/>
              <wp:positionH relativeFrom="page">
                <wp:posOffset>5922645</wp:posOffset>
              </wp:positionH>
              <wp:positionV relativeFrom="page">
                <wp:posOffset>10225405</wp:posOffset>
              </wp:positionV>
              <wp:extent cx="1259840" cy="213995"/>
              <wp:effectExtent l="7620" t="5080" r="8890" b="9525"/>
              <wp:wrapNone/>
              <wp:docPr id="562109700"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68195F88" w14:textId="62B86101" w:rsidR="00CD5856" w:rsidRDefault="004C68BF">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460227">
                            <w:fldChar w:fldCharType="begin"/>
                          </w:r>
                          <w:r>
                            <w:instrText xml:space="preserve"> SECTIONPAGES  \* Arabic  \* MERGEFORMAT </w:instrText>
                          </w:r>
                          <w:r w:rsidR="00460227">
                            <w:fldChar w:fldCharType="separate"/>
                          </w:r>
                          <w:r>
                            <w:rPr>
                              <w:noProof/>
                            </w:rPr>
                            <w:t>6</w:t>
                          </w:r>
                          <w:r w:rsidR="00460227">
                            <w:rPr>
                              <w:noProof/>
                            </w:rPr>
                            <w:fldChar w:fldCharType="end"/>
                          </w:r>
                        </w:p>
                        <w:p w14:paraId="3072DEE6" w14:textId="77777777" w:rsidR="00CD5856" w:rsidRDefault="00CD5856"/>
                        <w:p w14:paraId="41DDD839" w14:textId="77777777" w:rsidR="00CD5856" w:rsidRDefault="00CD5856">
                          <w:pPr>
                            <w:pStyle w:val="Huisstijl-Paginanummer"/>
                          </w:pPr>
                        </w:p>
                        <w:p w14:paraId="76BCE529" w14:textId="77777777" w:rsidR="00CD5856" w:rsidRDefault="00CD5856">
                          <w:pPr>
                            <w:pStyle w:val="Huisstijl-Paginanumme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3928AEC4" id="Text Box 18" o:spid="_x0000_s1033" type="#_x0000_t202" style="position:absolute;margin-left:466.35pt;margin-top:805.15pt;width:99.2pt;height:1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" strokecolor="white">
              <v:textbox inset="0,0,0,0">
                <w:txbxContent>
                  <w:p w14:paraId="68195F88" w14:textId="62B86101" w:rsidR="00CD5856" w:rsidRDefault="004C68BF">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460227">
                      <w:fldChar w:fldCharType="begin"/>
                    </w:r>
                    <w:r>
                      <w:instrText xml:space="preserve"> SECTIONPAGES  \* Arabic  \* MERGEFORMAT </w:instrText>
                    </w:r>
                    <w:r w:rsidR="00460227">
                      <w:fldChar w:fldCharType="separate"/>
                    </w:r>
                    <w:r>
                      <w:rPr>
                        <w:noProof/>
                      </w:rPr>
                      <w:t>6</w:t>
                    </w:r>
                    <w:r w:rsidR="00460227">
                      <w:rPr>
                        <w:noProof/>
                      </w:rPr>
                      <w:fldChar w:fldCharType="end"/>
                    </w:r>
                  </w:p>
                  <w:p w14:paraId="3072DEE6" w14:textId="77777777" w:rsidR="00CD5856" w:rsidRDefault="00CD5856"/>
                  <w:p w14:paraId="41DDD839" w14:textId="77777777" w:rsidR="00CD5856" w:rsidRDefault="00CD5856">
                    <w:pPr>
                      <w:pStyle w:val="Huisstijl-Paginanummer"/>
                    </w:pPr>
                  </w:p>
                  <w:p w14:paraId="76BCE529" w14:textId="77777777" w:rsidR="00CD5856" w:rsidRDefault="00CD5856">
                    <w:pPr>
                      <w:pStyle w:val="Huisstijl-Paginanummer"/>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AB714" w14:textId="77777777" w:rsidR="00CD5856" w:rsidRDefault="004C68BF">
    <w:pPr>
      <w:pStyle w:val="Koptekst"/>
    </w:pPr>
    <w:r>
      <w:rPr>
        <w:noProof/>
        <w:lang w:eastAsia="nl-NL" w:bidi="ar-SA"/>
      </w:rPr>
      <mc:AlternateContent>
        <mc:Choice Requires="wps">
          <w:drawing>
            <wp:anchor distT="0" distB="0" distL="114300" distR="114300" simplePos="0" relativeHeight="251664384" behindDoc="0" locked="0" layoutInCell="1" allowOverlap="1" wp14:anchorId="77FA1968" wp14:editId="50ADB3F9">
              <wp:simplePos x="0" y="0"/>
              <wp:positionH relativeFrom="page">
                <wp:posOffset>1009650</wp:posOffset>
              </wp:positionH>
              <wp:positionV relativeFrom="page">
                <wp:posOffset>3768725</wp:posOffset>
              </wp:positionV>
              <wp:extent cx="4103370" cy="457200"/>
              <wp:effectExtent l="9525" t="6350" r="11430" b="12700"/>
              <wp:wrapTopAndBottom/>
              <wp:docPr id="61821204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5106A44C" w14:textId="77777777" w:rsidR="00CD5856" w:rsidRDefault="004C68BF">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rsidR="00ED01F5">
                                <w:t>26 juni 2014</w:t>
                              </w:r>
                            </w:sdtContent>
                          </w:sdt>
                        </w:p>
                        <w:p w14:paraId="06D9D187" w14:textId="77777777" w:rsidR="00CD5856" w:rsidRDefault="004C68BF">
                          <w:pPr>
                            <w:pStyle w:val="Huisstijl-Datumenbetreft"/>
                            <w:tabs>
                              <w:tab w:val="left" w:pos="-5954"/>
                              <w:tab w:val="left" w:pos="-5670"/>
                            </w:tabs>
                          </w:pPr>
                          <w:r>
                            <w:t>Betreft</w:t>
                          </w:r>
                          <w:r>
                            <w:tab/>
                          </w:r>
                          <w:proofErr w:type="spellStart"/>
                          <w:r w:rsidR="008D59C5">
                            <w:t>BETREFT</w:t>
                          </w:r>
                          <w:proofErr w:type="spellEnd"/>
                        </w:p>
                        <w:p w14:paraId="6D47DA51"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77FA1968" id="_x0000_t202" coordsize="21600,21600" o:spt="202" path="m,l,21600r21600,l21600,xe">
              <v:stroke joinstyle="miter"/>
              <v:path gradientshapeok="t" o:connecttype="rect"/>
            </v:shapetype>
            <v:shape id="Text Box 16" o:spid="_x0000_s1034" type="#_x0000_t202" style="position:absolute;margin-left:79.5pt;margin-top:296.75pt;width:323.1pt;height:3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zj+Cg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" strokecolor="white">
              <v:textbox style="mso-fit-shape-to-text:t" inset="0,0,0,0">
                <w:txbxContent>
                  <w:p w14:paraId="5106A44C" w14:textId="77777777" w:rsidR="00CD5856" w:rsidRDefault="004C68BF">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rsidR="00ED01F5">
                          <w:t>26 juni 2014</w:t>
                        </w:r>
                      </w:sdtContent>
                    </w:sdt>
                  </w:p>
                  <w:p w14:paraId="06D9D187" w14:textId="77777777" w:rsidR="00CD5856" w:rsidRDefault="004C68BF">
                    <w:pPr>
                      <w:pStyle w:val="Huisstijl-Datumenbetreft"/>
                      <w:tabs>
                        <w:tab w:val="left" w:pos="-5954"/>
                        <w:tab w:val="left" w:pos="-5670"/>
                      </w:tabs>
                    </w:pPr>
                    <w:r>
                      <w:t>Betreft</w:t>
                    </w:r>
                    <w:r>
                      <w:tab/>
                    </w:r>
                    <w:proofErr w:type="spellStart"/>
                    <w:r w:rsidR="008D59C5">
                      <w:t>BETREFT</w:t>
                    </w:r>
                    <w:proofErr w:type="spellEnd"/>
                  </w:p>
                  <w:p w14:paraId="6D47DA51" w14:textId="77777777" w:rsidR="00CD5856" w:rsidRDefault="00CD5856">
                    <w:pPr>
                      <w:pStyle w:val="Huisstijl-Datumenbetreft"/>
                      <w:tabs>
                        <w:tab w:val="left" w:pos="-5954"/>
                        <w:tab w:val="left" w:pos="-5670"/>
                      </w:tabs>
                    </w:pPr>
                  </w:p>
                </w:txbxContent>
              </v:textbox>
              <w10:wrap type="topAndBottom" anchorx="page" anchory="page"/>
            </v:shape>
          </w:pict>
        </mc:Fallback>
      </mc:AlternateContent>
    </w:r>
    <w:r w:rsidR="00E1490C">
      <w:rPr>
        <w:noProof/>
        <w:lang w:eastAsia="nl-NL" w:bidi="ar-SA"/>
      </w:rPr>
      <w:drawing>
        <wp:anchor distT="0" distB="0" distL="114300" distR="114300" simplePos="0" relativeHeight="251651072" behindDoc="0" locked="0" layoutInCell="1" allowOverlap="1" wp14:anchorId="32DE47C7" wp14:editId="14745B7D">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4EE674BE" wp14:editId="7A198EE9">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65408" behindDoc="0" locked="0" layoutInCell="1" allowOverlap="1" wp14:anchorId="418C8472" wp14:editId="46C1D05F">
              <wp:simplePos x="0" y="0"/>
              <wp:positionH relativeFrom="page">
                <wp:posOffset>5922645</wp:posOffset>
              </wp:positionH>
              <wp:positionV relativeFrom="page">
                <wp:posOffset>1964690</wp:posOffset>
              </wp:positionV>
              <wp:extent cx="1259840" cy="8009890"/>
              <wp:effectExtent l="7620" t="12065" r="8890" b="7620"/>
              <wp:wrapNone/>
              <wp:docPr id="1364321161"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2D257B33" w14:textId="77777777" w:rsidR="00CD5856" w:rsidRDefault="004C68BF">
                          <w:pPr>
                            <w:pStyle w:val="Huisstijl-Afzendgegevens"/>
                          </w:pPr>
                          <w:r w:rsidRPr="008D59C5">
                            <w:t>Rijnstraat 50</w:t>
                          </w:r>
                        </w:p>
                        <w:p w14:paraId="11F429C6" w14:textId="77777777" w:rsidR="00CD5856" w:rsidRDefault="004C68BF">
                          <w:pPr>
                            <w:pStyle w:val="Huisstijl-Afzendgegevens"/>
                          </w:pPr>
                          <w:r w:rsidRPr="008D59C5">
                            <w:t>Den Haag</w:t>
                          </w:r>
                        </w:p>
                        <w:p w14:paraId="5EF34707" w14:textId="77777777" w:rsidR="00CD5856" w:rsidRDefault="004C68BF">
                          <w:pPr>
                            <w:pStyle w:val="Huisstijl-Afzendgegevens"/>
                          </w:pPr>
                          <w:r w:rsidRPr="008D59C5">
                            <w:t>www.rijksoverheid.nl</w:t>
                          </w:r>
                        </w:p>
                        <w:p w14:paraId="35F8B6ED" w14:textId="77777777" w:rsidR="00CD5856" w:rsidRDefault="004C68BF">
                          <w:pPr>
                            <w:pStyle w:val="Huisstijl-AfzendgegevenskopW1"/>
                          </w:pPr>
                          <w:r>
                            <w:t>Contactpersoon</w:t>
                          </w:r>
                        </w:p>
                        <w:p w14:paraId="218E84B5" w14:textId="77777777" w:rsidR="00CD5856" w:rsidRDefault="004C68BF">
                          <w:pPr>
                            <w:pStyle w:val="Huisstijl-Afzendgegevens"/>
                          </w:pPr>
                          <w:r w:rsidRPr="008D59C5">
                            <w:t>ing. J.A. Ramlal</w:t>
                          </w:r>
                        </w:p>
                        <w:p w14:paraId="7385C8BA" w14:textId="77777777" w:rsidR="00CD5856" w:rsidRDefault="004C68BF">
                          <w:pPr>
                            <w:pStyle w:val="Huisstijl-Afzendgegevens"/>
                          </w:pPr>
                          <w:r w:rsidRPr="008D59C5">
                            <w:t>ja.ramlal@minvws.nl</w:t>
                          </w:r>
                        </w:p>
                        <w:p w14:paraId="6E727184" w14:textId="77777777" w:rsidR="00CD5856" w:rsidRDefault="004C68BF">
                          <w:pPr>
                            <w:pStyle w:val="Huisstijl-ReferentiegegevenskopW2"/>
                          </w:pPr>
                          <w:r>
                            <w:t>Ons kenmerk</w:t>
                          </w:r>
                        </w:p>
                        <w:p w14:paraId="3779CF29" w14:textId="77777777" w:rsidR="00CD5856" w:rsidRDefault="004C68BF">
                          <w:pPr>
                            <w:pStyle w:val="Huisstijl-Referentiegegevens"/>
                          </w:pPr>
                          <w:r>
                            <w:t>KENMERK</w:t>
                          </w:r>
                        </w:p>
                        <w:p w14:paraId="570D3B9F" w14:textId="77777777" w:rsidR="00CD5856" w:rsidRDefault="004C68BF">
                          <w:pPr>
                            <w:pStyle w:val="Huisstijl-ReferentiegegevenskopW1"/>
                          </w:pPr>
                          <w:r>
                            <w:t>Uw kenmerk</w:t>
                          </w:r>
                        </w:p>
                        <w:p w14:paraId="31B539E6" w14:textId="77777777" w:rsidR="00CD5856" w:rsidRDefault="004C68BF">
                          <w:pPr>
                            <w:pStyle w:val="Huisstijl-Referentiegegevens"/>
                          </w:pPr>
                          <w:r>
                            <w:t>UW BRIEF</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418C8472" id="Text Box 1034" o:spid="_x0000_s1035" type="#_x0000_t202" style="position:absolute;margin-left:466.35pt;margin-top:154.7pt;width:99.2pt;height:630.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" strokecolor="white">
              <v:textbox inset="0,0,0,0">
                <w:txbxContent>
                  <w:p w14:paraId="2D257B33" w14:textId="77777777" w:rsidR="00CD5856" w:rsidRDefault="004C68BF">
                    <w:pPr>
                      <w:pStyle w:val="Huisstijl-Afzendgegevens"/>
                    </w:pPr>
                    <w:r w:rsidRPr="008D59C5">
                      <w:t>Rijnstraat 50</w:t>
                    </w:r>
                  </w:p>
                  <w:p w14:paraId="11F429C6" w14:textId="77777777" w:rsidR="00CD5856" w:rsidRDefault="004C68BF">
                    <w:pPr>
                      <w:pStyle w:val="Huisstijl-Afzendgegevens"/>
                    </w:pPr>
                    <w:r w:rsidRPr="008D59C5">
                      <w:t>Den Haag</w:t>
                    </w:r>
                  </w:p>
                  <w:p w14:paraId="5EF34707" w14:textId="77777777" w:rsidR="00CD5856" w:rsidRDefault="004C68BF">
                    <w:pPr>
                      <w:pStyle w:val="Huisstijl-Afzendgegevens"/>
                    </w:pPr>
                    <w:r w:rsidRPr="008D59C5">
                      <w:t>www.rijksoverheid.nl</w:t>
                    </w:r>
                  </w:p>
                  <w:p w14:paraId="35F8B6ED" w14:textId="77777777" w:rsidR="00CD5856" w:rsidRDefault="004C68BF">
                    <w:pPr>
                      <w:pStyle w:val="Huisstijl-AfzendgegevenskopW1"/>
                    </w:pPr>
                    <w:r>
                      <w:t>Contactpersoon</w:t>
                    </w:r>
                  </w:p>
                  <w:p w14:paraId="218E84B5" w14:textId="77777777" w:rsidR="00CD5856" w:rsidRDefault="004C68BF">
                    <w:pPr>
                      <w:pStyle w:val="Huisstijl-Afzendgegevens"/>
                    </w:pPr>
                    <w:r w:rsidRPr="008D59C5">
                      <w:t>ing. J.A. Ramlal</w:t>
                    </w:r>
                  </w:p>
                  <w:p w14:paraId="7385C8BA" w14:textId="77777777" w:rsidR="00CD5856" w:rsidRDefault="004C68BF">
                    <w:pPr>
                      <w:pStyle w:val="Huisstijl-Afzendgegevens"/>
                    </w:pPr>
                    <w:r w:rsidRPr="008D59C5">
                      <w:t>ja.ramlal@minvws.nl</w:t>
                    </w:r>
                  </w:p>
                  <w:p w14:paraId="6E727184" w14:textId="77777777" w:rsidR="00CD5856" w:rsidRDefault="004C68BF">
                    <w:pPr>
                      <w:pStyle w:val="Huisstijl-ReferentiegegevenskopW2"/>
                    </w:pPr>
                    <w:r>
                      <w:t>Ons kenmerk</w:t>
                    </w:r>
                  </w:p>
                  <w:p w14:paraId="3779CF29" w14:textId="77777777" w:rsidR="00CD5856" w:rsidRDefault="004C68BF">
                    <w:pPr>
                      <w:pStyle w:val="Huisstijl-Referentiegegevens"/>
                    </w:pPr>
                    <w:r>
                      <w:t>KENMERK</w:t>
                    </w:r>
                  </w:p>
                  <w:p w14:paraId="570D3B9F" w14:textId="77777777" w:rsidR="00CD5856" w:rsidRDefault="004C68BF">
                    <w:pPr>
                      <w:pStyle w:val="Huisstijl-ReferentiegegevenskopW1"/>
                    </w:pPr>
                    <w:r>
                      <w:t>Uw kenmerk</w:t>
                    </w:r>
                  </w:p>
                  <w:p w14:paraId="31B539E6" w14:textId="77777777" w:rsidR="00CD5856" w:rsidRDefault="004C68BF">
                    <w:pPr>
                      <w:pStyle w:val="Huisstijl-Referentiegegevens"/>
                    </w:pPr>
                    <w:r>
                      <w:t>UW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2336" behindDoc="0" locked="0" layoutInCell="1" allowOverlap="1" wp14:anchorId="1463A6E1" wp14:editId="4E05BB76">
              <wp:simplePos x="0" y="0"/>
              <wp:positionH relativeFrom="page">
                <wp:posOffset>1008380</wp:posOffset>
              </wp:positionH>
              <wp:positionV relativeFrom="page">
                <wp:posOffset>1942465</wp:posOffset>
              </wp:positionV>
              <wp:extent cx="2988310" cy="1080135"/>
              <wp:effectExtent l="8255" t="8890" r="13335" b="6350"/>
              <wp:wrapNone/>
              <wp:docPr id="881100975"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59976F09" w14:textId="77777777" w:rsidR="00CD5856" w:rsidRDefault="004C68BF">
                          <w:pPr>
                            <w:pStyle w:val="Huisstijl-Toezendgegevens"/>
                          </w:pPr>
                          <w:r w:rsidRPr="008D59C5">
                            <w:t>De Voorzitter van de Tweede Kamer</w:t>
                          </w:r>
                          <w:r w:rsidRPr="008D59C5">
                            <w:br/>
                            <w:t>der Staten-Generaal</w:t>
                          </w:r>
                          <w:r w:rsidRPr="008D59C5">
                            <w:br/>
                            <w:t>Postbus 20018</w:t>
                          </w:r>
                          <w:r w:rsidRPr="008D59C5">
                            <w:br/>
                            <w:t>2500 EA 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1463A6E1" id="Text Box 1035" o:spid="_x0000_s1036" type="#_x0000_t202" style="position:absolute;margin-left:79.4pt;margin-top:152.95pt;width:235.3pt;height:85.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" strokecolor="white">
              <v:textbox inset="0,0,0,0">
                <w:txbxContent>
                  <w:p w14:paraId="59976F09" w14:textId="77777777" w:rsidR="00CD5856" w:rsidRDefault="004C68BF">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6432" behindDoc="0" locked="1" layoutInCell="1" allowOverlap="1" wp14:anchorId="4CF580C6" wp14:editId="0159FCC8">
              <wp:simplePos x="0" y="0"/>
              <wp:positionH relativeFrom="page">
                <wp:posOffset>5922645</wp:posOffset>
              </wp:positionH>
              <wp:positionV relativeFrom="page">
                <wp:posOffset>10224770</wp:posOffset>
              </wp:positionV>
              <wp:extent cx="730885" cy="107950"/>
              <wp:effectExtent l="7620" t="13970" r="13970" b="11430"/>
              <wp:wrapNone/>
              <wp:docPr id="938992556" name="Text 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039B8FB5" w14:textId="77777777" w:rsidR="00CD5856" w:rsidRDefault="004C68BF">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4CF580C6" id="Text Box 1036" o:spid="_x0000_s1037" type="#_x0000_t202" style="position:absolute;margin-left:466.35pt;margin-top:805.1pt;width:57.55pt;height: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" strokecolor="white">
              <v:textbox inset="0,0,0,0">
                <w:txbxContent>
                  <w:p w14:paraId="039B8FB5" w14:textId="77777777" w:rsidR="00CD5856" w:rsidRDefault="004C68BF">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3360" behindDoc="0" locked="0" layoutInCell="1" allowOverlap="1" wp14:anchorId="744337C1" wp14:editId="51BEE2AC">
              <wp:simplePos x="0" y="0"/>
              <wp:positionH relativeFrom="page">
                <wp:posOffset>1008380</wp:posOffset>
              </wp:positionH>
              <wp:positionV relativeFrom="page">
                <wp:posOffset>3384550</wp:posOffset>
              </wp:positionV>
              <wp:extent cx="4104005" cy="179705"/>
              <wp:effectExtent l="8255" t="12700" r="12065" b="7620"/>
              <wp:wrapNone/>
              <wp:docPr id="2051637520" name="Text Box 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3E736FAE" w14:textId="77777777" w:rsidR="00CD5856" w:rsidRDefault="00CD5856">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744337C1" id="Text Box 1037" o:spid="_x0000_s1038" type="#_x0000_t202" style="position:absolute;margin-left:79.4pt;margin-top:266.5pt;width:323.15pt;height:14.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" strokecolor="white">
              <v:textbox inset="0,0,0,0">
                <w:txbxContent>
                  <w:p w14:paraId="3E736FAE"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1312" behindDoc="0" locked="1" layoutInCell="1" allowOverlap="1" wp14:anchorId="230AB3BB" wp14:editId="6C9DDF34">
              <wp:simplePos x="0" y="0"/>
              <wp:positionH relativeFrom="page">
                <wp:posOffset>1008380</wp:posOffset>
              </wp:positionH>
              <wp:positionV relativeFrom="page">
                <wp:posOffset>1715135</wp:posOffset>
              </wp:positionV>
              <wp:extent cx="3590925" cy="144145"/>
              <wp:effectExtent l="8255" t="10160" r="10795" b="7620"/>
              <wp:wrapNone/>
              <wp:docPr id="561474150" name="Text Box 10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4E80C33B" w14:textId="77777777" w:rsidR="00CD5856" w:rsidRDefault="004C68BF">
                          <w:pPr>
                            <w:pStyle w:val="Huisstijl-Retouradres"/>
                          </w:pPr>
                          <w:r>
                            <w:t xml:space="preserve">&gt; Retouradres </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230AB3BB" id="Text Box 1038" o:spid="_x0000_s1039" type="#_x0000_t202" style="position:absolute;margin-left:79.4pt;margin-top:135.05pt;width:282.75pt;height:11.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" strokecolor="white">
              <o:lock v:ext="edit" aspectratio="t"/>
              <v:textbox inset="0,0,0,0">
                <w:txbxContent>
                  <w:p w14:paraId="4E80C33B" w14:textId="77777777" w:rsidR="00CD5856" w:rsidRDefault="004C68BF">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8A576F"/>
    <w:multiLevelType w:val="hybridMultilevel"/>
    <w:tmpl w:val="DB8AF5D4"/>
    <w:lvl w:ilvl="0" w:tplc="FF723F78">
      <w:numFmt w:val="bullet"/>
      <w:lvlText w:val=""/>
      <w:lvlJc w:val="left"/>
      <w:pPr>
        <w:ind w:left="720" w:hanging="360"/>
      </w:pPr>
      <w:rPr>
        <w:rFonts w:ascii="Wingdings" w:eastAsia="DejaVu Sans" w:hAnsi="Wingdings" w:cs="Lohit Hindi" w:hint="default"/>
      </w:rPr>
    </w:lvl>
    <w:lvl w:ilvl="1" w:tplc="4BB4C3D0" w:tentative="1">
      <w:start w:val="1"/>
      <w:numFmt w:val="bullet"/>
      <w:lvlText w:val="o"/>
      <w:lvlJc w:val="left"/>
      <w:pPr>
        <w:ind w:left="1440" w:hanging="360"/>
      </w:pPr>
      <w:rPr>
        <w:rFonts w:ascii="Courier New" w:hAnsi="Courier New" w:cs="Courier New" w:hint="default"/>
      </w:rPr>
    </w:lvl>
    <w:lvl w:ilvl="2" w:tplc="8258EBAA" w:tentative="1">
      <w:start w:val="1"/>
      <w:numFmt w:val="bullet"/>
      <w:lvlText w:val=""/>
      <w:lvlJc w:val="left"/>
      <w:pPr>
        <w:ind w:left="2160" w:hanging="360"/>
      </w:pPr>
      <w:rPr>
        <w:rFonts w:ascii="Wingdings" w:hAnsi="Wingdings" w:hint="default"/>
      </w:rPr>
    </w:lvl>
    <w:lvl w:ilvl="3" w:tplc="98FA3D28" w:tentative="1">
      <w:start w:val="1"/>
      <w:numFmt w:val="bullet"/>
      <w:lvlText w:val=""/>
      <w:lvlJc w:val="left"/>
      <w:pPr>
        <w:ind w:left="2880" w:hanging="360"/>
      </w:pPr>
      <w:rPr>
        <w:rFonts w:ascii="Symbol" w:hAnsi="Symbol" w:hint="default"/>
      </w:rPr>
    </w:lvl>
    <w:lvl w:ilvl="4" w:tplc="715AFB7C" w:tentative="1">
      <w:start w:val="1"/>
      <w:numFmt w:val="bullet"/>
      <w:lvlText w:val="o"/>
      <w:lvlJc w:val="left"/>
      <w:pPr>
        <w:ind w:left="3600" w:hanging="360"/>
      </w:pPr>
      <w:rPr>
        <w:rFonts w:ascii="Courier New" w:hAnsi="Courier New" w:cs="Courier New" w:hint="default"/>
      </w:rPr>
    </w:lvl>
    <w:lvl w:ilvl="5" w:tplc="6BE83568" w:tentative="1">
      <w:start w:val="1"/>
      <w:numFmt w:val="bullet"/>
      <w:lvlText w:val=""/>
      <w:lvlJc w:val="left"/>
      <w:pPr>
        <w:ind w:left="4320" w:hanging="360"/>
      </w:pPr>
      <w:rPr>
        <w:rFonts w:ascii="Wingdings" w:hAnsi="Wingdings" w:hint="default"/>
      </w:rPr>
    </w:lvl>
    <w:lvl w:ilvl="6" w:tplc="42947D04" w:tentative="1">
      <w:start w:val="1"/>
      <w:numFmt w:val="bullet"/>
      <w:lvlText w:val=""/>
      <w:lvlJc w:val="left"/>
      <w:pPr>
        <w:ind w:left="5040" w:hanging="360"/>
      </w:pPr>
      <w:rPr>
        <w:rFonts w:ascii="Symbol" w:hAnsi="Symbol" w:hint="default"/>
      </w:rPr>
    </w:lvl>
    <w:lvl w:ilvl="7" w:tplc="9A147DB8" w:tentative="1">
      <w:start w:val="1"/>
      <w:numFmt w:val="bullet"/>
      <w:lvlText w:val="o"/>
      <w:lvlJc w:val="left"/>
      <w:pPr>
        <w:ind w:left="5760" w:hanging="360"/>
      </w:pPr>
      <w:rPr>
        <w:rFonts w:ascii="Courier New" w:hAnsi="Courier New" w:cs="Courier New" w:hint="default"/>
      </w:rPr>
    </w:lvl>
    <w:lvl w:ilvl="8" w:tplc="7A80E122" w:tentative="1">
      <w:start w:val="1"/>
      <w:numFmt w:val="bullet"/>
      <w:lvlText w:val=""/>
      <w:lvlJc w:val="left"/>
      <w:pPr>
        <w:ind w:left="6480" w:hanging="360"/>
      </w:pPr>
      <w:rPr>
        <w:rFonts w:ascii="Wingdings" w:hAnsi="Wingdings" w:hint="default"/>
      </w:rPr>
    </w:lvl>
  </w:abstractNum>
  <w:num w:numId="1" w16cid:durableId="19501586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170"/>
  <w:autoHyphenation/>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14CF6"/>
    <w:rsid w:val="000163BA"/>
    <w:rsid w:val="00034261"/>
    <w:rsid w:val="000344CB"/>
    <w:rsid w:val="00050D5B"/>
    <w:rsid w:val="000517CD"/>
    <w:rsid w:val="000B1832"/>
    <w:rsid w:val="000B45B1"/>
    <w:rsid w:val="000C29E1"/>
    <w:rsid w:val="000D0CCB"/>
    <w:rsid w:val="000D6D8A"/>
    <w:rsid w:val="000E2F12"/>
    <w:rsid w:val="000E54B6"/>
    <w:rsid w:val="000F28DA"/>
    <w:rsid w:val="00100246"/>
    <w:rsid w:val="00113778"/>
    <w:rsid w:val="00125BDF"/>
    <w:rsid w:val="00126626"/>
    <w:rsid w:val="001366D8"/>
    <w:rsid w:val="0015481E"/>
    <w:rsid w:val="001700D4"/>
    <w:rsid w:val="00172CD9"/>
    <w:rsid w:val="001939F7"/>
    <w:rsid w:val="001A3E7A"/>
    <w:rsid w:val="001A7FFA"/>
    <w:rsid w:val="001B3D24"/>
    <w:rsid w:val="001B41E1"/>
    <w:rsid w:val="001B5269"/>
    <w:rsid w:val="001B7303"/>
    <w:rsid w:val="001F2CE5"/>
    <w:rsid w:val="001F4E7E"/>
    <w:rsid w:val="0020537F"/>
    <w:rsid w:val="00215CB5"/>
    <w:rsid w:val="00225D25"/>
    <w:rsid w:val="002269DC"/>
    <w:rsid w:val="00235AED"/>
    <w:rsid w:val="00237DDE"/>
    <w:rsid w:val="00241BB9"/>
    <w:rsid w:val="00262A13"/>
    <w:rsid w:val="00297795"/>
    <w:rsid w:val="002B1D9F"/>
    <w:rsid w:val="002B504F"/>
    <w:rsid w:val="002C3694"/>
    <w:rsid w:val="002F4886"/>
    <w:rsid w:val="00300B3A"/>
    <w:rsid w:val="00304805"/>
    <w:rsid w:val="00317B8C"/>
    <w:rsid w:val="00334C45"/>
    <w:rsid w:val="003451E2"/>
    <w:rsid w:val="00347F1B"/>
    <w:rsid w:val="003669DC"/>
    <w:rsid w:val="00373DA6"/>
    <w:rsid w:val="003B287C"/>
    <w:rsid w:val="003B48D4"/>
    <w:rsid w:val="003C472B"/>
    <w:rsid w:val="003C6ED5"/>
    <w:rsid w:val="003C700C"/>
    <w:rsid w:val="003C7185"/>
    <w:rsid w:val="003D11ED"/>
    <w:rsid w:val="003D27F8"/>
    <w:rsid w:val="003F3A47"/>
    <w:rsid w:val="004050D1"/>
    <w:rsid w:val="0043480A"/>
    <w:rsid w:val="00437B5F"/>
    <w:rsid w:val="00445854"/>
    <w:rsid w:val="004509BE"/>
    <w:rsid w:val="0045486D"/>
    <w:rsid w:val="00460227"/>
    <w:rsid w:val="00463DBC"/>
    <w:rsid w:val="00465AE0"/>
    <w:rsid w:val="0049253C"/>
    <w:rsid w:val="004934A8"/>
    <w:rsid w:val="004C4F02"/>
    <w:rsid w:val="004C68BF"/>
    <w:rsid w:val="004C6A1A"/>
    <w:rsid w:val="004F0B09"/>
    <w:rsid w:val="004F4483"/>
    <w:rsid w:val="005070A6"/>
    <w:rsid w:val="00516D6A"/>
    <w:rsid w:val="00523C02"/>
    <w:rsid w:val="00541B77"/>
    <w:rsid w:val="00544135"/>
    <w:rsid w:val="005600D7"/>
    <w:rsid w:val="005677D6"/>
    <w:rsid w:val="00572CF5"/>
    <w:rsid w:val="00582E97"/>
    <w:rsid w:val="00587714"/>
    <w:rsid w:val="005A4611"/>
    <w:rsid w:val="005C3CD4"/>
    <w:rsid w:val="005D2A15"/>
    <w:rsid w:val="005D327A"/>
    <w:rsid w:val="005E6D9F"/>
    <w:rsid w:val="006204AE"/>
    <w:rsid w:val="00621C42"/>
    <w:rsid w:val="0062506B"/>
    <w:rsid w:val="0063555A"/>
    <w:rsid w:val="0065522A"/>
    <w:rsid w:val="006578AB"/>
    <w:rsid w:val="00686885"/>
    <w:rsid w:val="006922AC"/>
    <w:rsid w:val="00697032"/>
    <w:rsid w:val="006B16C1"/>
    <w:rsid w:val="006E6B00"/>
    <w:rsid w:val="006E74AD"/>
    <w:rsid w:val="007360BB"/>
    <w:rsid w:val="00736DCD"/>
    <w:rsid w:val="007406B5"/>
    <w:rsid w:val="0074764C"/>
    <w:rsid w:val="00763E81"/>
    <w:rsid w:val="00776965"/>
    <w:rsid w:val="00777D91"/>
    <w:rsid w:val="007A4F37"/>
    <w:rsid w:val="007B028B"/>
    <w:rsid w:val="007B649A"/>
    <w:rsid w:val="007B6A41"/>
    <w:rsid w:val="007D0F21"/>
    <w:rsid w:val="007D23C6"/>
    <w:rsid w:val="007D3ABF"/>
    <w:rsid w:val="007E36BA"/>
    <w:rsid w:val="007E6971"/>
    <w:rsid w:val="007F380D"/>
    <w:rsid w:val="007F4A98"/>
    <w:rsid w:val="008757CF"/>
    <w:rsid w:val="0087691C"/>
    <w:rsid w:val="00893C24"/>
    <w:rsid w:val="008A21F4"/>
    <w:rsid w:val="008A6A4B"/>
    <w:rsid w:val="008A74F4"/>
    <w:rsid w:val="008B4394"/>
    <w:rsid w:val="008C37F4"/>
    <w:rsid w:val="008D59C5"/>
    <w:rsid w:val="008D618A"/>
    <w:rsid w:val="008D7E81"/>
    <w:rsid w:val="008E210E"/>
    <w:rsid w:val="008E4B89"/>
    <w:rsid w:val="008F33AD"/>
    <w:rsid w:val="00915808"/>
    <w:rsid w:val="00916934"/>
    <w:rsid w:val="00916D68"/>
    <w:rsid w:val="00923429"/>
    <w:rsid w:val="0092572F"/>
    <w:rsid w:val="00942B9B"/>
    <w:rsid w:val="00960E2B"/>
    <w:rsid w:val="00985A65"/>
    <w:rsid w:val="00992234"/>
    <w:rsid w:val="009A31BF"/>
    <w:rsid w:val="009A58DF"/>
    <w:rsid w:val="009B2459"/>
    <w:rsid w:val="009C4777"/>
    <w:rsid w:val="009D1546"/>
    <w:rsid w:val="009D3C77"/>
    <w:rsid w:val="009D7D63"/>
    <w:rsid w:val="009F419D"/>
    <w:rsid w:val="00A00D5C"/>
    <w:rsid w:val="00A04AEF"/>
    <w:rsid w:val="00A127B5"/>
    <w:rsid w:val="00A2332D"/>
    <w:rsid w:val="00A52DBE"/>
    <w:rsid w:val="00A65405"/>
    <w:rsid w:val="00A83BE3"/>
    <w:rsid w:val="00A96905"/>
    <w:rsid w:val="00AA61EA"/>
    <w:rsid w:val="00AE796B"/>
    <w:rsid w:val="00AF6BEC"/>
    <w:rsid w:val="00B54F37"/>
    <w:rsid w:val="00B8296E"/>
    <w:rsid w:val="00B82F43"/>
    <w:rsid w:val="00B87710"/>
    <w:rsid w:val="00BA7566"/>
    <w:rsid w:val="00BC481F"/>
    <w:rsid w:val="00BC55B4"/>
    <w:rsid w:val="00BD75C1"/>
    <w:rsid w:val="00C32C24"/>
    <w:rsid w:val="00C3438D"/>
    <w:rsid w:val="00C60ED7"/>
    <w:rsid w:val="00C62B6C"/>
    <w:rsid w:val="00C81260"/>
    <w:rsid w:val="00C95CA9"/>
    <w:rsid w:val="00C967DC"/>
    <w:rsid w:val="00CA061B"/>
    <w:rsid w:val="00CC1E4B"/>
    <w:rsid w:val="00CD13DB"/>
    <w:rsid w:val="00CD27F3"/>
    <w:rsid w:val="00CD4AED"/>
    <w:rsid w:val="00CD5856"/>
    <w:rsid w:val="00CE2D1D"/>
    <w:rsid w:val="00CF0F2E"/>
    <w:rsid w:val="00CF150E"/>
    <w:rsid w:val="00CF3E82"/>
    <w:rsid w:val="00D00645"/>
    <w:rsid w:val="00D33AE6"/>
    <w:rsid w:val="00D51E5C"/>
    <w:rsid w:val="00D54679"/>
    <w:rsid w:val="00D67BAF"/>
    <w:rsid w:val="00DA15A1"/>
    <w:rsid w:val="00DC7639"/>
    <w:rsid w:val="00E1490C"/>
    <w:rsid w:val="00E37122"/>
    <w:rsid w:val="00E4160B"/>
    <w:rsid w:val="00E52DA3"/>
    <w:rsid w:val="00E85195"/>
    <w:rsid w:val="00E86C8E"/>
    <w:rsid w:val="00EA275E"/>
    <w:rsid w:val="00ED01F5"/>
    <w:rsid w:val="00EE23CE"/>
    <w:rsid w:val="00EE2A9D"/>
    <w:rsid w:val="00EF4FCE"/>
    <w:rsid w:val="00F02533"/>
    <w:rsid w:val="00F32EA9"/>
    <w:rsid w:val="00F56EBE"/>
    <w:rsid w:val="00F72360"/>
    <w:rsid w:val="00F847BF"/>
    <w:rsid w:val="00F87E88"/>
    <w:rsid w:val="00F906FF"/>
    <w:rsid w:val="00FA19CD"/>
    <w:rsid w:val="00FB0AB9"/>
    <w:rsid w:val="00FC776C"/>
    <w:rsid w:val="00FD036B"/>
    <w:rsid w:val="00FE0B89"/>
    <w:rsid w:val="00FE42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ECE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character" w:styleId="Hyperlink">
    <w:name w:val="Hyperlink"/>
    <w:basedOn w:val="Standaardalinea-lettertype"/>
    <w:uiPriority w:val="99"/>
    <w:unhideWhenUsed/>
    <w:rsid w:val="006E6B00"/>
    <w:rPr>
      <w:color w:val="0000FF" w:themeColor="hyperlink"/>
      <w:u w:val="single"/>
    </w:rPr>
  </w:style>
  <w:style w:type="paragraph" w:styleId="Voetnoottekst">
    <w:name w:val="footnote text"/>
    <w:basedOn w:val="Standaard"/>
    <w:link w:val="VoetnoottekstChar"/>
    <w:uiPriority w:val="99"/>
    <w:semiHidden/>
    <w:unhideWhenUsed/>
    <w:rsid w:val="006E6B00"/>
    <w:pPr>
      <w:widowControl/>
      <w:suppressAutoHyphens w:val="0"/>
      <w:spacing w:line="240" w:lineRule="auto"/>
    </w:pPr>
    <w:rPr>
      <w:color w:val="000000"/>
      <w:kern w:val="0"/>
      <w:sz w:val="20"/>
      <w:szCs w:val="20"/>
      <w:lang w:eastAsia="nl-NL" w:bidi="ar-SA"/>
    </w:rPr>
  </w:style>
  <w:style w:type="character" w:customStyle="1" w:styleId="VoetnoottekstChar">
    <w:name w:val="Voetnoottekst Char"/>
    <w:basedOn w:val="Standaardalinea-lettertype"/>
    <w:link w:val="Voetnoottekst"/>
    <w:uiPriority w:val="99"/>
    <w:semiHidden/>
    <w:rsid w:val="006E6B00"/>
    <w:rPr>
      <w:rFonts w:ascii="Verdana" w:hAnsi="Verdana"/>
      <w:color w:val="000000"/>
      <w:kern w:val="0"/>
      <w:sz w:val="20"/>
      <w:szCs w:val="20"/>
      <w:lang w:eastAsia="nl-NL" w:bidi="ar-SA"/>
    </w:rPr>
  </w:style>
  <w:style w:type="character" w:styleId="Voetnootmarkering">
    <w:name w:val="footnote reference"/>
    <w:basedOn w:val="Standaardalinea-lettertype"/>
    <w:uiPriority w:val="99"/>
    <w:semiHidden/>
    <w:unhideWhenUsed/>
    <w:rsid w:val="006E6B00"/>
    <w:rPr>
      <w:vertAlign w:val="superscript"/>
    </w:rPr>
  </w:style>
  <w:style w:type="character" w:styleId="Verwijzingopmerking">
    <w:name w:val="annotation reference"/>
    <w:basedOn w:val="Standaardalinea-lettertype"/>
    <w:uiPriority w:val="99"/>
    <w:semiHidden/>
    <w:unhideWhenUsed/>
    <w:rsid w:val="006E6B00"/>
    <w:rPr>
      <w:sz w:val="16"/>
      <w:szCs w:val="16"/>
    </w:rPr>
  </w:style>
  <w:style w:type="paragraph" w:styleId="Tekstopmerking">
    <w:name w:val="annotation text"/>
    <w:basedOn w:val="Standaard"/>
    <w:link w:val="TekstopmerkingChar"/>
    <w:uiPriority w:val="99"/>
    <w:unhideWhenUsed/>
    <w:rsid w:val="006E6B00"/>
    <w:pPr>
      <w:widowControl/>
      <w:suppressAutoHyphens w:val="0"/>
      <w:spacing w:line="240" w:lineRule="auto"/>
    </w:pPr>
    <w:rPr>
      <w:color w:val="000000"/>
      <w:kern w:val="0"/>
      <w:sz w:val="20"/>
      <w:szCs w:val="20"/>
      <w:lang w:eastAsia="nl-NL" w:bidi="ar-SA"/>
    </w:rPr>
  </w:style>
  <w:style w:type="character" w:customStyle="1" w:styleId="TekstopmerkingChar">
    <w:name w:val="Tekst opmerking Char"/>
    <w:basedOn w:val="Standaardalinea-lettertype"/>
    <w:link w:val="Tekstopmerking"/>
    <w:uiPriority w:val="99"/>
    <w:rsid w:val="006E6B00"/>
    <w:rPr>
      <w:rFonts w:ascii="Verdana" w:hAnsi="Verdana"/>
      <w:color w:val="000000"/>
      <w:kern w:val="0"/>
      <w:sz w:val="20"/>
      <w:szCs w:val="20"/>
      <w:lang w:eastAsia="nl-NL" w:bidi="ar-SA"/>
    </w:rPr>
  </w:style>
  <w:style w:type="character" w:styleId="GevolgdeHyperlink">
    <w:name w:val="FollowedHyperlink"/>
    <w:basedOn w:val="Standaardalinea-lettertype"/>
    <w:uiPriority w:val="99"/>
    <w:semiHidden/>
    <w:unhideWhenUsed/>
    <w:rsid w:val="00942B9B"/>
    <w:rPr>
      <w:color w:val="800080" w:themeColor="followedHyperlink"/>
      <w:u w:val="single"/>
    </w:rPr>
  </w:style>
  <w:style w:type="paragraph" w:styleId="Onderwerpvanopmerking">
    <w:name w:val="annotation subject"/>
    <w:basedOn w:val="Tekstopmerking"/>
    <w:next w:val="Tekstopmerking"/>
    <w:link w:val="OnderwerpvanopmerkingChar"/>
    <w:uiPriority w:val="99"/>
    <w:semiHidden/>
    <w:unhideWhenUsed/>
    <w:rsid w:val="00942B9B"/>
    <w:pPr>
      <w:widowControl w:val="0"/>
      <w:suppressAutoHyphens/>
    </w:pPr>
    <w:rPr>
      <w:rFonts w:cs="Mangal"/>
      <w:b/>
      <w:bCs/>
      <w:color w:val="auto"/>
      <w:kern w:val="3"/>
      <w:szCs w:val="18"/>
      <w:lang w:eastAsia="zh-CN" w:bidi="hi-IN"/>
    </w:rPr>
  </w:style>
  <w:style w:type="character" w:customStyle="1" w:styleId="OnderwerpvanopmerkingChar">
    <w:name w:val="Onderwerp van opmerking Char"/>
    <w:basedOn w:val="TekstopmerkingChar"/>
    <w:link w:val="Onderwerpvanopmerking"/>
    <w:uiPriority w:val="99"/>
    <w:semiHidden/>
    <w:rsid w:val="00942B9B"/>
    <w:rPr>
      <w:rFonts w:ascii="Verdana" w:hAnsi="Verdana" w:cs="Mangal"/>
      <w:b/>
      <w:bCs/>
      <w:color w:val="000000"/>
      <w:kern w:val="0"/>
      <w:sz w:val="20"/>
      <w:szCs w:val="18"/>
      <w:lang w:eastAsia="nl-NL" w:bidi="ar-SA"/>
    </w:rPr>
  </w:style>
  <w:style w:type="paragraph" w:styleId="Revisie">
    <w:name w:val="Revision"/>
    <w:hidden/>
    <w:uiPriority w:val="99"/>
    <w:semiHidden/>
    <w:rsid w:val="008C37F4"/>
    <w:pPr>
      <w:widowControl/>
      <w:suppressAutoHyphens w:val="0"/>
      <w:autoSpaceDN/>
      <w:textAlignment w:val="auto"/>
    </w:pPr>
    <w:rPr>
      <w:rFonts w:ascii="Verdana" w:hAnsi="Verdana" w:cs="Mang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pns.nl/professionals/nipt-seo/counseling/onderzoek-naar-kwaliteit" TargetMode="External"/><Relationship Id="rId1" Type="http://schemas.openxmlformats.org/officeDocument/2006/relationships/hyperlink" Target="https://www.rijksoverheid.nl/documenten/rapporten/2024/12/05/aanbevelingen-van-het-vn-comite-op-eerste-rapport-over-implementatie-van-vn-verdrag-handicap-in-nederland"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2332</ap:Words>
  <ap:Characters>12829</ap:Characters>
  <ap:DocSecurity>0</ap:DocSecurity>
  <ap:Lines>106</ap:Lines>
  <ap:Paragraphs>30</ap:Paragraphs>
  <ap:ScaleCrop>false</ap:ScaleCrop>
  <ap:LinksUpToDate>false</ap:LinksUpToDate>
  <ap:CharactersWithSpaces>15131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2026-02-11T10:46:00.0000000Z</dcterms:created>
  <dcterms:modified xsi:type="dcterms:W3CDTF">2026-02-11T10:47:00.0000000Z</dcterms:modified>
  <dc:description>------------------------</dc:description>
  <dc:subject/>
  <dc:title/>
  <keywords/>
  <version/>
  <category/>
</coreProperties>
</file>