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A3132" w:rsidRDefault="00340ECA" w14:paraId="46C01EA3" w14:textId="77777777"/>
    <w:p w:rsidR="00621961" w:rsidP="00621961" w:rsidRDefault="00621961" w14:paraId="6960B792" w14:textId="77777777">
      <w:r>
        <w:t>Geachte Voorzitter,</w:t>
      </w:r>
    </w:p>
    <w:p w:rsidR="00621961" w:rsidP="00621961" w:rsidRDefault="00621961" w14:paraId="3E6F57E5" w14:textId="77777777"/>
    <w:p w:rsidR="00621961" w:rsidP="00621961" w:rsidRDefault="00621961" w14:paraId="508BCFB2" w14:textId="77777777">
      <w:r>
        <w:t>Op 5 februari ontving het kabinet het verzoek van de commissie voor Klimaat en Groene Groei om voor het tweeminutendebat Mijnbouw dat gepland staat op dinsdag 10 februari te reageren op brieven van de Waddenvereniging en de provincies Groningen en Friesland</w:t>
      </w:r>
      <w:r>
        <w:rPr>
          <w:rStyle w:val="Voetnootmarkering"/>
        </w:rPr>
        <w:footnoteReference w:id="1"/>
      </w:r>
      <w:r>
        <w:t xml:space="preserve">. In deze brief geeft het </w:t>
      </w:r>
      <w:r w:rsidRPr="00C64806">
        <w:t>kabinet een</w:t>
      </w:r>
      <w:r>
        <w:t xml:space="preserve"> reactie op de inhoud van deze brieven.</w:t>
      </w:r>
    </w:p>
    <w:p w:rsidRPr="00DE27F6" w:rsidR="00621961" w:rsidP="00621961" w:rsidRDefault="00621961" w14:paraId="1EABC1E6" w14:textId="77777777"/>
    <w:p w:rsidR="00621961" w:rsidP="00621961" w:rsidRDefault="00621961" w14:paraId="3E3A4D0D" w14:textId="77777777">
      <w:pPr>
        <w:rPr>
          <w:b/>
          <w:bCs/>
        </w:rPr>
      </w:pPr>
      <w:r w:rsidRPr="009927C7">
        <w:rPr>
          <w:b/>
          <w:bCs/>
        </w:rPr>
        <w:t>Waddenvereniging</w:t>
      </w:r>
    </w:p>
    <w:p w:rsidR="00621961" w:rsidP="00621961" w:rsidRDefault="00621961" w14:paraId="5DAAC3E9" w14:textId="77777777"/>
    <w:p w:rsidRPr="0069046C" w:rsidR="00621961" w:rsidP="00621961" w:rsidRDefault="00621961" w14:paraId="7B2AB9D4" w14:textId="77777777">
      <w:r>
        <w:t>De waddenvereniging doet in haar brief twee suggesties richting de Tweede Kamer:</w:t>
      </w:r>
    </w:p>
    <w:p w:rsidRPr="009927C7" w:rsidR="00621961" w:rsidP="00621961" w:rsidRDefault="00621961" w14:paraId="3127E158" w14:textId="77777777"/>
    <w:p w:rsidRPr="005B707B" w:rsidR="00621961" w:rsidP="00621961" w:rsidRDefault="00621961" w14:paraId="61FCB306" w14:textId="77777777">
      <w:pPr>
        <w:pStyle w:val="Lijstalinea"/>
        <w:numPr>
          <w:ilvl w:val="0"/>
          <w:numId w:val="29"/>
        </w:numPr>
        <w:rPr>
          <w:i/>
          <w:iCs/>
        </w:rPr>
      </w:pPr>
      <w:r w:rsidRPr="005B707B">
        <w:rPr>
          <w:i/>
          <w:iCs/>
        </w:rPr>
        <w:t>“Fracties kunnen er bij de Minister op aandringen eerst alle aanbevelingen uit een voorgaande evaluatie ‘hand aan de kraan’ te laten uitvoeren voordat instemmingsbesluiten worden gegeven aan nieuwe of gewijzigde winningsplannen bijvoorbeeld zoutwinning onder de Waddenzee.”</w:t>
      </w:r>
    </w:p>
    <w:p w:rsidR="00621961" w:rsidP="00621961" w:rsidRDefault="00621961" w14:paraId="366CE704" w14:textId="77777777">
      <w:pPr>
        <w:rPr>
          <w:i/>
          <w:iCs/>
        </w:rPr>
      </w:pPr>
    </w:p>
    <w:p w:rsidR="00621961" w:rsidP="00621961" w:rsidRDefault="00621961" w14:paraId="0AE74545" w14:textId="77777777">
      <w:pPr>
        <w:rPr>
          <w:rFonts w:eastAsia="Verdana" w:cs="Verdana"/>
        </w:rPr>
      </w:pPr>
      <w:r>
        <w:rPr>
          <w:rFonts w:eastAsia="Verdana" w:cs="Verdana"/>
        </w:rPr>
        <w:t>De</w:t>
      </w:r>
      <w:r w:rsidRPr="0DCD5B8D">
        <w:rPr>
          <w:rFonts w:eastAsia="Verdana" w:cs="Verdana"/>
        </w:rPr>
        <w:t xml:space="preserve"> Kamer is op </w:t>
      </w:r>
      <w:r w:rsidRPr="60A6EA30">
        <w:rPr>
          <w:rFonts w:eastAsia="Verdana" w:cs="Verdana"/>
        </w:rPr>
        <w:t xml:space="preserve">28 juni 2021 </w:t>
      </w:r>
      <w:r w:rsidRPr="58FFB1A7">
        <w:rPr>
          <w:rFonts w:eastAsia="Verdana" w:cs="Verdana"/>
        </w:rPr>
        <w:t>geïnformeerd</w:t>
      </w:r>
      <w:r>
        <w:rPr>
          <w:rStyle w:val="Voetnootmarkering"/>
          <w:rFonts w:eastAsia="Verdana" w:cs="Verdana"/>
        </w:rPr>
        <w:footnoteReference w:id="2"/>
      </w:r>
      <w:r w:rsidRPr="3586C3BB">
        <w:rPr>
          <w:rFonts w:eastAsia="Verdana" w:cs="Verdana"/>
        </w:rPr>
        <w:t xml:space="preserve"> over de effectiviteit van de </w:t>
      </w:r>
      <w:r>
        <w:t>‘hand-aan-de-kraan’-methodiek naar aanleiding van de evaluatie.</w:t>
      </w:r>
      <w:r w:rsidRPr="58FFB1A7">
        <w:rPr>
          <w:rFonts w:eastAsia="Verdana" w:cs="Verdana"/>
        </w:rPr>
        <w:t xml:space="preserve"> </w:t>
      </w:r>
      <w:r>
        <w:t>De</w:t>
      </w:r>
      <w:r>
        <w:rPr>
          <w:rFonts w:eastAsia="Verdana"/>
        </w:rPr>
        <w:t xml:space="preserve"> </w:t>
      </w:r>
      <w:r w:rsidRPr="0DCD5B8D">
        <w:rPr>
          <w:rFonts w:eastAsia="Verdana" w:cs="Verdana"/>
        </w:rPr>
        <w:t xml:space="preserve">aanleiding van de </w:t>
      </w:r>
      <w:r>
        <w:rPr>
          <w:rFonts w:eastAsia="Verdana" w:cs="Verdana"/>
        </w:rPr>
        <w:t>evaluatie was de</w:t>
      </w:r>
      <w:r w:rsidRPr="0DCD5B8D">
        <w:rPr>
          <w:rFonts w:eastAsia="Verdana" w:cs="Verdana"/>
        </w:rPr>
        <w:t xml:space="preserve"> gewijzigde motie van het lid Dik-Faber c.s.</w:t>
      </w:r>
      <w:r>
        <w:rPr>
          <w:rStyle w:val="Voetnootmarkering"/>
          <w:rFonts w:eastAsia="Verdana" w:cs="Verdana"/>
        </w:rPr>
        <w:footnoteReference w:id="3"/>
      </w:r>
      <w:r w:rsidRPr="0DCD5B8D">
        <w:rPr>
          <w:rFonts w:eastAsia="Verdana" w:cs="Verdana"/>
        </w:rPr>
        <w:t>, waarin w</w:t>
      </w:r>
      <w:r w:rsidRPr="7E3366E3">
        <w:rPr>
          <w:rFonts w:eastAsia="Verdana" w:cs="Verdana"/>
        </w:rPr>
        <w:t>erd</w:t>
      </w:r>
      <w:r w:rsidRPr="0DCD5B8D">
        <w:rPr>
          <w:rFonts w:eastAsia="Verdana" w:cs="Verdana"/>
        </w:rPr>
        <w:t xml:space="preserve"> verzocht om onafhankelijk advies te vragen aan een wetenschappelijk panel over de effectiviteit van mijnbouw met de </w:t>
      </w:r>
      <w:r>
        <w:t>‘</w:t>
      </w:r>
      <w:r>
        <w:rPr>
          <w:rFonts w:eastAsia="Verdana"/>
        </w:rPr>
        <w:t>hand</w:t>
      </w:r>
      <w:r>
        <w:t>-</w:t>
      </w:r>
      <w:r>
        <w:rPr>
          <w:rFonts w:eastAsia="Verdana"/>
        </w:rPr>
        <w:t>aan</w:t>
      </w:r>
      <w:r>
        <w:t>-</w:t>
      </w:r>
      <w:r>
        <w:rPr>
          <w:rFonts w:eastAsia="Verdana"/>
        </w:rPr>
        <w:t>de</w:t>
      </w:r>
      <w:r>
        <w:t>-kraan’-methodiek. Hiervoor is in 2020 het Adviescollege ‘hand aan de kraan’-principe Waddenzee ingesteld en zijn</w:t>
      </w:r>
      <w:r>
        <w:rPr>
          <w:rFonts w:eastAsia="Verdana"/>
        </w:rPr>
        <w:t xml:space="preserve"> experts</w:t>
      </w:r>
      <w:r>
        <w:t xml:space="preserve"> benoemd tot lid</w:t>
      </w:r>
      <w:r w:rsidRPr="38D210D1">
        <w:rPr>
          <w:rFonts w:eastAsia="Verdana" w:cs="Verdana"/>
        </w:rPr>
        <w:t>.</w:t>
      </w:r>
      <w:r w:rsidRPr="32B33DF9">
        <w:rPr>
          <w:rFonts w:eastAsia="Verdana" w:cs="Verdana"/>
        </w:rPr>
        <w:t xml:space="preserve"> </w:t>
      </w:r>
      <w:r w:rsidRPr="6BA61503">
        <w:rPr>
          <w:rFonts w:eastAsia="Verdana" w:cs="Verdana"/>
        </w:rPr>
        <w:t xml:space="preserve">Op basis van een uitgebreide en kritische review van relevante wetenschappelijke literatuur, haar eigen expertise, en de ingebrachte informatie van partijen als de Nederlandse Unesco Commissie, de Waddenvereniging, het advies van </w:t>
      </w:r>
      <w:proofErr w:type="spellStart"/>
      <w:r w:rsidRPr="6BA61503">
        <w:rPr>
          <w:rFonts w:eastAsia="Verdana" w:cs="Verdana"/>
        </w:rPr>
        <w:t>SodM</w:t>
      </w:r>
      <w:proofErr w:type="spellEnd"/>
      <w:r w:rsidRPr="70B8710E">
        <w:rPr>
          <w:rFonts w:eastAsia="Verdana" w:cs="Verdana"/>
        </w:rPr>
        <w:t xml:space="preserve"> (Zeespiegelscenario 2021-2026 voor “Hand aan de Kraan”)</w:t>
      </w:r>
      <w:r w:rsidRPr="6BA61503">
        <w:rPr>
          <w:rFonts w:eastAsia="Verdana" w:cs="Verdana"/>
        </w:rPr>
        <w:t xml:space="preserve">, KNMI, </w:t>
      </w:r>
      <w:proofErr w:type="spellStart"/>
      <w:r w:rsidRPr="6BA61503">
        <w:rPr>
          <w:rFonts w:eastAsia="Verdana" w:cs="Verdana"/>
        </w:rPr>
        <w:t>Deltares</w:t>
      </w:r>
      <w:proofErr w:type="spellEnd"/>
      <w:r w:rsidRPr="6BA61503">
        <w:rPr>
          <w:rFonts w:eastAsia="Verdana" w:cs="Verdana"/>
        </w:rPr>
        <w:t xml:space="preserve"> en de Auditcommissies gas- en zoutwinning onder de Waddenzee, heeft het Adviescollege op 8 januari 2021 haar advies uitgebracht, getiteld </w:t>
      </w:r>
      <w:r w:rsidRPr="0C8FA631">
        <w:rPr>
          <w:rFonts w:eastAsia="Verdana" w:cs="Verdana"/>
        </w:rPr>
        <w:t>’De</w:t>
      </w:r>
      <w:r w:rsidRPr="6BA61503">
        <w:rPr>
          <w:rFonts w:eastAsia="Verdana" w:cs="Verdana"/>
        </w:rPr>
        <w:t xml:space="preserve"> toekomst van de Hand aan de Kraan – omgaan met </w:t>
      </w:r>
      <w:r w:rsidRPr="179A6EE3">
        <w:rPr>
          <w:rFonts w:eastAsia="Verdana" w:cs="Verdana"/>
        </w:rPr>
        <w:t>onzekerheden’.</w:t>
      </w:r>
      <w:r w:rsidRPr="6BA61503">
        <w:rPr>
          <w:rFonts w:eastAsia="Verdana" w:cs="Verdana"/>
        </w:rPr>
        <w:t xml:space="preserve"> Samengevat stelt het Adviescollege vast dat</w:t>
      </w:r>
      <w:r w:rsidRPr="564B0C9B">
        <w:rPr>
          <w:rFonts w:eastAsia="Verdana" w:cs="Verdana"/>
        </w:rPr>
        <w:t xml:space="preserve"> de</w:t>
      </w:r>
      <w:r w:rsidRPr="6BA61503">
        <w:rPr>
          <w:rFonts w:eastAsia="Verdana" w:cs="Verdana"/>
        </w:rPr>
        <w:t xml:space="preserve"> </w:t>
      </w:r>
      <w:r w:rsidRPr="179A6EE3">
        <w:rPr>
          <w:rFonts w:eastAsia="Verdana" w:cs="Verdana"/>
        </w:rPr>
        <w:t>‘</w:t>
      </w:r>
      <w:r w:rsidRPr="6BA61503">
        <w:rPr>
          <w:rFonts w:eastAsia="Verdana" w:cs="Verdana"/>
        </w:rPr>
        <w:t>hand</w:t>
      </w:r>
      <w:r w:rsidRPr="179A6EE3">
        <w:rPr>
          <w:rFonts w:eastAsia="Verdana" w:cs="Verdana"/>
        </w:rPr>
        <w:t>-</w:t>
      </w:r>
      <w:r w:rsidRPr="6BA61503">
        <w:rPr>
          <w:rFonts w:eastAsia="Verdana" w:cs="Verdana"/>
        </w:rPr>
        <w:t>aan</w:t>
      </w:r>
      <w:r w:rsidRPr="179A6EE3">
        <w:rPr>
          <w:rFonts w:eastAsia="Verdana" w:cs="Verdana"/>
        </w:rPr>
        <w:t>-</w:t>
      </w:r>
      <w:r w:rsidRPr="6BA61503">
        <w:rPr>
          <w:rFonts w:eastAsia="Verdana" w:cs="Verdana"/>
        </w:rPr>
        <w:t>de</w:t>
      </w:r>
      <w:r w:rsidRPr="179A6EE3">
        <w:rPr>
          <w:rFonts w:eastAsia="Verdana" w:cs="Verdana"/>
        </w:rPr>
        <w:t>-kraan’-methodiek</w:t>
      </w:r>
      <w:r w:rsidRPr="6BA61503">
        <w:rPr>
          <w:rFonts w:eastAsia="Verdana" w:cs="Verdana"/>
        </w:rPr>
        <w:t xml:space="preserve"> heeft voldaan. Richting de toekomst </w:t>
      </w:r>
      <w:r w:rsidRPr="38D210D1">
        <w:rPr>
          <w:rFonts w:eastAsia="Verdana" w:cs="Verdana"/>
        </w:rPr>
        <w:t xml:space="preserve">achtte het Adviescollege </w:t>
      </w:r>
      <w:r w:rsidRPr="6BA61503">
        <w:rPr>
          <w:rFonts w:eastAsia="Verdana" w:cs="Verdana"/>
        </w:rPr>
        <w:t>echter een betere analyse van onzekerheden op langere termijn wenselijk, met name waar het gaat om de verwachte zeespiegelstijging en de natuurlijke sedimentatie.</w:t>
      </w:r>
      <w:r w:rsidRPr="564B0C9B">
        <w:rPr>
          <w:rFonts w:eastAsia="Verdana" w:cs="Verdana"/>
        </w:rPr>
        <w:t xml:space="preserve"> </w:t>
      </w:r>
      <w:r w:rsidRPr="7628A9EC">
        <w:rPr>
          <w:rFonts w:eastAsia="Verdana" w:cs="Verdana"/>
        </w:rPr>
        <w:t xml:space="preserve">Inmiddels </w:t>
      </w:r>
      <w:r>
        <w:rPr>
          <w:rFonts w:eastAsia="Verdana" w:cs="Verdana"/>
        </w:rPr>
        <w:t>hebben</w:t>
      </w:r>
      <w:r w:rsidRPr="7628A9EC">
        <w:rPr>
          <w:rFonts w:eastAsia="Verdana" w:cs="Verdana"/>
        </w:rPr>
        <w:t xml:space="preserve"> deze aanvullende analyse</w:t>
      </w:r>
      <w:r>
        <w:rPr>
          <w:rFonts w:eastAsia="Verdana" w:cs="Verdana"/>
        </w:rPr>
        <w:t>s</w:t>
      </w:r>
      <w:r w:rsidRPr="7628A9EC">
        <w:rPr>
          <w:rFonts w:eastAsia="Verdana" w:cs="Verdana"/>
        </w:rPr>
        <w:t xml:space="preserve"> </w:t>
      </w:r>
      <w:r w:rsidRPr="7220AE0F">
        <w:rPr>
          <w:rFonts w:eastAsia="Verdana" w:cs="Verdana"/>
        </w:rPr>
        <w:t>plaatsgevonden,</w:t>
      </w:r>
      <w:r w:rsidRPr="70B8710E">
        <w:rPr>
          <w:rFonts w:eastAsia="Verdana" w:cs="Verdana"/>
        </w:rPr>
        <w:t xml:space="preserve"> uw Kamer is hierover geïnformeerd op 4 september 2025</w:t>
      </w:r>
      <w:r>
        <w:rPr>
          <w:rStyle w:val="Voetnootmarkering"/>
          <w:rFonts w:eastAsia="Verdana" w:cs="Verdana"/>
        </w:rPr>
        <w:footnoteReference w:id="4"/>
      </w:r>
      <w:r>
        <w:rPr>
          <w:rFonts w:eastAsia="Verdana" w:cs="Verdana"/>
        </w:rPr>
        <w:t>.H</w:t>
      </w:r>
      <w:r w:rsidRPr="7220AE0F">
        <w:rPr>
          <w:rFonts w:eastAsia="Verdana" w:cs="Verdana"/>
        </w:rPr>
        <w:t>ierover het volgende</w:t>
      </w:r>
      <w:r>
        <w:rPr>
          <w:rFonts w:eastAsia="Verdana" w:cs="Verdana"/>
        </w:rPr>
        <w:t>.</w:t>
      </w:r>
    </w:p>
    <w:p w:rsidR="00621961" w:rsidP="00621961" w:rsidRDefault="00621961" w14:paraId="6559201C" w14:textId="77777777">
      <w:pPr>
        <w:rPr>
          <w:rFonts w:eastAsia="Verdana" w:cs="Verdana"/>
        </w:rPr>
      </w:pPr>
    </w:p>
    <w:p w:rsidR="00621961" w:rsidP="00621961" w:rsidRDefault="00621961" w14:paraId="2731CD48" w14:textId="77777777">
      <w:r>
        <w:t xml:space="preserve">Eén van de aanbevelingen was om te onderzoeken hoe een verbeterde, geïntegreerde ‘hand-aan-de-kraan’- methodiek kan worden ontwikkeld en toegepast, die rekening houdt met de niet geringe onzekerheden op de lange(re) termijn. TNO heeft hiervoor een verkenning uitgevoerd van de haalbaarheid van een zuiver probabilistische gebruiksruimtetoets. De resultaten van de haalbaarheidsstudie van TNO geven aan dat de huidige methodiek vaak eerder een overschrijding van de gebruiksruimte geeft dan methodes die rekening houden met de onzekerheden op lange termijn, uitzondering is de jaarlijkse overschrijdingskans voor de komberging </w:t>
      </w:r>
      <w:proofErr w:type="spellStart"/>
      <w:r>
        <w:t>Vlie</w:t>
      </w:r>
      <w:proofErr w:type="spellEnd"/>
      <w:r>
        <w:t xml:space="preserve">. De huidige methodiek is in vergelijking met een zuiver probabilistische methode conservatiever en biedt daarmee </w:t>
      </w:r>
      <w:r w:rsidRPr="00A70CF2">
        <w:rPr>
          <w:i/>
          <w:iCs/>
        </w:rPr>
        <w:t>meer</w:t>
      </w:r>
      <w:r>
        <w:t xml:space="preserve"> zekerheid over de bescherming van de uitzonderlijke universele waarden (OUV) van de Waddenzee.</w:t>
      </w:r>
    </w:p>
    <w:p w:rsidR="00621961" w:rsidP="00621961" w:rsidRDefault="00621961" w14:paraId="3C9D0757" w14:textId="77777777"/>
    <w:p w:rsidR="00621961" w:rsidP="00621961" w:rsidRDefault="00621961" w14:paraId="6F2F79AE" w14:textId="77777777">
      <w:pPr>
        <w:spacing w:after="160" w:line="257" w:lineRule="auto"/>
        <w:rPr>
          <w:rFonts w:eastAsia="Verdana" w:cs="Verdana"/>
        </w:rPr>
      </w:pPr>
      <w:r w:rsidRPr="6A394A52">
        <w:rPr>
          <w:rFonts w:eastAsia="Verdana" w:cs="Verdana"/>
        </w:rPr>
        <w:t xml:space="preserve">Een andere aanbeveling van de evaluatie was om het meegroeivermogen eenduidig vast te stellen inclusief onzekerheden. </w:t>
      </w:r>
      <w:proofErr w:type="spellStart"/>
      <w:r w:rsidRPr="6A394A52">
        <w:rPr>
          <w:rFonts w:eastAsia="Verdana" w:cs="Verdana"/>
        </w:rPr>
        <w:t>Deltares</w:t>
      </w:r>
      <w:proofErr w:type="spellEnd"/>
      <w:r w:rsidRPr="6A394A52">
        <w:rPr>
          <w:rFonts w:eastAsia="Verdana" w:cs="Verdana"/>
        </w:rPr>
        <w:t xml:space="preserve"> heeft hiervoor een studie uitgevoerd naar het meegroeivermogen van de kombergingen gerelateerd aan de kritische zeespiegelstijgingssnelheid voor verdrinking in de Nederlandse Waddenzee. Hiermee wordt een duidelijke en transparante methodiek gehanteerd om het meegroeivermogen te definiëren. De meegroeivermogens die op deze manier zijn bepaald voor de bekkens van Marsdiep, </w:t>
      </w:r>
      <w:proofErr w:type="spellStart"/>
      <w:r w:rsidRPr="6A394A52">
        <w:rPr>
          <w:rFonts w:eastAsia="Verdana" w:cs="Verdana"/>
        </w:rPr>
        <w:t>Vlie</w:t>
      </w:r>
      <w:proofErr w:type="spellEnd"/>
      <w:r w:rsidRPr="6A394A52">
        <w:rPr>
          <w:rFonts w:eastAsia="Verdana" w:cs="Verdana"/>
        </w:rPr>
        <w:t xml:space="preserve">, </w:t>
      </w:r>
      <w:proofErr w:type="spellStart"/>
      <w:r w:rsidRPr="6A394A52">
        <w:rPr>
          <w:rFonts w:eastAsia="Verdana" w:cs="Verdana"/>
        </w:rPr>
        <w:t>Pinkegat</w:t>
      </w:r>
      <w:proofErr w:type="spellEnd"/>
      <w:r w:rsidRPr="6A394A52">
        <w:rPr>
          <w:rFonts w:eastAsia="Verdana" w:cs="Verdana"/>
        </w:rPr>
        <w:t xml:space="preserve"> en </w:t>
      </w:r>
      <w:proofErr w:type="spellStart"/>
      <w:r w:rsidRPr="6A394A52">
        <w:rPr>
          <w:rFonts w:eastAsia="Verdana" w:cs="Verdana"/>
        </w:rPr>
        <w:t>Zoutkamperlaag</w:t>
      </w:r>
      <w:proofErr w:type="spellEnd"/>
      <w:r w:rsidRPr="6A394A52">
        <w:rPr>
          <w:rFonts w:eastAsia="Verdana" w:cs="Verdana"/>
        </w:rPr>
        <w:t xml:space="preserve"> zijn respectievelijk 7,8 mm/</w:t>
      </w:r>
      <w:proofErr w:type="spellStart"/>
      <w:r w:rsidRPr="6A394A52">
        <w:rPr>
          <w:rFonts w:eastAsia="Verdana" w:cs="Verdana"/>
        </w:rPr>
        <w:t>jr</w:t>
      </w:r>
      <w:proofErr w:type="spellEnd"/>
      <w:r w:rsidRPr="6A394A52">
        <w:rPr>
          <w:rFonts w:eastAsia="Verdana" w:cs="Verdana"/>
        </w:rPr>
        <w:t>; 7,0 mm/</w:t>
      </w:r>
      <w:proofErr w:type="spellStart"/>
      <w:r w:rsidRPr="6A394A52">
        <w:rPr>
          <w:rFonts w:eastAsia="Verdana" w:cs="Verdana"/>
        </w:rPr>
        <w:t>jr</w:t>
      </w:r>
      <w:proofErr w:type="spellEnd"/>
      <w:r w:rsidRPr="6A394A52">
        <w:rPr>
          <w:rFonts w:eastAsia="Verdana" w:cs="Verdana"/>
        </w:rPr>
        <w:t>; 10,2 mm/</w:t>
      </w:r>
      <w:proofErr w:type="spellStart"/>
      <w:r w:rsidRPr="6A394A52">
        <w:rPr>
          <w:rFonts w:eastAsia="Verdana" w:cs="Verdana"/>
        </w:rPr>
        <w:t>jr</w:t>
      </w:r>
      <w:proofErr w:type="spellEnd"/>
      <w:r w:rsidRPr="6A394A52">
        <w:rPr>
          <w:rFonts w:eastAsia="Verdana" w:cs="Verdana"/>
        </w:rPr>
        <w:t xml:space="preserve"> en 6,8 mm/jr. Deze liggen allen boven de huidige waarden die in de ‘hand-aan-de-kraan’ methodiek worden gehanteerd. Ook hiermee is dus de huidige invulling van de ‘hand-aan-de-kraan’-methode conservatiever. </w:t>
      </w:r>
    </w:p>
    <w:p w:rsidR="00621961" w:rsidP="00621961" w:rsidRDefault="00621961" w14:paraId="0B5C09B1" w14:textId="77777777">
      <w:pPr>
        <w:spacing w:after="160" w:line="257" w:lineRule="auto"/>
        <w:rPr>
          <w:rFonts w:eastAsia="Verdana" w:cs="Verdana"/>
        </w:rPr>
      </w:pPr>
      <w:r w:rsidRPr="6A394A52">
        <w:rPr>
          <w:rFonts w:eastAsia="Verdana" w:cs="Verdana"/>
        </w:rPr>
        <w:t>De aanbeveling over de zeespiegelstijging is uitgevoerd door experts te vragen naar een nieuw advies over zeespiegelstijging. Dit advies is in 2024 opgeleverd en meegenomen in het gebruiksruimtebesluit</w:t>
      </w:r>
      <w:r>
        <w:rPr>
          <w:rFonts w:eastAsia="Verdana" w:cs="Verdana"/>
        </w:rPr>
        <w:t>, met daarin een aanscherping van de gebruiksruimte</w:t>
      </w:r>
      <w:r w:rsidRPr="6A394A52">
        <w:rPr>
          <w:rFonts w:eastAsia="Verdana" w:cs="Verdana"/>
        </w:rPr>
        <w:t xml:space="preserve"> voor delfstoffenwinning in de Waddenzee</w:t>
      </w:r>
      <w:r>
        <w:rPr>
          <w:rFonts w:eastAsia="Verdana" w:cs="Verdana"/>
        </w:rPr>
        <w:t>,</w:t>
      </w:r>
      <w:r w:rsidRPr="6A394A52">
        <w:rPr>
          <w:rFonts w:eastAsia="Verdana" w:cs="Verdana"/>
        </w:rPr>
        <w:t xml:space="preserve"> </w:t>
      </w:r>
      <w:r w:rsidRPr="57DD32A1">
        <w:rPr>
          <w:rFonts w:eastAsia="Verdana" w:cs="Verdana"/>
        </w:rPr>
        <w:t>van 25 april 2024.</w:t>
      </w:r>
      <w:r>
        <w:rPr>
          <w:rStyle w:val="Voetnootmarkering"/>
          <w:rFonts w:eastAsia="Verdana" w:cs="Verdana"/>
        </w:rPr>
        <w:footnoteReference w:id="5"/>
      </w:r>
    </w:p>
    <w:p w:rsidR="00621961" w:rsidP="00621961" w:rsidRDefault="00621961" w14:paraId="64EC79FB" w14:textId="77777777">
      <w:pPr>
        <w:spacing w:after="160" w:line="257" w:lineRule="auto"/>
        <w:rPr>
          <w:rFonts w:eastAsia="Verdana" w:cs="Verdana"/>
        </w:rPr>
      </w:pPr>
      <w:r w:rsidRPr="503E5979">
        <w:rPr>
          <w:rFonts w:eastAsia="Verdana" w:cs="Verdana"/>
        </w:rPr>
        <w:t xml:space="preserve">Het kabinet heeft begrip </w:t>
      </w:r>
      <w:r w:rsidRPr="4F8DA0A2">
        <w:rPr>
          <w:rFonts w:eastAsia="Verdana" w:cs="Verdana"/>
        </w:rPr>
        <w:t xml:space="preserve">voor </w:t>
      </w:r>
      <w:r>
        <w:rPr>
          <w:rFonts w:eastAsia="Verdana" w:cs="Verdana"/>
        </w:rPr>
        <w:t>de</w:t>
      </w:r>
      <w:r w:rsidRPr="4F8DA0A2">
        <w:rPr>
          <w:rFonts w:eastAsia="Verdana" w:cs="Verdana"/>
        </w:rPr>
        <w:t xml:space="preserve"> zorgen</w:t>
      </w:r>
      <w:r>
        <w:rPr>
          <w:rFonts w:eastAsia="Verdana" w:cs="Verdana"/>
        </w:rPr>
        <w:t>. T</w:t>
      </w:r>
      <w:r w:rsidRPr="373F41DF">
        <w:rPr>
          <w:rFonts w:eastAsia="Verdana" w:cs="Verdana"/>
        </w:rPr>
        <w:t xml:space="preserve">egelijkertijd </w:t>
      </w:r>
      <w:r w:rsidRPr="4A0232DE">
        <w:rPr>
          <w:rFonts w:eastAsia="Verdana" w:cs="Verdana"/>
        </w:rPr>
        <w:t xml:space="preserve">blijkt uit diverse onderzoeken </w:t>
      </w:r>
      <w:r w:rsidRPr="7BF98C44">
        <w:rPr>
          <w:rFonts w:eastAsia="Verdana" w:cs="Verdana"/>
        </w:rPr>
        <w:t xml:space="preserve">dat </w:t>
      </w:r>
      <w:r>
        <w:rPr>
          <w:rFonts w:eastAsia="Verdana" w:cs="Verdana"/>
        </w:rPr>
        <w:t xml:space="preserve">de </w:t>
      </w:r>
      <w:r w:rsidRPr="4A0232DE">
        <w:rPr>
          <w:rFonts w:eastAsia="Verdana" w:cs="Verdana"/>
        </w:rPr>
        <w:t>huidige</w:t>
      </w:r>
      <w:r w:rsidRPr="29404441">
        <w:rPr>
          <w:rFonts w:eastAsia="Verdana" w:cs="Verdana"/>
        </w:rPr>
        <w:t xml:space="preserve"> ‘hand-aan-de-kraan’- methode </w:t>
      </w:r>
      <w:r w:rsidRPr="66DBE52F">
        <w:rPr>
          <w:rFonts w:eastAsia="Verdana" w:cs="Verdana"/>
        </w:rPr>
        <w:t>voldoet en</w:t>
      </w:r>
      <w:r w:rsidRPr="7BF98C44">
        <w:rPr>
          <w:rFonts w:eastAsia="Verdana" w:cs="Verdana"/>
        </w:rPr>
        <w:t xml:space="preserve"> </w:t>
      </w:r>
      <w:r w:rsidRPr="29404441">
        <w:rPr>
          <w:rFonts w:eastAsia="Verdana" w:cs="Verdana"/>
        </w:rPr>
        <w:t xml:space="preserve">op </w:t>
      </w:r>
      <w:r w:rsidRPr="7BF98C44">
        <w:rPr>
          <w:rFonts w:eastAsia="Verdana" w:cs="Verdana"/>
        </w:rPr>
        <w:t>diverse</w:t>
      </w:r>
      <w:r w:rsidRPr="29404441">
        <w:rPr>
          <w:rFonts w:eastAsia="Verdana" w:cs="Verdana"/>
        </w:rPr>
        <w:t xml:space="preserve"> punten </w:t>
      </w:r>
      <w:r w:rsidRPr="7BF98C44">
        <w:rPr>
          <w:rFonts w:eastAsia="Verdana" w:cs="Verdana"/>
        </w:rPr>
        <w:t xml:space="preserve">zelfs </w:t>
      </w:r>
      <w:r w:rsidRPr="29404441">
        <w:rPr>
          <w:rFonts w:eastAsia="Verdana" w:cs="Verdana"/>
        </w:rPr>
        <w:t xml:space="preserve">conservatiever (veiliger) </w:t>
      </w:r>
      <w:r>
        <w:rPr>
          <w:rFonts w:eastAsia="Verdana" w:cs="Verdana"/>
        </w:rPr>
        <w:t xml:space="preserve">is </w:t>
      </w:r>
      <w:r w:rsidRPr="29404441">
        <w:rPr>
          <w:rFonts w:eastAsia="Verdana" w:cs="Verdana"/>
        </w:rPr>
        <w:t xml:space="preserve">dan eerder gedacht. </w:t>
      </w:r>
      <w:r w:rsidRPr="2108E6F2">
        <w:rPr>
          <w:rFonts w:eastAsia="Verdana" w:cs="Verdana"/>
        </w:rPr>
        <w:t xml:space="preserve">Het is aan een volgend kabinet </w:t>
      </w:r>
      <w:r>
        <w:rPr>
          <w:rFonts w:eastAsia="Verdana" w:cs="Verdana"/>
        </w:rPr>
        <w:t xml:space="preserve">om te bepalen </w:t>
      </w:r>
      <w:r w:rsidRPr="2108E6F2">
        <w:rPr>
          <w:rFonts w:eastAsia="Verdana" w:cs="Verdana"/>
        </w:rPr>
        <w:t xml:space="preserve">hoe om te gaan met deze nieuwe inzichten die meer ruimte lijken te geven voor activiteiten in de Waddenzee dan het huidige vastgestelde ’hand-aan-de-kraan’-beleid. </w:t>
      </w:r>
    </w:p>
    <w:p w:rsidRPr="005B707B" w:rsidR="00621961" w:rsidP="00621961" w:rsidRDefault="00621961" w14:paraId="5F10723D" w14:textId="77777777">
      <w:pPr>
        <w:pStyle w:val="Lijstalinea"/>
        <w:numPr>
          <w:ilvl w:val="0"/>
          <w:numId w:val="29"/>
        </w:numPr>
        <w:rPr>
          <w:i/>
          <w:iCs/>
        </w:rPr>
      </w:pPr>
      <w:r w:rsidRPr="005B707B">
        <w:rPr>
          <w:i/>
          <w:iCs/>
        </w:rPr>
        <w:t xml:space="preserve">“Fracties kunnen vragen of de Minister bereid is om op korte termijn bilaterale gesprekken op te starten met de Bondsrepubliek Duitsland met als inzet het behoud van de </w:t>
      </w:r>
      <w:proofErr w:type="spellStart"/>
      <w:r w:rsidRPr="005B707B">
        <w:rPr>
          <w:i/>
          <w:iCs/>
        </w:rPr>
        <w:t>werelderfgoedstatus</w:t>
      </w:r>
      <w:proofErr w:type="spellEnd"/>
      <w:r w:rsidRPr="005B707B">
        <w:rPr>
          <w:i/>
          <w:iCs/>
        </w:rPr>
        <w:t xml:space="preserve"> van de Waddenzee in relatie tot de winning en verwerking van zout door het Duitse bedrijf K&amp;S uit Kassel waar ESCO/</w:t>
      </w:r>
      <w:proofErr w:type="spellStart"/>
      <w:r w:rsidRPr="005B707B">
        <w:rPr>
          <w:i/>
          <w:iCs/>
        </w:rPr>
        <w:t>Frisia</w:t>
      </w:r>
      <w:proofErr w:type="spellEnd"/>
      <w:r w:rsidRPr="005B707B">
        <w:rPr>
          <w:i/>
          <w:iCs/>
        </w:rPr>
        <w:t xml:space="preserve"> onderdeel van is.”</w:t>
      </w:r>
    </w:p>
    <w:p w:rsidR="00621961" w:rsidP="00621961" w:rsidRDefault="00621961" w14:paraId="14FB891F" w14:textId="77777777">
      <w:pPr>
        <w:rPr>
          <w:i/>
          <w:iCs/>
        </w:rPr>
      </w:pPr>
    </w:p>
    <w:p w:rsidR="00621961" w:rsidP="00621961" w:rsidRDefault="00621961" w14:paraId="10C82083" w14:textId="77777777">
      <w:r>
        <w:t xml:space="preserve">Het kabinet bewaakt binnen bestaande wettelijke kaders dat door (vergunde en nog te vergunnen) activiteiten in en onder de Waddenzee de natuurwaarden niet worden aangetast. Op 1 mei 2024 is een wijziging van de Mijnbouwwet in werking getreden dat bepaalt dat nieuwe winning van delfstoffen onder de Waddenzee niet langer zal worden toegestaan. Aanvragen voor (de wijziging van) winningsplannen die vóór 1 mei 2024 zijn ingediend worden volgens het in de Mijnbouwwet opgenomen overgangsrecht nog afgehandeld. Ook dat kan alleen wanneer winning - van in dit geval zout - veilig en verantwoord kan. </w:t>
      </w:r>
    </w:p>
    <w:p w:rsidR="00621961" w:rsidP="00621961" w:rsidRDefault="00621961" w14:paraId="6894088B" w14:textId="77777777"/>
    <w:p w:rsidRPr="005948AB" w:rsidR="00621961" w:rsidP="00621961" w:rsidRDefault="00621961" w14:paraId="1218BD3A" w14:textId="77777777">
      <w:r>
        <w:t xml:space="preserve">De bestaande winning van zout en gas was onderdeel van de aanvraag van de Unesco </w:t>
      </w:r>
      <w:proofErr w:type="spellStart"/>
      <w:r>
        <w:t>werelderfgoedstatus</w:t>
      </w:r>
      <w:proofErr w:type="spellEnd"/>
      <w:r>
        <w:t xml:space="preserve"> van de Waddenzee in 2009. De bestaande winning en de lopende wijzigingsaanvraag van </w:t>
      </w:r>
      <w:proofErr w:type="spellStart"/>
      <w:r>
        <w:t>Frisia</w:t>
      </w:r>
      <w:proofErr w:type="spellEnd"/>
      <w:r>
        <w:t xml:space="preserve"> hebben op dit moment geen invloed op die status. </w:t>
      </w:r>
      <w:r w:rsidRPr="0086452D">
        <w:t>Sinds 1978 werken Denemarken, Duitsland en Nederland samen om de Waddenzee als een ecologische eenheid te beschermen.</w:t>
      </w:r>
      <w:r>
        <w:t xml:space="preserve"> Daarvoor is een bestaande overlegstructuur die op gezette momenten samenkomt. Deze samenwerking is </w:t>
      </w:r>
      <w:r w:rsidRPr="005948AB">
        <w:t xml:space="preserve">gebaseerd op de Joint </w:t>
      </w:r>
      <w:proofErr w:type="spellStart"/>
      <w:r w:rsidRPr="005948AB">
        <w:t>Declaration</w:t>
      </w:r>
      <w:proofErr w:type="spellEnd"/>
      <w:r w:rsidRPr="005948AB">
        <w:t xml:space="preserve"> on </w:t>
      </w:r>
      <w:proofErr w:type="spellStart"/>
      <w:r w:rsidRPr="005948AB">
        <w:t>the</w:t>
      </w:r>
      <w:proofErr w:type="spellEnd"/>
      <w:r w:rsidRPr="005948AB">
        <w:t xml:space="preserve"> </w:t>
      </w:r>
      <w:proofErr w:type="spellStart"/>
      <w:r w:rsidRPr="005948AB">
        <w:t>Protection</w:t>
      </w:r>
      <w:proofErr w:type="spellEnd"/>
      <w:r w:rsidRPr="005948AB">
        <w:t xml:space="preserve"> of </w:t>
      </w:r>
      <w:proofErr w:type="spellStart"/>
      <w:r w:rsidRPr="005948AB">
        <w:t>the</w:t>
      </w:r>
      <w:proofErr w:type="spellEnd"/>
      <w:r w:rsidRPr="005948AB">
        <w:t xml:space="preserve"> Wadden Sea</w:t>
      </w:r>
      <w:r>
        <w:t>.</w:t>
      </w:r>
      <w:r>
        <w:rPr>
          <w:rStyle w:val="Voetnootmarkering"/>
        </w:rPr>
        <w:footnoteReference w:id="6"/>
      </w:r>
      <w:r>
        <w:t xml:space="preserve"> Aanvullend bilateraal overleg is daarmee niet nodig.</w:t>
      </w:r>
    </w:p>
    <w:p w:rsidR="00621961" w:rsidP="00621961" w:rsidRDefault="00621961" w14:paraId="5A200FCB" w14:textId="77777777">
      <w:pPr>
        <w:pStyle w:val="Lijstalinea"/>
      </w:pPr>
    </w:p>
    <w:p w:rsidRPr="00C01992" w:rsidR="00621961" w:rsidP="00621961" w:rsidRDefault="00621961" w14:paraId="1B0AC1A7" w14:textId="77777777">
      <w:pPr>
        <w:rPr>
          <w:b/>
          <w:bCs/>
        </w:rPr>
      </w:pPr>
      <w:r w:rsidRPr="74B8BB9C">
        <w:rPr>
          <w:b/>
          <w:bCs/>
        </w:rPr>
        <w:t xml:space="preserve">Reactie </w:t>
      </w:r>
      <w:r w:rsidRPr="26A9C952">
        <w:rPr>
          <w:b/>
          <w:bCs/>
        </w:rPr>
        <w:t>Provincie Friesland</w:t>
      </w:r>
      <w:r w:rsidRPr="74B8BB9C">
        <w:rPr>
          <w:b/>
          <w:bCs/>
        </w:rPr>
        <w:t xml:space="preserve"> aanvullende afspraken gaswinning op land</w:t>
      </w:r>
    </w:p>
    <w:p w:rsidR="00621961" w:rsidP="00621961" w:rsidRDefault="00621961" w14:paraId="06B3F485" w14:textId="77777777">
      <w:r>
        <w:t xml:space="preserve">In de brief van de provincie Friesland wordt namens de Friese mijnbouwtafel waardering uitgesproken dat het sectorakkoord land verder gaat dan de bestaande wet- en regelgeving. Afspraken rond het zorgvuldig betrekken van de omgeving worden op prijs gesteld evenals inzage in de mijnbouwprojecten op korte termijn. Ook de aanvullende afspraken over veiligheid rond gaswinning worden gewaardeerd. </w:t>
      </w:r>
    </w:p>
    <w:p w:rsidR="00621961" w:rsidP="00621961" w:rsidRDefault="00621961" w14:paraId="40B8456B" w14:textId="77777777"/>
    <w:p w:rsidR="00621961" w:rsidP="00621961" w:rsidRDefault="00621961" w14:paraId="784BEF10" w14:textId="77777777">
      <w:r>
        <w:t xml:space="preserve">De provincie Friesland vraagt aandacht voor vier belangrijke zaken, die naar hun oordeel onderdeel hadden moeten uitmaken van het vastgestelde akkoord. Die vier punten betreffen: </w:t>
      </w:r>
    </w:p>
    <w:p w:rsidR="00621961" w:rsidP="00621961" w:rsidRDefault="00621961" w14:paraId="141F26CF" w14:textId="77777777"/>
    <w:p w:rsidR="00621961" w:rsidP="00621961" w:rsidRDefault="00621961" w14:paraId="0A209F8E" w14:textId="77777777">
      <w:pPr>
        <w:pStyle w:val="Lijstalinea"/>
        <w:numPr>
          <w:ilvl w:val="0"/>
          <w:numId w:val="27"/>
        </w:numPr>
      </w:pPr>
      <w:r w:rsidRPr="000439ED">
        <w:rPr>
          <w:i/>
          <w:iCs/>
        </w:rPr>
        <w:t xml:space="preserve">“Het </w:t>
      </w:r>
      <w:proofErr w:type="spellStart"/>
      <w:r w:rsidRPr="000439ED">
        <w:rPr>
          <w:i/>
          <w:iCs/>
        </w:rPr>
        <w:t>afbouwpad</w:t>
      </w:r>
      <w:proofErr w:type="spellEnd"/>
      <w:r w:rsidRPr="000439ED">
        <w:rPr>
          <w:i/>
          <w:iCs/>
        </w:rPr>
        <w:t xml:space="preserve"> betekent voor de provincie </w:t>
      </w:r>
      <w:r>
        <w:rPr>
          <w:i/>
          <w:iCs/>
        </w:rPr>
        <w:t>Fryslân</w:t>
      </w:r>
      <w:r w:rsidRPr="000439ED">
        <w:rPr>
          <w:i/>
          <w:iCs/>
        </w:rPr>
        <w:t xml:space="preserve"> een voortzetting van gaswinning”.</w:t>
      </w:r>
      <w:r w:rsidRPr="00382312">
        <w:t xml:space="preserve"> </w:t>
      </w:r>
      <w:r>
        <w:t xml:space="preserve">De provincie concludeert dat het </w:t>
      </w:r>
      <w:proofErr w:type="spellStart"/>
      <w:r>
        <w:t>afbouwpad</w:t>
      </w:r>
      <w:proofErr w:type="spellEnd"/>
      <w:r>
        <w:t xml:space="preserve"> afgevlakt is en dat onvoldoende duidelijk is waar wel en geen gas gewonnen wordt.</w:t>
      </w:r>
    </w:p>
    <w:p w:rsidR="00621961" w:rsidP="00621961" w:rsidRDefault="00621961" w14:paraId="2095C196" w14:textId="77777777">
      <w:pPr>
        <w:ind w:left="360"/>
      </w:pPr>
    </w:p>
    <w:p w:rsidR="00621961" w:rsidP="00621961" w:rsidRDefault="00621961" w14:paraId="2C305768" w14:textId="77777777">
      <w:r>
        <w:t xml:space="preserve">In reactie hierop benadrukt het kabinet dat voor de transitie naar een klimaatneutraal energiesysteem aardgas voorlopig nodig blijft. Het kabinet geeft daarbij de voorkeur aan aardgas met zo min mogelijk klimaatimpact en zo min mogelijk afhankelijkheid van andere landen. Het sectorakkoord “Gaswinning in de energietransitie” en de bijbehorende aanvullende afspraken voor gaswinning op land dragen hieraan bij. De EBN-analyse (in bijlage II van het sectorakkoord land) laat het </w:t>
      </w:r>
      <w:proofErr w:type="spellStart"/>
      <w:r>
        <w:t>afbouwpad</w:t>
      </w:r>
      <w:proofErr w:type="spellEnd"/>
      <w:r>
        <w:t xml:space="preserve"> zien. Daarin is onder meer te zien dat het </w:t>
      </w:r>
      <w:proofErr w:type="spellStart"/>
      <w:r>
        <w:t>afbouwpad</w:t>
      </w:r>
      <w:proofErr w:type="spellEnd"/>
      <w:r>
        <w:t xml:space="preserve"> van gaswinning uit kleine velden veel sneller gaat dan de binnenlandse vraag naar aardgas (van circa 16 miljard m</w:t>
      </w:r>
      <w:r w:rsidRPr="66DBE52F">
        <w:rPr>
          <w:vertAlign w:val="superscript"/>
        </w:rPr>
        <w:t>3</w:t>
      </w:r>
      <w:r>
        <w:t xml:space="preserve"> gaswinning op land in 2000 naar circa 3 miljard m</w:t>
      </w:r>
      <w:r w:rsidRPr="167193C3">
        <w:rPr>
          <w:vertAlign w:val="superscript"/>
        </w:rPr>
        <w:t>3</w:t>
      </w:r>
      <w:r>
        <w:t xml:space="preserve"> in 2024). Hierdoor neemt de importafhankelijkheid van Nederland toe. Dat wil het kabinet waar mogelijk voorkomen en daarom wordt ingezet op een verantwoorde afbouw. Onder een verantwoorde afbouw wordt verstaan het dempen ofwel tijdelijk afvlakken van de versnelde afbouw. Het gaat dus om stabilisatie van de gaswinning uit kleine velden op land voor de eerste periode ten behoeve leveringszekerheid en het verkleinen van de importafhankelijkheid van Nederland en een daling daarna. De verantwoorde afbouw van gaswinning op land dient verder bezien te worden in de context waarin al meer afspraken over afbouw gelden, zoals de in deze brief genoemde op </w:t>
      </w:r>
      <w:r w:rsidRPr="00130523">
        <w:t xml:space="preserve">1 mei 2024 </w:t>
      </w:r>
      <w:r>
        <w:t xml:space="preserve">in werking getreden wijziging van de </w:t>
      </w:r>
      <w:r w:rsidRPr="00130523">
        <w:t xml:space="preserve">Mijnbouwwet dat bepaalt dat nieuwe winning van delfstoffen onder de Waddenzee niet langer zal worden toegestaan. </w:t>
      </w:r>
    </w:p>
    <w:p w:rsidR="00621961" w:rsidP="00621961" w:rsidRDefault="00621961" w14:paraId="5596084C" w14:textId="77777777">
      <w:r>
        <w:t xml:space="preserve">De wens van de provincie Friesland om op projectniveau inzage te krijgen in waar wel of geen gaswinning plaatsvindt is vanwege de bedrijfsvoering en de bedrijfsvertrouwelijkheid niet mogelijk. Daarom is – in aanvulling op de EBN-analyse in bijlage II van het sectorakkoord land – met gaswinningsbedrijven de afspraak gemaakt om op verzoek van medeoverheden periodiek inzage te geven in de lopende en de op korte- en middellange termijn voorgenomen gaswinningsprojecten. Deze afspraak draagt bij aan de gevraagde duidelijkheid op projectniveau en is uitvoerbaar voor gaswinningsbedrijven. Hiermee is invulling gegeven aan de wens van medeoverheden om meer duidelijkheid te krijgen. </w:t>
      </w:r>
    </w:p>
    <w:p w:rsidR="00621961" w:rsidP="00621961" w:rsidRDefault="00621961" w14:paraId="77C92B71" w14:textId="77777777">
      <w:pPr>
        <w:ind w:left="360"/>
      </w:pPr>
      <w:r>
        <w:t xml:space="preserve"> </w:t>
      </w:r>
    </w:p>
    <w:p w:rsidRPr="003317A2" w:rsidR="00621961" w:rsidP="00621961" w:rsidRDefault="00621961" w14:paraId="7B94741A" w14:textId="77777777">
      <w:pPr>
        <w:pStyle w:val="Lijstalinea"/>
        <w:numPr>
          <w:ilvl w:val="0"/>
          <w:numId w:val="27"/>
        </w:numPr>
        <w:rPr>
          <w:i/>
          <w:iCs/>
        </w:rPr>
      </w:pPr>
      <w:r w:rsidRPr="000439ED">
        <w:rPr>
          <w:i/>
          <w:iCs/>
        </w:rPr>
        <w:t>“Kwetsbare gebieden, zoals veenweide, worden nog niet uitgesloten van gaswinning, terwijl hier wel onherstelbare schade ontstaat</w:t>
      </w:r>
      <w:r>
        <w:rPr>
          <w:i/>
          <w:iCs/>
        </w:rPr>
        <w:t>.</w:t>
      </w:r>
      <w:r w:rsidRPr="000439ED">
        <w:rPr>
          <w:i/>
          <w:iCs/>
        </w:rPr>
        <w:t>”</w:t>
      </w:r>
      <w:r>
        <w:t xml:space="preserve"> De provincie verzoekt om op grond van het voorzorgsprincipe veenweidegebieden uit te sluiten van gaswinning totdat de resultaten van onderzoek bekend zijn.</w:t>
      </w:r>
    </w:p>
    <w:p w:rsidR="00621961" w:rsidP="00621961" w:rsidRDefault="00621961" w14:paraId="0936F293" w14:textId="77777777">
      <w:pPr>
        <w:ind w:left="360"/>
      </w:pPr>
    </w:p>
    <w:p w:rsidR="00621961" w:rsidP="00621961" w:rsidRDefault="00621961" w14:paraId="1C049EE3" w14:textId="77777777">
      <w:r>
        <w:t xml:space="preserve">Allereerst wil het kabinet benadrukken dat gaswinning alleen mogelijk is als het veilig en verantwoord gewonnen kan worden. Dat geldt ook voor kwetsbare gebieden, zoals veenweidegebieden. Daarin wordt niet alleen gekeken naar het hier en nu maar worden ook waarborgen opgenomen voor de nabije toekomst (30 jaar) waarop wordt gemonitord. </w:t>
      </w:r>
    </w:p>
    <w:p w:rsidR="00621961" w:rsidP="00621961" w:rsidRDefault="00621961" w14:paraId="785027C1" w14:textId="77777777"/>
    <w:p w:rsidR="00621961" w:rsidP="00621961" w:rsidRDefault="00621961" w14:paraId="36120748" w14:textId="77777777">
      <w:r>
        <w:t xml:space="preserve">Ten aanzien van het voorzorgsprincipe acht dit kabinet het niet proportioneel om </w:t>
      </w:r>
      <w:r w:rsidRPr="00A016BE">
        <w:t xml:space="preserve">op voorhand </w:t>
      </w:r>
      <w:r>
        <w:t xml:space="preserve">slechts </w:t>
      </w:r>
      <w:r w:rsidRPr="00A016BE">
        <w:t>één activiteit</w:t>
      </w:r>
      <w:r>
        <w:t xml:space="preserve"> uit te sluiten</w:t>
      </w:r>
      <w:r w:rsidRPr="00A016BE">
        <w:t xml:space="preserve">, namelijk gaswinning, zonder daarbij </w:t>
      </w:r>
      <w:r>
        <w:t xml:space="preserve">ook </w:t>
      </w:r>
      <w:r w:rsidRPr="00A016BE">
        <w:t xml:space="preserve">naar alle andere activiteiten te kijken die van invloed zijn op </w:t>
      </w:r>
      <w:r>
        <w:t xml:space="preserve">bodemdaling in </w:t>
      </w:r>
      <w:r w:rsidRPr="00A016BE">
        <w:t>veenweidegebieden.</w:t>
      </w:r>
      <w:r>
        <w:t xml:space="preserve"> </w:t>
      </w:r>
    </w:p>
    <w:p w:rsidR="00621961" w:rsidP="00621961" w:rsidRDefault="00621961" w14:paraId="6CAE2BD9" w14:textId="77777777"/>
    <w:p w:rsidR="00621961" w:rsidP="00621961" w:rsidRDefault="00621961" w14:paraId="70D503BD" w14:textId="77777777">
      <w:r>
        <w:t>Dat betekent niet dat dit kabinet geen oog heeft voor de effecten en de zorgen. Die worden geadresseerd door onderzoek te blijven doen, waarbij de Friese medeoverheden ook nauw zijn en worden betrokken. De eerste onderzoeksresultaten geven geen aanleiding om nu te stoppen met gaswinning in veenweidegebieden</w:t>
      </w:r>
      <w:r>
        <w:rPr>
          <w:rStyle w:val="Voetnootmarkering"/>
        </w:rPr>
        <w:footnoteReference w:id="7"/>
      </w:r>
      <w:r>
        <w:t xml:space="preserve">. Of een winningsvergunning kan worden verleend of kan worden ingestemd met een winningsplan onder veenweidegebied en onder welke voorwaarden moet project specifiek worden beoordeeld. Dat gebeurt op dit moment. De resultaten pleiten wel voor vervolgonderzoek en daar werkt het ministerie van Klimaat en Groene Groei in goede samenwerking aan met Friese medeoverheden. Zo is dit jaar gestart met een meerjarig vervolgonderzoek dat wordt uitgevoerd door TNO en </w:t>
      </w:r>
      <w:proofErr w:type="spellStart"/>
      <w:r>
        <w:t>Deltares</w:t>
      </w:r>
      <w:proofErr w:type="spellEnd"/>
      <w:r>
        <w:t xml:space="preserve">. Ook heeft het </w:t>
      </w:r>
      <w:proofErr w:type="spellStart"/>
      <w:r>
        <w:t>Wetterskip</w:t>
      </w:r>
      <w:proofErr w:type="spellEnd"/>
      <w:r>
        <w:t xml:space="preserve"> samen met de Commissie Bodemdaling Aardgaswinning Fryslân (CBAF) een onderzoek uitgezet bij Arcadis </w:t>
      </w:r>
      <w:r w:rsidRPr="00A27262">
        <w:t xml:space="preserve">om in beeld te brengen hoe de compensatie van de negatieve gevolgen van bodemdaling door </w:t>
      </w:r>
      <w:r>
        <w:t xml:space="preserve">onder meer </w:t>
      </w:r>
      <w:r w:rsidRPr="00A27262">
        <w:t>aardgaswinning in veenweidegebied</w:t>
      </w:r>
      <w:r>
        <w:t xml:space="preserve"> De </w:t>
      </w:r>
      <w:proofErr w:type="spellStart"/>
      <w:r>
        <w:t>Hegewarren</w:t>
      </w:r>
      <w:proofErr w:type="spellEnd"/>
      <w:r w:rsidRPr="00A27262">
        <w:t xml:space="preserve"> kan worden opgepakt. Het gaat da</w:t>
      </w:r>
      <w:r>
        <w:t>arbij</w:t>
      </w:r>
      <w:r w:rsidRPr="00A27262">
        <w:t xml:space="preserve"> om een verkenning naar alternatieven voor schadebepaling en -herstel</w:t>
      </w:r>
      <w:r>
        <w:t xml:space="preserve">. Uitkomsten van deze en mogelijk ook toekomstig vervolgonderzoeken zullen te zijner tijd worden meegenomen in de besluitvorming. Daarop kan nu niet worden vooruitgelopen.  </w:t>
      </w:r>
    </w:p>
    <w:p w:rsidR="00621961" w:rsidP="00621961" w:rsidRDefault="00621961" w14:paraId="36FD56AF" w14:textId="77777777">
      <w:pPr>
        <w:rPr>
          <w:i/>
          <w:iCs/>
        </w:rPr>
      </w:pPr>
    </w:p>
    <w:p w:rsidRPr="00D651A0" w:rsidR="00621961" w:rsidP="00621961" w:rsidRDefault="00621961" w14:paraId="2FF33624" w14:textId="77777777">
      <w:pPr>
        <w:pStyle w:val="Lijstalinea"/>
        <w:numPr>
          <w:ilvl w:val="0"/>
          <w:numId w:val="27"/>
        </w:numPr>
      </w:pPr>
      <w:r w:rsidRPr="000439ED">
        <w:rPr>
          <w:i/>
          <w:iCs/>
        </w:rPr>
        <w:t>“Het voorstel tot batendeling wordt niet gedragen door de Friese overheden”</w:t>
      </w:r>
      <w:r w:rsidRPr="00D651A0">
        <w:t xml:space="preserve">. De provincie verzoekt een hoger percentage, namelijk 33% met daarin nadrukkelijk een bijdrage vanuit het Rijk.  </w:t>
      </w:r>
    </w:p>
    <w:p w:rsidR="00621961" w:rsidP="00621961" w:rsidRDefault="00621961" w14:paraId="2070D042" w14:textId="77777777">
      <w:pPr>
        <w:ind w:left="360"/>
      </w:pPr>
    </w:p>
    <w:p w:rsidRPr="00C331D1" w:rsidR="00621961" w:rsidP="00621961" w:rsidRDefault="00621961" w14:paraId="22F22AE7" w14:textId="77777777">
      <w:r w:rsidRPr="00C331D1">
        <w:t xml:space="preserve">Het kabinet </w:t>
      </w:r>
      <w:r>
        <w:t xml:space="preserve">begrijpt de wens van de Provincie Friesland om mee te delen in de gasbaten. Het kabinet heeft gekeken wat mogelijk is. Dat heeft geleid tot batendeling in de vorm van een extra bijdrage vanuit de sector aan de regio. </w:t>
      </w:r>
    </w:p>
    <w:p w:rsidRPr="00C331D1" w:rsidR="00621961" w:rsidP="00621961" w:rsidRDefault="00621961" w14:paraId="3F6498DD" w14:textId="77777777"/>
    <w:p w:rsidRPr="00C331D1" w:rsidR="00621961" w:rsidP="00621961" w:rsidRDefault="00621961" w14:paraId="114931ED" w14:textId="77777777">
      <w:r>
        <w:t xml:space="preserve">Omdat gaswinningsbedrijven al bijna 70% van de gasbaten afdragen aan de overheid – in de vorm van onder meer heffingen en belastingen - is een percentage van 33% onrealistisch en bovendien niet afdwingbaar. Het kabinet acht de gemaakte afspraak van 5% van de netto-opbrengsten van een gaswinning een goede uitwerking van de wens van de regio om mee te delen in de gasbaten. Aan de bijdrage vanuit het gaswinningsbedrijf in de richting van de regio betaalt de Rijksoverheid overigens indirect mee (via de deelname van EBN, benutting van de investeringsaftrek en lagere belastinginkomsten). </w:t>
      </w:r>
    </w:p>
    <w:p w:rsidRPr="00C331D1" w:rsidR="00621961" w:rsidP="00621961" w:rsidRDefault="00621961" w14:paraId="400D0A31" w14:textId="77777777"/>
    <w:p w:rsidRPr="00C331D1" w:rsidR="00621961" w:rsidP="00621961" w:rsidRDefault="00621961" w14:paraId="4F4CE360" w14:textId="77777777">
      <w:r>
        <w:t xml:space="preserve">Het kabinet meent met deze afspraak een eerlijke en haalbare formule te hebben gevonden die de regio in de praktijk per project een paar miljoen euro kan opleveren. Dat is veel geld dat gaswinningsbedrijven vrijwillig bijdragen aan de regio. Voor een aanvullende bijdrage vanuit het Rijk waarop de Friese overheden lijken te doelen ziet dit kabinet binnen de huidige begroting en begrotingssystematiek geen ruimte. </w:t>
      </w:r>
    </w:p>
    <w:p w:rsidR="00621961" w:rsidP="00621961" w:rsidRDefault="00621961" w14:paraId="53BBB117" w14:textId="77777777">
      <w:pPr>
        <w:ind w:left="360"/>
        <w:rPr>
          <w:i/>
          <w:iCs/>
        </w:rPr>
      </w:pPr>
    </w:p>
    <w:p w:rsidRPr="00D651A0" w:rsidR="00621961" w:rsidP="00621961" w:rsidRDefault="00621961" w14:paraId="6285A9AD" w14:textId="77777777">
      <w:pPr>
        <w:pStyle w:val="Lijstalinea"/>
        <w:numPr>
          <w:ilvl w:val="0"/>
          <w:numId w:val="27"/>
        </w:numPr>
      </w:pPr>
      <w:r w:rsidRPr="000439ED">
        <w:rPr>
          <w:i/>
          <w:iCs/>
        </w:rPr>
        <w:t>“Het indienen van bezwaar en beroep wordt financieel afgestraft”</w:t>
      </w:r>
      <w:r w:rsidRPr="00D651A0">
        <w:t xml:space="preserve">. </w:t>
      </w:r>
      <w:r>
        <w:t>De p</w:t>
      </w:r>
      <w:r w:rsidRPr="00D651A0">
        <w:t xml:space="preserve">rovincie verzoekt om de randvoorwaarde </w:t>
      </w:r>
      <w:r>
        <w:t>(</w:t>
      </w:r>
      <w:r w:rsidRPr="00D651A0">
        <w:t>die stelt dat batendeling start wanneer de vergunning onherroepelijk is</w:t>
      </w:r>
      <w:r>
        <w:t>)</w:t>
      </w:r>
      <w:r w:rsidRPr="00D651A0">
        <w:t xml:space="preserve"> te laten vervallen.</w:t>
      </w:r>
    </w:p>
    <w:p w:rsidR="00621961" w:rsidP="00621961" w:rsidRDefault="00621961" w14:paraId="3CCB4862" w14:textId="77777777"/>
    <w:p w:rsidR="00621961" w:rsidP="00621961" w:rsidRDefault="00621961" w14:paraId="5DA4BF13" w14:textId="77777777">
      <w:r>
        <w:t xml:space="preserve">De betreffende randvoorwaarde waar de provincie Friesland naar verwijst moet bezien worden in het samenstel van alle gemaakte afspraken en staat de rechtsgang niet in de weg. Beroep of bezwaar blijft mogelijk en de regio blijft aanspraak maken op batendeling over het gewonnen volume. De batendeling gaat alleen lopen vanaf het moment dat de instemming met het winningsplan en de andere benodigde vergunningen onherroepelijk zijn. Reden om deze randvoorwaarde op te nemen heeft te maken met het risico dat een gaswinningsbedrijf loopt tijdens een beroep- of bezwaarprocedure. Dat zorgt voor grote onzekerheid en financiële risico's voor het bedrijf en in die periode is batendeling, waartoe gaswinningsbedrijven zich vrijwillig hebben gebonden, niet passend. Een gaswinningbedrijf staat dan voor de keuze om de beroepsprocedure af te wachten of alvast te starten met alle risico’s van dien. In beide gevallen is de verwachting dat de bedoelde randvoorwaarde geen tot slechts een beperkte uitwerking op de batendeling met de regio zal hebben omdat een gaswinningsbedrijf vaak een beroepsprocedure zal afwachten alvorens grote investeringen te doen en gaswinning waarop batendeling betrekking heeft over het algemeen pas later in of na afloop van een beroepsprocedure daadwerkelijk zal worden gestart. Omdat de batendeling wordt afgedragen op basis van daadwerkelijk gewonnen volume aardgas zal het effect van deze randvoorwaarde hierdoor gering zijn. </w:t>
      </w:r>
    </w:p>
    <w:p w:rsidR="00621961" w:rsidP="00621961" w:rsidRDefault="00621961" w14:paraId="14433630" w14:textId="77777777"/>
    <w:p w:rsidR="00621961" w:rsidP="00621961" w:rsidRDefault="00621961" w14:paraId="718293B2" w14:textId="77777777">
      <w:r>
        <w:t xml:space="preserve">In aanvulling hierop is het goed om te beseffen dat mocht een gaswinningsbedrijf gebruik maken van de investeringsaftrek het genoten voordeel te allen tijde ten goede komt aan de regio. Dus ook als de winning uiteindelijk niet door zou gaan. Het Rijk zal de daadwerkelijke batendeling met de regio monitoren. </w:t>
      </w:r>
    </w:p>
    <w:p w:rsidR="00621961" w:rsidP="00621961" w:rsidRDefault="00621961" w14:paraId="3968FFB6" w14:textId="77777777"/>
    <w:p w:rsidR="00621961" w:rsidP="00621961" w:rsidRDefault="00621961" w14:paraId="0C26C043" w14:textId="77777777">
      <w:pPr>
        <w:rPr>
          <w:b/>
          <w:bCs/>
        </w:rPr>
      </w:pPr>
      <w:r w:rsidRPr="009927C7">
        <w:rPr>
          <w:b/>
          <w:bCs/>
        </w:rPr>
        <w:t xml:space="preserve">Reactie </w:t>
      </w:r>
      <w:r w:rsidRPr="28563655">
        <w:rPr>
          <w:b/>
          <w:bCs/>
        </w:rPr>
        <w:t>Provincie Groningen</w:t>
      </w:r>
      <w:r w:rsidRPr="009927C7">
        <w:rPr>
          <w:b/>
          <w:bCs/>
        </w:rPr>
        <w:t xml:space="preserve"> aanvullende afspraken gaswinning op land</w:t>
      </w:r>
    </w:p>
    <w:p w:rsidR="00621961" w:rsidP="00621961" w:rsidRDefault="00621961" w14:paraId="45AA8755" w14:textId="77777777">
      <w:r>
        <w:t xml:space="preserve">In de brief gaat de Provincie Groningen mede namens hun overlegplatform Mijnbouwtafel Groningen in op enkele knelpunten die ze signaleren in de uitwerking van het sectorakkoord: </w:t>
      </w:r>
    </w:p>
    <w:p w:rsidR="00621961" w:rsidP="00621961" w:rsidRDefault="00621961" w14:paraId="3A169C2D" w14:textId="77777777"/>
    <w:p w:rsidRPr="00007A31" w:rsidR="00621961" w:rsidP="00621961" w:rsidRDefault="00621961" w14:paraId="10722B17" w14:textId="77777777">
      <w:pPr>
        <w:pStyle w:val="Lijstalinea"/>
        <w:numPr>
          <w:ilvl w:val="0"/>
          <w:numId w:val="16"/>
        </w:numPr>
      </w:pPr>
      <w:r>
        <w:rPr>
          <w:i/>
          <w:iCs/>
        </w:rPr>
        <w:t>“</w:t>
      </w:r>
      <w:r w:rsidRPr="15F6F0D3">
        <w:rPr>
          <w:i/>
          <w:iCs/>
        </w:rPr>
        <w:t>Standpunt</w:t>
      </w:r>
      <w:r w:rsidRPr="00EC7A8C">
        <w:rPr>
          <w:i/>
          <w:iCs/>
        </w:rPr>
        <w:t xml:space="preserve"> provincie Groningen</w:t>
      </w:r>
      <w:r>
        <w:rPr>
          <w:i/>
          <w:iCs/>
        </w:rPr>
        <w:t>”</w:t>
      </w:r>
      <w:r w:rsidRPr="00D56CEF">
        <w:rPr>
          <w:i/>
          <w:iCs/>
        </w:rPr>
        <w:t>.</w:t>
      </w:r>
      <w:r>
        <w:rPr>
          <w:i/>
          <w:iCs/>
        </w:rPr>
        <w:t xml:space="preserve"> </w:t>
      </w:r>
      <w:r w:rsidRPr="0030094C">
        <w:t>Het standpunt van de provincie is dat de gaswinning zo spoedig mogelijk moet worden beëindigd</w:t>
      </w:r>
      <w:r>
        <w:t xml:space="preserve"> omdat inwoners nog steeds te maken hebben met de effecten van de gaswinning. De beving in Zeerijp vorig jaar november wordt daarbij als voorbeeld genoemd.</w:t>
      </w:r>
    </w:p>
    <w:p w:rsidR="00621961" w:rsidP="00621961" w:rsidRDefault="00621961" w14:paraId="06EBC270" w14:textId="77777777"/>
    <w:p w:rsidR="00621961" w:rsidP="00621961" w:rsidRDefault="00621961" w14:paraId="1D8EF531" w14:textId="77777777">
      <w:r>
        <w:t>Het kabinet betreurt het dat er nog steeds aardbevingen plaatsvinden. Het kabinet realiseert zich terdege dat door deze bevingen omwonenden opnieuw kunnen worden blootgesteld aan gevoelens van onrust en onveiligheid en in sommige gevallen ook (opnieuw) geconfronteerd worden met schade aan hun woning. De Kamer is op 9 december 2025</w:t>
      </w:r>
      <w:r>
        <w:rPr>
          <w:rStyle w:val="Voetnootmarkering"/>
        </w:rPr>
        <w:footnoteReference w:id="8"/>
      </w:r>
      <w:r>
        <w:t xml:space="preserve"> geïnformeerd over de beving in Zeerijp en de te nemen vervolgacties. De beving in Zeerijp is niet het gevolg van gaswinning uit kleine velden maar het gevolg van natrillingen. </w:t>
      </w:r>
      <w:r w:rsidRPr="004A2522">
        <w:t>Hoewel de impact van de beving aanzienlijk is, staat deze los van de gaswinning in kleine velden</w:t>
      </w:r>
      <w:r>
        <w:t xml:space="preserve">. </w:t>
      </w:r>
    </w:p>
    <w:p w:rsidR="00621961" w:rsidP="00621961" w:rsidRDefault="00621961" w14:paraId="10611C9D" w14:textId="77777777"/>
    <w:p w:rsidR="00621961" w:rsidP="00621961" w:rsidRDefault="00621961" w14:paraId="78937545" w14:textId="77777777">
      <w:r>
        <w:t xml:space="preserve">Het belang van gaswinning uit kleine velden in Nederland is toegenomen door de </w:t>
      </w:r>
      <w:r w:rsidRPr="65D6074C">
        <w:t xml:space="preserve">sluiting </w:t>
      </w:r>
      <w:r>
        <w:t xml:space="preserve">van het </w:t>
      </w:r>
      <w:r w:rsidRPr="65D6074C">
        <w:t>Groningenveld.</w:t>
      </w:r>
      <w:r>
        <w:t xml:space="preserve"> Op dit moment wordt er uit circa 250 kleine gasvelden op land en de Noordzee gas gewonnen; waarvan ongeveer 1/3 op land. Deze winning is van cruciaal belang geworden voor de leveringszekerheid en het beperken van de importafhankelijkheid van Nederland. Alle kleine velden dragen daaraan bij. Omdat de gasvoorraden geologisch zijn bepaald is het op voorhand uitsluiten van gebieden niet wenselijk. </w:t>
      </w:r>
    </w:p>
    <w:p w:rsidR="00621961" w:rsidP="00621961" w:rsidRDefault="00621961" w14:paraId="4C06C7C9" w14:textId="77777777"/>
    <w:p w:rsidR="00621961" w:rsidP="00621961" w:rsidRDefault="00621961" w14:paraId="3B2B3D44" w14:textId="77777777">
      <w:r>
        <w:t xml:space="preserve">Gaswinning uit kleine velden op land zijn van een andere orde dan de voormalige gaswinning uit het Groningenveld. Dat heeft de maken met de omvang van de kleine gasvelden die al gauw een factor 100 – 1000 kleiner zijn dan het Groningenveld. Hetzelfde geldt voor de mogelijk consequenties van gaswinning uit kleine velden: hoewel bevingen nog steeds kunnen optreden, zijn zowel frequentie als schaal ervan niet vergelijkbaar met die van het Groningenveld. </w:t>
      </w:r>
    </w:p>
    <w:p w:rsidR="00621961" w:rsidP="00621961" w:rsidRDefault="00621961" w14:paraId="04DA2BFA" w14:textId="77777777"/>
    <w:p w:rsidR="00621961" w:rsidP="00621961" w:rsidRDefault="00621961" w14:paraId="40D5DA3B" w14:textId="77777777">
      <w:r>
        <w:t>Het kabinet heeft bovendien lering getrokken uit eerdere ervaringen en belangrijke verbeteringen doorgevoerd. Zo is bijvoorbeeld de schadeafhandeling centraal georganiseerd en wordt eventuele schade op een toegankelijke en transparante wijze afgehandeld. De geleerde lessen worden nu toegepast bij de huidige winning uit kleine velden op land.</w:t>
      </w:r>
    </w:p>
    <w:p w:rsidR="00621961" w:rsidP="00621961" w:rsidRDefault="00621961" w14:paraId="6721DD0D" w14:textId="77777777"/>
    <w:p w:rsidR="00621961" w:rsidP="00621961" w:rsidRDefault="00621961" w14:paraId="192A30D7" w14:textId="77777777">
      <w:r>
        <w:t xml:space="preserve">Vanwege het belang van winning uit kleine gasvelden blijft dit kabinet graag met de provincie Groningen in gesprek over haar belangen en zorgen zodat we gezamenlijk kunnen blijven werken aan de opgave waar we voor staan: realiseren van de energietransitie. De diepe ondergrond speelt daarin een cruciale rol.  </w:t>
      </w:r>
    </w:p>
    <w:p w:rsidR="00621961" w:rsidP="00621961" w:rsidRDefault="00621961" w14:paraId="02A057EA" w14:textId="77777777">
      <w:pPr>
        <w:rPr>
          <w:i/>
          <w:iCs/>
        </w:rPr>
      </w:pPr>
    </w:p>
    <w:p w:rsidRPr="00775D8C" w:rsidR="00621961" w:rsidP="00621961" w:rsidRDefault="00621961" w14:paraId="5C595B23" w14:textId="77777777">
      <w:pPr>
        <w:pStyle w:val="Lijstalinea"/>
        <w:numPr>
          <w:ilvl w:val="0"/>
          <w:numId w:val="16"/>
        </w:numPr>
      </w:pPr>
      <w:r>
        <w:rPr>
          <w:i/>
          <w:iCs/>
        </w:rPr>
        <w:t>“</w:t>
      </w:r>
      <w:r w:rsidRPr="00EC7A8C">
        <w:rPr>
          <w:i/>
          <w:iCs/>
        </w:rPr>
        <w:t>Betrokkenheid bij de totstandkoming</w:t>
      </w:r>
      <w:r>
        <w:rPr>
          <w:i/>
          <w:iCs/>
        </w:rPr>
        <w:t>”</w:t>
      </w:r>
      <w:r w:rsidRPr="00775D8C">
        <w:rPr>
          <w:i/>
          <w:iCs/>
        </w:rPr>
        <w:t>.</w:t>
      </w:r>
      <w:r w:rsidRPr="3D49E409">
        <w:rPr>
          <w:i/>
          <w:iCs/>
        </w:rPr>
        <w:t xml:space="preserve"> </w:t>
      </w:r>
      <w:r w:rsidRPr="00775D8C">
        <w:t xml:space="preserve">De provincie geeft aan op 16 oktober </w:t>
      </w:r>
      <w:r>
        <w:t xml:space="preserve">2025 </w:t>
      </w:r>
      <w:r w:rsidRPr="00775D8C">
        <w:t>geïnformeerd te zijn over de status en conceptuele inhoud van het sectorakkoord en daar een brief over gestuurd te hebben waarvan de inhoud niet is verwerkt in het vastgestelde sectorakkoord.</w:t>
      </w:r>
    </w:p>
    <w:p w:rsidR="00621961" w:rsidP="00621961" w:rsidRDefault="00621961" w14:paraId="6B0A3138" w14:textId="77777777">
      <w:pPr>
        <w:rPr>
          <w:i/>
          <w:iCs/>
        </w:rPr>
      </w:pPr>
    </w:p>
    <w:p w:rsidR="00621961" w:rsidP="00621961" w:rsidRDefault="00621961" w14:paraId="010F2A95" w14:textId="77777777">
      <w:r w:rsidRPr="4153C07E">
        <w:t xml:space="preserve">Het ministerie van KGG heeft op meerdere momenten met decentrale overheden gesproken over de totstandkoming van het sectorakkoord land. Omdat </w:t>
      </w:r>
      <w:r>
        <w:t>gaswinning op land</w:t>
      </w:r>
      <w:r w:rsidRPr="4153C07E">
        <w:t xml:space="preserve"> gevoelig </w:t>
      </w:r>
      <w:r>
        <w:t>kan liggen</w:t>
      </w:r>
      <w:r w:rsidRPr="4153C07E">
        <w:t xml:space="preserve"> is gekozen voor een aanpak die medeoverheden de ruimte geeft om open en informeel inbreng te leveren. </w:t>
      </w:r>
      <w:r>
        <w:t>Vanaf de start was bekend dat de aanvullende afspraken tussen het Rijk en de sector zouden worden gesloten omdat deze onderdeel uitmaken van het op 23 april 2025 vastgestelde “Sectorakkoord gaswinning in de Energietransitie”</w:t>
      </w:r>
      <w:r>
        <w:rPr>
          <w:rStyle w:val="Voetnootmarkering"/>
        </w:rPr>
        <w:footnoteReference w:id="9"/>
      </w:r>
      <w:r>
        <w:t xml:space="preserve">. Ook is meerdere keren in het traject benadrukt dat de gemaakte afspraken extra’s zijn op de bestaande waarborgen in wet- en regelgeving om tegemoet te komen aan zorgen van zowel omgeving als de sector. </w:t>
      </w:r>
    </w:p>
    <w:p w:rsidR="00621961" w:rsidP="00621961" w:rsidRDefault="00621961" w14:paraId="3DE145B5" w14:textId="77777777"/>
    <w:p w:rsidR="00621961" w:rsidP="00621961" w:rsidRDefault="00621961" w14:paraId="063C17B6" w14:textId="77777777">
      <w:r w:rsidRPr="4153C07E">
        <w:t xml:space="preserve">Naar aanleiding van de bijeenkomst van 16 oktober </w:t>
      </w:r>
      <w:r>
        <w:t xml:space="preserve">jl. </w:t>
      </w:r>
      <w:r w:rsidRPr="4153C07E">
        <w:t xml:space="preserve">heeft het ministerie van Klimaat en Groene Groei </w:t>
      </w:r>
      <w:r>
        <w:t>alle</w:t>
      </w:r>
      <w:r w:rsidRPr="4153C07E">
        <w:t xml:space="preserve"> inbreng meegenomen voor de nadere uitwerking</w:t>
      </w:r>
      <w:r>
        <w:t xml:space="preserve"> van de aanvullende afspraken. Naar aanleiding van dat overleg en de ontvangen reacties is ook bewust gekozen</w:t>
      </w:r>
      <w:r w:rsidRPr="4153C07E">
        <w:t xml:space="preserve"> voor een extra overlegmoment </w:t>
      </w:r>
      <w:r>
        <w:t xml:space="preserve">met </w:t>
      </w:r>
      <w:r w:rsidRPr="4153C07E">
        <w:t xml:space="preserve">medeoverheden </w:t>
      </w:r>
      <w:r>
        <w:t xml:space="preserve">om hen </w:t>
      </w:r>
      <w:r w:rsidRPr="4153C07E">
        <w:t xml:space="preserve">te informeren wat er met hun inbreng </w:t>
      </w:r>
      <w:r>
        <w:t>is</w:t>
      </w:r>
      <w:r w:rsidRPr="4153C07E">
        <w:t xml:space="preserve"> gedaan. </w:t>
      </w:r>
    </w:p>
    <w:p w:rsidR="00621961" w:rsidP="00621961" w:rsidRDefault="00621961" w14:paraId="4A664FB9" w14:textId="77777777"/>
    <w:p w:rsidR="00621961" w:rsidP="00621961" w:rsidRDefault="00621961" w14:paraId="520D454C" w14:textId="77777777">
      <w:r w:rsidRPr="3AB31243">
        <w:t xml:space="preserve">Dat overleg </w:t>
      </w:r>
      <w:r w:rsidRPr="6DA6C166">
        <w:t>heeft op 7 januari</w:t>
      </w:r>
      <w:r w:rsidRPr="4C2C2E6D">
        <w:t xml:space="preserve"> jl. </w:t>
      </w:r>
      <w:r>
        <w:t>p</w:t>
      </w:r>
      <w:r w:rsidRPr="093A75E5">
        <w:t xml:space="preserve">laatsgevonden en toen is </w:t>
      </w:r>
      <w:r>
        <w:t>uitgebreid stilgestaan bij</w:t>
      </w:r>
      <w:r w:rsidRPr="093A75E5">
        <w:t xml:space="preserve"> de </w:t>
      </w:r>
      <w:r w:rsidRPr="1318D166">
        <w:t xml:space="preserve">ontvangen reacties </w:t>
      </w:r>
      <w:r>
        <w:t xml:space="preserve">en </w:t>
      </w:r>
      <w:r w:rsidRPr="3ACDA412">
        <w:t xml:space="preserve">aangegeven tot welke </w:t>
      </w:r>
      <w:r>
        <w:t>aanpassingen</w:t>
      </w:r>
      <w:r w:rsidRPr="3ACDA412">
        <w:t xml:space="preserve"> </w:t>
      </w:r>
      <w:r w:rsidRPr="6528BC0E">
        <w:t xml:space="preserve">dat </w:t>
      </w:r>
      <w:r w:rsidRPr="60660EDB">
        <w:t>heeft geleid</w:t>
      </w:r>
      <w:r w:rsidRPr="421DD991">
        <w:t xml:space="preserve"> in </w:t>
      </w:r>
      <w:r>
        <w:t>het sectorakkoord land.</w:t>
      </w:r>
      <w:r w:rsidRPr="421DD991">
        <w:t xml:space="preserve"> </w:t>
      </w:r>
      <w:r w:rsidRPr="743B136D">
        <w:t xml:space="preserve">In dat overleg is </w:t>
      </w:r>
      <w:r>
        <w:t>aangegeven</w:t>
      </w:r>
      <w:r w:rsidRPr="743B136D">
        <w:t xml:space="preserve"> dat het sectorakkoord land niet op </w:t>
      </w:r>
      <w:r w:rsidRPr="2F4E8FC6">
        <w:t>zichzelf staat</w:t>
      </w:r>
      <w:r w:rsidRPr="251B3F0C">
        <w:t xml:space="preserve"> en dat</w:t>
      </w:r>
      <w:r w:rsidRPr="7864433D">
        <w:t xml:space="preserve"> medeoverheden ook in het kader van andere </w:t>
      </w:r>
      <w:r w:rsidRPr="0F9EE325">
        <w:t xml:space="preserve">lopende </w:t>
      </w:r>
      <w:r w:rsidRPr="2C78E227">
        <w:t xml:space="preserve">trajecten inbreng kunnen blijven </w:t>
      </w:r>
      <w:r w:rsidRPr="1539E081">
        <w:t>leveren</w:t>
      </w:r>
      <w:r w:rsidRPr="156E4210">
        <w:t>.</w:t>
      </w:r>
      <w:r w:rsidRPr="1539E081">
        <w:t xml:space="preserve"> </w:t>
      </w:r>
      <w:r w:rsidRPr="42A030DE">
        <w:t xml:space="preserve">Voorbeelden hiervan zijn het programma </w:t>
      </w:r>
      <w:r>
        <w:t>Duurzaam</w:t>
      </w:r>
      <w:r w:rsidRPr="19B40E01">
        <w:t xml:space="preserve"> Gebruik </w:t>
      </w:r>
      <w:r w:rsidRPr="0E69393C">
        <w:t xml:space="preserve">Diepe </w:t>
      </w:r>
      <w:r>
        <w:t xml:space="preserve">Ondergrond, de </w:t>
      </w:r>
      <w:r w:rsidRPr="365FEF30">
        <w:t>herziening van de Mijnbouwwet</w:t>
      </w:r>
      <w:r>
        <w:t xml:space="preserve"> en de evaluatie Ekehaar. Dit omdat het sectorakkoord, dat gesloten is met sectorpartijen en zich specifiek richt op de gaswinning, zich niet leent om alles te regelen. Onderdelen van de inbreng van de provincie Groningen zullen in de genoemde andere trajecten worden betrokken. Tot slot is altijd ruimte geboden om in gesprek te gaan en waar nodig een extra overleg in de plannen. De Provincie Groningen heeft van die mogelijk gebruik gemaakt. </w:t>
      </w:r>
    </w:p>
    <w:p w:rsidR="00621961" w:rsidP="00621961" w:rsidRDefault="00621961" w14:paraId="62284D53" w14:textId="77777777"/>
    <w:p w:rsidRPr="00EC7A8C" w:rsidR="00621961" w:rsidP="00621961" w:rsidRDefault="00621961" w14:paraId="3F2B4564" w14:textId="77777777">
      <w:pPr>
        <w:pStyle w:val="Lijstalinea"/>
        <w:numPr>
          <w:ilvl w:val="0"/>
          <w:numId w:val="16"/>
        </w:numPr>
      </w:pPr>
      <w:r>
        <w:rPr>
          <w:i/>
          <w:iCs/>
        </w:rPr>
        <w:t>“</w:t>
      </w:r>
      <w:r w:rsidRPr="00EC7A8C">
        <w:rPr>
          <w:i/>
          <w:iCs/>
        </w:rPr>
        <w:t>Batendeling</w:t>
      </w:r>
      <w:r>
        <w:rPr>
          <w:i/>
          <w:iCs/>
        </w:rPr>
        <w:t>”</w:t>
      </w:r>
      <w:r w:rsidRPr="00E21E5B">
        <w:rPr>
          <w:i/>
          <w:iCs/>
        </w:rPr>
        <w:t>.</w:t>
      </w:r>
      <w:r w:rsidRPr="0E910E43">
        <w:rPr>
          <w:i/>
          <w:iCs/>
        </w:rPr>
        <w:t xml:space="preserve"> </w:t>
      </w:r>
      <w:r w:rsidRPr="63095229">
        <w:t>De provincie</w:t>
      </w:r>
      <w:r w:rsidRPr="4982FAEC">
        <w:t xml:space="preserve"> </w:t>
      </w:r>
      <w:r w:rsidRPr="16EEB1DC">
        <w:t>constateert dat de batendeling</w:t>
      </w:r>
      <w:r w:rsidRPr="1D50784C">
        <w:t xml:space="preserve"> </w:t>
      </w:r>
      <w:r w:rsidRPr="769CFF94">
        <w:t xml:space="preserve">zich beperkt tot nieuwe </w:t>
      </w:r>
      <w:r w:rsidRPr="48E44736">
        <w:t xml:space="preserve">gaswinning en dat bestaande </w:t>
      </w:r>
      <w:r w:rsidRPr="37F891CF">
        <w:t xml:space="preserve">gaswinning in de </w:t>
      </w:r>
      <w:r w:rsidRPr="19911D72">
        <w:t>provincie</w:t>
      </w:r>
      <w:r w:rsidRPr="31114DE9">
        <w:t xml:space="preserve"> </w:t>
      </w:r>
      <w:r w:rsidRPr="78ABE4FF">
        <w:t xml:space="preserve">niet in </w:t>
      </w:r>
      <w:r w:rsidRPr="509C6241">
        <w:t xml:space="preserve">aanmerking komt voor </w:t>
      </w:r>
      <w:r w:rsidRPr="1401AE12">
        <w:t>batendeling</w:t>
      </w:r>
      <w:r w:rsidRPr="0EC69E6C">
        <w:t>.</w:t>
      </w:r>
      <w:r w:rsidRPr="58F80245">
        <w:t xml:space="preserve"> </w:t>
      </w:r>
      <w:r>
        <w:t>De p</w:t>
      </w:r>
      <w:r w:rsidRPr="19E8954B">
        <w:t>rovincie verzoekt</w:t>
      </w:r>
      <w:r w:rsidRPr="58F80245">
        <w:t xml:space="preserve"> </w:t>
      </w:r>
      <w:r w:rsidRPr="66D7423A">
        <w:t>om</w:t>
      </w:r>
      <w:r w:rsidRPr="6A85F2EF">
        <w:t xml:space="preserve"> </w:t>
      </w:r>
      <w:r w:rsidRPr="208BA39B">
        <w:t xml:space="preserve">de </w:t>
      </w:r>
      <w:r w:rsidRPr="58E9B208">
        <w:t xml:space="preserve">gasopslag </w:t>
      </w:r>
      <w:r w:rsidRPr="65ACD68E">
        <w:t>Grijpskerk</w:t>
      </w:r>
      <w:r w:rsidRPr="5E62B370">
        <w:rPr>
          <w:i/>
          <w:iCs/>
        </w:rPr>
        <w:t xml:space="preserve"> </w:t>
      </w:r>
      <w:r w:rsidRPr="4FA0F3C9">
        <w:t xml:space="preserve">als nieuwe </w:t>
      </w:r>
      <w:r w:rsidRPr="74F46CEB">
        <w:t xml:space="preserve">gaswinning te </w:t>
      </w:r>
      <w:r w:rsidRPr="569AD967">
        <w:t>beschouwen</w:t>
      </w:r>
      <w:r w:rsidRPr="018E52D8">
        <w:t xml:space="preserve"> </w:t>
      </w:r>
      <w:r w:rsidRPr="797D5018">
        <w:t xml:space="preserve">zodat </w:t>
      </w:r>
      <w:r w:rsidRPr="0E762E2F">
        <w:t xml:space="preserve">deze in </w:t>
      </w:r>
      <w:r w:rsidRPr="593E73D2">
        <w:t xml:space="preserve">aanmerking komt voor </w:t>
      </w:r>
      <w:r w:rsidRPr="566D845C">
        <w:t xml:space="preserve">batendeling. </w:t>
      </w:r>
    </w:p>
    <w:p w:rsidRPr="00EC7A8C" w:rsidR="00621961" w:rsidP="00621961" w:rsidRDefault="00621961" w14:paraId="7A11D7CE" w14:textId="77777777"/>
    <w:p w:rsidR="00621961" w:rsidP="00621961" w:rsidRDefault="00621961" w14:paraId="1990E8CF" w14:textId="77777777">
      <w:r>
        <w:t>De gemaakte afspraken rond batendeling zien op nieuwe velden of uitbereiding van bestaande winning uit kleine velden op land. Het huidig gebruik van de gasopslagen valt daar niet onder. De mogelijke toekomstige winning van kussengas uit een voorkomen dat nu als gasopslag in gebruik is, waaronder de gasopslag Grijpskerk, daarentegen wel. Voor projecten die de 2 miljard kuub overschrijden worden maatwerkafspraken gemaakt. De mogelijke winning van kussengas uit voorkomens die nu als gasopslag in gebruik zijn zal naar verwachting deze grens passeren en hiervoor geldt dus dat er, als kussengaswinning aan de orde komt, maatwerkafspraken zullen worden gemaakt met betrokken medeoverheden. Mocht het dus tot winning van kussengas komen dan kan de regio rekenen op batendeling.</w:t>
      </w:r>
    </w:p>
    <w:p w:rsidR="00621961" w:rsidP="00621961" w:rsidRDefault="00621961" w14:paraId="6740011F" w14:textId="77777777">
      <w:pPr>
        <w:pStyle w:val="Lijstalinea"/>
        <w:rPr>
          <w:i/>
          <w:iCs/>
        </w:rPr>
      </w:pPr>
    </w:p>
    <w:p w:rsidR="00621961" w:rsidP="00621961" w:rsidRDefault="00621961" w14:paraId="1D77FDBF" w14:textId="77777777">
      <w:pPr>
        <w:pStyle w:val="Lijstalinea"/>
        <w:numPr>
          <w:ilvl w:val="0"/>
          <w:numId w:val="16"/>
        </w:numPr>
      </w:pPr>
      <w:r>
        <w:rPr>
          <w:i/>
          <w:iCs/>
        </w:rPr>
        <w:t>“</w:t>
      </w:r>
      <w:r w:rsidRPr="00EC7A8C">
        <w:rPr>
          <w:i/>
          <w:iCs/>
        </w:rPr>
        <w:t xml:space="preserve">Geen concreet </w:t>
      </w:r>
      <w:proofErr w:type="spellStart"/>
      <w:r w:rsidRPr="00EC7A8C">
        <w:rPr>
          <w:i/>
          <w:iCs/>
        </w:rPr>
        <w:t>afbouwpa</w:t>
      </w:r>
      <w:r>
        <w:rPr>
          <w:i/>
          <w:iCs/>
        </w:rPr>
        <w:t>d</w:t>
      </w:r>
      <w:proofErr w:type="spellEnd"/>
      <w:r w:rsidRPr="1FEC14B8">
        <w:rPr>
          <w:i/>
          <w:iCs/>
        </w:rPr>
        <w:t>”.</w:t>
      </w:r>
      <w:r>
        <w:rPr>
          <w:i/>
          <w:iCs/>
        </w:rPr>
        <w:t xml:space="preserve"> </w:t>
      </w:r>
      <w:r w:rsidRPr="0D67AA77">
        <w:t>Volgens de</w:t>
      </w:r>
      <w:r w:rsidRPr="3E9D595E">
        <w:t xml:space="preserve"> </w:t>
      </w:r>
      <w:r w:rsidRPr="025EB08E">
        <w:t>provincie</w:t>
      </w:r>
      <w:r w:rsidRPr="3E9D595E">
        <w:t xml:space="preserve"> </w:t>
      </w:r>
      <w:r>
        <w:t xml:space="preserve">ontbreekt </w:t>
      </w:r>
      <w:r w:rsidRPr="0030094C">
        <w:t xml:space="preserve">een </w:t>
      </w:r>
      <w:r>
        <w:t xml:space="preserve">concreet </w:t>
      </w:r>
      <w:proofErr w:type="spellStart"/>
      <w:r>
        <w:t>afbouwpad</w:t>
      </w:r>
      <w:proofErr w:type="spellEnd"/>
      <w:r>
        <w:t xml:space="preserve"> en is geen rekening gehouden met kwetsbare gebieden. </w:t>
      </w:r>
    </w:p>
    <w:p w:rsidR="00621961" w:rsidP="00621961" w:rsidRDefault="00621961" w14:paraId="1F4E490D" w14:textId="77777777"/>
    <w:p w:rsidR="00621961" w:rsidP="00621961" w:rsidRDefault="00621961" w14:paraId="19554833" w14:textId="77777777">
      <w:r>
        <w:t xml:space="preserve">Het kabinet verwijst hier naar reactie op de punten 1 en 2 van de Provincie Friesland, eerder in deze brief. </w:t>
      </w:r>
    </w:p>
    <w:p w:rsidR="00621961" w:rsidP="00621961" w:rsidRDefault="00621961" w14:paraId="77BF8326" w14:textId="77777777">
      <w:pPr>
        <w:pStyle w:val="Lijstalinea"/>
      </w:pPr>
    </w:p>
    <w:p w:rsidR="00621961" w:rsidP="00621961" w:rsidRDefault="00621961" w14:paraId="0917329B" w14:textId="77777777">
      <w:pPr>
        <w:pStyle w:val="Lijstalinea"/>
        <w:numPr>
          <w:ilvl w:val="0"/>
          <w:numId w:val="16"/>
        </w:numPr>
      </w:pPr>
      <w:r>
        <w:rPr>
          <w:i/>
          <w:iCs/>
        </w:rPr>
        <w:t>“</w:t>
      </w:r>
      <w:r w:rsidRPr="00AF1771">
        <w:rPr>
          <w:i/>
          <w:iCs/>
        </w:rPr>
        <w:t>Procedureel</w:t>
      </w:r>
      <w:r>
        <w:rPr>
          <w:i/>
          <w:iCs/>
        </w:rPr>
        <w:t>”</w:t>
      </w:r>
      <w:r w:rsidRPr="00AF1771">
        <w:rPr>
          <w:i/>
          <w:iCs/>
        </w:rPr>
        <w:t>. D</w:t>
      </w:r>
      <w:r>
        <w:t>e provincie is van oordeel dat het kabinet geen instemming had moeten verlenen aan het sectorakkoord in de huidige vorm en verzoekt hierover in gesprek te gaan.</w:t>
      </w:r>
    </w:p>
    <w:p w:rsidR="00621961" w:rsidP="00621961" w:rsidRDefault="00621961" w14:paraId="59FD2A11" w14:textId="77777777"/>
    <w:p w:rsidR="00621961" w:rsidP="00621961" w:rsidRDefault="00621961" w14:paraId="6043AC22" w14:textId="77777777">
      <w:r>
        <w:t xml:space="preserve">Het kabinet blijf graag in gesprek met medeoverheden over het gebruik van de diepe ondergrond voor het realiseren van de energietransitie. Dat doet het kabinet ook, onder meer met het programma Duurzaam Gebruik Diepe Ondergrond, maar ook met het omgevingsproces Zuidwending waarover in december 2025 met de provincie Groningen en de gemeenten Veendam en Pekela een intentieverklaring is getekend. Gaswinning uit kleine velden op land speelt in de energietransitie een belangrijke rol. Zoals tijdens het Commissiedebat Mijnbouw van 29 januari jl. aangegeven is het kabinet niet bereid om het sectorakkoord land ter discussie te stellen. De gemaakte afspraken dragen bij aan een verantwoorde afbouw van de gaswinning op land en zijn extra’s op de bestaande wet- en regelgeving. In overleg met betrokkenen zijn deze aanvullende afspraken gemaakt tussen het Rijk en de sector. Als betrouwbare overheid hecht dit kabinet waarde aan het nakomen van gemaakte afspraken. </w:t>
      </w:r>
    </w:p>
    <w:p w:rsidR="00621961" w:rsidP="00621961" w:rsidRDefault="00621961" w14:paraId="1F2F8C04" w14:textId="77777777"/>
    <w:p w:rsidRPr="00257799" w:rsidR="00621961" w:rsidP="00621961" w:rsidRDefault="00621961" w14:paraId="7E1B2BFF" w14:textId="77777777">
      <w:r>
        <w:t xml:space="preserve">Met het Programma Duurzaam Gebruik Diepe Ondergrond, de herziening van de Mijnbouwwet en de aanvullende afspraken voor gaswinning op land beoogt het kabinet te komen tot een zorgvuldig, samenhangend en toekomstbestendig kader voor het gebruik van de diepe ondergrond in Nederland. Daarbij is samenwerking met alle betrokken partijen, waaronder medeoverheden, van groot belang. </w:t>
      </w:r>
    </w:p>
    <w:p w:rsidR="00621961" w:rsidP="00621961" w:rsidRDefault="00621961" w14:paraId="7373DED4" w14:textId="77777777"/>
    <w:p w:rsidR="00621961" w:rsidP="00621961" w:rsidRDefault="00621961" w14:paraId="3F385B55" w14:textId="77777777">
      <w:pPr>
        <w:rPr>
          <w:b/>
          <w:bCs/>
        </w:rPr>
      </w:pPr>
    </w:p>
    <w:p w:rsidR="00621961" w:rsidP="00621961" w:rsidRDefault="00621961" w14:paraId="7014B081" w14:textId="77777777">
      <w:pPr>
        <w:rPr>
          <w:b/>
          <w:bCs/>
        </w:rPr>
      </w:pPr>
    </w:p>
    <w:p w:rsidR="00621961" w:rsidP="00621961" w:rsidRDefault="00621961" w14:paraId="64C442E4" w14:textId="77777777">
      <w:pPr>
        <w:rPr>
          <w:szCs w:val="18"/>
        </w:rPr>
      </w:pPr>
    </w:p>
    <w:p w:rsidRPr="00230238" w:rsidR="00621961" w:rsidP="00621961" w:rsidRDefault="00621961" w14:paraId="584712BF" w14:textId="77777777">
      <w:pPr>
        <w:rPr>
          <w:szCs w:val="18"/>
        </w:rPr>
      </w:pPr>
      <w:r w:rsidRPr="005461DA">
        <w:rPr>
          <w:szCs w:val="18"/>
        </w:rPr>
        <w:t>Sophie Hermans</w:t>
      </w:r>
    </w:p>
    <w:p w:rsidRPr="005461DA" w:rsidR="00621961" w:rsidP="00621961" w:rsidRDefault="00621961" w14:paraId="39A71522" w14:textId="77777777">
      <w:pPr>
        <w:rPr>
          <w:szCs w:val="18"/>
        </w:rPr>
      </w:pPr>
      <w:r>
        <w:rPr>
          <w:szCs w:val="18"/>
        </w:rPr>
        <w:t>Minister van Klimaat en Groene Groei</w:t>
      </w:r>
    </w:p>
    <w:p w:rsidRPr="005461DA" w:rsidR="004E505E" w:rsidP="00621961" w:rsidRDefault="004E505E" w14:paraId="2940966E" w14:textId="34458088">
      <w:pPr>
        <w:rPr>
          <w:szCs w:val="18"/>
        </w:rPr>
      </w:pPr>
    </w:p>
    <w:sectPr w:rsidRPr="005461D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BE24" w14:textId="77777777" w:rsidR="00A42C5C" w:rsidRDefault="00A42C5C">
      <w:r>
        <w:separator/>
      </w:r>
    </w:p>
    <w:p w14:paraId="6B125D7E" w14:textId="77777777" w:rsidR="00A42C5C" w:rsidRDefault="00A42C5C"/>
  </w:endnote>
  <w:endnote w:type="continuationSeparator" w:id="0">
    <w:p w14:paraId="309AD4AD" w14:textId="77777777" w:rsidR="00A42C5C" w:rsidRDefault="00A42C5C">
      <w:r>
        <w:continuationSeparator/>
      </w:r>
    </w:p>
    <w:p w14:paraId="3EDDAE70" w14:textId="77777777" w:rsidR="00A42C5C" w:rsidRDefault="00A4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24A19CB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116C4"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00934F7C" w:rsidR="006D1737" w:rsidRPr="00645414" w:rsidRDefault="00E57004"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3503BA">
              <w:t>9</w:t>
            </w:r>
          </w:fldSimple>
          <w:r w:rsidRPr="00ED539E">
            <w:rPr>
              <w:rStyle w:val="Huisstijl-GegevenCharChar"/>
            </w:rPr>
            <w:t xml:space="preserve"> </w:t>
          </w:r>
          <w:r w:rsidRPr="00ED539E">
            <w:t xml:space="preserve"> </w:t>
          </w:r>
        </w:p>
      </w:tc>
      <w:tc>
        <w:tcPr>
          <w:tcW w:w="2156" w:type="dxa"/>
        </w:tcPr>
        <w:p w14:paraId="712503FD" w14:textId="78904AAB" w:rsidR="006D1737" w:rsidRPr="00645414" w:rsidRDefault="00E57004"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16C4" w14:paraId="7943CD49" w14:textId="77777777" w:rsidTr="00CA6A25">
      <w:trPr>
        <w:trHeight w:hRule="exact" w:val="240"/>
      </w:trPr>
      <w:tc>
        <w:tcPr>
          <w:tcW w:w="7601" w:type="dxa"/>
        </w:tcPr>
        <w:p w14:paraId="1D3A63A6" w14:textId="32EF6279" w:rsidR="00527BD4" w:rsidRDefault="00527BD4" w:rsidP="008C356D">
          <w:pPr>
            <w:pStyle w:val="Huisstijl-Rubricering"/>
          </w:pPr>
        </w:p>
      </w:tc>
      <w:tc>
        <w:tcPr>
          <w:tcW w:w="2170" w:type="dxa"/>
        </w:tcPr>
        <w:p w14:paraId="640D9CC3" w14:textId="624F6E2C" w:rsidR="00527BD4" w:rsidRPr="00ED539E" w:rsidRDefault="00E57004"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3503BA">
              <w:t>9</w:t>
            </w:r>
          </w:fldSimple>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B73F" w14:textId="77777777" w:rsidR="00A42C5C" w:rsidRDefault="00A42C5C">
      <w:r>
        <w:separator/>
      </w:r>
    </w:p>
    <w:p w14:paraId="0702A4D6" w14:textId="77777777" w:rsidR="00A42C5C" w:rsidRDefault="00A42C5C"/>
  </w:footnote>
  <w:footnote w:type="continuationSeparator" w:id="0">
    <w:p w14:paraId="700287E9" w14:textId="77777777" w:rsidR="00A42C5C" w:rsidRDefault="00A42C5C">
      <w:r>
        <w:continuationSeparator/>
      </w:r>
    </w:p>
    <w:p w14:paraId="2C24DF38" w14:textId="77777777" w:rsidR="00A42C5C" w:rsidRDefault="00A42C5C"/>
  </w:footnote>
  <w:footnote w:id="1">
    <w:p w14:paraId="59E29AD5" w14:textId="77777777" w:rsidR="00621961" w:rsidRDefault="00621961" w:rsidP="00621961">
      <w:pPr>
        <w:pStyle w:val="Voetnoottekst"/>
      </w:pPr>
      <w:r>
        <w:rPr>
          <w:rStyle w:val="Voetnootmarkering"/>
        </w:rPr>
        <w:footnoteRef/>
      </w:r>
      <w:r>
        <w:t xml:space="preserve"> Uw kenmerken: 2026Z02532/2026D05656; 2026Z02554/2026D05658; 2026Z02556/2026D05659.</w:t>
      </w:r>
    </w:p>
  </w:footnote>
  <w:footnote w:id="2">
    <w:p w14:paraId="655AC348" w14:textId="77777777" w:rsidR="00621961" w:rsidRDefault="00621961" w:rsidP="00621961">
      <w:pPr>
        <w:pStyle w:val="Voetnoottekst"/>
      </w:pPr>
      <w:r>
        <w:rPr>
          <w:rStyle w:val="Voetnootmarkering"/>
        </w:rPr>
        <w:footnoteRef/>
      </w:r>
      <w:r>
        <w:t xml:space="preserve"> </w:t>
      </w:r>
      <w:r w:rsidRPr="00214E48">
        <w:t>Kamerstuk 29 684, nr. 2180</w:t>
      </w:r>
    </w:p>
  </w:footnote>
  <w:footnote w:id="3">
    <w:p w14:paraId="66027C31" w14:textId="77777777" w:rsidR="00621961" w:rsidRDefault="00621961" w:rsidP="00621961">
      <w:pPr>
        <w:pStyle w:val="Voetnoottekst"/>
      </w:pPr>
      <w:r>
        <w:rPr>
          <w:rStyle w:val="Voetnootmarkering"/>
        </w:rPr>
        <w:footnoteRef/>
      </w:r>
      <w:r>
        <w:t xml:space="preserve"> </w:t>
      </w:r>
      <w:r w:rsidRPr="001E1ABF">
        <w:t>Kamerstuk 33 529, nr. 739</w:t>
      </w:r>
    </w:p>
  </w:footnote>
  <w:footnote w:id="4">
    <w:p w14:paraId="0863583E" w14:textId="77777777" w:rsidR="00621961" w:rsidRDefault="00621961" w:rsidP="00621961">
      <w:pPr>
        <w:pStyle w:val="Voetnoottekst"/>
      </w:pPr>
      <w:r>
        <w:rPr>
          <w:rStyle w:val="Voetnootmarkering"/>
        </w:rPr>
        <w:footnoteRef/>
      </w:r>
      <w:r>
        <w:t xml:space="preserve"> </w:t>
      </w:r>
      <w:r w:rsidRPr="70B8710E">
        <w:rPr>
          <w:rFonts w:eastAsia="Verdana" w:cs="Verdana"/>
        </w:rPr>
        <w:t>Kamerstuk 29684, nr. 296</w:t>
      </w:r>
      <w:r>
        <w:rPr>
          <w:rFonts w:eastAsia="Verdana" w:cs="Verdana"/>
        </w:rPr>
        <w:t>.</w:t>
      </w:r>
    </w:p>
  </w:footnote>
  <w:footnote w:id="5">
    <w:p w14:paraId="663D0056" w14:textId="77777777" w:rsidR="00621961" w:rsidRDefault="00621961" w:rsidP="00621961">
      <w:pPr>
        <w:pStyle w:val="Voetnoottekst"/>
      </w:pPr>
      <w:r>
        <w:rPr>
          <w:rStyle w:val="Voetnootmarkering"/>
        </w:rPr>
        <w:footnoteRef/>
      </w:r>
      <w:r>
        <w:t xml:space="preserve"> Kamerstuk 29684, nr. 273.</w:t>
      </w:r>
    </w:p>
  </w:footnote>
  <w:footnote w:id="6">
    <w:p w14:paraId="4D42DDD3" w14:textId="77777777" w:rsidR="00621961" w:rsidRPr="00CF52D5" w:rsidRDefault="00621961" w:rsidP="00621961">
      <w:pPr>
        <w:pStyle w:val="Voetnoottekst"/>
      </w:pPr>
      <w:r>
        <w:rPr>
          <w:rStyle w:val="Voetnootmarkering"/>
        </w:rPr>
        <w:footnoteRef/>
      </w:r>
      <w:r w:rsidRPr="00CF52D5">
        <w:t xml:space="preserve"> https://www.waddensea-worldheritage.org/resources/joint-declaration-protection-wadden-sea</w:t>
      </w:r>
    </w:p>
  </w:footnote>
  <w:footnote w:id="7">
    <w:p w14:paraId="1944C7CA" w14:textId="77777777" w:rsidR="00621961" w:rsidRDefault="00621961" w:rsidP="00621961">
      <w:pPr>
        <w:pStyle w:val="Voetnoottekst"/>
      </w:pPr>
      <w:r>
        <w:rPr>
          <w:rStyle w:val="Voetnootmarkering"/>
        </w:rPr>
        <w:footnoteRef/>
      </w:r>
      <w:r>
        <w:t xml:space="preserve"> </w:t>
      </w:r>
      <w:r w:rsidRPr="00605092">
        <w:t>Kamerstuk 32</w:t>
      </w:r>
      <w:r>
        <w:t xml:space="preserve"> </w:t>
      </w:r>
      <w:r w:rsidRPr="00605092">
        <w:t xml:space="preserve">849 nr. 296; </w:t>
      </w:r>
      <w:hyperlink r:id="rId1" w:history="1">
        <w:r w:rsidRPr="00605092">
          <w:rPr>
            <w:rStyle w:val="Hyperlink"/>
          </w:rPr>
          <w:t>https://www.deltares.nl/expertise/publicaties/beantwoording-adviesvragen-t-b-v-belangenafweging-bij-aanvragen-voor-gaswinning-in-friesland-in-verband-met-effecten-bodemdaling</w:t>
        </w:r>
      </w:hyperlink>
    </w:p>
  </w:footnote>
  <w:footnote w:id="8">
    <w:p w14:paraId="7EB14594" w14:textId="77777777" w:rsidR="00621961" w:rsidRDefault="00621961" w:rsidP="00621961">
      <w:pPr>
        <w:pStyle w:val="Voetnoottekst"/>
      </w:pPr>
      <w:r>
        <w:rPr>
          <w:rStyle w:val="Voetnootmarkering"/>
        </w:rPr>
        <w:footnoteRef/>
      </w:r>
      <w:r>
        <w:t xml:space="preserve"> Kamerstuk 33529 nr. 1347</w:t>
      </w:r>
    </w:p>
  </w:footnote>
  <w:footnote w:id="9">
    <w:p w14:paraId="71C73D9E" w14:textId="77777777" w:rsidR="00621961" w:rsidRDefault="00621961" w:rsidP="00621961">
      <w:pPr>
        <w:pStyle w:val="Voetnoottekst"/>
      </w:pPr>
      <w:r>
        <w:rPr>
          <w:rStyle w:val="Voetnootmarkering"/>
        </w:rPr>
        <w:footnoteRef/>
      </w:r>
      <w:r>
        <w:t xml:space="preserve"> Kamerstuk 33529, nr. 1293.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16C4" w14:paraId="02B05E6B" w14:textId="77777777" w:rsidTr="00A50CF6">
      <w:tc>
        <w:tcPr>
          <w:tcW w:w="2156" w:type="dxa"/>
        </w:tcPr>
        <w:p w14:paraId="6965D52F" w14:textId="66064019" w:rsidR="00527BD4" w:rsidRPr="00624D22" w:rsidRDefault="00E57004" w:rsidP="00A50CF6">
          <w:pPr>
            <w:pStyle w:val="Huisstijl-Adres"/>
            <w:rPr>
              <w:b/>
            </w:rPr>
          </w:pPr>
          <w:r>
            <w:rPr>
              <w:b/>
            </w:rPr>
            <w:t>Klimaat en groene Groei</w:t>
          </w:r>
        </w:p>
      </w:tc>
    </w:tr>
    <w:tr w:rsidR="00E116C4" w14:paraId="2D6075DA" w14:textId="77777777" w:rsidTr="00A50CF6">
      <w:trPr>
        <w:trHeight w:hRule="exact" w:val="200"/>
      </w:trPr>
      <w:tc>
        <w:tcPr>
          <w:tcW w:w="2156" w:type="dxa"/>
        </w:tcPr>
        <w:p w14:paraId="4322E964" w14:textId="77777777" w:rsidR="00527BD4" w:rsidRPr="005819CE" w:rsidRDefault="00527BD4" w:rsidP="00A50CF6"/>
      </w:tc>
    </w:tr>
    <w:tr w:rsidR="00E116C4"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2B24502E" w:rsidR="00502512" w:rsidRPr="00502512" w:rsidRDefault="00E57004" w:rsidP="003A5290">
          <w:pPr>
            <w:pStyle w:val="Huisstijl-Kopje"/>
            <w:rPr>
              <w:b w:val="0"/>
            </w:rPr>
          </w:pPr>
          <w:r>
            <w:rPr>
              <w:b w:val="0"/>
            </w:rPr>
            <w:t>KGG</w:t>
          </w:r>
          <w:r w:rsidRPr="00502512">
            <w:rPr>
              <w:b w:val="0"/>
            </w:rPr>
            <w:t xml:space="preserve"> / </w:t>
          </w:r>
          <w:r w:rsidR="00FA3132" w:rsidRPr="00FA3132">
            <w:rPr>
              <w:b w:val="0"/>
            </w:rPr>
            <w:t>104030678</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16C4"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43DD7F50" w:rsidR="00527BD4" w:rsidRDefault="00E57004" w:rsidP="00651CEE">
          <w:pPr>
            <w:framePr w:w="6340" w:h="2750" w:hRule="exact" w:hSpace="180" w:wrap="around" w:vAnchor="page" w:hAnchor="text" w:x="3873" w:y="-140"/>
            <w:spacing w:line="240" w:lineRule="auto"/>
          </w:pPr>
          <w:r>
            <w:t xml:space="preserve">   </w:t>
          </w:r>
          <w:r w:rsidRPr="009D0B5A">
            <w:rPr>
              <w:sz w:val="2"/>
              <w:szCs w:val="2"/>
            </w:rPr>
            <w:t xml:space="preserve"> </w:t>
          </w:r>
          <w:r w:rsidR="0051687A">
            <w:rPr>
              <w:noProof/>
            </w:rPr>
            <w:drawing>
              <wp:inline distT="0" distB="0" distL="0" distR="0" wp14:anchorId="5BDD9539" wp14:editId="5EB2973A">
                <wp:extent cx="2343150" cy="1581150"/>
                <wp:effectExtent l="0" t="0" r="0" b="0"/>
                <wp:docPr id="1" name="Afbeelding 1" descr="Afbeelding met tekst, schermopname, Lettertype, wit&#10;&#10;Automatisch gegenereerde beschrijving">
                  <a:extLst xmlns:a="http://schemas.openxmlformats.org/drawingml/2006/main">
                    <a:ext uri="{FF2B5EF4-FFF2-40B4-BE49-F238E27FC236}">
                      <a16:creationId xmlns:a16="http://schemas.microsoft.com/office/drawing/2014/main" id="{C79967BB-C3E8-419E-B0BD-5AE58DB67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16C4" w14:paraId="28205A36" w14:textId="77777777" w:rsidTr="00A50CF6">
      <w:tc>
        <w:tcPr>
          <w:tcW w:w="2160" w:type="dxa"/>
        </w:tcPr>
        <w:p w14:paraId="62B71825" w14:textId="091C80EB" w:rsidR="00527BD4" w:rsidRPr="00781DCA" w:rsidRDefault="00E57004" w:rsidP="00A50CF6">
          <w:pPr>
            <w:pStyle w:val="Huisstijl-Adres"/>
            <w:rPr>
              <w:b/>
            </w:rPr>
          </w:pPr>
          <w:r>
            <w:rPr>
              <w:b/>
            </w:rPr>
            <w:t>Klimaat en groene Groei</w:t>
          </w:r>
          <w:r w:rsidRPr="005819CE">
            <w:rPr>
              <w:b/>
            </w:rPr>
            <w:br/>
          </w:r>
        </w:p>
        <w:p w14:paraId="25262D9E" w14:textId="0C6D22CD" w:rsidR="00527BD4" w:rsidRPr="00BE5ED9" w:rsidRDefault="00E57004" w:rsidP="00A50CF6">
          <w:pPr>
            <w:pStyle w:val="Huisstijl-Adres"/>
          </w:pPr>
          <w:r>
            <w:rPr>
              <w:b/>
            </w:rPr>
            <w:t>Bezoekadres</w:t>
          </w:r>
          <w:r>
            <w:rPr>
              <w:b/>
            </w:rPr>
            <w:br/>
          </w:r>
          <w:r>
            <w:t>Bezuidenhoutseweg 73</w:t>
          </w:r>
          <w:r w:rsidRPr="005819CE">
            <w:br/>
          </w:r>
          <w:r>
            <w:t>2594 AC Den Haag</w:t>
          </w:r>
        </w:p>
        <w:p w14:paraId="3385D13B" w14:textId="77777777" w:rsidR="00EF495B" w:rsidRDefault="00E57004"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E57004" w:rsidP="0098788A">
          <w:pPr>
            <w:pStyle w:val="Huisstijl-Adres"/>
          </w:pPr>
          <w:r>
            <w:rPr>
              <w:b/>
            </w:rPr>
            <w:t>Overheidsidentificatienr</w:t>
          </w:r>
          <w:r>
            <w:rPr>
              <w:b/>
            </w:rPr>
            <w:br/>
          </w:r>
          <w:r w:rsidR="002D0DDB" w:rsidRPr="002D0DDB">
            <w:t>00000003952069570000</w:t>
          </w:r>
        </w:p>
        <w:p w14:paraId="4D0DDE92" w14:textId="2235AB9C" w:rsidR="00527BD4" w:rsidRPr="00FA3132" w:rsidRDefault="00E57004"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116C4"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E116C4" w14:paraId="7374243A" w14:textId="77777777" w:rsidTr="00A50CF6">
      <w:tc>
        <w:tcPr>
          <w:tcW w:w="2160" w:type="dxa"/>
        </w:tcPr>
        <w:p w14:paraId="2A6A05F3" w14:textId="473319C5" w:rsidR="000C0163" w:rsidRPr="005819CE" w:rsidRDefault="00E57004" w:rsidP="000C0163">
          <w:pPr>
            <w:pStyle w:val="Huisstijl-Kopje"/>
          </w:pPr>
          <w:r>
            <w:t>Ons kenmerk</w:t>
          </w:r>
        </w:p>
        <w:p w14:paraId="40730D8D" w14:textId="21F6713B" w:rsidR="000C0163" w:rsidRPr="005819CE" w:rsidRDefault="00E57004" w:rsidP="00FA3132">
          <w:pPr>
            <w:pStyle w:val="Huisstijl-Gegeven"/>
          </w:pPr>
          <w:r>
            <w:t>KGG</w:t>
          </w:r>
          <w:r w:rsidR="00926AE2">
            <w:t xml:space="preserve"> / </w:t>
          </w:r>
          <w:r w:rsidR="00FA3132">
            <w:t>104030678</w:t>
          </w:r>
        </w:p>
        <w:p w14:paraId="7112A5EB" w14:textId="62FC59B4" w:rsidR="00527BD4" w:rsidRPr="005819CE" w:rsidRDefault="00527BD4" w:rsidP="00A50CF6">
          <w:pPr>
            <w:pStyle w:val="Huisstijl-Gegeven"/>
          </w:pP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116C4" w14:paraId="5B4CFC79" w14:textId="77777777" w:rsidTr="00C37826">
      <w:trPr>
        <w:trHeight w:val="400"/>
      </w:trPr>
      <w:tc>
        <w:tcPr>
          <w:tcW w:w="7371" w:type="dxa"/>
          <w:gridSpan w:val="2"/>
        </w:tcPr>
        <w:p w14:paraId="66B8D194" w14:textId="4BC79608" w:rsidR="00527BD4" w:rsidRPr="00BC3B53" w:rsidRDefault="00E57004"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E116C4" w14:paraId="175D7818" w14:textId="77777777" w:rsidTr="00C37826">
      <w:tc>
        <w:tcPr>
          <w:tcW w:w="7371" w:type="dxa"/>
          <w:gridSpan w:val="2"/>
        </w:tcPr>
        <w:p w14:paraId="337E8267" w14:textId="05BFD091" w:rsidR="00527BD4" w:rsidRPr="00983E8F" w:rsidRDefault="00527BD4" w:rsidP="00A50CF6">
          <w:pPr>
            <w:pStyle w:val="Huisstijl-Rubricering"/>
          </w:pPr>
        </w:p>
      </w:tc>
    </w:tr>
    <w:tr w:rsidR="00E116C4" w14:paraId="416AB3FC" w14:textId="77777777" w:rsidTr="00C37826">
      <w:trPr>
        <w:trHeight w:hRule="exact" w:val="2440"/>
      </w:trPr>
      <w:tc>
        <w:tcPr>
          <w:tcW w:w="7371" w:type="dxa"/>
          <w:gridSpan w:val="2"/>
        </w:tcPr>
        <w:p w14:paraId="77D4FFEA" w14:textId="5DE4964D" w:rsidR="00527BD4" w:rsidRDefault="00E57004" w:rsidP="00A50CF6">
          <w:pPr>
            <w:pStyle w:val="Huisstijl-NAW"/>
          </w:pPr>
          <w:r>
            <w:t xml:space="preserve">De Voorzitter van de Tweede Kamer </w:t>
          </w:r>
        </w:p>
        <w:p w14:paraId="6151D705" w14:textId="77777777" w:rsidR="00D87195" w:rsidRDefault="00E57004" w:rsidP="00D87195">
          <w:pPr>
            <w:pStyle w:val="Huisstijl-NAW"/>
          </w:pPr>
          <w:r>
            <w:t>der Staten-Generaal</w:t>
          </w:r>
        </w:p>
        <w:p w14:paraId="78C68B87" w14:textId="77777777" w:rsidR="00EA0F13" w:rsidRDefault="00E57004" w:rsidP="00EA0F13">
          <w:pPr>
            <w:rPr>
              <w:szCs w:val="18"/>
            </w:rPr>
          </w:pPr>
          <w:r>
            <w:rPr>
              <w:szCs w:val="18"/>
            </w:rPr>
            <w:t>Prinses Irenestraat 6</w:t>
          </w:r>
        </w:p>
        <w:p w14:paraId="35373C24" w14:textId="73E3B872" w:rsidR="00985E56" w:rsidRDefault="00E57004" w:rsidP="00EA0F13">
          <w:r>
            <w:rPr>
              <w:szCs w:val="18"/>
            </w:rPr>
            <w:t>2595 BD  DEN HAAG</w:t>
          </w:r>
        </w:p>
      </w:tc>
    </w:tr>
    <w:tr w:rsidR="00E116C4"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16C4" w14:paraId="22FDAA48" w14:textId="77777777" w:rsidTr="00C37826">
      <w:trPr>
        <w:trHeight w:val="240"/>
      </w:trPr>
      <w:tc>
        <w:tcPr>
          <w:tcW w:w="709" w:type="dxa"/>
        </w:tcPr>
        <w:p w14:paraId="00AA000D" w14:textId="7FD1E373" w:rsidR="00527BD4" w:rsidRPr="00C37826" w:rsidRDefault="00E57004" w:rsidP="00A50CF6">
          <w:pPr>
            <w:rPr>
              <w:szCs w:val="18"/>
            </w:rPr>
          </w:pPr>
          <w:r>
            <w:rPr>
              <w:szCs w:val="18"/>
            </w:rPr>
            <w:t>Datum</w:t>
          </w:r>
        </w:p>
      </w:tc>
      <w:tc>
        <w:tcPr>
          <w:tcW w:w="6662" w:type="dxa"/>
        </w:tcPr>
        <w:p w14:paraId="14D0A2AE" w14:textId="6241BD2C" w:rsidR="00527BD4" w:rsidRPr="007709EF" w:rsidRDefault="00912C13" w:rsidP="00A50CF6">
          <w:r>
            <w:t>10 februari 2026</w:t>
          </w:r>
        </w:p>
      </w:tc>
    </w:tr>
    <w:tr w:rsidR="00E116C4" w14:paraId="211B7753" w14:textId="77777777" w:rsidTr="00C37826">
      <w:trPr>
        <w:trHeight w:val="240"/>
      </w:trPr>
      <w:tc>
        <w:tcPr>
          <w:tcW w:w="709" w:type="dxa"/>
        </w:tcPr>
        <w:p w14:paraId="787A4C8E" w14:textId="6B87EADD" w:rsidR="00527BD4" w:rsidRPr="00C37826" w:rsidRDefault="00E57004" w:rsidP="00A50CF6">
          <w:pPr>
            <w:rPr>
              <w:szCs w:val="18"/>
            </w:rPr>
          </w:pPr>
          <w:r>
            <w:rPr>
              <w:szCs w:val="18"/>
            </w:rPr>
            <w:t>Betreft</w:t>
          </w:r>
        </w:p>
      </w:tc>
      <w:tc>
        <w:tcPr>
          <w:tcW w:w="6662" w:type="dxa"/>
        </w:tcPr>
        <w:p w14:paraId="06D7D538" w14:textId="783628EF" w:rsidR="00527BD4" w:rsidRPr="007709EF" w:rsidRDefault="00E57004" w:rsidP="00A50CF6">
          <w:r>
            <w:t>Kamerbrief verzoek commissie reactie brieven</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35CBB0"/>
    <w:multiLevelType w:val="hybridMultilevel"/>
    <w:tmpl w:val="5B58B6CC"/>
    <w:lvl w:ilvl="0" w:tplc="209EA04A">
      <w:start w:val="1"/>
      <w:numFmt w:val="decimal"/>
      <w:lvlText w:val="%1."/>
      <w:lvlJc w:val="left"/>
      <w:rPr>
        <w:rFonts w:ascii="Verdana" w:eastAsia="Times New Roman" w:hAnsi="Verdana"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986C77"/>
    <w:multiLevelType w:val="hybridMultilevel"/>
    <w:tmpl w:val="B3488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1AC20334">
      <w:start w:val="1"/>
      <w:numFmt w:val="bullet"/>
      <w:pStyle w:val="Lijstopsomteken"/>
      <w:lvlText w:val="•"/>
      <w:lvlJc w:val="left"/>
      <w:pPr>
        <w:tabs>
          <w:tab w:val="num" w:pos="227"/>
        </w:tabs>
        <w:ind w:left="227" w:hanging="227"/>
      </w:pPr>
      <w:rPr>
        <w:rFonts w:ascii="Verdana" w:hAnsi="Verdana" w:hint="default"/>
        <w:sz w:val="18"/>
        <w:szCs w:val="18"/>
      </w:rPr>
    </w:lvl>
    <w:lvl w:ilvl="1" w:tplc="1CE24BBC" w:tentative="1">
      <w:start w:val="1"/>
      <w:numFmt w:val="bullet"/>
      <w:lvlText w:val="o"/>
      <w:lvlJc w:val="left"/>
      <w:pPr>
        <w:tabs>
          <w:tab w:val="num" w:pos="1440"/>
        </w:tabs>
        <w:ind w:left="1440" w:hanging="360"/>
      </w:pPr>
      <w:rPr>
        <w:rFonts w:ascii="Courier New" w:hAnsi="Courier New" w:cs="Courier New" w:hint="default"/>
      </w:rPr>
    </w:lvl>
    <w:lvl w:ilvl="2" w:tplc="EE84EF16" w:tentative="1">
      <w:start w:val="1"/>
      <w:numFmt w:val="bullet"/>
      <w:lvlText w:val=""/>
      <w:lvlJc w:val="left"/>
      <w:pPr>
        <w:tabs>
          <w:tab w:val="num" w:pos="2160"/>
        </w:tabs>
        <w:ind w:left="2160" w:hanging="360"/>
      </w:pPr>
      <w:rPr>
        <w:rFonts w:ascii="Wingdings" w:hAnsi="Wingdings" w:hint="default"/>
      </w:rPr>
    </w:lvl>
    <w:lvl w:ilvl="3" w:tplc="DA06D18C" w:tentative="1">
      <w:start w:val="1"/>
      <w:numFmt w:val="bullet"/>
      <w:lvlText w:val=""/>
      <w:lvlJc w:val="left"/>
      <w:pPr>
        <w:tabs>
          <w:tab w:val="num" w:pos="2880"/>
        </w:tabs>
        <w:ind w:left="2880" w:hanging="360"/>
      </w:pPr>
      <w:rPr>
        <w:rFonts w:ascii="Symbol" w:hAnsi="Symbol" w:hint="default"/>
      </w:rPr>
    </w:lvl>
    <w:lvl w:ilvl="4" w:tplc="98B26204" w:tentative="1">
      <w:start w:val="1"/>
      <w:numFmt w:val="bullet"/>
      <w:lvlText w:val="o"/>
      <w:lvlJc w:val="left"/>
      <w:pPr>
        <w:tabs>
          <w:tab w:val="num" w:pos="3600"/>
        </w:tabs>
        <w:ind w:left="3600" w:hanging="360"/>
      </w:pPr>
      <w:rPr>
        <w:rFonts w:ascii="Courier New" w:hAnsi="Courier New" w:cs="Courier New" w:hint="default"/>
      </w:rPr>
    </w:lvl>
    <w:lvl w:ilvl="5" w:tplc="D2EC53FE" w:tentative="1">
      <w:start w:val="1"/>
      <w:numFmt w:val="bullet"/>
      <w:lvlText w:val=""/>
      <w:lvlJc w:val="left"/>
      <w:pPr>
        <w:tabs>
          <w:tab w:val="num" w:pos="4320"/>
        </w:tabs>
        <w:ind w:left="4320" w:hanging="360"/>
      </w:pPr>
      <w:rPr>
        <w:rFonts w:ascii="Wingdings" w:hAnsi="Wingdings" w:hint="default"/>
      </w:rPr>
    </w:lvl>
    <w:lvl w:ilvl="6" w:tplc="B6B6F148" w:tentative="1">
      <w:start w:val="1"/>
      <w:numFmt w:val="bullet"/>
      <w:lvlText w:val=""/>
      <w:lvlJc w:val="left"/>
      <w:pPr>
        <w:tabs>
          <w:tab w:val="num" w:pos="5040"/>
        </w:tabs>
        <w:ind w:left="5040" w:hanging="360"/>
      </w:pPr>
      <w:rPr>
        <w:rFonts w:ascii="Symbol" w:hAnsi="Symbol" w:hint="default"/>
      </w:rPr>
    </w:lvl>
    <w:lvl w:ilvl="7" w:tplc="D8EA2262" w:tentative="1">
      <w:start w:val="1"/>
      <w:numFmt w:val="bullet"/>
      <w:lvlText w:val="o"/>
      <w:lvlJc w:val="left"/>
      <w:pPr>
        <w:tabs>
          <w:tab w:val="num" w:pos="5760"/>
        </w:tabs>
        <w:ind w:left="5760" w:hanging="360"/>
      </w:pPr>
      <w:rPr>
        <w:rFonts w:ascii="Courier New" w:hAnsi="Courier New" w:cs="Courier New" w:hint="default"/>
      </w:rPr>
    </w:lvl>
    <w:lvl w:ilvl="8" w:tplc="803C22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880159"/>
    <w:multiLevelType w:val="hybridMultilevel"/>
    <w:tmpl w:val="D6F2846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1658860B"/>
    <w:multiLevelType w:val="hybridMultilevel"/>
    <w:tmpl w:val="FFFFFFFF"/>
    <w:lvl w:ilvl="0" w:tplc="FCCE04E2">
      <w:start w:val="1"/>
      <w:numFmt w:val="bullet"/>
      <w:lvlText w:val="-"/>
      <w:lvlJc w:val="left"/>
      <w:pPr>
        <w:ind w:left="720" w:hanging="360"/>
      </w:pPr>
      <w:rPr>
        <w:rFonts w:ascii="Aptos" w:hAnsi="Aptos" w:hint="default"/>
      </w:rPr>
    </w:lvl>
    <w:lvl w:ilvl="1" w:tplc="C2C0C388">
      <w:start w:val="1"/>
      <w:numFmt w:val="bullet"/>
      <w:lvlText w:val="o"/>
      <w:lvlJc w:val="left"/>
      <w:pPr>
        <w:ind w:left="1440" w:hanging="360"/>
      </w:pPr>
      <w:rPr>
        <w:rFonts w:ascii="Courier New" w:hAnsi="Courier New" w:hint="default"/>
      </w:rPr>
    </w:lvl>
    <w:lvl w:ilvl="2" w:tplc="F5402C56">
      <w:start w:val="1"/>
      <w:numFmt w:val="bullet"/>
      <w:lvlText w:val=""/>
      <w:lvlJc w:val="left"/>
      <w:pPr>
        <w:ind w:left="2160" w:hanging="360"/>
      </w:pPr>
      <w:rPr>
        <w:rFonts w:ascii="Wingdings" w:hAnsi="Wingdings" w:hint="default"/>
      </w:rPr>
    </w:lvl>
    <w:lvl w:ilvl="3" w:tplc="6C36D178">
      <w:start w:val="1"/>
      <w:numFmt w:val="bullet"/>
      <w:lvlText w:val=""/>
      <w:lvlJc w:val="left"/>
      <w:pPr>
        <w:ind w:left="2880" w:hanging="360"/>
      </w:pPr>
      <w:rPr>
        <w:rFonts w:ascii="Symbol" w:hAnsi="Symbol" w:hint="default"/>
      </w:rPr>
    </w:lvl>
    <w:lvl w:ilvl="4" w:tplc="777095E2">
      <w:start w:val="1"/>
      <w:numFmt w:val="bullet"/>
      <w:lvlText w:val="o"/>
      <w:lvlJc w:val="left"/>
      <w:pPr>
        <w:ind w:left="3600" w:hanging="360"/>
      </w:pPr>
      <w:rPr>
        <w:rFonts w:ascii="Courier New" w:hAnsi="Courier New" w:hint="default"/>
      </w:rPr>
    </w:lvl>
    <w:lvl w:ilvl="5" w:tplc="920C754A">
      <w:start w:val="1"/>
      <w:numFmt w:val="bullet"/>
      <w:lvlText w:val=""/>
      <w:lvlJc w:val="left"/>
      <w:pPr>
        <w:ind w:left="4320" w:hanging="360"/>
      </w:pPr>
      <w:rPr>
        <w:rFonts w:ascii="Wingdings" w:hAnsi="Wingdings" w:hint="default"/>
      </w:rPr>
    </w:lvl>
    <w:lvl w:ilvl="6" w:tplc="F65AA470">
      <w:start w:val="1"/>
      <w:numFmt w:val="bullet"/>
      <w:lvlText w:val=""/>
      <w:lvlJc w:val="left"/>
      <w:pPr>
        <w:ind w:left="5040" w:hanging="360"/>
      </w:pPr>
      <w:rPr>
        <w:rFonts w:ascii="Symbol" w:hAnsi="Symbol" w:hint="default"/>
      </w:rPr>
    </w:lvl>
    <w:lvl w:ilvl="7" w:tplc="D1FA1CDE">
      <w:start w:val="1"/>
      <w:numFmt w:val="bullet"/>
      <w:lvlText w:val="o"/>
      <w:lvlJc w:val="left"/>
      <w:pPr>
        <w:ind w:left="5760" w:hanging="360"/>
      </w:pPr>
      <w:rPr>
        <w:rFonts w:ascii="Courier New" w:hAnsi="Courier New" w:hint="default"/>
      </w:rPr>
    </w:lvl>
    <w:lvl w:ilvl="8" w:tplc="BF1287B8">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3C38B448">
      <w:start w:val="1"/>
      <w:numFmt w:val="bullet"/>
      <w:pStyle w:val="Lijstopsomteken2"/>
      <w:lvlText w:val="–"/>
      <w:lvlJc w:val="left"/>
      <w:pPr>
        <w:tabs>
          <w:tab w:val="num" w:pos="227"/>
        </w:tabs>
        <w:ind w:left="227" w:firstLine="0"/>
      </w:pPr>
      <w:rPr>
        <w:rFonts w:ascii="Verdana" w:hAnsi="Verdana" w:hint="default"/>
      </w:rPr>
    </w:lvl>
    <w:lvl w:ilvl="1" w:tplc="A356CB46" w:tentative="1">
      <w:start w:val="1"/>
      <w:numFmt w:val="bullet"/>
      <w:lvlText w:val="o"/>
      <w:lvlJc w:val="left"/>
      <w:pPr>
        <w:tabs>
          <w:tab w:val="num" w:pos="1440"/>
        </w:tabs>
        <w:ind w:left="1440" w:hanging="360"/>
      </w:pPr>
      <w:rPr>
        <w:rFonts w:ascii="Courier New" w:hAnsi="Courier New" w:cs="Courier New" w:hint="default"/>
      </w:rPr>
    </w:lvl>
    <w:lvl w:ilvl="2" w:tplc="D534B6E6" w:tentative="1">
      <w:start w:val="1"/>
      <w:numFmt w:val="bullet"/>
      <w:lvlText w:val=""/>
      <w:lvlJc w:val="left"/>
      <w:pPr>
        <w:tabs>
          <w:tab w:val="num" w:pos="2160"/>
        </w:tabs>
        <w:ind w:left="2160" w:hanging="360"/>
      </w:pPr>
      <w:rPr>
        <w:rFonts w:ascii="Wingdings" w:hAnsi="Wingdings" w:hint="default"/>
      </w:rPr>
    </w:lvl>
    <w:lvl w:ilvl="3" w:tplc="2C169724" w:tentative="1">
      <w:start w:val="1"/>
      <w:numFmt w:val="bullet"/>
      <w:lvlText w:val=""/>
      <w:lvlJc w:val="left"/>
      <w:pPr>
        <w:tabs>
          <w:tab w:val="num" w:pos="2880"/>
        </w:tabs>
        <w:ind w:left="2880" w:hanging="360"/>
      </w:pPr>
      <w:rPr>
        <w:rFonts w:ascii="Symbol" w:hAnsi="Symbol" w:hint="default"/>
      </w:rPr>
    </w:lvl>
    <w:lvl w:ilvl="4" w:tplc="ACF60968" w:tentative="1">
      <w:start w:val="1"/>
      <w:numFmt w:val="bullet"/>
      <w:lvlText w:val="o"/>
      <w:lvlJc w:val="left"/>
      <w:pPr>
        <w:tabs>
          <w:tab w:val="num" w:pos="3600"/>
        </w:tabs>
        <w:ind w:left="3600" w:hanging="360"/>
      </w:pPr>
      <w:rPr>
        <w:rFonts w:ascii="Courier New" w:hAnsi="Courier New" w:cs="Courier New" w:hint="default"/>
      </w:rPr>
    </w:lvl>
    <w:lvl w:ilvl="5" w:tplc="3C46BD0A" w:tentative="1">
      <w:start w:val="1"/>
      <w:numFmt w:val="bullet"/>
      <w:lvlText w:val=""/>
      <w:lvlJc w:val="left"/>
      <w:pPr>
        <w:tabs>
          <w:tab w:val="num" w:pos="4320"/>
        </w:tabs>
        <w:ind w:left="4320" w:hanging="360"/>
      </w:pPr>
      <w:rPr>
        <w:rFonts w:ascii="Wingdings" w:hAnsi="Wingdings" w:hint="default"/>
      </w:rPr>
    </w:lvl>
    <w:lvl w:ilvl="6" w:tplc="B8F63DB4" w:tentative="1">
      <w:start w:val="1"/>
      <w:numFmt w:val="bullet"/>
      <w:lvlText w:val=""/>
      <w:lvlJc w:val="left"/>
      <w:pPr>
        <w:tabs>
          <w:tab w:val="num" w:pos="5040"/>
        </w:tabs>
        <w:ind w:left="5040" w:hanging="360"/>
      </w:pPr>
      <w:rPr>
        <w:rFonts w:ascii="Symbol" w:hAnsi="Symbol" w:hint="default"/>
      </w:rPr>
    </w:lvl>
    <w:lvl w:ilvl="7" w:tplc="AE4291CE" w:tentative="1">
      <w:start w:val="1"/>
      <w:numFmt w:val="bullet"/>
      <w:lvlText w:val="o"/>
      <w:lvlJc w:val="left"/>
      <w:pPr>
        <w:tabs>
          <w:tab w:val="num" w:pos="5760"/>
        </w:tabs>
        <w:ind w:left="5760" w:hanging="360"/>
      </w:pPr>
      <w:rPr>
        <w:rFonts w:ascii="Courier New" w:hAnsi="Courier New" w:cs="Courier New" w:hint="default"/>
      </w:rPr>
    </w:lvl>
    <w:lvl w:ilvl="8" w:tplc="FDFAF30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0C06B2"/>
    <w:multiLevelType w:val="hybridMultilevel"/>
    <w:tmpl w:val="F10E35B2"/>
    <w:lvl w:ilvl="0" w:tplc="5D6C550A">
      <w:start w:val="1"/>
      <w:numFmt w:val="decimal"/>
      <w:lvlText w:val="%1."/>
      <w:lvlJc w:val="left"/>
      <w:pPr>
        <w:ind w:left="36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A111022"/>
    <w:multiLevelType w:val="hybridMultilevel"/>
    <w:tmpl w:val="21BA6696"/>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2D799DB3"/>
    <w:multiLevelType w:val="hybridMultilevel"/>
    <w:tmpl w:val="FFFFFFFF"/>
    <w:lvl w:ilvl="0" w:tplc="49967C88">
      <w:start w:val="1"/>
      <w:numFmt w:val="bullet"/>
      <w:lvlText w:val="-"/>
      <w:lvlJc w:val="left"/>
      <w:pPr>
        <w:ind w:left="720" w:hanging="360"/>
      </w:pPr>
      <w:rPr>
        <w:rFonts w:ascii="Aptos" w:hAnsi="Aptos" w:hint="default"/>
      </w:rPr>
    </w:lvl>
    <w:lvl w:ilvl="1" w:tplc="12E6801E">
      <w:start w:val="1"/>
      <w:numFmt w:val="bullet"/>
      <w:lvlText w:val="o"/>
      <w:lvlJc w:val="left"/>
      <w:pPr>
        <w:ind w:left="1440" w:hanging="360"/>
      </w:pPr>
      <w:rPr>
        <w:rFonts w:ascii="Courier New" w:hAnsi="Courier New" w:hint="default"/>
      </w:rPr>
    </w:lvl>
    <w:lvl w:ilvl="2" w:tplc="6DE214E4">
      <w:start w:val="1"/>
      <w:numFmt w:val="bullet"/>
      <w:lvlText w:val=""/>
      <w:lvlJc w:val="left"/>
      <w:pPr>
        <w:ind w:left="2160" w:hanging="360"/>
      </w:pPr>
      <w:rPr>
        <w:rFonts w:ascii="Wingdings" w:hAnsi="Wingdings" w:hint="default"/>
      </w:rPr>
    </w:lvl>
    <w:lvl w:ilvl="3" w:tplc="F61E995E">
      <w:start w:val="1"/>
      <w:numFmt w:val="bullet"/>
      <w:lvlText w:val=""/>
      <w:lvlJc w:val="left"/>
      <w:pPr>
        <w:ind w:left="2880" w:hanging="360"/>
      </w:pPr>
      <w:rPr>
        <w:rFonts w:ascii="Symbol" w:hAnsi="Symbol" w:hint="default"/>
      </w:rPr>
    </w:lvl>
    <w:lvl w:ilvl="4" w:tplc="57EA15F0">
      <w:start w:val="1"/>
      <w:numFmt w:val="bullet"/>
      <w:lvlText w:val="o"/>
      <w:lvlJc w:val="left"/>
      <w:pPr>
        <w:ind w:left="3600" w:hanging="360"/>
      </w:pPr>
      <w:rPr>
        <w:rFonts w:ascii="Courier New" w:hAnsi="Courier New" w:hint="default"/>
      </w:rPr>
    </w:lvl>
    <w:lvl w:ilvl="5" w:tplc="E59C37CC">
      <w:start w:val="1"/>
      <w:numFmt w:val="bullet"/>
      <w:lvlText w:val=""/>
      <w:lvlJc w:val="left"/>
      <w:pPr>
        <w:ind w:left="4320" w:hanging="360"/>
      </w:pPr>
      <w:rPr>
        <w:rFonts w:ascii="Wingdings" w:hAnsi="Wingdings" w:hint="default"/>
      </w:rPr>
    </w:lvl>
    <w:lvl w:ilvl="6" w:tplc="FC7E22A4">
      <w:start w:val="1"/>
      <w:numFmt w:val="bullet"/>
      <w:lvlText w:val=""/>
      <w:lvlJc w:val="left"/>
      <w:pPr>
        <w:ind w:left="5040" w:hanging="360"/>
      </w:pPr>
      <w:rPr>
        <w:rFonts w:ascii="Symbol" w:hAnsi="Symbol" w:hint="default"/>
      </w:rPr>
    </w:lvl>
    <w:lvl w:ilvl="7" w:tplc="37E6BE68">
      <w:start w:val="1"/>
      <w:numFmt w:val="bullet"/>
      <w:lvlText w:val="o"/>
      <w:lvlJc w:val="left"/>
      <w:pPr>
        <w:ind w:left="5760" w:hanging="360"/>
      </w:pPr>
      <w:rPr>
        <w:rFonts w:ascii="Courier New" w:hAnsi="Courier New" w:hint="default"/>
      </w:rPr>
    </w:lvl>
    <w:lvl w:ilvl="8" w:tplc="3198106C">
      <w:start w:val="1"/>
      <w:numFmt w:val="bullet"/>
      <w:lvlText w:val=""/>
      <w:lvlJc w:val="left"/>
      <w:pPr>
        <w:ind w:left="6480" w:hanging="360"/>
      </w:pPr>
      <w:rPr>
        <w:rFonts w:ascii="Wingdings" w:hAnsi="Wingdings" w:hint="default"/>
      </w:rPr>
    </w:lvl>
  </w:abstractNum>
  <w:abstractNum w:abstractNumId="20" w15:restartNumberingAfterBreak="0">
    <w:nsid w:val="3CE908F5"/>
    <w:multiLevelType w:val="hybridMultilevel"/>
    <w:tmpl w:val="2BDACAD4"/>
    <w:lvl w:ilvl="0" w:tplc="00808F6A">
      <w:numFmt w:val="bullet"/>
      <w:lvlText w:val="-"/>
      <w:lvlJc w:val="left"/>
      <w:pPr>
        <w:ind w:left="720" w:hanging="360"/>
      </w:pPr>
      <w:rPr>
        <w:rFonts w:ascii="Calibri" w:eastAsia="Times New Roman" w:hAnsi="Calibri" w:cs="Calibri" w:hint="default"/>
      </w:rPr>
    </w:lvl>
    <w:lvl w:ilvl="1" w:tplc="74E60E42">
      <w:start w:val="1"/>
      <w:numFmt w:val="bullet"/>
      <w:lvlText w:val="o"/>
      <w:lvlJc w:val="left"/>
      <w:pPr>
        <w:ind w:left="1440" w:hanging="360"/>
      </w:pPr>
      <w:rPr>
        <w:rFonts w:ascii="Courier New" w:hAnsi="Courier New" w:cs="Courier New" w:hint="default"/>
      </w:rPr>
    </w:lvl>
    <w:lvl w:ilvl="2" w:tplc="65281570">
      <w:start w:val="1"/>
      <w:numFmt w:val="bullet"/>
      <w:lvlText w:val=""/>
      <w:lvlJc w:val="left"/>
      <w:pPr>
        <w:ind w:left="2160" w:hanging="360"/>
      </w:pPr>
      <w:rPr>
        <w:rFonts w:ascii="Wingdings" w:hAnsi="Wingdings" w:hint="default"/>
      </w:rPr>
    </w:lvl>
    <w:lvl w:ilvl="3" w:tplc="C62AB330">
      <w:start w:val="1"/>
      <w:numFmt w:val="bullet"/>
      <w:lvlText w:val=""/>
      <w:lvlJc w:val="left"/>
      <w:pPr>
        <w:ind w:left="2880" w:hanging="360"/>
      </w:pPr>
      <w:rPr>
        <w:rFonts w:ascii="Symbol" w:hAnsi="Symbol" w:hint="default"/>
      </w:rPr>
    </w:lvl>
    <w:lvl w:ilvl="4" w:tplc="C4B009FC">
      <w:start w:val="1"/>
      <w:numFmt w:val="bullet"/>
      <w:lvlText w:val="o"/>
      <w:lvlJc w:val="left"/>
      <w:pPr>
        <w:ind w:left="3600" w:hanging="360"/>
      </w:pPr>
      <w:rPr>
        <w:rFonts w:ascii="Courier New" w:hAnsi="Courier New" w:cs="Courier New" w:hint="default"/>
      </w:rPr>
    </w:lvl>
    <w:lvl w:ilvl="5" w:tplc="64EE5962">
      <w:start w:val="1"/>
      <w:numFmt w:val="bullet"/>
      <w:lvlText w:val=""/>
      <w:lvlJc w:val="left"/>
      <w:pPr>
        <w:ind w:left="4320" w:hanging="360"/>
      </w:pPr>
      <w:rPr>
        <w:rFonts w:ascii="Wingdings" w:hAnsi="Wingdings" w:hint="default"/>
      </w:rPr>
    </w:lvl>
    <w:lvl w:ilvl="6" w:tplc="89E8096E">
      <w:start w:val="1"/>
      <w:numFmt w:val="bullet"/>
      <w:lvlText w:val=""/>
      <w:lvlJc w:val="left"/>
      <w:pPr>
        <w:ind w:left="5040" w:hanging="360"/>
      </w:pPr>
      <w:rPr>
        <w:rFonts w:ascii="Symbol" w:hAnsi="Symbol" w:hint="default"/>
      </w:rPr>
    </w:lvl>
    <w:lvl w:ilvl="7" w:tplc="04FEF8F4">
      <w:start w:val="1"/>
      <w:numFmt w:val="bullet"/>
      <w:lvlText w:val="o"/>
      <w:lvlJc w:val="left"/>
      <w:pPr>
        <w:ind w:left="5760" w:hanging="360"/>
      </w:pPr>
      <w:rPr>
        <w:rFonts w:ascii="Courier New" w:hAnsi="Courier New" w:cs="Courier New" w:hint="default"/>
      </w:rPr>
    </w:lvl>
    <w:lvl w:ilvl="8" w:tplc="6EFEA76A">
      <w:start w:val="1"/>
      <w:numFmt w:val="bullet"/>
      <w:lvlText w:val=""/>
      <w:lvlJc w:val="left"/>
      <w:pPr>
        <w:ind w:left="6480" w:hanging="360"/>
      </w:pPr>
      <w:rPr>
        <w:rFonts w:ascii="Wingdings" w:hAnsi="Wingdings" w:hint="default"/>
      </w:rPr>
    </w:lvl>
  </w:abstractNum>
  <w:abstractNum w:abstractNumId="21" w15:restartNumberingAfterBreak="0">
    <w:nsid w:val="415E743E"/>
    <w:multiLevelType w:val="hybridMultilevel"/>
    <w:tmpl w:val="61383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2430637"/>
    <w:multiLevelType w:val="hybridMultilevel"/>
    <w:tmpl w:val="FFFFFFFF"/>
    <w:lvl w:ilvl="0" w:tplc="4AAABE36">
      <w:start w:val="1"/>
      <w:numFmt w:val="bullet"/>
      <w:lvlText w:val="-"/>
      <w:lvlJc w:val="left"/>
      <w:pPr>
        <w:ind w:left="720" w:hanging="360"/>
      </w:pPr>
      <w:rPr>
        <w:rFonts w:ascii="Aptos" w:hAnsi="Aptos" w:hint="default"/>
      </w:rPr>
    </w:lvl>
    <w:lvl w:ilvl="1" w:tplc="A440C70E">
      <w:start w:val="1"/>
      <w:numFmt w:val="bullet"/>
      <w:lvlText w:val="o"/>
      <w:lvlJc w:val="left"/>
      <w:pPr>
        <w:ind w:left="1440" w:hanging="360"/>
      </w:pPr>
      <w:rPr>
        <w:rFonts w:ascii="Courier New" w:hAnsi="Courier New" w:hint="default"/>
      </w:rPr>
    </w:lvl>
    <w:lvl w:ilvl="2" w:tplc="04D6053C">
      <w:start w:val="1"/>
      <w:numFmt w:val="bullet"/>
      <w:lvlText w:val=""/>
      <w:lvlJc w:val="left"/>
      <w:pPr>
        <w:ind w:left="2160" w:hanging="360"/>
      </w:pPr>
      <w:rPr>
        <w:rFonts w:ascii="Wingdings" w:hAnsi="Wingdings" w:hint="default"/>
      </w:rPr>
    </w:lvl>
    <w:lvl w:ilvl="3" w:tplc="405694DA">
      <w:start w:val="1"/>
      <w:numFmt w:val="bullet"/>
      <w:lvlText w:val=""/>
      <w:lvlJc w:val="left"/>
      <w:pPr>
        <w:ind w:left="2880" w:hanging="360"/>
      </w:pPr>
      <w:rPr>
        <w:rFonts w:ascii="Symbol" w:hAnsi="Symbol" w:hint="default"/>
      </w:rPr>
    </w:lvl>
    <w:lvl w:ilvl="4" w:tplc="FAF409E2">
      <w:start w:val="1"/>
      <w:numFmt w:val="bullet"/>
      <w:lvlText w:val="o"/>
      <w:lvlJc w:val="left"/>
      <w:pPr>
        <w:ind w:left="3600" w:hanging="360"/>
      </w:pPr>
      <w:rPr>
        <w:rFonts w:ascii="Courier New" w:hAnsi="Courier New" w:hint="default"/>
      </w:rPr>
    </w:lvl>
    <w:lvl w:ilvl="5" w:tplc="A64C524C">
      <w:start w:val="1"/>
      <w:numFmt w:val="bullet"/>
      <w:lvlText w:val=""/>
      <w:lvlJc w:val="left"/>
      <w:pPr>
        <w:ind w:left="4320" w:hanging="360"/>
      </w:pPr>
      <w:rPr>
        <w:rFonts w:ascii="Wingdings" w:hAnsi="Wingdings" w:hint="default"/>
      </w:rPr>
    </w:lvl>
    <w:lvl w:ilvl="6" w:tplc="913ADDCC">
      <w:start w:val="1"/>
      <w:numFmt w:val="bullet"/>
      <w:lvlText w:val=""/>
      <w:lvlJc w:val="left"/>
      <w:pPr>
        <w:ind w:left="5040" w:hanging="360"/>
      </w:pPr>
      <w:rPr>
        <w:rFonts w:ascii="Symbol" w:hAnsi="Symbol" w:hint="default"/>
      </w:rPr>
    </w:lvl>
    <w:lvl w:ilvl="7" w:tplc="88B87F28">
      <w:start w:val="1"/>
      <w:numFmt w:val="bullet"/>
      <w:lvlText w:val="o"/>
      <w:lvlJc w:val="left"/>
      <w:pPr>
        <w:ind w:left="5760" w:hanging="360"/>
      </w:pPr>
      <w:rPr>
        <w:rFonts w:ascii="Courier New" w:hAnsi="Courier New" w:hint="default"/>
      </w:rPr>
    </w:lvl>
    <w:lvl w:ilvl="8" w:tplc="BB9E196C">
      <w:start w:val="1"/>
      <w:numFmt w:val="bullet"/>
      <w:lvlText w:val=""/>
      <w:lvlJc w:val="left"/>
      <w:pPr>
        <w:ind w:left="6480" w:hanging="360"/>
      </w:pPr>
      <w:rPr>
        <w:rFonts w:ascii="Wingdings" w:hAnsi="Wingdings" w:hint="default"/>
      </w:rPr>
    </w:lvl>
  </w:abstractNum>
  <w:abstractNum w:abstractNumId="23" w15:restartNumberingAfterBreak="0">
    <w:nsid w:val="4480C926"/>
    <w:multiLevelType w:val="hybridMultilevel"/>
    <w:tmpl w:val="FFFFFFFF"/>
    <w:lvl w:ilvl="0" w:tplc="50D808C6">
      <w:start w:val="1"/>
      <w:numFmt w:val="bullet"/>
      <w:lvlText w:val="-"/>
      <w:lvlJc w:val="left"/>
      <w:pPr>
        <w:ind w:left="1080" w:hanging="360"/>
      </w:pPr>
      <w:rPr>
        <w:rFonts w:ascii="Aptos" w:hAnsi="Aptos" w:hint="default"/>
      </w:rPr>
    </w:lvl>
    <w:lvl w:ilvl="1" w:tplc="E3748FBC">
      <w:start w:val="1"/>
      <w:numFmt w:val="bullet"/>
      <w:lvlText w:val="o"/>
      <w:lvlJc w:val="left"/>
      <w:pPr>
        <w:ind w:left="1800" w:hanging="360"/>
      </w:pPr>
      <w:rPr>
        <w:rFonts w:ascii="Courier New" w:hAnsi="Courier New" w:hint="default"/>
      </w:rPr>
    </w:lvl>
    <w:lvl w:ilvl="2" w:tplc="B21C6552">
      <w:start w:val="1"/>
      <w:numFmt w:val="bullet"/>
      <w:lvlText w:val=""/>
      <w:lvlJc w:val="left"/>
      <w:pPr>
        <w:ind w:left="2520" w:hanging="360"/>
      </w:pPr>
      <w:rPr>
        <w:rFonts w:ascii="Wingdings" w:hAnsi="Wingdings" w:hint="default"/>
      </w:rPr>
    </w:lvl>
    <w:lvl w:ilvl="3" w:tplc="72BAC6C0">
      <w:start w:val="1"/>
      <w:numFmt w:val="bullet"/>
      <w:lvlText w:val=""/>
      <w:lvlJc w:val="left"/>
      <w:pPr>
        <w:ind w:left="3240" w:hanging="360"/>
      </w:pPr>
      <w:rPr>
        <w:rFonts w:ascii="Symbol" w:hAnsi="Symbol" w:hint="default"/>
      </w:rPr>
    </w:lvl>
    <w:lvl w:ilvl="4" w:tplc="4DAE9984">
      <w:start w:val="1"/>
      <w:numFmt w:val="bullet"/>
      <w:lvlText w:val="o"/>
      <w:lvlJc w:val="left"/>
      <w:pPr>
        <w:ind w:left="3960" w:hanging="360"/>
      </w:pPr>
      <w:rPr>
        <w:rFonts w:ascii="Courier New" w:hAnsi="Courier New" w:hint="default"/>
      </w:rPr>
    </w:lvl>
    <w:lvl w:ilvl="5" w:tplc="D6CA920A">
      <w:start w:val="1"/>
      <w:numFmt w:val="bullet"/>
      <w:lvlText w:val=""/>
      <w:lvlJc w:val="left"/>
      <w:pPr>
        <w:ind w:left="4680" w:hanging="360"/>
      </w:pPr>
      <w:rPr>
        <w:rFonts w:ascii="Wingdings" w:hAnsi="Wingdings" w:hint="default"/>
      </w:rPr>
    </w:lvl>
    <w:lvl w:ilvl="6" w:tplc="0BCA83B0">
      <w:start w:val="1"/>
      <w:numFmt w:val="bullet"/>
      <w:lvlText w:val=""/>
      <w:lvlJc w:val="left"/>
      <w:pPr>
        <w:ind w:left="5400" w:hanging="360"/>
      </w:pPr>
      <w:rPr>
        <w:rFonts w:ascii="Symbol" w:hAnsi="Symbol" w:hint="default"/>
      </w:rPr>
    </w:lvl>
    <w:lvl w:ilvl="7" w:tplc="93F0F062">
      <w:start w:val="1"/>
      <w:numFmt w:val="bullet"/>
      <w:lvlText w:val="o"/>
      <w:lvlJc w:val="left"/>
      <w:pPr>
        <w:ind w:left="6120" w:hanging="360"/>
      </w:pPr>
      <w:rPr>
        <w:rFonts w:ascii="Courier New" w:hAnsi="Courier New" w:hint="default"/>
      </w:rPr>
    </w:lvl>
    <w:lvl w:ilvl="8" w:tplc="98A228C4">
      <w:start w:val="1"/>
      <w:numFmt w:val="bullet"/>
      <w:lvlText w:val=""/>
      <w:lvlJc w:val="left"/>
      <w:pPr>
        <w:ind w:left="6840" w:hanging="360"/>
      </w:pPr>
      <w:rPr>
        <w:rFonts w:ascii="Wingdings" w:hAnsi="Wingdings" w:hint="default"/>
      </w:rPr>
    </w:lvl>
  </w:abstractNum>
  <w:abstractNum w:abstractNumId="2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74F57"/>
    <w:multiLevelType w:val="hybridMultilevel"/>
    <w:tmpl w:val="BF967292"/>
    <w:lvl w:ilvl="0" w:tplc="5D6C550A">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19C7501"/>
    <w:multiLevelType w:val="hybridMultilevel"/>
    <w:tmpl w:val="F6EC6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024EB9"/>
    <w:multiLevelType w:val="hybridMultilevel"/>
    <w:tmpl w:val="78B42D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8F201C"/>
    <w:multiLevelType w:val="hybridMultilevel"/>
    <w:tmpl w:val="00AC0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9103521">
    <w:abstractNumId w:val="3"/>
  </w:num>
  <w:num w:numId="2" w16cid:durableId="1227574319">
    <w:abstractNumId w:val="8"/>
  </w:num>
  <w:num w:numId="3" w16cid:durableId="1278289593">
    <w:abstractNumId w:val="23"/>
  </w:num>
  <w:num w:numId="4" w16cid:durableId="1291209538">
    <w:abstractNumId w:val="4"/>
  </w:num>
  <w:num w:numId="5" w16cid:durableId="1454447747">
    <w:abstractNumId w:val="11"/>
  </w:num>
  <w:num w:numId="6" w16cid:durableId="1476949371">
    <w:abstractNumId w:val="14"/>
  </w:num>
  <w:num w:numId="7" w16cid:durableId="148179949">
    <w:abstractNumId w:val="10"/>
  </w:num>
  <w:num w:numId="8" w16cid:durableId="1528828841">
    <w:abstractNumId w:val="15"/>
  </w:num>
  <w:num w:numId="9" w16cid:durableId="1533961680">
    <w:abstractNumId w:val="1"/>
  </w:num>
  <w:num w:numId="10" w16cid:durableId="1575508475">
    <w:abstractNumId w:val="21"/>
  </w:num>
  <w:num w:numId="11" w16cid:durableId="1677539229">
    <w:abstractNumId w:val="9"/>
  </w:num>
  <w:num w:numId="12" w16cid:durableId="1690183657">
    <w:abstractNumId w:val="26"/>
  </w:num>
  <w:num w:numId="13" w16cid:durableId="1751582768">
    <w:abstractNumId w:val="5"/>
  </w:num>
  <w:num w:numId="14" w16cid:durableId="1792285016">
    <w:abstractNumId w:val="28"/>
  </w:num>
  <w:num w:numId="15" w16cid:durableId="1805004501">
    <w:abstractNumId w:val="16"/>
  </w:num>
  <w:num w:numId="16" w16cid:durableId="1991443299">
    <w:abstractNumId w:val="25"/>
  </w:num>
  <w:num w:numId="17" w16cid:durableId="2059936706">
    <w:abstractNumId w:val="12"/>
  </w:num>
  <w:num w:numId="18" w16cid:durableId="207885639">
    <w:abstractNumId w:val="6"/>
  </w:num>
  <w:num w:numId="19" w16cid:durableId="2097313916">
    <w:abstractNumId w:val="2"/>
  </w:num>
  <w:num w:numId="20" w16cid:durableId="226695213">
    <w:abstractNumId w:val="19"/>
  </w:num>
  <w:num w:numId="21" w16cid:durableId="232160512">
    <w:abstractNumId w:val="18"/>
  </w:num>
  <w:num w:numId="22" w16cid:durableId="429744506">
    <w:abstractNumId w:val="7"/>
  </w:num>
  <w:num w:numId="23" w16cid:durableId="44792987">
    <w:abstractNumId w:val="13"/>
  </w:num>
  <w:num w:numId="24" w16cid:durableId="457332377">
    <w:abstractNumId w:val="20"/>
  </w:num>
  <w:num w:numId="25" w16cid:durableId="566574028">
    <w:abstractNumId w:val="0"/>
  </w:num>
  <w:num w:numId="26" w16cid:durableId="710350875">
    <w:abstractNumId w:val="22"/>
  </w:num>
  <w:num w:numId="27" w16cid:durableId="807013750">
    <w:abstractNumId w:val="27"/>
  </w:num>
  <w:num w:numId="28" w16cid:durableId="94252607">
    <w:abstractNumId w:val="24"/>
  </w:num>
  <w:num w:numId="29" w16cid:durableId="182755151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57B"/>
    <w:rsid w:val="00000746"/>
    <w:rsid w:val="00000DAF"/>
    <w:rsid w:val="00001216"/>
    <w:rsid w:val="00001D7D"/>
    <w:rsid w:val="000020B2"/>
    <w:rsid w:val="000021B1"/>
    <w:rsid w:val="000023AA"/>
    <w:rsid w:val="00002689"/>
    <w:rsid w:val="00002EF7"/>
    <w:rsid w:val="000044FE"/>
    <w:rsid w:val="000045DF"/>
    <w:rsid w:val="000049FB"/>
    <w:rsid w:val="00004CC2"/>
    <w:rsid w:val="00005152"/>
    <w:rsid w:val="00006ED6"/>
    <w:rsid w:val="00007A31"/>
    <w:rsid w:val="00007FC8"/>
    <w:rsid w:val="000102A3"/>
    <w:rsid w:val="0001070C"/>
    <w:rsid w:val="00010B20"/>
    <w:rsid w:val="00011118"/>
    <w:rsid w:val="00012B7F"/>
    <w:rsid w:val="00012BAA"/>
    <w:rsid w:val="00012CC0"/>
    <w:rsid w:val="00013862"/>
    <w:rsid w:val="000138CC"/>
    <w:rsid w:val="00013969"/>
    <w:rsid w:val="00013A97"/>
    <w:rsid w:val="00013E1E"/>
    <w:rsid w:val="00013EF7"/>
    <w:rsid w:val="00014152"/>
    <w:rsid w:val="000143A6"/>
    <w:rsid w:val="00014451"/>
    <w:rsid w:val="0001520A"/>
    <w:rsid w:val="00015283"/>
    <w:rsid w:val="00015394"/>
    <w:rsid w:val="00015996"/>
    <w:rsid w:val="00015D86"/>
    <w:rsid w:val="00015E5A"/>
    <w:rsid w:val="00016012"/>
    <w:rsid w:val="000160EE"/>
    <w:rsid w:val="000160F2"/>
    <w:rsid w:val="00016A67"/>
    <w:rsid w:val="00016E48"/>
    <w:rsid w:val="00017E02"/>
    <w:rsid w:val="00020189"/>
    <w:rsid w:val="00020C75"/>
    <w:rsid w:val="00020EE4"/>
    <w:rsid w:val="00021A41"/>
    <w:rsid w:val="0002225E"/>
    <w:rsid w:val="00022438"/>
    <w:rsid w:val="000229AD"/>
    <w:rsid w:val="00023916"/>
    <w:rsid w:val="00023E9A"/>
    <w:rsid w:val="00023FC6"/>
    <w:rsid w:val="00023FD4"/>
    <w:rsid w:val="0002433F"/>
    <w:rsid w:val="000243A3"/>
    <w:rsid w:val="0002458F"/>
    <w:rsid w:val="00024B94"/>
    <w:rsid w:val="0002570A"/>
    <w:rsid w:val="00025F53"/>
    <w:rsid w:val="00026008"/>
    <w:rsid w:val="00026A6E"/>
    <w:rsid w:val="00026AB7"/>
    <w:rsid w:val="00026FA9"/>
    <w:rsid w:val="00027123"/>
    <w:rsid w:val="00027330"/>
    <w:rsid w:val="00027406"/>
    <w:rsid w:val="00027824"/>
    <w:rsid w:val="0002FC5E"/>
    <w:rsid w:val="00030327"/>
    <w:rsid w:val="00030C19"/>
    <w:rsid w:val="00031383"/>
    <w:rsid w:val="00031403"/>
    <w:rsid w:val="000316CE"/>
    <w:rsid w:val="000320BC"/>
    <w:rsid w:val="000326D2"/>
    <w:rsid w:val="00032D97"/>
    <w:rsid w:val="00033AE8"/>
    <w:rsid w:val="00033CDD"/>
    <w:rsid w:val="00033EB0"/>
    <w:rsid w:val="00033F91"/>
    <w:rsid w:val="0003401A"/>
    <w:rsid w:val="00034A23"/>
    <w:rsid w:val="00034A84"/>
    <w:rsid w:val="00034AD3"/>
    <w:rsid w:val="000355FA"/>
    <w:rsid w:val="00035BA0"/>
    <w:rsid w:val="00035E67"/>
    <w:rsid w:val="00036219"/>
    <w:rsid w:val="000364AB"/>
    <w:rsid w:val="000366F3"/>
    <w:rsid w:val="000366FC"/>
    <w:rsid w:val="00037313"/>
    <w:rsid w:val="0003792D"/>
    <w:rsid w:val="00037E15"/>
    <w:rsid w:val="0004012C"/>
    <w:rsid w:val="00040195"/>
    <w:rsid w:val="0004089C"/>
    <w:rsid w:val="0004145C"/>
    <w:rsid w:val="00041494"/>
    <w:rsid w:val="00041525"/>
    <w:rsid w:val="00041716"/>
    <w:rsid w:val="0004173A"/>
    <w:rsid w:val="00041FD9"/>
    <w:rsid w:val="0004234A"/>
    <w:rsid w:val="000425A8"/>
    <w:rsid w:val="000426FC"/>
    <w:rsid w:val="00042928"/>
    <w:rsid w:val="00043527"/>
    <w:rsid w:val="000435E5"/>
    <w:rsid w:val="000439ED"/>
    <w:rsid w:val="00044B23"/>
    <w:rsid w:val="00045567"/>
    <w:rsid w:val="0004621D"/>
    <w:rsid w:val="00047518"/>
    <w:rsid w:val="0005034F"/>
    <w:rsid w:val="00051450"/>
    <w:rsid w:val="00051892"/>
    <w:rsid w:val="000519E9"/>
    <w:rsid w:val="00051D7C"/>
    <w:rsid w:val="00052407"/>
    <w:rsid w:val="00052ACC"/>
    <w:rsid w:val="000530C9"/>
    <w:rsid w:val="000533DD"/>
    <w:rsid w:val="000536C6"/>
    <w:rsid w:val="00053889"/>
    <w:rsid w:val="00054412"/>
    <w:rsid w:val="00054F7E"/>
    <w:rsid w:val="00055014"/>
    <w:rsid w:val="000559EA"/>
    <w:rsid w:val="000571F3"/>
    <w:rsid w:val="00057336"/>
    <w:rsid w:val="00057407"/>
    <w:rsid w:val="00057882"/>
    <w:rsid w:val="00057CCD"/>
    <w:rsid w:val="00057CF2"/>
    <w:rsid w:val="0006024D"/>
    <w:rsid w:val="0006084F"/>
    <w:rsid w:val="0006187C"/>
    <w:rsid w:val="00061C74"/>
    <w:rsid w:val="000628C5"/>
    <w:rsid w:val="000629C8"/>
    <w:rsid w:val="0006321C"/>
    <w:rsid w:val="00064211"/>
    <w:rsid w:val="00064519"/>
    <w:rsid w:val="0006487B"/>
    <w:rsid w:val="00064AAA"/>
    <w:rsid w:val="0006540B"/>
    <w:rsid w:val="00065420"/>
    <w:rsid w:val="0006643D"/>
    <w:rsid w:val="00066EC8"/>
    <w:rsid w:val="00067313"/>
    <w:rsid w:val="00067B05"/>
    <w:rsid w:val="00067E5F"/>
    <w:rsid w:val="00067E92"/>
    <w:rsid w:val="0007035D"/>
    <w:rsid w:val="00070BD6"/>
    <w:rsid w:val="00071C0A"/>
    <w:rsid w:val="00071F28"/>
    <w:rsid w:val="0007223A"/>
    <w:rsid w:val="00072BFD"/>
    <w:rsid w:val="00072F84"/>
    <w:rsid w:val="000732F5"/>
    <w:rsid w:val="0007339E"/>
    <w:rsid w:val="00073BC8"/>
    <w:rsid w:val="00074079"/>
    <w:rsid w:val="00074863"/>
    <w:rsid w:val="0007491D"/>
    <w:rsid w:val="00075470"/>
    <w:rsid w:val="00076183"/>
    <w:rsid w:val="000773E4"/>
    <w:rsid w:val="000778AE"/>
    <w:rsid w:val="00077D47"/>
    <w:rsid w:val="00077DF3"/>
    <w:rsid w:val="00080068"/>
    <w:rsid w:val="000804A7"/>
    <w:rsid w:val="000804EE"/>
    <w:rsid w:val="0008132C"/>
    <w:rsid w:val="000816B7"/>
    <w:rsid w:val="00081763"/>
    <w:rsid w:val="000822FD"/>
    <w:rsid w:val="000827C3"/>
    <w:rsid w:val="00082894"/>
    <w:rsid w:val="00083196"/>
    <w:rsid w:val="0008342F"/>
    <w:rsid w:val="00083FC8"/>
    <w:rsid w:val="00083FDA"/>
    <w:rsid w:val="0008485B"/>
    <w:rsid w:val="00084A24"/>
    <w:rsid w:val="00084CA1"/>
    <w:rsid w:val="00084D13"/>
    <w:rsid w:val="00084D69"/>
    <w:rsid w:val="00085253"/>
    <w:rsid w:val="000859E7"/>
    <w:rsid w:val="00085D63"/>
    <w:rsid w:val="00086415"/>
    <w:rsid w:val="000868D3"/>
    <w:rsid w:val="000879E7"/>
    <w:rsid w:val="000902A0"/>
    <w:rsid w:val="00090598"/>
    <w:rsid w:val="000909E1"/>
    <w:rsid w:val="00090D99"/>
    <w:rsid w:val="00091364"/>
    <w:rsid w:val="000916FD"/>
    <w:rsid w:val="00091DF6"/>
    <w:rsid w:val="00092799"/>
    <w:rsid w:val="0009294A"/>
    <w:rsid w:val="00092C5F"/>
    <w:rsid w:val="00093942"/>
    <w:rsid w:val="000948DE"/>
    <w:rsid w:val="00095369"/>
    <w:rsid w:val="00095D50"/>
    <w:rsid w:val="00095E84"/>
    <w:rsid w:val="00096680"/>
    <w:rsid w:val="00096A95"/>
    <w:rsid w:val="00096AEE"/>
    <w:rsid w:val="00096B9D"/>
    <w:rsid w:val="000978A9"/>
    <w:rsid w:val="00097E7C"/>
    <w:rsid w:val="00097F35"/>
    <w:rsid w:val="000A0710"/>
    <w:rsid w:val="000A0C57"/>
    <w:rsid w:val="000A0F36"/>
    <w:rsid w:val="000A102F"/>
    <w:rsid w:val="000A1384"/>
    <w:rsid w:val="000A174A"/>
    <w:rsid w:val="000A19FE"/>
    <w:rsid w:val="000A1BBB"/>
    <w:rsid w:val="000A1C60"/>
    <w:rsid w:val="000A2230"/>
    <w:rsid w:val="000A224C"/>
    <w:rsid w:val="000A29BE"/>
    <w:rsid w:val="000A2F27"/>
    <w:rsid w:val="000A33A1"/>
    <w:rsid w:val="000A3DA9"/>
    <w:rsid w:val="000A3E0A"/>
    <w:rsid w:val="000A4206"/>
    <w:rsid w:val="000A4658"/>
    <w:rsid w:val="000A46B0"/>
    <w:rsid w:val="000A4A43"/>
    <w:rsid w:val="000A4C3C"/>
    <w:rsid w:val="000A4CBE"/>
    <w:rsid w:val="000A55DE"/>
    <w:rsid w:val="000A587B"/>
    <w:rsid w:val="000A5941"/>
    <w:rsid w:val="000A5A4E"/>
    <w:rsid w:val="000A5D7F"/>
    <w:rsid w:val="000A5FCB"/>
    <w:rsid w:val="000A65AC"/>
    <w:rsid w:val="000A65E0"/>
    <w:rsid w:val="000A6A4E"/>
    <w:rsid w:val="000A6E47"/>
    <w:rsid w:val="000A7095"/>
    <w:rsid w:val="000A70C9"/>
    <w:rsid w:val="000A73BA"/>
    <w:rsid w:val="000A7410"/>
    <w:rsid w:val="000A77CC"/>
    <w:rsid w:val="000A7E0A"/>
    <w:rsid w:val="000A7EC9"/>
    <w:rsid w:val="000B0099"/>
    <w:rsid w:val="000B024B"/>
    <w:rsid w:val="000B0479"/>
    <w:rsid w:val="000B0C41"/>
    <w:rsid w:val="000B0DD4"/>
    <w:rsid w:val="000B1038"/>
    <w:rsid w:val="000B15B8"/>
    <w:rsid w:val="000B191F"/>
    <w:rsid w:val="000B21C8"/>
    <w:rsid w:val="000B22C7"/>
    <w:rsid w:val="000B291D"/>
    <w:rsid w:val="000B2FD8"/>
    <w:rsid w:val="000B3954"/>
    <w:rsid w:val="000B3CCA"/>
    <w:rsid w:val="000B43EE"/>
    <w:rsid w:val="000B44FB"/>
    <w:rsid w:val="000B473E"/>
    <w:rsid w:val="000B4B20"/>
    <w:rsid w:val="000B4C46"/>
    <w:rsid w:val="000B5519"/>
    <w:rsid w:val="000B58CC"/>
    <w:rsid w:val="000B5E4A"/>
    <w:rsid w:val="000B60C3"/>
    <w:rsid w:val="000B6255"/>
    <w:rsid w:val="000B6A69"/>
    <w:rsid w:val="000B6F92"/>
    <w:rsid w:val="000B7281"/>
    <w:rsid w:val="000B78A3"/>
    <w:rsid w:val="000B7FAB"/>
    <w:rsid w:val="000C0163"/>
    <w:rsid w:val="000C0847"/>
    <w:rsid w:val="000C0FFE"/>
    <w:rsid w:val="000C1166"/>
    <w:rsid w:val="000C1BA1"/>
    <w:rsid w:val="000C1BB4"/>
    <w:rsid w:val="000C1FFF"/>
    <w:rsid w:val="000C3EA9"/>
    <w:rsid w:val="000C3F94"/>
    <w:rsid w:val="000C41FC"/>
    <w:rsid w:val="000C4312"/>
    <w:rsid w:val="000C447E"/>
    <w:rsid w:val="000C4957"/>
    <w:rsid w:val="000C54C1"/>
    <w:rsid w:val="000C5693"/>
    <w:rsid w:val="000C5B60"/>
    <w:rsid w:val="000C61DA"/>
    <w:rsid w:val="000C69F2"/>
    <w:rsid w:val="000C6C1E"/>
    <w:rsid w:val="000C71AE"/>
    <w:rsid w:val="000C7E95"/>
    <w:rsid w:val="000C7F0C"/>
    <w:rsid w:val="000D0225"/>
    <w:rsid w:val="000D08B6"/>
    <w:rsid w:val="000D0A28"/>
    <w:rsid w:val="000D0B10"/>
    <w:rsid w:val="000D0C96"/>
    <w:rsid w:val="000D178D"/>
    <w:rsid w:val="000D201D"/>
    <w:rsid w:val="000D21CC"/>
    <w:rsid w:val="000D2D7E"/>
    <w:rsid w:val="000D395B"/>
    <w:rsid w:val="000D4620"/>
    <w:rsid w:val="000D4653"/>
    <w:rsid w:val="000D4F90"/>
    <w:rsid w:val="000D54C8"/>
    <w:rsid w:val="000D5C5C"/>
    <w:rsid w:val="000D5DA4"/>
    <w:rsid w:val="000D642C"/>
    <w:rsid w:val="000D68EA"/>
    <w:rsid w:val="000D6B6C"/>
    <w:rsid w:val="000D6CC2"/>
    <w:rsid w:val="000D6CCE"/>
    <w:rsid w:val="000D7842"/>
    <w:rsid w:val="000E0D71"/>
    <w:rsid w:val="000E0F54"/>
    <w:rsid w:val="000E1576"/>
    <w:rsid w:val="000E19F1"/>
    <w:rsid w:val="000E1B69"/>
    <w:rsid w:val="000E1BC1"/>
    <w:rsid w:val="000E2460"/>
    <w:rsid w:val="000E2596"/>
    <w:rsid w:val="000E2C1A"/>
    <w:rsid w:val="000E2E62"/>
    <w:rsid w:val="000E2EEB"/>
    <w:rsid w:val="000E2FD0"/>
    <w:rsid w:val="000E3080"/>
    <w:rsid w:val="000E3835"/>
    <w:rsid w:val="000E3BAD"/>
    <w:rsid w:val="000E4108"/>
    <w:rsid w:val="000E4859"/>
    <w:rsid w:val="000E4D50"/>
    <w:rsid w:val="000E64AF"/>
    <w:rsid w:val="000E67D0"/>
    <w:rsid w:val="000E6C01"/>
    <w:rsid w:val="000E7895"/>
    <w:rsid w:val="000E7C77"/>
    <w:rsid w:val="000F0573"/>
    <w:rsid w:val="000F08B2"/>
    <w:rsid w:val="000F0E53"/>
    <w:rsid w:val="000F1191"/>
    <w:rsid w:val="000F1395"/>
    <w:rsid w:val="000F15FC"/>
    <w:rsid w:val="000F161D"/>
    <w:rsid w:val="000F2793"/>
    <w:rsid w:val="000F28AB"/>
    <w:rsid w:val="000F399A"/>
    <w:rsid w:val="000F3CAA"/>
    <w:rsid w:val="000F42BF"/>
    <w:rsid w:val="000F4BAD"/>
    <w:rsid w:val="000F4C69"/>
    <w:rsid w:val="000F52F3"/>
    <w:rsid w:val="000F53AF"/>
    <w:rsid w:val="000F547B"/>
    <w:rsid w:val="000F57A2"/>
    <w:rsid w:val="000F5CFD"/>
    <w:rsid w:val="000F61A0"/>
    <w:rsid w:val="000F70D3"/>
    <w:rsid w:val="000F731E"/>
    <w:rsid w:val="000F7458"/>
    <w:rsid w:val="001002C2"/>
    <w:rsid w:val="0010046B"/>
    <w:rsid w:val="001006AD"/>
    <w:rsid w:val="00100743"/>
    <w:rsid w:val="00100D81"/>
    <w:rsid w:val="00101142"/>
    <w:rsid w:val="001014F9"/>
    <w:rsid w:val="00101C01"/>
    <w:rsid w:val="00101CE7"/>
    <w:rsid w:val="0010217A"/>
    <w:rsid w:val="00102298"/>
    <w:rsid w:val="00102610"/>
    <w:rsid w:val="00102ED2"/>
    <w:rsid w:val="00103340"/>
    <w:rsid w:val="00104746"/>
    <w:rsid w:val="0010481C"/>
    <w:rsid w:val="00104B9D"/>
    <w:rsid w:val="00104C52"/>
    <w:rsid w:val="00104EFB"/>
    <w:rsid w:val="00104F82"/>
    <w:rsid w:val="0010533A"/>
    <w:rsid w:val="00105D87"/>
    <w:rsid w:val="0010623E"/>
    <w:rsid w:val="00106269"/>
    <w:rsid w:val="00107195"/>
    <w:rsid w:val="001106A6"/>
    <w:rsid w:val="001106A8"/>
    <w:rsid w:val="00111172"/>
    <w:rsid w:val="00111F1A"/>
    <w:rsid w:val="0011236F"/>
    <w:rsid w:val="00112486"/>
    <w:rsid w:val="001126CF"/>
    <w:rsid w:val="00112911"/>
    <w:rsid w:val="00113F0C"/>
    <w:rsid w:val="001140A6"/>
    <w:rsid w:val="001143BC"/>
    <w:rsid w:val="001149C9"/>
    <w:rsid w:val="00114B17"/>
    <w:rsid w:val="00115361"/>
    <w:rsid w:val="0011553E"/>
    <w:rsid w:val="00115B9A"/>
    <w:rsid w:val="00115CBA"/>
    <w:rsid w:val="00115FC9"/>
    <w:rsid w:val="00116A42"/>
    <w:rsid w:val="00116B87"/>
    <w:rsid w:val="00116BCD"/>
    <w:rsid w:val="001178F1"/>
    <w:rsid w:val="00117B0B"/>
    <w:rsid w:val="00117CAC"/>
    <w:rsid w:val="0012087A"/>
    <w:rsid w:val="001211B8"/>
    <w:rsid w:val="0012138C"/>
    <w:rsid w:val="00121752"/>
    <w:rsid w:val="00121BF0"/>
    <w:rsid w:val="00121C3B"/>
    <w:rsid w:val="00121FB9"/>
    <w:rsid w:val="00122BFB"/>
    <w:rsid w:val="001234A6"/>
    <w:rsid w:val="001234DA"/>
    <w:rsid w:val="00123704"/>
    <w:rsid w:val="00123C54"/>
    <w:rsid w:val="00123E45"/>
    <w:rsid w:val="00124295"/>
    <w:rsid w:val="00124C75"/>
    <w:rsid w:val="00125277"/>
    <w:rsid w:val="00125B12"/>
    <w:rsid w:val="00125F98"/>
    <w:rsid w:val="0012676E"/>
    <w:rsid w:val="00126B77"/>
    <w:rsid w:val="00126FCF"/>
    <w:rsid w:val="001270C7"/>
    <w:rsid w:val="0012716A"/>
    <w:rsid w:val="0012746A"/>
    <w:rsid w:val="00127CB3"/>
    <w:rsid w:val="00130AD3"/>
    <w:rsid w:val="00131C57"/>
    <w:rsid w:val="00131EA9"/>
    <w:rsid w:val="00131EF4"/>
    <w:rsid w:val="0013228B"/>
    <w:rsid w:val="00132540"/>
    <w:rsid w:val="001328F1"/>
    <w:rsid w:val="001330C2"/>
    <w:rsid w:val="0013313B"/>
    <w:rsid w:val="001332E2"/>
    <w:rsid w:val="0013355B"/>
    <w:rsid w:val="00134056"/>
    <w:rsid w:val="00134246"/>
    <w:rsid w:val="00134833"/>
    <w:rsid w:val="00134908"/>
    <w:rsid w:val="001356BE"/>
    <w:rsid w:val="00135E91"/>
    <w:rsid w:val="00136750"/>
    <w:rsid w:val="0013698F"/>
    <w:rsid w:val="001369E3"/>
    <w:rsid w:val="00136F3C"/>
    <w:rsid w:val="001370AD"/>
    <w:rsid w:val="001373BF"/>
    <w:rsid w:val="001405BB"/>
    <w:rsid w:val="0014085D"/>
    <w:rsid w:val="00140EF4"/>
    <w:rsid w:val="00141093"/>
    <w:rsid w:val="00141435"/>
    <w:rsid w:val="00141E2B"/>
    <w:rsid w:val="00142046"/>
    <w:rsid w:val="00142179"/>
    <w:rsid w:val="00142860"/>
    <w:rsid w:val="00142AAD"/>
    <w:rsid w:val="00142E5D"/>
    <w:rsid w:val="00142F9C"/>
    <w:rsid w:val="001432AA"/>
    <w:rsid w:val="00143529"/>
    <w:rsid w:val="00143741"/>
    <w:rsid w:val="001444CC"/>
    <w:rsid w:val="00144543"/>
    <w:rsid w:val="00144A79"/>
    <w:rsid w:val="00144C26"/>
    <w:rsid w:val="0014535B"/>
    <w:rsid w:val="001453A4"/>
    <w:rsid w:val="001464E3"/>
    <w:rsid w:val="001465C2"/>
    <w:rsid w:val="001468D7"/>
    <w:rsid w:val="001473C1"/>
    <w:rsid w:val="0014786A"/>
    <w:rsid w:val="00150085"/>
    <w:rsid w:val="0015085C"/>
    <w:rsid w:val="00150B35"/>
    <w:rsid w:val="001513D0"/>
    <w:rsid w:val="001516A4"/>
    <w:rsid w:val="00151B56"/>
    <w:rsid w:val="00151DB6"/>
    <w:rsid w:val="00151E5F"/>
    <w:rsid w:val="0015205A"/>
    <w:rsid w:val="00152908"/>
    <w:rsid w:val="00152D9B"/>
    <w:rsid w:val="00152F80"/>
    <w:rsid w:val="00153626"/>
    <w:rsid w:val="00153753"/>
    <w:rsid w:val="00153D95"/>
    <w:rsid w:val="00153E28"/>
    <w:rsid w:val="001545AA"/>
    <w:rsid w:val="0015486D"/>
    <w:rsid w:val="00154908"/>
    <w:rsid w:val="00155273"/>
    <w:rsid w:val="00155696"/>
    <w:rsid w:val="001569AB"/>
    <w:rsid w:val="001569AE"/>
    <w:rsid w:val="0015715F"/>
    <w:rsid w:val="001574FB"/>
    <w:rsid w:val="001576FE"/>
    <w:rsid w:val="00157E68"/>
    <w:rsid w:val="00160042"/>
    <w:rsid w:val="0016004C"/>
    <w:rsid w:val="00160B4A"/>
    <w:rsid w:val="00160C34"/>
    <w:rsid w:val="0016106C"/>
    <w:rsid w:val="0016134B"/>
    <w:rsid w:val="001614FD"/>
    <w:rsid w:val="00161655"/>
    <w:rsid w:val="00161D50"/>
    <w:rsid w:val="00163158"/>
    <w:rsid w:val="001631EC"/>
    <w:rsid w:val="001635E4"/>
    <w:rsid w:val="0016364A"/>
    <w:rsid w:val="0016387A"/>
    <w:rsid w:val="0016395D"/>
    <w:rsid w:val="001645E7"/>
    <w:rsid w:val="00164D63"/>
    <w:rsid w:val="00165FF0"/>
    <w:rsid w:val="001666EE"/>
    <w:rsid w:val="00166B14"/>
    <w:rsid w:val="00166B7A"/>
    <w:rsid w:val="001670EB"/>
    <w:rsid w:val="0016725C"/>
    <w:rsid w:val="001672DF"/>
    <w:rsid w:val="00167322"/>
    <w:rsid w:val="00167C80"/>
    <w:rsid w:val="00171628"/>
    <w:rsid w:val="00171862"/>
    <w:rsid w:val="00172326"/>
    <w:rsid w:val="00172329"/>
    <w:rsid w:val="00172331"/>
    <w:rsid w:val="001726F3"/>
    <w:rsid w:val="0017283D"/>
    <w:rsid w:val="00173261"/>
    <w:rsid w:val="00173C51"/>
    <w:rsid w:val="00173CBB"/>
    <w:rsid w:val="00173F1A"/>
    <w:rsid w:val="00173F3B"/>
    <w:rsid w:val="00173FB7"/>
    <w:rsid w:val="00174CC2"/>
    <w:rsid w:val="0017589C"/>
    <w:rsid w:val="00175AAB"/>
    <w:rsid w:val="0017612B"/>
    <w:rsid w:val="0017635D"/>
    <w:rsid w:val="0017654E"/>
    <w:rsid w:val="00176655"/>
    <w:rsid w:val="0017673B"/>
    <w:rsid w:val="001768F8"/>
    <w:rsid w:val="00176CC6"/>
    <w:rsid w:val="00177160"/>
    <w:rsid w:val="001775A9"/>
    <w:rsid w:val="001778FC"/>
    <w:rsid w:val="00177B1C"/>
    <w:rsid w:val="00180270"/>
    <w:rsid w:val="001812C7"/>
    <w:rsid w:val="00181B27"/>
    <w:rsid w:val="00181BE4"/>
    <w:rsid w:val="001820C7"/>
    <w:rsid w:val="00182A5C"/>
    <w:rsid w:val="00182EB8"/>
    <w:rsid w:val="001834E9"/>
    <w:rsid w:val="00184C6A"/>
    <w:rsid w:val="00185576"/>
    <w:rsid w:val="001855AE"/>
    <w:rsid w:val="001856F8"/>
    <w:rsid w:val="001857BB"/>
    <w:rsid w:val="00185951"/>
    <w:rsid w:val="00185F55"/>
    <w:rsid w:val="00186260"/>
    <w:rsid w:val="00186723"/>
    <w:rsid w:val="00186F51"/>
    <w:rsid w:val="00187669"/>
    <w:rsid w:val="00187739"/>
    <w:rsid w:val="001878FD"/>
    <w:rsid w:val="0018798C"/>
    <w:rsid w:val="001907F4"/>
    <w:rsid w:val="00190831"/>
    <w:rsid w:val="001910A5"/>
    <w:rsid w:val="001913FA"/>
    <w:rsid w:val="0019173F"/>
    <w:rsid w:val="00191CE3"/>
    <w:rsid w:val="00191E37"/>
    <w:rsid w:val="00191E51"/>
    <w:rsid w:val="00192025"/>
    <w:rsid w:val="001923C1"/>
    <w:rsid w:val="00192981"/>
    <w:rsid w:val="00192F10"/>
    <w:rsid w:val="00193119"/>
    <w:rsid w:val="00193B57"/>
    <w:rsid w:val="00195331"/>
    <w:rsid w:val="00195568"/>
    <w:rsid w:val="00196B8B"/>
    <w:rsid w:val="00196D4B"/>
    <w:rsid w:val="0019729A"/>
    <w:rsid w:val="00197D39"/>
    <w:rsid w:val="00197DF8"/>
    <w:rsid w:val="001A05C7"/>
    <w:rsid w:val="001A09E9"/>
    <w:rsid w:val="001A192D"/>
    <w:rsid w:val="001A2023"/>
    <w:rsid w:val="001A217C"/>
    <w:rsid w:val="001A2432"/>
    <w:rsid w:val="001A2BEA"/>
    <w:rsid w:val="001A2DB7"/>
    <w:rsid w:val="001A3136"/>
    <w:rsid w:val="001A3BD6"/>
    <w:rsid w:val="001A4597"/>
    <w:rsid w:val="001A45B9"/>
    <w:rsid w:val="001A51E5"/>
    <w:rsid w:val="001A56F0"/>
    <w:rsid w:val="001A59BB"/>
    <w:rsid w:val="001A681A"/>
    <w:rsid w:val="001A6D93"/>
    <w:rsid w:val="001A7041"/>
    <w:rsid w:val="001A75D3"/>
    <w:rsid w:val="001A7D79"/>
    <w:rsid w:val="001B0596"/>
    <w:rsid w:val="001B0CB6"/>
    <w:rsid w:val="001B15A0"/>
    <w:rsid w:val="001B25DA"/>
    <w:rsid w:val="001B376A"/>
    <w:rsid w:val="001B37AF"/>
    <w:rsid w:val="001B3870"/>
    <w:rsid w:val="001B46DC"/>
    <w:rsid w:val="001B48ED"/>
    <w:rsid w:val="001B49B2"/>
    <w:rsid w:val="001B4CE4"/>
    <w:rsid w:val="001B5F29"/>
    <w:rsid w:val="001B6264"/>
    <w:rsid w:val="001B6999"/>
    <w:rsid w:val="001B6ADC"/>
    <w:rsid w:val="001B7060"/>
    <w:rsid w:val="001B71F0"/>
    <w:rsid w:val="001C0A02"/>
    <w:rsid w:val="001C152C"/>
    <w:rsid w:val="001C1550"/>
    <w:rsid w:val="001C1872"/>
    <w:rsid w:val="001C1E76"/>
    <w:rsid w:val="001C32EC"/>
    <w:rsid w:val="001C32F0"/>
    <w:rsid w:val="001C3427"/>
    <w:rsid w:val="001C3524"/>
    <w:rsid w:val="001C38BD"/>
    <w:rsid w:val="001C404E"/>
    <w:rsid w:val="001C4C5F"/>
    <w:rsid w:val="001C4D5A"/>
    <w:rsid w:val="001C4ECC"/>
    <w:rsid w:val="001C5470"/>
    <w:rsid w:val="001C64DE"/>
    <w:rsid w:val="001C682C"/>
    <w:rsid w:val="001C7076"/>
    <w:rsid w:val="001C74BB"/>
    <w:rsid w:val="001C77BD"/>
    <w:rsid w:val="001D008B"/>
    <w:rsid w:val="001D07B4"/>
    <w:rsid w:val="001D0865"/>
    <w:rsid w:val="001D0D1B"/>
    <w:rsid w:val="001D1E90"/>
    <w:rsid w:val="001D2714"/>
    <w:rsid w:val="001D2888"/>
    <w:rsid w:val="001D30F5"/>
    <w:rsid w:val="001D331B"/>
    <w:rsid w:val="001D505B"/>
    <w:rsid w:val="001D557C"/>
    <w:rsid w:val="001D5E10"/>
    <w:rsid w:val="001D604C"/>
    <w:rsid w:val="001D66AC"/>
    <w:rsid w:val="001D6AF5"/>
    <w:rsid w:val="001D6CB4"/>
    <w:rsid w:val="001D6F44"/>
    <w:rsid w:val="001D718E"/>
    <w:rsid w:val="001D742A"/>
    <w:rsid w:val="001E0100"/>
    <w:rsid w:val="001E0BB0"/>
    <w:rsid w:val="001E13AA"/>
    <w:rsid w:val="001E145C"/>
    <w:rsid w:val="001E15A8"/>
    <w:rsid w:val="001E1939"/>
    <w:rsid w:val="001E1ABF"/>
    <w:rsid w:val="001E2B02"/>
    <w:rsid w:val="001E2E31"/>
    <w:rsid w:val="001E34C6"/>
    <w:rsid w:val="001E3819"/>
    <w:rsid w:val="001E43E1"/>
    <w:rsid w:val="001E47E4"/>
    <w:rsid w:val="001E48AF"/>
    <w:rsid w:val="001E4CF5"/>
    <w:rsid w:val="001E4E3A"/>
    <w:rsid w:val="001E52E0"/>
    <w:rsid w:val="001E5581"/>
    <w:rsid w:val="001E57E4"/>
    <w:rsid w:val="001E5B06"/>
    <w:rsid w:val="001E5F53"/>
    <w:rsid w:val="001E6651"/>
    <w:rsid w:val="001E6C65"/>
    <w:rsid w:val="001E6E9A"/>
    <w:rsid w:val="001E730D"/>
    <w:rsid w:val="001E753D"/>
    <w:rsid w:val="001E77B4"/>
    <w:rsid w:val="001F092E"/>
    <w:rsid w:val="001F0951"/>
    <w:rsid w:val="001F1237"/>
    <w:rsid w:val="001F128F"/>
    <w:rsid w:val="001F163D"/>
    <w:rsid w:val="001F1C86"/>
    <w:rsid w:val="001F2188"/>
    <w:rsid w:val="001F26EB"/>
    <w:rsid w:val="001F2ACF"/>
    <w:rsid w:val="001F3316"/>
    <w:rsid w:val="001F3398"/>
    <w:rsid w:val="001F3444"/>
    <w:rsid w:val="001F3887"/>
    <w:rsid w:val="001F3B4F"/>
    <w:rsid w:val="001F3B7E"/>
    <w:rsid w:val="001F3BD1"/>
    <w:rsid w:val="001F3C70"/>
    <w:rsid w:val="001F4D27"/>
    <w:rsid w:val="001F4F50"/>
    <w:rsid w:val="001F5162"/>
    <w:rsid w:val="001F55F4"/>
    <w:rsid w:val="001F5AB0"/>
    <w:rsid w:val="001F5BAC"/>
    <w:rsid w:val="001F612A"/>
    <w:rsid w:val="001F764B"/>
    <w:rsid w:val="001F77C1"/>
    <w:rsid w:val="0020075D"/>
    <w:rsid w:val="002007B2"/>
    <w:rsid w:val="0020083E"/>
    <w:rsid w:val="00200B81"/>
    <w:rsid w:val="00200D88"/>
    <w:rsid w:val="0020100F"/>
    <w:rsid w:val="00201263"/>
    <w:rsid w:val="002018C5"/>
    <w:rsid w:val="00201F68"/>
    <w:rsid w:val="00201F96"/>
    <w:rsid w:val="00202058"/>
    <w:rsid w:val="00202261"/>
    <w:rsid w:val="00202D8E"/>
    <w:rsid w:val="00202EBA"/>
    <w:rsid w:val="0020395A"/>
    <w:rsid w:val="00203BF1"/>
    <w:rsid w:val="00203D44"/>
    <w:rsid w:val="00203F2B"/>
    <w:rsid w:val="00203FCB"/>
    <w:rsid w:val="002044F6"/>
    <w:rsid w:val="0020477B"/>
    <w:rsid w:val="00205FD4"/>
    <w:rsid w:val="00206245"/>
    <w:rsid w:val="00206A34"/>
    <w:rsid w:val="00206B10"/>
    <w:rsid w:val="0020A211"/>
    <w:rsid w:val="00211034"/>
    <w:rsid w:val="0021179C"/>
    <w:rsid w:val="002126EA"/>
    <w:rsid w:val="0021290C"/>
    <w:rsid w:val="00212F2A"/>
    <w:rsid w:val="0021332E"/>
    <w:rsid w:val="00213967"/>
    <w:rsid w:val="00213C4E"/>
    <w:rsid w:val="00213DAE"/>
    <w:rsid w:val="00213EA4"/>
    <w:rsid w:val="002144A1"/>
    <w:rsid w:val="00214788"/>
    <w:rsid w:val="00214E48"/>
    <w:rsid w:val="00214E5B"/>
    <w:rsid w:val="00214F2B"/>
    <w:rsid w:val="002152E4"/>
    <w:rsid w:val="0021531F"/>
    <w:rsid w:val="00215991"/>
    <w:rsid w:val="00215A82"/>
    <w:rsid w:val="00215ED9"/>
    <w:rsid w:val="00215F00"/>
    <w:rsid w:val="00215F48"/>
    <w:rsid w:val="002161FE"/>
    <w:rsid w:val="002169E2"/>
    <w:rsid w:val="00216F66"/>
    <w:rsid w:val="00217093"/>
    <w:rsid w:val="00217701"/>
    <w:rsid w:val="00217880"/>
    <w:rsid w:val="00217DE7"/>
    <w:rsid w:val="002203F1"/>
    <w:rsid w:val="00221340"/>
    <w:rsid w:val="00222484"/>
    <w:rsid w:val="002224C0"/>
    <w:rsid w:val="0022255A"/>
    <w:rsid w:val="0022256D"/>
    <w:rsid w:val="00222D66"/>
    <w:rsid w:val="00222E7B"/>
    <w:rsid w:val="00222ED0"/>
    <w:rsid w:val="0022437A"/>
    <w:rsid w:val="002244B6"/>
    <w:rsid w:val="00224A8A"/>
    <w:rsid w:val="00224D28"/>
    <w:rsid w:val="002259AF"/>
    <w:rsid w:val="00226959"/>
    <w:rsid w:val="00227265"/>
    <w:rsid w:val="00227CA4"/>
    <w:rsid w:val="00230238"/>
    <w:rsid w:val="00230443"/>
    <w:rsid w:val="002309A8"/>
    <w:rsid w:val="002310AA"/>
    <w:rsid w:val="00231909"/>
    <w:rsid w:val="00231F0E"/>
    <w:rsid w:val="002327C2"/>
    <w:rsid w:val="00232B10"/>
    <w:rsid w:val="002330B3"/>
    <w:rsid w:val="00233679"/>
    <w:rsid w:val="00234CEB"/>
    <w:rsid w:val="002357BF"/>
    <w:rsid w:val="0023595A"/>
    <w:rsid w:val="00235BAA"/>
    <w:rsid w:val="00235DDE"/>
    <w:rsid w:val="00235E79"/>
    <w:rsid w:val="0023655D"/>
    <w:rsid w:val="00236791"/>
    <w:rsid w:val="00236CFE"/>
    <w:rsid w:val="002371BC"/>
    <w:rsid w:val="002372B4"/>
    <w:rsid w:val="00237756"/>
    <w:rsid w:val="00237783"/>
    <w:rsid w:val="002378AA"/>
    <w:rsid w:val="00237AC1"/>
    <w:rsid w:val="00240921"/>
    <w:rsid w:val="002413FA"/>
    <w:rsid w:val="0024163E"/>
    <w:rsid w:val="0024169F"/>
    <w:rsid w:val="00241D5B"/>
    <w:rsid w:val="002420D7"/>
    <w:rsid w:val="002428E3"/>
    <w:rsid w:val="00242B78"/>
    <w:rsid w:val="00242C31"/>
    <w:rsid w:val="00242CFC"/>
    <w:rsid w:val="00243031"/>
    <w:rsid w:val="00243181"/>
    <w:rsid w:val="00243641"/>
    <w:rsid w:val="00243B79"/>
    <w:rsid w:val="00245501"/>
    <w:rsid w:val="0024559E"/>
    <w:rsid w:val="002456BF"/>
    <w:rsid w:val="00245EA1"/>
    <w:rsid w:val="00245FF5"/>
    <w:rsid w:val="002460AA"/>
    <w:rsid w:val="0024721D"/>
    <w:rsid w:val="002474D7"/>
    <w:rsid w:val="00250CBA"/>
    <w:rsid w:val="00250CEF"/>
    <w:rsid w:val="00250E93"/>
    <w:rsid w:val="002515BC"/>
    <w:rsid w:val="00251762"/>
    <w:rsid w:val="002524A4"/>
    <w:rsid w:val="002524F5"/>
    <w:rsid w:val="00252712"/>
    <w:rsid w:val="002537E8"/>
    <w:rsid w:val="00253C21"/>
    <w:rsid w:val="00254843"/>
    <w:rsid w:val="0025581A"/>
    <w:rsid w:val="002559A1"/>
    <w:rsid w:val="00255CA1"/>
    <w:rsid w:val="0025670A"/>
    <w:rsid w:val="002570B4"/>
    <w:rsid w:val="002576CA"/>
    <w:rsid w:val="00257BEF"/>
    <w:rsid w:val="002606F9"/>
    <w:rsid w:val="002607D6"/>
    <w:rsid w:val="00260839"/>
    <w:rsid w:val="00260BAF"/>
    <w:rsid w:val="00261117"/>
    <w:rsid w:val="0026176E"/>
    <w:rsid w:val="002617ED"/>
    <w:rsid w:val="002617FA"/>
    <w:rsid w:val="00261D6B"/>
    <w:rsid w:val="0026217A"/>
    <w:rsid w:val="0026270D"/>
    <w:rsid w:val="00262AB3"/>
    <w:rsid w:val="0026399B"/>
    <w:rsid w:val="002640C7"/>
    <w:rsid w:val="00264203"/>
    <w:rsid w:val="00264553"/>
    <w:rsid w:val="002650F7"/>
    <w:rsid w:val="002651DE"/>
    <w:rsid w:val="00265829"/>
    <w:rsid w:val="00265C60"/>
    <w:rsid w:val="002660AB"/>
    <w:rsid w:val="002663AB"/>
    <w:rsid w:val="0026658F"/>
    <w:rsid w:val="0026693F"/>
    <w:rsid w:val="00266C20"/>
    <w:rsid w:val="00266FEC"/>
    <w:rsid w:val="0026759D"/>
    <w:rsid w:val="00267A82"/>
    <w:rsid w:val="0027060F"/>
    <w:rsid w:val="00270699"/>
    <w:rsid w:val="0027099A"/>
    <w:rsid w:val="00271092"/>
    <w:rsid w:val="00271117"/>
    <w:rsid w:val="002717BF"/>
    <w:rsid w:val="002717EA"/>
    <w:rsid w:val="00271869"/>
    <w:rsid w:val="00271918"/>
    <w:rsid w:val="00271BDD"/>
    <w:rsid w:val="00271C0B"/>
    <w:rsid w:val="002720F5"/>
    <w:rsid w:val="00272209"/>
    <w:rsid w:val="00272E2D"/>
    <w:rsid w:val="00272FD6"/>
    <w:rsid w:val="0027395A"/>
    <w:rsid w:val="00273F3B"/>
    <w:rsid w:val="0027422C"/>
    <w:rsid w:val="002744EC"/>
    <w:rsid w:val="00274DB7"/>
    <w:rsid w:val="00275581"/>
    <w:rsid w:val="002757BA"/>
    <w:rsid w:val="00275984"/>
    <w:rsid w:val="00275C13"/>
    <w:rsid w:val="0027622E"/>
    <w:rsid w:val="002763AB"/>
    <w:rsid w:val="00277129"/>
    <w:rsid w:val="00277255"/>
    <w:rsid w:val="00277361"/>
    <w:rsid w:val="00277449"/>
    <w:rsid w:val="00277883"/>
    <w:rsid w:val="0027789E"/>
    <w:rsid w:val="002804C8"/>
    <w:rsid w:val="002809C2"/>
    <w:rsid w:val="00280C8B"/>
    <w:rsid w:val="00280F74"/>
    <w:rsid w:val="002811DD"/>
    <w:rsid w:val="00281769"/>
    <w:rsid w:val="00281AFF"/>
    <w:rsid w:val="002822CA"/>
    <w:rsid w:val="00282427"/>
    <w:rsid w:val="002826AA"/>
    <w:rsid w:val="0028302A"/>
    <w:rsid w:val="002837B5"/>
    <w:rsid w:val="002840B2"/>
    <w:rsid w:val="00284115"/>
    <w:rsid w:val="00284C4E"/>
    <w:rsid w:val="00284EA7"/>
    <w:rsid w:val="00285B1A"/>
    <w:rsid w:val="00285B49"/>
    <w:rsid w:val="00285BA1"/>
    <w:rsid w:val="00286395"/>
    <w:rsid w:val="002865D7"/>
    <w:rsid w:val="00286998"/>
    <w:rsid w:val="00286AAE"/>
    <w:rsid w:val="002878DF"/>
    <w:rsid w:val="00287B7E"/>
    <w:rsid w:val="00287DF2"/>
    <w:rsid w:val="00290A14"/>
    <w:rsid w:val="00290E5D"/>
    <w:rsid w:val="002913EC"/>
    <w:rsid w:val="00291AB7"/>
    <w:rsid w:val="002920F5"/>
    <w:rsid w:val="002922F5"/>
    <w:rsid w:val="00292671"/>
    <w:rsid w:val="00292EB2"/>
    <w:rsid w:val="00293733"/>
    <w:rsid w:val="0029422B"/>
    <w:rsid w:val="002945B1"/>
    <w:rsid w:val="0029487A"/>
    <w:rsid w:val="00294AC2"/>
    <w:rsid w:val="00295061"/>
    <w:rsid w:val="002951B4"/>
    <w:rsid w:val="002955EC"/>
    <w:rsid w:val="00295ABC"/>
    <w:rsid w:val="00296019"/>
    <w:rsid w:val="002975A0"/>
    <w:rsid w:val="0029788B"/>
    <w:rsid w:val="002978D1"/>
    <w:rsid w:val="00297F91"/>
    <w:rsid w:val="002A0938"/>
    <w:rsid w:val="002A0DE5"/>
    <w:rsid w:val="002A115D"/>
    <w:rsid w:val="002A1398"/>
    <w:rsid w:val="002A1D66"/>
    <w:rsid w:val="002A206E"/>
    <w:rsid w:val="002A2539"/>
    <w:rsid w:val="002A2B16"/>
    <w:rsid w:val="002A2C67"/>
    <w:rsid w:val="002A351C"/>
    <w:rsid w:val="002A40FC"/>
    <w:rsid w:val="002A5859"/>
    <w:rsid w:val="002A634A"/>
    <w:rsid w:val="002A65E3"/>
    <w:rsid w:val="002A72EE"/>
    <w:rsid w:val="002A73D1"/>
    <w:rsid w:val="002A78BB"/>
    <w:rsid w:val="002A7E8A"/>
    <w:rsid w:val="002A7FE4"/>
    <w:rsid w:val="002B00F2"/>
    <w:rsid w:val="002B0BE2"/>
    <w:rsid w:val="002B153C"/>
    <w:rsid w:val="002B1B94"/>
    <w:rsid w:val="002B1BA4"/>
    <w:rsid w:val="002B210C"/>
    <w:rsid w:val="002B2452"/>
    <w:rsid w:val="002B279E"/>
    <w:rsid w:val="002B2A6C"/>
    <w:rsid w:val="002B2AC3"/>
    <w:rsid w:val="002B3028"/>
    <w:rsid w:val="002B3C1B"/>
    <w:rsid w:val="002B4888"/>
    <w:rsid w:val="002B52FC"/>
    <w:rsid w:val="002B56FC"/>
    <w:rsid w:val="002B6399"/>
    <w:rsid w:val="002B6A3C"/>
    <w:rsid w:val="002B7F97"/>
    <w:rsid w:val="002B7FDE"/>
    <w:rsid w:val="002C01C6"/>
    <w:rsid w:val="002C0636"/>
    <w:rsid w:val="002C09D1"/>
    <w:rsid w:val="002C0F95"/>
    <w:rsid w:val="002C1A66"/>
    <w:rsid w:val="002C1C92"/>
    <w:rsid w:val="002C2830"/>
    <w:rsid w:val="002C2A56"/>
    <w:rsid w:val="002C3074"/>
    <w:rsid w:val="002C399E"/>
    <w:rsid w:val="002C3BB3"/>
    <w:rsid w:val="002C3C7D"/>
    <w:rsid w:val="002C4315"/>
    <w:rsid w:val="002C431E"/>
    <w:rsid w:val="002C5412"/>
    <w:rsid w:val="002C54F8"/>
    <w:rsid w:val="002C6303"/>
    <w:rsid w:val="002C630A"/>
    <w:rsid w:val="002C66BB"/>
    <w:rsid w:val="002C7BFF"/>
    <w:rsid w:val="002C7C55"/>
    <w:rsid w:val="002C7E65"/>
    <w:rsid w:val="002D001A"/>
    <w:rsid w:val="002D05E2"/>
    <w:rsid w:val="002D06BE"/>
    <w:rsid w:val="002D0865"/>
    <w:rsid w:val="002D0DDB"/>
    <w:rsid w:val="002D0FA2"/>
    <w:rsid w:val="002D1019"/>
    <w:rsid w:val="002D1BAE"/>
    <w:rsid w:val="002D1BC0"/>
    <w:rsid w:val="002D2412"/>
    <w:rsid w:val="002D27F7"/>
    <w:rsid w:val="002D28E2"/>
    <w:rsid w:val="002D2933"/>
    <w:rsid w:val="002D2CA1"/>
    <w:rsid w:val="002D2FB6"/>
    <w:rsid w:val="002D317B"/>
    <w:rsid w:val="002D3587"/>
    <w:rsid w:val="002D3D2A"/>
    <w:rsid w:val="002D3F2C"/>
    <w:rsid w:val="002D4233"/>
    <w:rsid w:val="002D49C1"/>
    <w:rsid w:val="002D4DF9"/>
    <w:rsid w:val="002D502D"/>
    <w:rsid w:val="002D5F98"/>
    <w:rsid w:val="002D674C"/>
    <w:rsid w:val="002D6C5E"/>
    <w:rsid w:val="002D6EC9"/>
    <w:rsid w:val="002D714D"/>
    <w:rsid w:val="002D72EF"/>
    <w:rsid w:val="002D7E10"/>
    <w:rsid w:val="002E0F69"/>
    <w:rsid w:val="002E1DBF"/>
    <w:rsid w:val="002E220D"/>
    <w:rsid w:val="002E22FF"/>
    <w:rsid w:val="002E26B7"/>
    <w:rsid w:val="002E390C"/>
    <w:rsid w:val="002E3B47"/>
    <w:rsid w:val="002E3C60"/>
    <w:rsid w:val="002E44EA"/>
    <w:rsid w:val="002E49E0"/>
    <w:rsid w:val="002E49ED"/>
    <w:rsid w:val="002E57BA"/>
    <w:rsid w:val="002E6B86"/>
    <w:rsid w:val="002E701B"/>
    <w:rsid w:val="002E7850"/>
    <w:rsid w:val="002F05E0"/>
    <w:rsid w:val="002F0694"/>
    <w:rsid w:val="002F0C9D"/>
    <w:rsid w:val="002F0D59"/>
    <w:rsid w:val="002F0ED4"/>
    <w:rsid w:val="002F102C"/>
    <w:rsid w:val="002F1A81"/>
    <w:rsid w:val="002F2936"/>
    <w:rsid w:val="002F2E26"/>
    <w:rsid w:val="002F2ED1"/>
    <w:rsid w:val="002F33D5"/>
    <w:rsid w:val="002F3422"/>
    <w:rsid w:val="002F3453"/>
    <w:rsid w:val="002F3513"/>
    <w:rsid w:val="002F36A3"/>
    <w:rsid w:val="002F4339"/>
    <w:rsid w:val="002F4C46"/>
    <w:rsid w:val="002F5147"/>
    <w:rsid w:val="002F5149"/>
    <w:rsid w:val="002F57AA"/>
    <w:rsid w:val="002F65BB"/>
    <w:rsid w:val="002F6C3B"/>
    <w:rsid w:val="002F783A"/>
    <w:rsid w:val="002F7ABD"/>
    <w:rsid w:val="002F7FC5"/>
    <w:rsid w:val="00300255"/>
    <w:rsid w:val="00300256"/>
    <w:rsid w:val="0030029B"/>
    <w:rsid w:val="003006B5"/>
    <w:rsid w:val="00300899"/>
    <w:rsid w:val="00301A34"/>
    <w:rsid w:val="00301B5C"/>
    <w:rsid w:val="00302A3E"/>
    <w:rsid w:val="00302C0C"/>
    <w:rsid w:val="00303448"/>
    <w:rsid w:val="00303CE9"/>
    <w:rsid w:val="00303EC0"/>
    <w:rsid w:val="003053D1"/>
    <w:rsid w:val="00305632"/>
    <w:rsid w:val="00306EFD"/>
    <w:rsid w:val="003076C4"/>
    <w:rsid w:val="003109AB"/>
    <w:rsid w:val="003109B9"/>
    <w:rsid w:val="00311053"/>
    <w:rsid w:val="00311A12"/>
    <w:rsid w:val="00311BF8"/>
    <w:rsid w:val="00311F54"/>
    <w:rsid w:val="00311F8D"/>
    <w:rsid w:val="00312111"/>
    <w:rsid w:val="00312597"/>
    <w:rsid w:val="0031295F"/>
    <w:rsid w:val="00312C03"/>
    <w:rsid w:val="0031301B"/>
    <w:rsid w:val="00313414"/>
    <w:rsid w:val="0031416A"/>
    <w:rsid w:val="003143D6"/>
    <w:rsid w:val="00314476"/>
    <w:rsid w:val="00314AF2"/>
    <w:rsid w:val="00314F39"/>
    <w:rsid w:val="0031568A"/>
    <w:rsid w:val="00315D2D"/>
    <w:rsid w:val="00315E54"/>
    <w:rsid w:val="003167E8"/>
    <w:rsid w:val="00316E2D"/>
    <w:rsid w:val="00316E63"/>
    <w:rsid w:val="0031717A"/>
    <w:rsid w:val="0031720C"/>
    <w:rsid w:val="003178DE"/>
    <w:rsid w:val="00317D3B"/>
    <w:rsid w:val="00317E31"/>
    <w:rsid w:val="0032014E"/>
    <w:rsid w:val="0032094B"/>
    <w:rsid w:val="00320C9D"/>
    <w:rsid w:val="003219D3"/>
    <w:rsid w:val="00321B84"/>
    <w:rsid w:val="00321D0D"/>
    <w:rsid w:val="00321F43"/>
    <w:rsid w:val="00322CF0"/>
    <w:rsid w:val="00322D90"/>
    <w:rsid w:val="00323632"/>
    <w:rsid w:val="00323CEC"/>
    <w:rsid w:val="003255AD"/>
    <w:rsid w:val="00325F49"/>
    <w:rsid w:val="003270C0"/>
    <w:rsid w:val="003272B3"/>
    <w:rsid w:val="003273F3"/>
    <w:rsid w:val="00327748"/>
    <w:rsid w:val="003279FE"/>
    <w:rsid w:val="00327BA5"/>
    <w:rsid w:val="003307AA"/>
    <w:rsid w:val="003317A2"/>
    <w:rsid w:val="00331C29"/>
    <w:rsid w:val="00332AB4"/>
    <w:rsid w:val="00332E1A"/>
    <w:rsid w:val="00333F40"/>
    <w:rsid w:val="00334154"/>
    <w:rsid w:val="00334254"/>
    <w:rsid w:val="003355C1"/>
    <w:rsid w:val="00336229"/>
    <w:rsid w:val="003369B2"/>
    <w:rsid w:val="003370F2"/>
    <w:rsid w:val="003372C4"/>
    <w:rsid w:val="00337909"/>
    <w:rsid w:val="00337CF8"/>
    <w:rsid w:val="00337FC2"/>
    <w:rsid w:val="00340028"/>
    <w:rsid w:val="003401EF"/>
    <w:rsid w:val="00340ECA"/>
    <w:rsid w:val="00341266"/>
    <w:rsid w:val="003412F0"/>
    <w:rsid w:val="003413F8"/>
    <w:rsid w:val="003419A4"/>
    <w:rsid w:val="00341E9E"/>
    <w:rsid w:val="00341FA0"/>
    <w:rsid w:val="0034267E"/>
    <w:rsid w:val="00342966"/>
    <w:rsid w:val="00342D14"/>
    <w:rsid w:val="00343888"/>
    <w:rsid w:val="00344209"/>
    <w:rsid w:val="00344533"/>
    <w:rsid w:val="00344F3D"/>
    <w:rsid w:val="00345299"/>
    <w:rsid w:val="0034565D"/>
    <w:rsid w:val="00345AD0"/>
    <w:rsid w:val="003465C6"/>
    <w:rsid w:val="003470C6"/>
    <w:rsid w:val="00347BFC"/>
    <w:rsid w:val="003503BA"/>
    <w:rsid w:val="003504B3"/>
    <w:rsid w:val="00350829"/>
    <w:rsid w:val="00350A73"/>
    <w:rsid w:val="00350E5A"/>
    <w:rsid w:val="00351918"/>
    <w:rsid w:val="00351A8D"/>
    <w:rsid w:val="00351D0D"/>
    <w:rsid w:val="00352573"/>
    <w:rsid w:val="003526BB"/>
    <w:rsid w:val="00352BA3"/>
    <w:rsid w:val="00352BCF"/>
    <w:rsid w:val="00352BF0"/>
    <w:rsid w:val="00352DFB"/>
    <w:rsid w:val="00352E85"/>
    <w:rsid w:val="00352F34"/>
    <w:rsid w:val="0035322F"/>
    <w:rsid w:val="003534BE"/>
    <w:rsid w:val="00353543"/>
    <w:rsid w:val="00353932"/>
    <w:rsid w:val="00354595"/>
    <w:rsid w:val="0035464B"/>
    <w:rsid w:val="00354D29"/>
    <w:rsid w:val="003553CF"/>
    <w:rsid w:val="00356019"/>
    <w:rsid w:val="0035609C"/>
    <w:rsid w:val="00356952"/>
    <w:rsid w:val="00356BBF"/>
    <w:rsid w:val="00356FCA"/>
    <w:rsid w:val="003570C4"/>
    <w:rsid w:val="00357491"/>
    <w:rsid w:val="00357B7F"/>
    <w:rsid w:val="00357FE2"/>
    <w:rsid w:val="00360F04"/>
    <w:rsid w:val="00361129"/>
    <w:rsid w:val="00361A56"/>
    <w:rsid w:val="0036252A"/>
    <w:rsid w:val="003629D8"/>
    <w:rsid w:val="00362CE6"/>
    <w:rsid w:val="003639FE"/>
    <w:rsid w:val="00363F27"/>
    <w:rsid w:val="00364404"/>
    <w:rsid w:val="00364612"/>
    <w:rsid w:val="00364C1D"/>
    <w:rsid w:val="00364D9D"/>
    <w:rsid w:val="00364DD1"/>
    <w:rsid w:val="00365B5D"/>
    <w:rsid w:val="00365D96"/>
    <w:rsid w:val="00365E49"/>
    <w:rsid w:val="00366054"/>
    <w:rsid w:val="00366233"/>
    <w:rsid w:val="0036646A"/>
    <w:rsid w:val="003666FB"/>
    <w:rsid w:val="00366AFF"/>
    <w:rsid w:val="00366FFC"/>
    <w:rsid w:val="0036736E"/>
    <w:rsid w:val="00367641"/>
    <w:rsid w:val="003704B6"/>
    <w:rsid w:val="0037086A"/>
    <w:rsid w:val="00371048"/>
    <w:rsid w:val="0037114C"/>
    <w:rsid w:val="003714FE"/>
    <w:rsid w:val="00371BA2"/>
    <w:rsid w:val="00372205"/>
    <w:rsid w:val="003725D1"/>
    <w:rsid w:val="00372924"/>
    <w:rsid w:val="00372C91"/>
    <w:rsid w:val="00373191"/>
    <w:rsid w:val="0037396C"/>
    <w:rsid w:val="00373A7C"/>
    <w:rsid w:val="0037421D"/>
    <w:rsid w:val="0037450B"/>
    <w:rsid w:val="0037455B"/>
    <w:rsid w:val="00374659"/>
    <w:rsid w:val="00375B10"/>
    <w:rsid w:val="00376093"/>
    <w:rsid w:val="00376A22"/>
    <w:rsid w:val="00376C01"/>
    <w:rsid w:val="003773C3"/>
    <w:rsid w:val="00380028"/>
    <w:rsid w:val="0038055D"/>
    <w:rsid w:val="003808FE"/>
    <w:rsid w:val="00380F9C"/>
    <w:rsid w:val="003811B0"/>
    <w:rsid w:val="003821B4"/>
    <w:rsid w:val="00382312"/>
    <w:rsid w:val="003824D5"/>
    <w:rsid w:val="00382739"/>
    <w:rsid w:val="00383B44"/>
    <w:rsid w:val="00383DA1"/>
    <w:rsid w:val="003845BD"/>
    <w:rsid w:val="00384B64"/>
    <w:rsid w:val="00384EAE"/>
    <w:rsid w:val="0038510E"/>
    <w:rsid w:val="00385F30"/>
    <w:rsid w:val="0038750B"/>
    <w:rsid w:val="00387796"/>
    <w:rsid w:val="0038786F"/>
    <w:rsid w:val="003900AF"/>
    <w:rsid w:val="003906D1"/>
    <w:rsid w:val="00391650"/>
    <w:rsid w:val="003919AC"/>
    <w:rsid w:val="003920B9"/>
    <w:rsid w:val="00392547"/>
    <w:rsid w:val="003926DD"/>
    <w:rsid w:val="00392E22"/>
    <w:rsid w:val="00392E9A"/>
    <w:rsid w:val="00392F25"/>
    <w:rsid w:val="00393696"/>
    <w:rsid w:val="00393963"/>
    <w:rsid w:val="00393CA5"/>
    <w:rsid w:val="00393D9B"/>
    <w:rsid w:val="00393F27"/>
    <w:rsid w:val="00394139"/>
    <w:rsid w:val="00394645"/>
    <w:rsid w:val="003948FC"/>
    <w:rsid w:val="00394D04"/>
    <w:rsid w:val="00394D23"/>
    <w:rsid w:val="00395529"/>
    <w:rsid w:val="00395575"/>
    <w:rsid w:val="00395672"/>
    <w:rsid w:val="00395E8A"/>
    <w:rsid w:val="00395F57"/>
    <w:rsid w:val="00396196"/>
    <w:rsid w:val="00396389"/>
    <w:rsid w:val="00396D55"/>
    <w:rsid w:val="003971F0"/>
    <w:rsid w:val="00397368"/>
    <w:rsid w:val="003973E9"/>
    <w:rsid w:val="003976D0"/>
    <w:rsid w:val="0039798C"/>
    <w:rsid w:val="00397ADE"/>
    <w:rsid w:val="00397B4F"/>
    <w:rsid w:val="00397BA5"/>
    <w:rsid w:val="00397CAD"/>
    <w:rsid w:val="003A0122"/>
    <w:rsid w:val="003A0473"/>
    <w:rsid w:val="003A06C8"/>
    <w:rsid w:val="003A0D44"/>
    <w:rsid w:val="003A0D4C"/>
    <w:rsid w:val="003A0D7C"/>
    <w:rsid w:val="003A127E"/>
    <w:rsid w:val="003A13A5"/>
    <w:rsid w:val="003A173A"/>
    <w:rsid w:val="003A1788"/>
    <w:rsid w:val="003A195D"/>
    <w:rsid w:val="003A1F32"/>
    <w:rsid w:val="003A2496"/>
    <w:rsid w:val="003A29EF"/>
    <w:rsid w:val="003A477E"/>
    <w:rsid w:val="003A5290"/>
    <w:rsid w:val="003A53B0"/>
    <w:rsid w:val="003A54EB"/>
    <w:rsid w:val="003A5E92"/>
    <w:rsid w:val="003A62AC"/>
    <w:rsid w:val="003A72AC"/>
    <w:rsid w:val="003A736F"/>
    <w:rsid w:val="003A762D"/>
    <w:rsid w:val="003A7A1C"/>
    <w:rsid w:val="003A7BBF"/>
    <w:rsid w:val="003B0155"/>
    <w:rsid w:val="003B0F13"/>
    <w:rsid w:val="003B1045"/>
    <w:rsid w:val="003B159D"/>
    <w:rsid w:val="003B1746"/>
    <w:rsid w:val="003B1CFF"/>
    <w:rsid w:val="003B2BC0"/>
    <w:rsid w:val="003B3023"/>
    <w:rsid w:val="003B314E"/>
    <w:rsid w:val="003B327B"/>
    <w:rsid w:val="003B447D"/>
    <w:rsid w:val="003B45A8"/>
    <w:rsid w:val="003B4686"/>
    <w:rsid w:val="003B4B79"/>
    <w:rsid w:val="003B4EDD"/>
    <w:rsid w:val="003B5011"/>
    <w:rsid w:val="003B5815"/>
    <w:rsid w:val="003B586B"/>
    <w:rsid w:val="003B5C17"/>
    <w:rsid w:val="003B5CFC"/>
    <w:rsid w:val="003B5D69"/>
    <w:rsid w:val="003B69E0"/>
    <w:rsid w:val="003B6DA0"/>
    <w:rsid w:val="003B6E48"/>
    <w:rsid w:val="003B7089"/>
    <w:rsid w:val="003B7392"/>
    <w:rsid w:val="003B7EE7"/>
    <w:rsid w:val="003C03E6"/>
    <w:rsid w:val="003C05DB"/>
    <w:rsid w:val="003C1003"/>
    <w:rsid w:val="003C1690"/>
    <w:rsid w:val="003C1C4F"/>
    <w:rsid w:val="003C1C8E"/>
    <w:rsid w:val="003C2CCB"/>
    <w:rsid w:val="003C322C"/>
    <w:rsid w:val="003C3493"/>
    <w:rsid w:val="003C3C32"/>
    <w:rsid w:val="003C3CC9"/>
    <w:rsid w:val="003C3FF7"/>
    <w:rsid w:val="003C4AD5"/>
    <w:rsid w:val="003C50C4"/>
    <w:rsid w:val="003C5784"/>
    <w:rsid w:val="003C5C54"/>
    <w:rsid w:val="003C6496"/>
    <w:rsid w:val="003C65BB"/>
    <w:rsid w:val="003C70CF"/>
    <w:rsid w:val="003C751A"/>
    <w:rsid w:val="003C7FE8"/>
    <w:rsid w:val="003D0177"/>
    <w:rsid w:val="003D02BB"/>
    <w:rsid w:val="003D039D"/>
    <w:rsid w:val="003D07A0"/>
    <w:rsid w:val="003D1458"/>
    <w:rsid w:val="003D1E1A"/>
    <w:rsid w:val="003D2069"/>
    <w:rsid w:val="003D339E"/>
    <w:rsid w:val="003D39EC"/>
    <w:rsid w:val="003D3A0E"/>
    <w:rsid w:val="003D3A10"/>
    <w:rsid w:val="003D588A"/>
    <w:rsid w:val="003D5A2A"/>
    <w:rsid w:val="003D5C37"/>
    <w:rsid w:val="003D5DED"/>
    <w:rsid w:val="003D5F37"/>
    <w:rsid w:val="003D66A3"/>
    <w:rsid w:val="003D687F"/>
    <w:rsid w:val="003E0352"/>
    <w:rsid w:val="003E0695"/>
    <w:rsid w:val="003E0BF5"/>
    <w:rsid w:val="003E100C"/>
    <w:rsid w:val="003E22B9"/>
    <w:rsid w:val="003E2311"/>
    <w:rsid w:val="003E2B93"/>
    <w:rsid w:val="003E2FFE"/>
    <w:rsid w:val="003E3DD5"/>
    <w:rsid w:val="003E5532"/>
    <w:rsid w:val="003E5885"/>
    <w:rsid w:val="003E64FC"/>
    <w:rsid w:val="003E68FD"/>
    <w:rsid w:val="003E6A90"/>
    <w:rsid w:val="003E7BD9"/>
    <w:rsid w:val="003F076B"/>
    <w:rsid w:val="003F07C6"/>
    <w:rsid w:val="003F08A0"/>
    <w:rsid w:val="003F1F6B"/>
    <w:rsid w:val="003F1FA9"/>
    <w:rsid w:val="003F2AC5"/>
    <w:rsid w:val="003F2BBE"/>
    <w:rsid w:val="003F2C5A"/>
    <w:rsid w:val="003F36A8"/>
    <w:rsid w:val="003F372C"/>
    <w:rsid w:val="003F3757"/>
    <w:rsid w:val="003F38B6"/>
    <w:rsid w:val="003F38BD"/>
    <w:rsid w:val="003F3B6A"/>
    <w:rsid w:val="003F3BF7"/>
    <w:rsid w:val="003F43AB"/>
    <w:rsid w:val="003F44B7"/>
    <w:rsid w:val="003F5CE5"/>
    <w:rsid w:val="003F62DE"/>
    <w:rsid w:val="003F661F"/>
    <w:rsid w:val="003F7009"/>
    <w:rsid w:val="003F7808"/>
    <w:rsid w:val="003F78FB"/>
    <w:rsid w:val="003F7C70"/>
    <w:rsid w:val="003F7E5B"/>
    <w:rsid w:val="00400407"/>
    <w:rsid w:val="004008D3"/>
    <w:rsid w:val="004008E9"/>
    <w:rsid w:val="0040100A"/>
    <w:rsid w:val="00401170"/>
    <w:rsid w:val="00401578"/>
    <w:rsid w:val="00401B46"/>
    <w:rsid w:val="004020CA"/>
    <w:rsid w:val="00402EBA"/>
    <w:rsid w:val="00403436"/>
    <w:rsid w:val="00403C7D"/>
    <w:rsid w:val="00404022"/>
    <w:rsid w:val="004041D2"/>
    <w:rsid w:val="004041F0"/>
    <w:rsid w:val="00404387"/>
    <w:rsid w:val="00404519"/>
    <w:rsid w:val="004049A5"/>
    <w:rsid w:val="00404A00"/>
    <w:rsid w:val="00404A86"/>
    <w:rsid w:val="004055E3"/>
    <w:rsid w:val="00405F72"/>
    <w:rsid w:val="00406026"/>
    <w:rsid w:val="00406694"/>
    <w:rsid w:val="00406918"/>
    <w:rsid w:val="0040694A"/>
    <w:rsid w:val="00407272"/>
    <w:rsid w:val="0040734E"/>
    <w:rsid w:val="00407DB9"/>
    <w:rsid w:val="00407E62"/>
    <w:rsid w:val="00407FE3"/>
    <w:rsid w:val="004110B4"/>
    <w:rsid w:val="004119CC"/>
    <w:rsid w:val="00412721"/>
    <w:rsid w:val="004127DD"/>
    <w:rsid w:val="00413901"/>
    <w:rsid w:val="00413D48"/>
    <w:rsid w:val="00413D68"/>
    <w:rsid w:val="00413E15"/>
    <w:rsid w:val="00414168"/>
    <w:rsid w:val="0041423D"/>
    <w:rsid w:val="0041429F"/>
    <w:rsid w:val="00414941"/>
    <w:rsid w:val="004149BE"/>
    <w:rsid w:val="00414E66"/>
    <w:rsid w:val="00415174"/>
    <w:rsid w:val="004162FE"/>
    <w:rsid w:val="004166E0"/>
    <w:rsid w:val="00416EDE"/>
    <w:rsid w:val="00417038"/>
    <w:rsid w:val="00420052"/>
    <w:rsid w:val="00420151"/>
    <w:rsid w:val="00420CA2"/>
    <w:rsid w:val="00421557"/>
    <w:rsid w:val="0042199F"/>
    <w:rsid w:val="00421FD2"/>
    <w:rsid w:val="0042332A"/>
    <w:rsid w:val="0042339A"/>
    <w:rsid w:val="00423AD7"/>
    <w:rsid w:val="00424281"/>
    <w:rsid w:val="004248E0"/>
    <w:rsid w:val="00424C6A"/>
    <w:rsid w:val="0042529E"/>
    <w:rsid w:val="0042549F"/>
    <w:rsid w:val="0042568A"/>
    <w:rsid w:val="004259F8"/>
    <w:rsid w:val="004260A9"/>
    <w:rsid w:val="00426A11"/>
    <w:rsid w:val="00426EAF"/>
    <w:rsid w:val="00427E7B"/>
    <w:rsid w:val="00430E49"/>
    <w:rsid w:val="0043143F"/>
    <w:rsid w:val="00431EFE"/>
    <w:rsid w:val="00432593"/>
    <w:rsid w:val="00433425"/>
    <w:rsid w:val="00433473"/>
    <w:rsid w:val="00434382"/>
    <w:rsid w:val="004344B3"/>
    <w:rsid w:val="00434673"/>
    <w:rsid w:val="00435088"/>
    <w:rsid w:val="004357E8"/>
    <w:rsid w:val="00435BE4"/>
    <w:rsid w:val="00436777"/>
    <w:rsid w:val="004368F8"/>
    <w:rsid w:val="00436B2F"/>
    <w:rsid w:val="004403D0"/>
    <w:rsid w:val="00440C8B"/>
    <w:rsid w:val="0044119E"/>
    <w:rsid w:val="00441AC2"/>
    <w:rsid w:val="00441B97"/>
    <w:rsid w:val="0044249B"/>
    <w:rsid w:val="00442960"/>
    <w:rsid w:val="00443E1F"/>
    <w:rsid w:val="00444334"/>
    <w:rsid w:val="00444477"/>
    <w:rsid w:val="004451AE"/>
    <w:rsid w:val="0044574E"/>
    <w:rsid w:val="004458CD"/>
    <w:rsid w:val="00446247"/>
    <w:rsid w:val="004463D0"/>
    <w:rsid w:val="00446CA5"/>
    <w:rsid w:val="00446CC0"/>
    <w:rsid w:val="00446F37"/>
    <w:rsid w:val="00447295"/>
    <w:rsid w:val="004473AD"/>
    <w:rsid w:val="00450144"/>
    <w:rsid w:val="0045021C"/>
    <w:rsid w:val="0045023C"/>
    <w:rsid w:val="00450800"/>
    <w:rsid w:val="00451491"/>
    <w:rsid w:val="00451A5B"/>
    <w:rsid w:val="00452180"/>
    <w:rsid w:val="00452BCD"/>
    <w:rsid w:val="00452CEA"/>
    <w:rsid w:val="00453B4D"/>
    <w:rsid w:val="00453CE9"/>
    <w:rsid w:val="00453DFE"/>
    <w:rsid w:val="00454336"/>
    <w:rsid w:val="004543DC"/>
    <w:rsid w:val="00454558"/>
    <w:rsid w:val="00454720"/>
    <w:rsid w:val="00454883"/>
    <w:rsid w:val="00454EA5"/>
    <w:rsid w:val="004551AC"/>
    <w:rsid w:val="004551E3"/>
    <w:rsid w:val="00455334"/>
    <w:rsid w:val="00455385"/>
    <w:rsid w:val="00455440"/>
    <w:rsid w:val="004555A2"/>
    <w:rsid w:val="00455A62"/>
    <w:rsid w:val="004560FA"/>
    <w:rsid w:val="00456103"/>
    <w:rsid w:val="00456DF5"/>
    <w:rsid w:val="00456E08"/>
    <w:rsid w:val="0046029B"/>
    <w:rsid w:val="004607DE"/>
    <w:rsid w:val="00460E7C"/>
    <w:rsid w:val="00461920"/>
    <w:rsid w:val="004621E1"/>
    <w:rsid w:val="004624C8"/>
    <w:rsid w:val="004625E1"/>
    <w:rsid w:val="00462A14"/>
    <w:rsid w:val="00462B50"/>
    <w:rsid w:val="0046319F"/>
    <w:rsid w:val="00463861"/>
    <w:rsid w:val="004639BB"/>
    <w:rsid w:val="00463A06"/>
    <w:rsid w:val="00463DA8"/>
    <w:rsid w:val="0046408C"/>
    <w:rsid w:val="0046467B"/>
    <w:rsid w:val="00464E06"/>
    <w:rsid w:val="004652B2"/>
    <w:rsid w:val="004654A8"/>
    <w:rsid w:val="00465A43"/>
    <w:rsid w:val="00465B52"/>
    <w:rsid w:val="00465DFD"/>
    <w:rsid w:val="0046614E"/>
    <w:rsid w:val="0046697D"/>
    <w:rsid w:val="0046708E"/>
    <w:rsid w:val="00467641"/>
    <w:rsid w:val="00467C2C"/>
    <w:rsid w:val="00467F7C"/>
    <w:rsid w:val="00470559"/>
    <w:rsid w:val="0047111A"/>
    <w:rsid w:val="00471903"/>
    <w:rsid w:val="00471D64"/>
    <w:rsid w:val="00471F04"/>
    <w:rsid w:val="004720B2"/>
    <w:rsid w:val="004724E7"/>
    <w:rsid w:val="00472A65"/>
    <w:rsid w:val="00472D9C"/>
    <w:rsid w:val="00472F36"/>
    <w:rsid w:val="00473889"/>
    <w:rsid w:val="00474110"/>
    <w:rsid w:val="00474463"/>
    <w:rsid w:val="00474B75"/>
    <w:rsid w:val="00474D83"/>
    <w:rsid w:val="004754CE"/>
    <w:rsid w:val="00475552"/>
    <w:rsid w:val="004755FD"/>
    <w:rsid w:val="00475B16"/>
    <w:rsid w:val="0047733D"/>
    <w:rsid w:val="004774C8"/>
    <w:rsid w:val="00477D8D"/>
    <w:rsid w:val="00480121"/>
    <w:rsid w:val="00480AA9"/>
    <w:rsid w:val="0048169E"/>
    <w:rsid w:val="0048252C"/>
    <w:rsid w:val="004828AD"/>
    <w:rsid w:val="00483009"/>
    <w:rsid w:val="004835D4"/>
    <w:rsid w:val="00483BDB"/>
    <w:rsid w:val="00483F0B"/>
    <w:rsid w:val="004845A7"/>
    <w:rsid w:val="00484B42"/>
    <w:rsid w:val="0048552C"/>
    <w:rsid w:val="00485A12"/>
    <w:rsid w:val="00485C69"/>
    <w:rsid w:val="00486220"/>
    <w:rsid w:val="00486890"/>
    <w:rsid w:val="00486ED3"/>
    <w:rsid w:val="00486F16"/>
    <w:rsid w:val="00486FF5"/>
    <w:rsid w:val="004875BA"/>
    <w:rsid w:val="004877EE"/>
    <w:rsid w:val="0048799C"/>
    <w:rsid w:val="00487D58"/>
    <w:rsid w:val="004915A2"/>
    <w:rsid w:val="00491778"/>
    <w:rsid w:val="004917F3"/>
    <w:rsid w:val="004918DB"/>
    <w:rsid w:val="00491A56"/>
    <w:rsid w:val="00491AB8"/>
    <w:rsid w:val="00492820"/>
    <w:rsid w:val="00493380"/>
    <w:rsid w:val="004934CD"/>
    <w:rsid w:val="004938B6"/>
    <w:rsid w:val="00493A30"/>
    <w:rsid w:val="00493ADD"/>
    <w:rsid w:val="00494949"/>
    <w:rsid w:val="00495BA7"/>
    <w:rsid w:val="00496319"/>
    <w:rsid w:val="004963FE"/>
    <w:rsid w:val="00496600"/>
    <w:rsid w:val="0049684C"/>
    <w:rsid w:val="0049694B"/>
    <w:rsid w:val="00497279"/>
    <w:rsid w:val="004972E2"/>
    <w:rsid w:val="00497441"/>
    <w:rsid w:val="004978D8"/>
    <w:rsid w:val="00497FB8"/>
    <w:rsid w:val="004A00CE"/>
    <w:rsid w:val="004A06D1"/>
    <w:rsid w:val="004A076B"/>
    <w:rsid w:val="004A1203"/>
    <w:rsid w:val="004A163B"/>
    <w:rsid w:val="004A1664"/>
    <w:rsid w:val="004A1B1C"/>
    <w:rsid w:val="004A1F3B"/>
    <w:rsid w:val="004A2853"/>
    <w:rsid w:val="004A31D8"/>
    <w:rsid w:val="004A33F3"/>
    <w:rsid w:val="004A4893"/>
    <w:rsid w:val="004A5353"/>
    <w:rsid w:val="004A5A52"/>
    <w:rsid w:val="004A5DFD"/>
    <w:rsid w:val="004A5FD4"/>
    <w:rsid w:val="004A63CC"/>
    <w:rsid w:val="004A6699"/>
    <w:rsid w:val="004A670A"/>
    <w:rsid w:val="004A70DC"/>
    <w:rsid w:val="004B043C"/>
    <w:rsid w:val="004B0980"/>
    <w:rsid w:val="004B0AE5"/>
    <w:rsid w:val="004B0B62"/>
    <w:rsid w:val="004B1A74"/>
    <w:rsid w:val="004B1E79"/>
    <w:rsid w:val="004B2A65"/>
    <w:rsid w:val="004B317A"/>
    <w:rsid w:val="004B32CB"/>
    <w:rsid w:val="004B3E43"/>
    <w:rsid w:val="004B413C"/>
    <w:rsid w:val="004B4402"/>
    <w:rsid w:val="004B4422"/>
    <w:rsid w:val="004B4A37"/>
    <w:rsid w:val="004B5038"/>
    <w:rsid w:val="004B5465"/>
    <w:rsid w:val="004B5764"/>
    <w:rsid w:val="004B5857"/>
    <w:rsid w:val="004B5881"/>
    <w:rsid w:val="004B5999"/>
    <w:rsid w:val="004B68DB"/>
    <w:rsid w:val="004B70F0"/>
    <w:rsid w:val="004B7983"/>
    <w:rsid w:val="004B7A15"/>
    <w:rsid w:val="004B7BBC"/>
    <w:rsid w:val="004C01CC"/>
    <w:rsid w:val="004C01F0"/>
    <w:rsid w:val="004C0439"/>
    <w:rsid w:val="004C04F9"/>
    <w:rsid w:val="004C1517"/>
    <w:rsid w:val="004C17AC"/>
    <w:rsid w:val="004C1A81"/>
    <w:rsid w:val="004C1BC9"/>
    <w:rsid w:val="004C228A"/>
    <w:rsid w:val="004C27C0"/>
    <w:rsid w:val="004C29E9"/>
    <w:rsid w:val="004C2A1D"/>
    <w:rsid w:val="004C2AA8"/>
    <w:rsid w:val="004C3A07"/>
    <w:rsid w:val="004C3A79"/>
    <w:rsid w:val="004C45BC"/>
    <w:rsid w:val="004C4C68"/>
    <w:rsid w:val="004C4DDE"/>
    <w:rsid w:val="004C5322"/>
    <w:rsid w:val="004C596F"/>
    <w:rsid w:val="004C6083"/>
    <w:rsid w:val="004C62AD"/>
    <w:rsid w:val="004C6BFB"/>
    <w:rsid w:val="004C6CB6"/>
    <w:rsid w:val="004C6D0D"/>
    <w:rsid w:val="004C6D23"/>
    <w:rsid w:val="004C6EC2"/>
    <w:rsid w:val="004C6EF0"/>
    <w:rsid w:val="004C6F9E"/>
    <w:rsid w:val="004C7003"/>
    <w:rsid w:val="004C76BC"/>
    <w:rsid w:val="004C7B10"/>
    <w:rsid w:val="004C7EA2"/>
    <w:rsid w:val="004D0484"/>
    <w:rsid w:val="004D08F9"/>
    <w:rsid w:val="004D0AC5"/>
    <w:rsid w:val="004D0EE8"/>
    <w:rsid w:val="004D1181"/>
    <w:rsid w:val="004D14DD"/>
    <w:rsid w:val="004D1CA8"/>
    <w:rsid w:val="004D1D7D"/>
    <w:rsid w:val="004D3759"/>
    <w:rsid w:val="004D395B"/>
    <w:rsid w:val="004D4841"/>
    <w:rsid w:val="004D4961"/>
    <w:rsid w:val="004D4AC8"/>
    <w:rsid w:val="004D505E"/>
    <w:rsid w:val="004D5173"/>
    <w:rsid w:val="004D535A"/>
    <w:rsid w:val="004D53D2"/>
    <w:rsid w:val="004D623B"/>
    <w:rsid w:val="004D63AF"/>
    <w:rsid w:val="004D72CA"/>
    <w:rsid w:val="004D79E4"/>
    <w:rsid w:val="004D7ABB"/>
    <w:rsid w:val="004D7FA1"/>
    <w:rsid w:val="004E04E0"/>
    <w:rsid w:val="004E050A"/>
    <w:rsid w:val="004E0748"/>
    <w:rsid w:val="004E07D5"/>
    <w:rsid w:val="004E0AC6"/>
    <w:rsid w:val="004E0B5C"/>
    <w:rsid w:val="004E138D"/>
    <w:rsid w:val="004E2242"/>
    <w:rsid w:val="004E2B4C"/>
    <w:rsid w:val="004E4056"/>
    <w:rsid w:val="004E46A0"/>
    <w:rsid w:val="004E4776"/>
    <w:rsid w:val="004E48A4"/>
    <w:rsid w:val="004E4BE7"/>
    <w:rsid w:val="004E4CFD"/>
    <w:rsid w:val="004E505E"/>
    <w:rsid w:val="004E65F5"/>
    <w:rsid w:val="004E6697"/>
    <w:rsid w:val="004E6A01"/>
    <w:rsid w:val="004E7119"/>
    <w:rsid w:val="004E75C8"/>
    <w:rsid w:val="004E7693"/>
    <w:rsid w:val="004E7B08"/>
    <w:rsid w:val="004E7CC3"/>
    <w:rsid w:val="004F0E7B"/>
    <w:rsid w:val="004F1371"/>
    <w:rsid w:val="004F16B9"/>
    <w:rsid w:val="004F1D2C"/>
    <w:rsid w:val="004F2E8D"/>
    <w:rsid w:val="004F3876"/>
    <w:rsid w:val="004F3D64"/>
    <w:rsid w:val="004F42FF"/>
    <w:rsid w:val="004F4364"/>
    <w:rsid w:val="004F44C2"/>
    <w:rsid w:val="004F480F"/>
    <w:rsid w:val="004F494B"/>
    <w:rsid w:val="004F4E94"/>
    <w:rsid w:val="004F59B3"/>
    <w:rsid w:val="004F5A16"/>
    <w:rsid w:val="004F5BB7"/>
    <w:rsid w:val="004F6084"/>
    <w:rsid w:val="004F7CE1"/>
    <w:rsid w:val="0050096D"/>
    <w:rsid w:val="00500A14"/>
    <w:rsid w:val="00500ED4"/>
    <w:rsid w:val="00500EE0"/>
    <w:rsid w:val="005013D8"/>
    <w:rsid w:val="00501B2F"/>
    <w:rsid w:val="00501BC3"/>
    <w:rsid w:val="005024DC"/>
    <w:rsid w:val="00502512"/>
    <w:rsid w:val="00502B89"/>
    <w:rsid w:val="00502EED"/>
    <w:rsid w:val="005031AF"/>
    <w:rsid w:val="005036F5"/>
    <w:rsid w:val="00503A4D"/>
    <w:rsid w:val="00503BCF"/>
    <w:rsid w:val="00503C85"/>
    <w:rsid w:val="00503FD2"/>
    <w:rsid w:val="005040D7"/>
    <w:rsid w:val="00504365"/>
    <w:rsid w:val="00504A9E"/>
    <w:rsid w:val="00505262"/>
    <w:rsid w:val="005054B2"/>
    <w:rsid w:val="00505782"/>
    <w:rsid w:val="00506382"/>
    <w:rsid w:val="00506389"/>
    <w:rsid w:val="00506849"/>
    <w:rsid w:val="00506A6D"/>
    <w:rsid w:val="00507024"/>
    <w:rsid w:val="0050726B"/>
    <w:rsid w:val="005102CC"/>
    <w:rsid w:val="005103A4"/>
    <w:rsid w:val="0051115C"/>
    <w:rsid w:val="005111D4"/>
    <w:rsid w:val="005119CE"/>
    <w:rsid w:val="005127BF"/>
    <w:rsid w:val="00513089"/>
    <w:rsid w:val="005134F6"/>
    <w:rsid w:val="00513664"/>
    <w:rsid w:val="0051384F"/>
    <w:rsid w:val="0051421F"/>
    <w:rsid w:val="00514958"/>
    <w:rsid w:val="00514A0A"/>
    <w:rsid w:val="00514D56"/>
    <w:rsid w:val="00515750"/>
    <w:rsid w:val="00516022"/>
    <w:rsid w:val="0051643D"/>
    <w:rsid w:val="0051687A"/>
    <w:rsid w:val="00516B85"/>
    <w:rsid w:val="00517242"/>
    <w:rsid w:val="00517C77"/>
    <w:rsid w:val="0052013F"/>
    <w:rsid w:val="00520151"/>
    <w:rsid w:val="00520439"/>
    <w:rsid w:val="00520751"/>
    <w:rsid w:val="00520978"/>
    <w:rsid w:val="00520EE0"/>
    <w:rsid w:val="005212D8"/>
    <w:rsid w:val="005214FF"/>
    <w:rsid w:val="005216A4"/>
    <w:rsid w:val="0052174A"/>
    <w:rsid w:val="0052178B"/>
    <w:rsid w:val="0052195A"/>
    <w:rsid w:val="00521CEE"/>
    <w:rsid w:val="00521F29"/>
    <w:rsid w:val="00523518"/>
    <w:rsid w:val="00523625"/>
    <w:rsid w:val="00523D81"/>
    <w:rsid w:val="00524042"/>
    <w:rsid w:val="0052411B"/>
    <w:rsid w:val="00524152"/>
    <w:rsid w:val="00524442"/>
    <w:rsid w:val="005246FF"/>
    <w:rsid w:val="00524802"/>
    <w:rsid w:val="00524805"/>
    <w:rsid w:val="00524FB4"/>
    <w:rsid w:val="005250B7"/>
    <w:rsid w:val="00525BED"/>
    <w:rsid w:val="00525C06"/>
    <w:rsid w:val="00525E8C"/>
    <w:rsid w:val="00526E56"/>
    <w:rsid w:val="005278B4"/>
    <w:rsid w:val="00527BD4"/>
    <w:rsid w:val="00530C46"/>
    <w:rsid w:val="00530ED8"/>
    <w:rsid w:val="00531218"/>
    <w:rsid w:val="005312C1"/>
    <w:rsid w:val="0053134D"/>
    <w:rsid w:val="00531733"/>
    <w:rsid w:val="00531F3A"/>
    <w:rsid w:val="00532BC8"/>
    <w:rsid w:val="00532CB7"/>
    <w:rsid w:val="005330A6"/>
    <w:rsid w:val="00533D20"/>
    <w:rsid w:val="005343F9"/>
    <w:rsid w:val="005344E5"/>
    <w:rsid w:val="0053463B"/>
    <w:rsid w:val="005359AC"/>
    <w:rsid w:val="00535B3D"/>
    <w:rsid w:val="00536C56"/>
    <w:rsid w:val="00537095"/>
    <w:rsid w:val="0053720D"/>
    <w:rsid w:val="00537254"/>
    <w:rsid w:val="00537663"/>
    <w:rsid w:val="005403C8"/>
    <w:rsid w:val="005408E0"/>
    <w:rsid w:val="00540973"/>
    <w:rsid w:val="00540C9C"/>
    <w:rsid w:val="005413B6"/>
    <w:rsid w:val="005415B1"/>
    <w:rsid w:val="00541905"/>
    <w:rsid w:val="00541E21"/>
    <w:rsid w:val="005421AF"/>
    <w:rsid w:val="005421B1"/>
    <w:rsid w:val="005429DC"/>
    <w:rsid w:val="00542ABA"/>
    <w:rsid w:val="00542ABE"/>
    <w:rsid w:val="00543164"/>
    <w:rsid w:val="0054387C"/>
    <w:rsid w:val="00543CB8"/>
    <w:rsid w:val="00544466"/>
    <w:rsid w:val="0054511C"/>
    <w:rsid w:val="005453B5"/>
    <w:rsid w:val="0054560F"/>
    <w:rsid w:val="005457EC"/>
    <w:rsid w:val="005461DA"/>
    <w:rsid w:val="0054638E"/>
    <w:rsid w:val="005465FF"/>
    <w:rsid w:val="00546BA6"/>
    <w:rsid w:val="005470B8"/>
    <w:rsid w:val="005471D8"/>
    <w:rsid w:val="0054766D"/>
    <w:rsid w:val="00547FA8"/>
    <w:rsid w:val="00550098"/>
    <w:rsid w:val="00550735"/>
    <w:rsid w:val="00550894"/>
    <w:rsid w:val="00551007"/>
    <w:rsid w:val="00551147"/>
    <w:rsid w:val="005518A0"/>
    <w:rsid w:val="00552040"/>
    <w:rsid w:val="0055214E"/>
    <w:rsid w:val="005523CF"/>
    <w:rsid w:val="005523E4"/>
    <w:rsid w:val="005523E7"/>
    <w:rsid w:val="00552A1E"/>
    <w:rsid w:val="00553481"/>
    <w:rsid w:val="00553CEB"/>
    <w:rsid w:val="00554558"/>
    <w:rsid w:val="005549C7"/>
    <w:rsid w:val="00554BF3"/>
    <w:rsid w:val="005554FE"/>
    <w:rsid w:val="00555567"/>
    <w:rsid w:val="0055590C"/>
    <w:rsid w:val="00555DE1"/>
    <w:rsid w:val="00555EAA"/>
    <w:rsid w:val="005564F1"/>
    <w:rsid w:val="005565F9"/>
    <w:rsid w:val="00556919"/>
    <w:rsid w:val="0055757D"/>
    <w:rsid w:val="00560B82"/>
    <w:rsid w:val="005618EB"/>
    <w:rsid w:val="00561D59"/>
    <w:rsid w:val="00561FA4"/>
    <w:rsid w:val="00562132"/>
    <w:rsid w:val="00562CE7"/>
    <w:rsid w:val="00562CEE"/>
    <w:rsid w:val="00562F93"/>
    <w:rsid w:val="005631A9"/>
    <w:rsid w:val="005632CE"/>
    <w:rsid w:val="00563F15"/>
    <w:rsid w:val="0056474C"/>
    <w:rsid w:val="00566718"/>
    <w:rsid w:val="00566855"/>
    <w:rsid w:val="00567B69"/>
    <w:rsid w:val="00570A96"/>
    <w:rsid w:val="00571AFF"/>
    <w:rsid w:val="00571F5A"/>
    <w:rsid w:val="0057280F"/>
    <w:rsid w:val="00572B01"/>
    <w:rsid w:val="00572E82"/>
    <w:rsid w:val="00573041"/>
    <w:rsid w:val="00573634"/>
    <w:rsid w:val="005737E3"/>
    <w:rsid w:val="00573AB2"/>
    <w:rsid w:val="00574331"/>
    <w:rsid w:val="00574B10"/>
    <w:rsid w:val="00574CB3"/>
    <w:rsid w:val="0057533C"/>
    <w:rsid w:val="00575514"/>
    <w:rsid w:val="00575B80"/>
    <w:rsid w:val="0057620F"/>
    <w:rsid w:val="00576C28"/>
    <w:rsid w:val="00577034"/>
    <w:rsid w:val="005771B4"/>
    <w:rsid w:val="005774B0"/>
    <w:rsid w:val="005778D3"/>
    <w:rsid w:val="00577B3D"/>
    <w:rsid w:val="00577DFC"/>
    <w:rsid w:val="00577F7D"/>
    <w:rsid w:val="00580352"/>
    <w:rsid w:val="0058078D"/>
    <w:rsid w:val="005807D8"/>
    <w:rsid w:val="00580BA0"/>
    <w:rsid w:val="00581142"/>
    <w:rsid w:val="00581403"/>
    <w:rsid w:val="005819CE"/>
    <w:rsid w:val="00581BF5"/>
    <w:rsid w:val="00582636"/>
    <w:rsid w:val="00582785"/>
    <w:rsid w:val="0058293D"/>
    <w:rsid w:val="0058298D"/>
    <w:rsid w:val="00582D80"/>
    <w:rsid w:val="00582D93"/>
    <w:rsid w:val="00582E18"/>
    <w:rsid w:val="00584178"/>
    <w:rsid w:val="005846AD"/>
    <w:rsid w:val="0058491A"/>
    <w:rsid w:val="00584AD9"/>
    <w:rsid w:val="00584C1A"/>
    <w:rsid w:val="005850CF"/>
    <w:rsid w:val="005865F6"/>
    <w:rsid w:val="00587B43"/>
    <w:rsid w:val="00590B9B"/>
    <w:rsid w:val="005910A2"/>
    <w:rsid w:val="00591260"/>
    <w:rsid w:val="005912CD"/>
    <w:rsid w:val="00591B59"/>
    <w:rsid w:val="00592654"/>
    <w:rsid w:val="00592E49"/>
    <w:rsid w:val="00593144"/>
    <w:rsid w:val="00593C2B"/>
    <w:rsid w:val="00593CBD"/>
    <w:rsid w:val="005948AB"/>
    <w:rsid w:val="005951EF"/>
    <w:rsid w:val="00595231"/>
    <w:rsid w:val="00595A4C"/>
    <w:rsid w:val="00595D41"/>
    <w:rsid w:val="00596166"/>
    <w:rsid w:val="0059660E"/>
    <w:rsid w:val="005967D8"/>
    <w:rsid w:val="00596CB2"/>
    <w:rsid w:val="00596E55"/>
    <w:rsid w:val="00596FBD"/>
    <w:rsid w:val="005974EE"/>
    <w:rsid w:val="00597F64"/>
    <w:rsid w:val="005A03D7"/>
    <w:rsid w:val="005A079C"/>
    <w:rsid w:val="005A0F92"/>
    <w:rsid w:val="005A126D"/>
    <w:rsid w:val="005A15EE"/>
    <w:rsid w:val="005A207F"/>
    <w:rsid w:val="005A2F35"/>
    <w:rsid w:val="005A3A21"/>
    <w:rsid w:val="005A40A7"/>
    <w:rsid w:val="005A46A6"/>
    <w:rsid w:val="005A46DD"/>
    <w:rsid w:val="005A4742"/>
    <w:rsid w:val="005A4B51"/>
    <w:rsid w:val="005A4E90"/>
    <w:rsid w:val="005A53DE"/>
    <w:rsid w:val="005A601C"/>
    <w:rsid w:val="005A636C"/>
    <w:rsid w:val="005A6A46"/>
    <w:rsid w:val="005A6BE4"/>
    <w:rsid w:val="005A7701"/>
    <w:rsid w:val="005A77E3"/>
    <w:rsid w:val="005B0560"/>
    <w:rsid w:val="005B05F6"/>
    <w:rsid w:val="005B0AEB"/>
    <w:rsid w:val="005B0BD2"/>
    <w:rsid w:val="005B1426"/>
    <w:rsid w:val="005B1C15"/>
    <w:rsid w:val="005B23E0"/>
    <w:rsid w:val="005B269E"/>
    <w:rsid w:val="005B2943"/>
    <w:rsid w:val="005B31AD"/>
    <w:rsid w:val="005B32AE"/>
    <w:rsid w:val="005B3814"/>
    <w:rsid w:val="005B38A7"/>
    <w:rsid w:val="005B3D30"/>
    <w:rsid w:val="005B44F6"/>
    <w:rsid w:val="005B463E"/>
    <w:rsid w:val="005B4788"/>
    <w:rsid w:val="005B48EB"/>
    <w:rsid w:val="005B4D0F"/>
    <w:rsid w:val="005B553F"/>
    <w:rsid w:val="005B5542"/>
    <w:rsid w:val="005B5AFE"/>
    <w:rsid w:val="005B5EDC"/>
    <w:rsid w:val="005B60A1"/>
    <w:rsid w:val="005B6185"/>
    <w:rsid w:val="005B678D"/>
    <w:rsid w:val="005B707B"/>
    <w:rsid w:val="005B710B"/>
    <w:rsid w:val="005B7A7D"/>
    <w:rsid w:val="005B7AC1"/>
    <w:rsid w:val="005C00BF"/>
    <w:rsid w:val="005C05A6"/>
    <w:rsid w:val="005C05EA"/>
    <w:rsid w:val="005C1801"/>
    <w:rsid w:val="005C2538"/>
    <w:rsid w:val="005C28EA"/>
    <w:rsid w:val="005C2F20"/>
    <w:rsid w:val="005C34E1"/>
    <w:rsid w:val="005C3C1A"/>
    <w:rsid w:val="005C3DB3"/>
    <w:rsid w:val="005C3FE0"/>
    <w:rsid w:val="005C57A2"/>
    <w:rsid w:val="005C5AF5"/>
    <w:rsid w:val="005C5CFB"/>
    <w:rsid w:val="005C61CC"/>
    <w:rsid w:val="005C6204"/>
    <w:rsid w:val="005C630D"/>
    <w:rsid w:val="005C740C"/>
    <w:rsid w:val="005C7585"/>
    <w:rsid w:val="005D002D"/>
    <w:rsid w:val="005D0561"/>
    <w:rsid w:val="005D0654"/>
    <w:rsid w:val="005D06A3"/>
    <w:rsid w:val="005D0B37"/>
    <w:rsid w:val="005D1141"/>
    <w:rsid w:val="005D12B2"/>
    <w:rsid w:val="005D2018"/>
    <w:rsid w:val="005D23A1"/>
    <w:rsid w:val="005D2EB2"/>
    <w:rsid w:val="005D32D1"/>
    <w:rsid w:val="005D4434"/>
    <w:rsid w:val="005D4EF7"/>
    <w:rsid w:val="005D5186"/>
    <w:rsid w:val="005D5347"/>
    <w:rsid w:val="005D58FD"/>
    <w:rsid w:val="005D5B16"/>
    <w:rsid w:val="005D5C6C"/>
    <w:rsid w:val="005D6037"/>
    <w:rsid w:val="005D625B"/>
    <w:rsid w:val="005D673F"/>
    <w:rsid w:val="005D6883"/>
    <w:rsid w:val="005D69F8"/>
    <w:rsid w:val="005D7AAE"/>
    <w:rsid w:val="005E01D0"/>
    <w:rsid w:val="005E12ED"/>
    <w:rsid w:val="005E136E"/>
    <w:rsid w:val="005E13D2"/>
    <w:rsid w:val="005E19FB"/>
    <w:rsid w:val="005E1F12"/>
    <w:rsid w:val="005E2200"/>
    <w:rsid w:val="005E31E0"/>
    <w:rsid w:val="005E3817"/>
    <w:rsid w:val="005E3D0D"/>
    <w:rsid w:val="005E4369"/>
    <w:rsid w:val="005E4371"/>
    <w:rsid w:val="005E462D"/>
    <w:rsid w:val="005E4B0B"/>
    <w:rsid w:val="005E4E5C"/>
    <w:rsid w:val="005E64D0"/>
    <w:rsid w:val="005E69B7"/>
    <w:rsid w:val="005E7576"/>
    <w:rsid w:val="005E76A1"/>
    <w:rsid w:val="005E7CA2"/>
    <w:rsid w:val="005E7F6B"/>
    <w:rsid w:val="005EDB9B"/>
    <w:rsid w:val="005F0703"/>
    <w:rsid w:val="005F118C"/>
    <w:rsid w:val="005F1A5B"/>
    <w:rsid w:val="005F28C2"/>
    <w:rsid w:val="005F2BAD"/>
    <w:rsid w:val="005F2F96"/>
    <w:rsid w:val="005F34DF"/>
    <w:rsid w:val="005F3AAB"/>
    <w:rsid w:val="005F439E"/>
    <w:rsid w:val="005F4D40"/>
    <w:rsid w:val="005F520C"/>
    <w:rsid w:val="005F621A"/>
    <w:rsid w:val="005F62D3"/>
    <w:rsid w:val="005F62FB"/>
    <w:rsid w:val="005F6D11"/>
    <w:rsid w:val="005F6D3B"/>
    <w:rsid w:val="005F7F9B"/>
    <w:rsid w:val="0060028F"/>
    <w:rsid w:val="006004E4"/>
    <w:rsid w:val="00600CF0"/>
    <w:rsid w:val="00600F2D"/>
    <w:rsid w:val="0060136D"/>
    <w:rsid w:val="00601D88"/>
    <w:rsid w:val="00601FF5"/>
    <w:rsid w:val="00602538"/>
    <w:rsid w:val="00602629"/>
    <w:rsid w:val="00603105"/>
    <w:rsid w:val="006034FE"/>
    <w:rsid w:val="00604324"/>
    <w:rsid w:val="006048BA"/>
    <w:rsid w:val="006048F4"/>
    <w:rsid w:val="0060503F"/>
    <w:rsid w:val="00605986"/>
    <w:rsid w:val="0060660A"/>
    <w:rsid w:val="00606C64"/>
    <w:rsid w:val="006072C7"/>
    <w:rsid w:val="00607455"/>
    <w:rsid w:val="006074AD"/>
    <w:rsid w:val="00607BEF"/>
    <w:rsid w:val="00607F23"/>
    <w:rsid w:val="0061019F"/>
    <w:rsid w:val="0061055C"/>
    <w:rsid w:val="0061092E"/>
    <w:rsid w:val="00610EA6"/>
    <w:rsid w:val="00611687"/>
    <w:rsid w:val="006117DC"/>
    <w:rsid w:val="00611AE3"/>
    <w:rsid w:val="00611E55"/>
    <w:rsid w:val="00612C77"/>
    <w:rsid w:val="00612E06"/>
    <w:rsid w:val="006137B9"/>
    <w:rsid w:val="00613B1D"/>
    <w:rsid w:val="006140AA"/>
    <w:rsid w:val="0061436D"/>
    <w:rsid w:val="00614959"/>
    <w:rsid w:val="00615002"/>
    <w:rsid w:val="00615CBB"/>
    <w:rsid w:val="006164E3"/>
    <w:rsid w:val="00616BB5"/>
    <w:rsid w:val="00617A44"/>
    <w:rsid w:val="00617F43"/>
    <w:rsid w:val="00620139"/>
    <w:rsid w:val="006202B6"/>
    <w:rsid w:val="00620D9E"/>
    <w:rsid w:val="00620DCF"/>
    <w:rsid w:val="00621280"/>
    <w:rsid w:val="00621961"/>
    <w:rsid w:val="00621CE0"/>
    <w:rsid w:val="00621DEC"/>
    <w:rsid w:val="00621F30"/>
    <w:rsid w:val="00621F79"/>
    <w:rsid w:val="0062207A"/>
    <w:rsid w:val="006220E4"/>
    <w:rsid w:val="006237E5"/>
    <w:rsid w:val="00623970"/>
    <w:rsid w:val="0062417A"/>
    <w:rsid w:val="00624535"/>
    <w:rsid w:val="00624D22"/>
    <w:rsid w:val="00624E2D"/>
    <w:rsid w:val="006253DD"/>
    <w:rsid w:val="00625773"/>
    <w:rsid w:val="00625A3E"/>
    <w:rsid w:val="00625CD0"/>
    <w:rsid w:val="00625E33"/>
    <w:rsid w:val="00625F5A"/>
    <w:rsid w:val="0062627D"/>
    <w:rsid w:val="00626A64"/>
    <w:rsid w:val="00626F31"/>
    <w:rsid w:val="006270BA"/>
    <w:rsid w:val="00627432"/>
    <w:rsid w:val="00627D58"/>
    <w:rsid w:val="00627D76"/>
    <w:rsid w:val="006303DE"/>
    <w:rsid w:val="006310C9"/>
    <w:rsid w:val="00632267"/>
    <w:rsid w:val="00632C95"/>
    <w:rsid w:val="00632CDA"/>
    <w:rsid w:val="00632F31"/>
    <w:rsid w:val="00633103"/>
    <w:rsid w:val="006333CF"/>
    <w:rsid w:val="00633760"/>
    <w:rsid w:val="00633783"/>
    <w:rsid w:val="00633A53"/>
    <w:rsid w:val="00633DFF"/>
    <w:rsid w:val="00633E97"/>
    <w:rsid w:val="00633EB9"/>
    <w:rsid w:val="00634BAD"/>
    <w:rsid w:val="00634F72"/>
    <w:rsid w:val="006356C9"/>
    <w:rsid w:val="00635799"/>
    <w:rsid w:val="00635BA7"/>
    <w:rsid w:val="006361DE"/>
    <w:rsid w:val="0063685F"/>
    <w:rsid w:val="00636E00"/>
    <w:rsid w:val="00637384"/>
    <w:rsid w:val="006374A2"/>
    <w:rsid w:val="006374AB"/>
    <w:rsid w:val="00640819"/>
    <w:rsid w:val="00640ACD"/>
    <w:rsid w:val="006416EC"/>
    <w:rsid w:val="00641E3F"/>
    <w:rsid w:val="00641E6B"/>
    <w:rsid w:val="006424E1"/>
    <w:rsid w:val="006425FA"/>
    <w:rsid w:val="006426B7"/>
    <w:rsid w:val="00642B18"/>
    <w:rsid w:val="00643683"/>
    <w:rsid w:val="006438D9"/>
    <w:rsid w:val="00644320"/>
    <w:rsid w:val="006448E4"/>
    <w:rsid w:val="006449AF"/>
    <w:rsid w:val="00644CC7"/>
    <w:rsid w:val="00645195"/>
    <w:rsid w:val="006452EC"/>
    <w:rsid w:val="00645414"/>
    <w:rsid w:val="00645548"/>
    <w:rsid w:val="00646C37"/>
    <w:rsid w:val="00646FB9"/>
    <w:rsid w:val="006471CE"/>
    <w:rsid w:val="00647391"/>
    <w:rsid w:val="006473FC"/>
    <w:rsid w:val="00647A64"/>
    <w:rsid w:val="00647F34"/>
    <w:rsid w:val="0065086E"/>
    <w:rsid w:val="006511A6"/>
    <w:rsid w:val="006515EB"/>
    <w:rsid w:val="0065175D"/>
    <w:rsid w:val="00651A0F"/>
    <w:rsid w:val="00651CEE"/>
    <w:rsid w:val="006524C6"/>
    <w:rsid w:val="006528DA"/>
    <w:rsid w:val="00652AF9"/>
    <w:rsid w:val="00652C70"/>
    <w:rsid w:val="00653581"/>
    <w:rsid w:val="00653606"/>
    <w:rsid w:val="006539DD"/>
    <w:rsid w:val="00653A99"/>
    <w:rsid w:val="00653DB9"/>
    <w:rsid w:val="006548A7"/>
    <w:rsid w:val="00654D1F"/>
    <w:rsid w:val="00654DFC"/>
    <w:rsid w:val="00656DC2"/>
    <w:rsid w:val="006576A8"/>
    <w:rsid w:val="00657DAA"/>
    <w:rsid w:val="0066046B"/>
    <w:rsid w:val="00660E81"/>
    <w:rsid w:val="006610E9"/>
    <w:rsid w:val="0066110B"/>
    <w:rsid w:val="0066117B"/>
    <w:rsid w:val="00661591"/>
    <w:rsid w:val="0066186B"/>
    <w:rsid w:val="00661C12"/>
    <w:rsid w:val="006623A6"/>
    <w:rsid w:val="0066240F"/>
    <w:rsid w:val="00662512"/>
    <w:rsid w:val="00663106"/>
    <w:rsid w:val="006641E1"/>
    <w:rsid w:val="0066442F"/>
    <w:rsid w:val="00664563"/>
    <w:rsid w:val="00664678"/>
    <w:rsid w:val="00664DB5"/>
    <w:rsid w:val="00664FB6"/>
    <w:rsid w:val="00665082"/>
    <w:rsid w:val="006659FF"/>
    <w:rsid w:val="00665D4E"/>
    <w:rsid w:val="0066632F"/>
    <w:rsid w:val="00666D12"/>
    <w:rsid w:val="00666F74"/>
    <w:rsid w:val="00667544"/>
    <w:rsid w:val="00667AC8"/>
    <w:rsid w:val="0067030E"/>
    <w:rsid w:val="0067031B"/>
    <w:rsid w:val="00670966"/>
    <w:rsid w:val="00672214"/>
    <w:rsid w:val="00672C3E"/>
    <w:rsid w:val="006730F7"/>
    <w:rsid w:val="006731D3"/>
    <w:rsid w:val="00673CF3"/>
    <w:rsid w:val="0067436D"/>
    <w:rsid w:val="006743F9"/>
    <w:rsid w:val="00674658"/>
    <w:rsid w:val="0067469C"/>
    <w:rsid w:val="00674A62"/>
    <w:rsid w:val="00674A89"/>
    <w:rsid w:val="00674F3D"/>
    <w:rsid w:val="00675101"/>
    <w:rsid w:val="00675264"/>
    <w:rsid w:val="006755F9"/>
    <w:rsid w:val="00675E88"/>
    <w:rsid w:val="006761CC"/>
    <w:rsid w:val="00676231"/>
    <w:rsid w:val="006768F7"/>
    <w:rsid w:val="00676AC6"/>
    <w:rsid w:val="00677874"/>
    <w:rsid w:val="006803D3"/>
    <w:rsid w:val="00680461"/>
    <w:rsid w:val="006809ED"/>
    <w:rsid w:val="00680EC0"/>
    <w:rsid w:val="00680FC2"/>
    <w:rsid w:val="0068195D"/>
    <w:rsid w:val="00681CD0"/>
    <w:rsid w:val="00681D5B"/>
    <w:rsid w:val="00681E0D"/>
    <w:rsid w:val="006820DE"/>
    <w:rsid w:val="0068234C"/>
    <w:rsid w:val="00682E2C"/>
    <w:rsid w:val="0068319B"/>
    <w:rsid w:val="006834BB"/>
    <w:rsid w:val="00683F67"/>
    <w:rsid w:val="006844A0"/>
    <w:rsid w:val="00685545"/>
    <w:rsid w:val="00685B43"/>
    <w:rsid w:val="00685BE6"/>
    <w:rsid w:val="006861AE"/>
    <w:rsid w:val="006864B3"/>
    <w:rsid w:val="00687A73"/>
    <w:rsid w:val="00687D21"/>
    <w:rsid w:val="0069019C"/>
    <w:rsid w:val="006902A8"/>
    <w:rsid w:val="0069046C"/>
    <w:rsid w:val="0069064E"/>
    <w:rsid w:val="00690B77"/>
    <w:rsid w:val="00690DC7"/>
    <w:rsid w:val="006915A6"/>
    <w:rsid w:val="006919A7"/>
    <w:rsid w:val="00691BFA"/>
    <w:rsid w:val="00691C7C"/>
    <w:rsid w:val="0069231C"/>
    <w:rsid w:val="00692919"/>
    <w:rsid w:val="00692C8A"/>
    <w:rsid w:val="00692D64"/>
    <w:rsid w:val="006934D2"/>
    <w:rsid w:val="00693602"/>
    <w:rsid w:val="006937C6"/>
    <w:rsid w:val="00693F75"/>
    <w:rsid w:val="0069417B"/>
    <w:rsid w:val="006945AE"/>
    <w:rsid w:val="006948B9"/>
    <w:rsid w:val="00694C39"/>
    <w:rsid w:val="00694EC7"/>
    <w:rsid w:val="00695694"/>
    <w:rsid w:val="00695F17"/>
    <w:rsid w:val="00696895"/>
    <w:rsid w:val="00697188"/>
    <w:rsid w:val="006976AA"/>
    <w:rsid w:val="006A0147"/>
    <w:rsid w:val="006A094B"/>
    <w:rsid w:val="006A100F"/>
    <w:rsid w:val="006A10F8"/>
    <w:rsid w:val="006A13D2"/>
    <w:rsid w:val="006A1FF0"/>
    <w:rsid w:val="006A20E1"/>
    <w:rsid w:val="006A2100"/>
    <w:rsid w:val="006A2B13"/>
    <w:rsid w:val="006A2CFF"/>
    <w:rsid w:val="006A2E02"/>
    <w:rsid w:val="006A3BC2"/>
    <w:rsid w:val="006A3D8A"/>
    <w:rsid w:val="006A41C2"/>
    <w:rsid w:val="006A47E9"/>
    <w:rsid w:val="006A4A3D"/>
    <w:rsid w:val="006A4D66"/>
    <w:rsid w:val="006A567A"/>
    <w:rsid w:val="006A59A6"/>
    <w:rsid w:val="006A5C3B"/>
    <w:rsid w:val="006A68DD"/>
    <w:rsid w:val="006A6FF1"/>
    <w:rsid w:val="006A72E0"/>
    <w:rsid w:val="006A7BF5"/>
    <w:rsid w:val="006B08D0"/>
    <w:rsid w:val="006B09B3"/>
    <w:rsid w:val="006B0BF3"/>
    <w:rsid w:val="006B11DC"/>
    <w:rsid w:val="006B1965"/>
    <w:rsid w:val="006B1B7C"/>
    <w:rsid w:val="006B1FED"/>
    <w:rsid w:val="006B295E"/>
    <w:rsid w:val="006B2BA0"/>
    <w:rsid w:val="006B3605"/>
    <w:rsid w:val="006B3EE0"/>
    <w:rsid w:val="006B4595"/>
    <w:rsid w:val="006B4638"/>
    <w:rsid w:val="006B47D0"/>
    <w:rsid w:val="006B4AC8"/>
    <w:rsid w:val="006B4E59"/>
    <w:rsid w:val="006B5292"/>
    <w:rsid w:val="006B53B6"/>
    <w:rsid w:val="006B541D"/>
    <w:rsid w:val="006B5E6D"/>
    <w:rsid w:val="006B5FF5"/>
    <w:rsid w:val="006B6138"/>
    <w:rsid w:val="006B6587"/>
    <w:rsid w:val="006B6789"/>
    <w:rsid w:val="006B775E"/>
    <w:rsid w:val="006B7BC7"/>
    <w:rsid w:val="006B7E09"/>
    <w:rsid w:val="006C0BBD"/>
    <w:rsid w:val="006C0E5D"/>
    <w:rsid w:val="006C1BE4"/>
    <w:rsid w:val="006C2535"/>
    <w:rsid w:val="006C2CEF"/>
    <w:rsid w:val="006C2D32"/>
    <w:rsid w:val="006C2F4B"/>
    <w:rsid w:val="006C3884"/>
    <w:rsid w:val="006C41EC"/>
    <w:rsid w:val="006C441E"/>
    <w:rsid w:val="006C44CE"/>
    <w:rsid w:val="006C4B90"/>
    <w:rsid w:val="006C5E1C"/>
    <w:rsid w:val="006C5E84"/>
    <w:rsid w:val="006C6A2B"/>
    <w:rsid w:val="006C6B71"/>
    <w:rsid w:val="006C6DAF"/>
    <w:rsid w:val="006C70AE"/>
    <w:rsid w:val="006C71E4"/>
    <w:rsid w:val="006C739B"/>
    <w:rsid w:val="006C7547"/>
    <w:rsid w:val="006C79FB"/>
    <w:rsid w:val="006C7F95"/>
    <w:rsid w:val="006D0147"/>
    <w:rsid w:val="006D0C18"/>
    <w:rsid w:val="006D1016"/>
    <w:rsid w:val="006D1737"/>
    <w:rsid w:val="006D17F2"/>
    <w:rsid w:val="006D1837"/>
    <w:rsid w:val="006D21A8"/>
    <w:rsid w:val="006D2C6B"/>
    <w:rsid w:val="006D39AE"/>
    <w:rsid w:val="006D3DCB"/>
    <w:rsid w:val="006D409B"/>
    <w:rsid w:val="006D4214"/>
    <w:rsid w:val="006D4492"/>
    <w:rsid w:val="006D4711"/>
    <w:rsid w:val="006D4C8D"/>
    <w:rsid w:val="006D4E73"/>
    <w:rsid w:val="006D526A"/>
    <w:rsid w:val="006D53DA"/>
    <w:rsid w:val="006D562A"/>
    <w:rsid w:val="006D563B"/>
    <w:rsid w:val="006D5A7B"/>
    <w:rsid w:val="006D5AB5"/>
    <w:rsid w:val="006D5FE7"/>
    <w:rsid w:val="006D65CC"/>
    <w:rsid w:val="006D676C"/>
    <w:rsid w:val="006D7415"/>
    <w:rsid w:val="006D7985"/>
    <w:rsid w:val="006D7A2E"/>
    <w:rsid w:val="006E0858"/>
    <w:rsid w:val="006E11A4"/>
    <w:rsid w:val="006E13A1"/>
    <w:rsid w:val="006E1A29"/>
    <w:rsid w:val="006E1BF7"/>
    <w:rsid w:val="006E2B8C"/>
    <w:rsid w:val="006E2F25"/>
    <w:rsid w:val="006E3546"/>
    <w:rsid w:val="006E3D4C"/>
    <w:rsid w:val="006E3F9C"/>
    <w:rsid w:val="006E3FA9"/>
    <w:rsid w:val="006E4072"/>
    <w:rsid w:val="006E4CA5"/>
    <w:rsid w:val="006E57FD"/>
    <w:rsid w:val="006E5A9F"/>
    <w:rsid w:val="006E5CA3"/>
    <w:rsid w:val="006E5E8D"/>
    <w:rsid w:val="006E5F46"/>
    <w:rsid w:val="006E5F8B"/>
    <w:rsid w:val="006E6398"/>
    <w:rsid w:val="006E64F6"/>
    <w:rsid w:val="006E734E"/>
    <w:rsid w:val="006E7D60"/>
    <w:rsid w:val="006E7D82"/>
    <w:rsid w:val="006F038F"/>
    <w:rsid w:val="006F0F93"/>
    <w:rsid w:val="006F1720"/>
    <w:rsid w:val="006F1D0F"/>
    <w:rsid w:val="006F1DA5"/>
    <w:rsid w:val="006F2108"/>
    <w:rsid w:val="006F22A6"/>
    <w:rsid w:val="006F246A"/>
    <w:rsid w:val="006F2618"/>
    <w:rsid w:val="006F2A62"/>
    <w:rsid w:val="006F31F2"/>
    <w:rsid w:val="006F3615"/>
    <w:rsid w:val="006F3A3C"/>
    <w:rsid w:val="006F3ADF"/>
    <w:rsid w:val="006F3BC7"/>
    <w:rsid w:val="006F4747"/>
    <w:rsid w:val="006F5192"/>
    <w:rsid w:val="006F528D"/>
    <w:rsid w:val="006F5434"/>
    <w:rsid w:val="006F6EFC"/>
    <w:rsid w:val="006F7494"/>
    <w:rsid w:val="006F751F"/>
    <w:rsid w:val="007008C0"/>
    <w:rsid w:val="00700B81"/>
    <w:rsid w:val="00701729"/>
    <w:rsid w:val="00701EE9"/>
    <w:rsid w:val="00702DF6"/>
    <w:rsid w:val="007032DE"/>
    <w:rsid w:val="00703DAB"/>
    <w:rsid w:val="007040AE"/>
    <w:rsid w:val="0070429C"/>
    <w:rsid w:val="0070497F"/>
    <w:rsid w:val="00704984"/>
    <w:rsid w:val="00704E89"/>
    <w:rsid w:val="00705742"/>
    <w:rsid w:val="007057BB"/>
    <w:rsid w:val="007077A0"/>
    <w:rsid w:val="00710091"/>
    <w:rsid w:val="00710C38"/>
    <w:rsid w:val="00710D9E"/>
    <w:rsid w:val="00710F70"/>
    <w:rsid w:val="007110A8"/>
    <w:rsid w:val="00711179"/>
    <w:rsid w:val="00711460"/>
    <w:rsid w:val="00711A59"/>
    <w:rsid w:val="00711E0F"/>
    <w:rsid w:val="0071232E"/>
    <w:rsid w:val="0071276A"/>
    <w:rsid w:val="00712C16"/>
    <w:rsid w:val="007132B2"/>
    <w:rsid w:val="00713599"/>
    <w:rsid w:val="00713844"/>
    <w:rsid w:val="007138C6"/>
    <w:rsid w:val="00713E54"/>
    <w:rsid w:val="00713E5B"/>
    <w:rsid w:val="00714362"/>
    <w:rsid w:val="007145AB"/>
    <w:rsid w:val="007146FB"/>
    <w:rsid w:val="00714C96"/>
    <w:rsid w:val="00714DC5"/>
    <w:rsid w:val="00715237"/>
    <w:rsid w:val="00715308"/>
    <w:rsid w:val="00715453"/>
    <w:rsid w:val="00715663"/>
    <w:rsid w:val="00715D2B"/>
    <w:rsid w:val="0071665C"/>
    <w:rsid w:val="0071685F"/>
    <w:rsid w:val="00716903"/>
    <w:rsid w:val="00716D06"/>
    <w:rsid w:val="00717038"/>
    <w:rsid w:val="007171B2"/>
    <w:rsid w:val="007173FD"/>
    <w:rsid w:val="00717C86"/>
    <w:rsid w:val="00717D83"/>
    <w:rsid w:val="0072024A"/>
    <w:rsid w:val="007203F8"/>
    <w:rsid w:val="00720586"/>
    <w:rsid w:val="007211EF"/>
    <w:rsid w:val="007218EC"/>
    <w:rsid w:val="00721A6D"/>
    <w:rsid w:val="00721AE1"/>
    <w:rsid w:val="00721D17"/>
    <w:rsid w:val="0072232F"/>
    <w:rsid w:val="007228D5"/>
    <w:rsid w:val="00722EE9"/>
    <w:rsid w:val="007237DA"/>
    <w:rsid w:val="007239F1"/>
    <w:rsid w:val="00723DCA"/>
    <w:rsid w:val="007240CE"/>
    <w:rsid w:val="00724381"/>
    <w:rsid w:val="007247AE"/>
    <w:rsid w:val="00724AA9"/>
    <w:rsid w:val="00724D04"/>
    <w:rsid w:val="00724DF7"/>
    <w:rsid w:val="00724F0E"/>
    <w:rsid w:val="00725259"/>
    <w:rsid w:val="007254A5"/>
    <w:rsid w:val="00725748"/>
    <w:rsid w:val="00725A4C"/>
    <w:rsid w:val="00725B37"/>
    <w:rsid w:val="00725BC0"/>
    <w:rsid w:val="00725C3C"/>
    <w:rsid w:val="007265BB"/>
    <w:rsid w:val="0072669C"/>
    <w:rsid w:val="0072694B"/>
    <w:rsid w:val="00726D75"/>
    <w:rsid w:val="00727045"/>
    <w:rsid w:val="00727066"/>
    <w:rsid w:val="00727A3B"/>
    <w:rsid w:val="00727EBA"/>
    <w:rsid w:val="0073036C"/>
    <w:rsid w:val="00730CA9"/>
    <w:rsid w:val="00731567"/>
    <w:rsid w:val="007327A7"/>
    <w:rsid w:val="00732EFC"/>
    <w:rsid w:val="007335DC"/>
    <w:rsid w:val="00733CD8"/>
    <w:rsid w:val="00734888"/>
    <w:rsid w:val="00734AEE"/>
    <w:rsid w:val="0073507F"/>
    <w:rsid w:val="007353CB"/>
    <w:rsid w:val="00735D88"/>
    <w:rsid w:val="007368A1"/>
    <w:rsid w:val="00737124"/>
    <w:rsid w:val="0073720D"/>
    <w:rsid w:val="00737272"/>
    <w:rsid w:val="00737507"/>
    <w:rsid w:val="00737A01"/>
    <w:rsid w:val="00737CA3"/>
    <w:rsid w:val="0074027C"/>
    <w:rsid w:val="00740378"/>
    <w:rsid w:val="00740712"/>
    <w:rsid w:val="00740EF5"/>
    <w:rsid w:val="00741074"/>
    <w:rsid w:val="00742127"/>
    <w:rsid w:val="007422EE"/>
    <w:rsid w:val="00742900"/>
    <w:rsid w:val="00742AB9"/>
    <w:rsid w:val="00742C73"/>
    <w:rsid w:val="00743391"/>
    <w:rsid w:val="007435DD"/>
    <w:rsid w:val="00743655"/>
    <w:rsid w:val="00743B94"/>
    <w:rsid w:val="00743CCE"/>
    <w:rsid w:val="00743D9F"/>
    <w:rsid w:val="007441AF"/>
    <w:rsid w:val="00744A2E"/>
    <w:rsid w:val="00744B1E"/>
    <w:rsid w:val="0074541B"/>
    <w:rsid w:val="00745828"/>
    <w:rsid w:val="007459D7"/>
    <w:rsid w:val="00745B71"/>
    <w:rsid w:val="00746011"/>
    <w:rsid w:val="0074657E"/>
    <w:rsid w:val="0074689D"/>
    <w:rsid w:val="007468C1"/>
    <w:rsid w:val="00746F50"/>
    <w:rsid w:val="00747019"/>
    <w:rsid w:val="0074702D"/>
    <w:rsid w:val="00747195"/>
    <w:rsid w:val="007477E2"/>
    <w:rsid w:val="00747BCD"/>
    <w:rsid w:val="00747E02"/>
    <w:rsid w:val="00747E39"/>
    <w:rsid w:val="00750883"/>
    <w:rsid w:val="00751A5F"/>
    <w:rsid w:val="00751A6A"/>
    <w:rsid w:val="00751E42"/>
    <w:rsid w:val="00752294"/>
    <w:rsid w:val="00752A2E"/>
    <w:rsid w:val="00753960"/>
    <w:rsid w:val="00753F61"/>
    <w:rsid w:val="00754179"/>
    <w:rsid w:val="00754398"/>
    <w:rsid w:val="00754FBF"/>
    <w:rsid w:val="0075523F"/>
    <w:rsid w:val="007553A8"/>
    <w:rsid w:val="00755896"/>
    <w:rsid w:val="00755CF2"/>
    <w:rsid w:val="0075699F"/>
    <w:rsid w:val="00756CF4"/>
    <w:rsid w:val="00756E4B"/>
    <w:rsid w:val="00757423"/>
    <w:rsid w:val="00757E20"/>
    <w:rsid w:val="00760337"/>
    <w:rsid w:val="007606D2"/>
    <w:rsid w:val="00760C69"/>
    <w:rsid w:val="007610AA"/>
    <w:rsid w:val="007616AF"/>
    <w:rsid w:val="00761E91"/>
    <w:rsid w:val="00762033"/>
    <w:rsid w:val="00762C89"/>
    <w:rsid w:val="00762D39"/>
    <w:rsid w:val="00763041"/>
    <w:rsid w:val="007631E9"/>
    <w:rsid w:val="007637FB"/>
    <w:rsid w:val="007639BE"/>
    <w:rsid w:val="00764046"/>
    <w:rsid w:val="00764B14"/>
    <w:rsid w:val="0076510B"/>
    <w:rsid w:val="00765B24"/>
    <w:rsid w:val="0076621E"/>
    <w:rsid w:val="00766390"/>
    <w:rsid w:val="00766C3F"/>
    <w:rsid w:val="00766F78"/>
    <w:rsid w:val="0076784D"/>
    <w:rsid w:val="00767E63"/>
    <w:rsid w:val="007701D8"/>
    <w:rsid w:val="00770848"/>
    <w:rsid w:val="007709EF"/>
    <w:rsid w:val="00771B12"/>
    <w:rsid w:val="00772363"/>
    <w:rsid w:val="0077245B"/>
    <w:rsid w:val="00772572"/>
    <w:rsid w:val="007726CA"/>
    <w:rsid w:val="0077271F"/>
    <w:rsid w:val="007727EC"/>
    <w:rsid w:val="00773361"/>
    <w:rsid w:val="007735DC"/>
    <w:rsid w:val="00774132"/>
    <w:rsid w:val="007742F3"/>
    <w:rsid w:val="00774E3F"/>
    <w:rsid w:val="00774EE9"/>
    <w:rsid w:val="00775D8C"/>
    <w:rsid w:val="00776716"/>
    <w:rsid w:val="00776854"/>
    <w:rsid w:val="00776A97"/>
    <w:rsid w:val="007774C4"/>
    <w:rsid w:val="00777502"/>
    <w:rsid w:val="00777925"/>
    <w:rsid w:val="00777DF3"/>
    <w:rsid w:val="00777F20"/>
    <w:rsid w:val="0078012B"/>
    <w:rsid w:val="00780384"/>
    <w:rsid w:val="00780E04"/>
    <w:rsid w:val="0078126C"/>
    <w:rsid w:val="00781838"/>
    <w:rsid w:val="00781DCA"/>
    <w:rsid w:val="007825A5"/>
    <w:rsid w:val="00782701"/>
    <w:rsid w:val="00782C81"/>
    <w:rsid w:val="00783559"/>
    <w:rsid w:val="00783958"/>
    <w:rsid w:val="00784793"/>
    <w:rsid w:val="00784B88"/>
    <w:rsid w:val="0078574C"/>
    <w:rsid w:val="007857BE"/>
    <w:rsid w:val="00785A90"/>
    <w:rsid w:val="00787419"/>
    <w:rsid w:val="00787B41"/>
    <w:rsid w:val="00787F87"/>
    <w:rsid w:val="00790407"/>
    <w:rsid w:val="007906E9"/>
    <w:rsid w:val="00790742"/>
    <w:rsid w:val="00790CEE"/>
    <w:rsid w:val="00790F39"/>
    <w:rsid w:val="00790F89"/>
    <w:rsid w:val="007913D8"/>
    <w:rsid w:val="00791746"/>
    <w:rsid w:val="007919B8"/>
    <w:rsid w:val="00792B2D"/>
    <w:rsid w:val="00792D74"/>
    <w:rsid w:val="0079311B"/>
    <w:rsid w:val="00793276"/>
    <w:rsid w:val="00793737"/>
    <w:rsid w:val="007938DA"/>
    <w:rsid w:val="00793982"/>
    <w:rsid w:val="00794283"/>
    <w:rsid w:val="00794415"/>
    <w:rsid w:val="00795279"/>
    <w:rsid w:val="0079528E"/>
    <w:rsid w:val="007952F4"/>
    <w:rsid w:val="0079551B"/>
    <w:rsid w:val="00796173"/>
    <w:rsid w:val="007966C6"/>
    <w:rsid w:val="00796A40"/>
    <w:rsid w:val="00797336"/>
    <w:rsid w:val="00797AA5"/>
    <w:rsid w:val="00797FB0"/>
    <w:rsid w:val="007A0B62"/>
    <w:rsid w:val="007A1912"/>
    <w:rsid w:val="007A1FC0"/>
    <w:rsid w:val="007A2668"/>
    <w:rsid w:val="007A26BD"/>
    <w:rsid w:val="007A2991"/>
    <w:rsid w:val="007A3A52"/>
    <w:rsid w:val="007A3D68"/>
    <w:rsid w:val="007A4105"/>
    <w:rsid w:val="007A4B6F"/>
    <w:rsid w:val="007A4EB9"/>
    <w:rsid w:val="007A56C4"/>
    <w:rsid w:val="007A5BF0"/>
    <w:rsid w:val="007A5C0B"/>
    <w:rsid w:val="007A5C6E"/>
    <w:rsid w:val="007A6886"/>
    <w:rsid w:val="007A693D"/>
    <w:rsid w:val="007A6B44"/>
    <w:rsid w:val="007A704B"/>
    <w:rsid w:val="007A74B6"/>
    <w:rsid w:val="007A7520"/>
    <w:rsid w:val="007A755F"/>
    <w:rsid w:val="007A797D"/>
    <w:rsid w:val="007B00F0"/>
    <w:rsid w:val="007B0123"/>
    <w:rsid w:val="007B08F6"/>
    <w:rsid w:val="007B0B20"/>
    <w:rsid w:val="007B10E4"/>
    <w:rsid w:val="007B1E96"/>
    <w:rsid w:val="007B2D57"/>
    <w:rsid w:val="007B2DD5"/>
    <w:rsid w:val="007B3699"/>
    <w:rsid w:val="007B3F98"/>
    <w:rsid w:val="007B3FB1"/>
    <w:rsid w:val="007B43D1"/>
    <w:rsid w:val="007B4503"/>
    <w:rsid w:val="007B483E"/>
    <w:rsid w:val="007B52D4"/>
    <w:rsid w:val="007B547C"/>
    <w:rsid w:val="007B5D38"/>
    <w:rsid w:val="007B66ED"/>
    <w:rsid w:val="007B7024"/>
    <w:rsid w:val="007B7905"/>
    <w:rsid w:val="007C0271"/>
    <w:rsid w:val="007C02EE"/>
    <w:rsid w:val="007C086D"/>
    <w:rsid w:val="007C0B52"/>
    <w:rsid w:val="007C0E84"/>
    <w:rsid w:val="007C1623"/>
    <w:rsid w:val="007C2040"/>
    <w:rsid w:val="007C2256"/>
    <w:rsid w:val="007C2272"/>
    <w:rsid w:val="007C2550"/>
    <w:rsid w:val="007C2A6C"/>
    <w:rsid w:val="007C406E"/>
    <w:rsid w:val="007C4406"/>
    <w:rsid w:val="007C4F60"/>
    <w:rsid w:val="007C5183"/>
    <w:rsid w:val="007C524B"/>
    <w:rsid w:val="007C5348"/>
    <w:rsid w:val="007C53DC"/>
    <w:rsid w:val="007C5BFE"/>
    <w:rsid w:val="007C639A"/>
    <w:rsid w:val="007C7037"/>
    <w:rsid w:val="007C7573"/>
    <w:rsid w:val="007C76FB"/>
    <w:rsid w:val="007C7C30"/>
    <w:rsid w:val="007C7D1E"/>
    <w:rsid w:val="007C7FB9"/>
    <w:rsid w:val="007D02C0"/>
    <w:rsid w:val="007D048E"/>
    <w:rsid w:val="007D088F"/>
    <w:rsid w:val="007D0C9F"/>
    <w:rsid w:val="007D1020"/>
    <w:rsid w:val="007D142B"/>
    <w:rsid w:val="007D1BB2"/>
    <w:rsid w:val="007D22C0"/>
    <w:rsid w:val="007D22E7"/>
    <w:rsid w:val="007D2FFF"/>
    <w:rsid w:val="007D312B"/>
    <w:rsid w:val="007D3187"/>
    <w:rsid w:val="007D322F"/>
    <w:rsid w:val="007D3A02"/>
    <w:rsid w:val="007D43CA"/>
    <w:rsid w:val="007D4B90"/>
    <w:rsid w:val="007D4DA0"/>
    <w:rsid w:val="007D631E"/>
    <w:rsid w:val="007D66A9"/>
    <w:rsid w:val="007D6A80"/>
    <w:rsid w:val="007D6C0E"/>
    <w:rsid w:val="007D7ED4"/>
    <w:rsid w:val="007E1997"/>
    <w:rsid w:val="007E2367"/>
    <w:rsid w:val="007E2561"/>
    <w:rsid w:val="007E2B20"/>
    <w:rsid w:val="007E322E"/>
    <w:rsid w:val="007E37B3"/>
    <w:rsid w:val="007E37BC"/>
    <w:rsid w:val="007E3E97"/>
    <w:rsid w:val="007E3F9E"/>
    <w:rsid w:val="007E48DC"/>
    <w:rsid w:val="007E5549"/>
    <w:rsid w:val="007E5681"/>
    <w:rsid w:val="007E58F3"/>
    <w:rsid w:val="007E5942"/>
    <w:rsid w:val="007E59F7"/>
    <w:rsid w:val="007E5B10"/>
    <w:rsid w:val="007E5C37"/>
    <w:rsid w:val="007E5DB2"/>
    <w:rsid w:val="007E6160"/>
    <w:rsid w:val="007E685C"/>
    <w:rsid w:val="007E6975"/>
    <w:rsid w:val="007E6CFF"/>
    <w:rsid w:val="007E7E67"/>
    <w:rsid w:val="007E7F3C"/>
    <w:rsid w:val="007F00CD"/>
    <w:rsid w:val="007F06AE"/>
    <w:rsid w:val="007F06F8"/>
    <w:rsid w:val="007F106D"/>
    <w:rsid w:val="007F1905"/>
    <w:rsid w:val="007F198E"/>
    <w:rsid w:val="007F2006"/>
    <w:rsid w:val="007F238C"/>
    <w:rsid w:val="007F2856"/>
    <w:rsid w:val="007F29D8"/>
    <w:rsid w:val="007F2B9C"/>
    <w:rsid w:val="007F3501"/>
    <w:rsid w:val="007F3C34"/>
    <w:rsid w:val="007F3DB7"/>
    <w:rsid w:val="007F3E3D"/>
    <w:rsid w:val="007F406F"/>
    <w:rsid w:val="007F439C"/>
    <w:rsid w:val="007F46F9"/>
    <w:rsid w:val="007F498C"/>
    <w:rsid w:val="007F4D33"/>
    <w:rsid w:val="007F4EEF"/>
    <w:rsid w:val="007F5331"/>
    <w:rsid w:val="007F54E3"/>
    <w:rsid w:val="007F564D"/>
    <w:rsid w:val="007F5743"/>
    <w:rsid w:val="007F5C42"/>
    <w:rsid w:val="007F6C14"/>
    <w:rsid w:val="007F6E92"/>
    <w:rsid w:val="007F6F76"/>
    <w:rsid w:val="007F73BF"/>
    <w:rsid w:val="007F7AA7"/>
    <w:rsid w:val="0080090C"/>
    <w:rsid w:val="00800CCA"/>
    <w:rsid w:val="00800D14"/>
    <w:rsid w:val="00801070"/>
    <w:rsid w:val="00801216"/>
    <w:rsid w:val="00801EF4"/>
    <w:rsid w:val="00801F1D"/>
    <w:rsid w:val="008024D9"/>
    <w:rsid w:val="00802520"/>
    <w:rsid w:val="00802DA3"/>
    <w:rsid w:val="0080308C"/>
    <w:rsid w:val="008037E2"/>
    <w:rsid w:val="00803995"/>
    <w:rsid w:val="0080468B"/>
    <w:rsid w:val="008052EF"/>
    <w:rsid w:val="008055BA"/>
    <w:rsid w:val="00805C88"/>
    <w:rsid w:val="00805DD2"/>
    <w:rsid w:val="00806120"/>
    <w:rsid w:val="00806F63"/>
    <w:rsid w:val="008071C2"/>
    <w:rsid w:val="00807297"/>
    <w:rsid w:val="008075B7"/>
    <w:rsid w:val="00807952"/>
    <w:rsid w:val="00807D0B"/>
    <w:rsid w:val="00807D87"/>
    <w:rsid w:val="00810A1D"/>
    <w:rsid w:val="00810C93"/>
    <w:rsid w:val="00810E51"/>
    <w:rsid w:val="00810FAA"/>
    <w:rsid w:val="00812028"/>
    <w:rsid w:val="00812771"/>
    <w:rsid w:val="00812A5F"/>
    <w:rsid w:val="00812DD8"/>
    <w:rsid w:val="00813082"/>
    <w:rsid w:val="00813446"/>
    <w:rsid w:val="0081368A"/>
    <w:rsid w:val="00813B8C"/>
    <w:rsid w:val="00813F22"/>
    <w:rsid w:val="0081442A"/>
    <w:rsid w:val="00814D03"/>
    <w:rsid w:val="00817167"/>
    <w:rsid w:val="008172F6"/>
    <w:rsid w:val="0081732F"/>
    <w:rsid w:val="008173DC"/>
    <w:rsid w:val="0081787B"/>
    <w:rsid w:val="00820371"/>
    <w:rsid w:val="00820409"/>
    <w:rsid w:val="00820807"/>
    <w:rsid w:val="008211D7"/>
    <w:rsid w:val="00821697"/>
    <w:rsid w:val="008216AB"/>
    <w:rsid w:val="00821788"/>
    <w:rsid w:val="00821A65"/>
    <w:rsid w:val="00821B5E"/>
    <w:rsid w:val="00821BA7"/>
    <w:rsid w:val="00821E7B"/>
    <w:rsid w:val="00821FC1"/>
    <w:rsid w:val="0082230C"/>
    <w:rsid w:val="00822D53"/>
    <w:rsid w:val="00823018"/>
    <w:rsid w:val="0082338D"/>
    <w:rsid w:val="00823878"/>
    <w:rsid w:val="00823AE2"/>
    <w:rsid w:val="00823DE2"/>
    <w:rsid w:val="0082412F"/>
    <w:rsid w:val="008246F8"/>
    <w:rsid w:val="00824801"/>
    <w:rsid w:val="00824E57"/>
    <w:rsid w:val="0082553E"/>
    <w:rsid w:val="008257CF"/>
    <w:rsid w:val="008263D2"/>
    <w:rsid w:val="00826D12"/>
    <w:rsid w:val="0082764C"/>
    <w:rsid w:val="0082780D"/>
    <w:rsid w:val="008279CC"/>
    <w:rsid w:val="00827FDB"/>
    <w:rsid w:val="00830DFB"/>
    <w:rsid w:val="00831156"/>
    <w:rsid w:val="00831460"/>
    <w:rsid w:val="0083159A"/>
    <w:rsid w:val="0083178B"/>
    <w:rsid w:val="008318F9"/>
    <w:rsid w:val="00831B1D"/>
    <w:rsid w:val="00831E94"/>
    <w:rsid w:val="00831EE4"/>
    <w:rsid w:val="00833029"/>
    <w:rsid w:val="00833695"/>
    <w:rsid w:val="008336B7"/>
    <w:rsid w:val="00833A8E"/>
    <w:rsid w:val="00833D67"/>
    <w:rsid w:val="00834494"/>
    <w:rsid w:val="008369E3"/>
    <w:rsid w:val="00836A4C"/>
    <w:rsid w:val="00836ACA"/>
    <w:rsid w:val="00836DC2"/>
    <w:rsid w:val="00836E8F"/>
    <w:rsid w:val="008370C6"/>
    <w:rsid w:val="008372E6"/>
    <w:rsid w:val="008375B5"/>
    <w:rsid w:val="00837676"/>
    <w:rsid w:val="008401AE"/>
    <w:rsid w:val="0084030A"/>
    <w:rsid w:val="008405A9"/>
    <w:rsid w:val="00842359"/>
    <w:rsid w:val="00842CD8"/>
    <w:rsid w:val="008431FA"/>
    <w:rsid w:val="0084356A"/>
    <w:rsid w:val="008441DE"/>
    <w:rsid w:val="00844418"/>
    <w:rsid w:val="00844BE5"/>
    <w:rsid w:val="00845C82"/>
    <w:rsid w:val="00845F59"/>
    <w:rsid w:val="00846211"/>
    <w:rsid w:val="00847444"/>
    <w:rsid w:val="00847C4B"/>
    <w:rsid w:val="00850511"/>
    <w:rsid w:val="00850B79"/>
    <w:rsid w:val="008513F8"/>
    <w:rsid w:val="00851568"/>
    <w:rsid w:val="008517C6"/>
    <w:rsid w:val="00851E88"/>
    <w:rsid w:val="00851F20"/>
    <w:rsid w:val="0085211B"/>
    <w:rsid w:val="00852758"/>
    <w:rsid w:val="00852788"/>
    <w:rsid w:val="008527F8"/>
    <w:rsid w:val="00853866"/>
    <w:rsid w:val="008547BA"/>
    <w:rsid w:val="00854DC5"/>
    <w:rsid w:val="008552B5"/>
    <w:rsid w:val="008553C7"/>
    <w:rsid w:val="00855449"/>
    <w:rsid w:val="008560C9"/>
    <w:rsid w:val="0085646C"/>
    <w:rsid w:val="008567F9"/>
    <w:rsid w:val="00856BEA"/>
    <w:rsid w:val="0085794D"/>
    <w:rsid w:val="00857FEB"/>
    <w:rsid w:val="008601AF"/>
    <w:rsid w:val="008603AA"/>
    <w:rsid w:val="00861371"/>
    <w:rsid w:val="00861610"/>
    <w:rsid w:val="008616FF"/>
    <w:rsid w:val="008619AA"/>
    <w:rsid w:val="00861C9D"/>
    <w:rsid w:val="008623AE"/>
    <w:rsid w:val="00862A95"/>
    <w:rsid w:val="00862CBF"/>
    <w:rsid w:val="00862D1F"/>
    <w:rsid w:val="00862E3A"/>
    <w:rsid w:val="0086304A"/>
    <w:rsid w:val="008632BC"/>
    <w:rsid w:val="008635C0"/>
    <w:rsid w:val="00863753"/>
    <w:rsid w:val="00863D62"/>
    <w:rsid w:val="0086452D"/>
    <w:rsid w:val="008647DC"/>
    <w:rsid w:val="0086490A"/>
    <w:rsid w:val="00864A04"/>
    <w:rsid w:val="00864B00"/>
    <w:rsid w:val="00865E10"/>
    <w:rsid w:val="00866660"/>
    <w:rsid w:val="00866AAF"/>
    <w:rsid w:val="00867147"/>
    <w:rsid w:val="00867E12"/>
    <w:rsid w:val="00870D1B"/>
    <w:rsid w:val="0087167E"/>
    <w:rsid w:val="00872271"/>
    <w:rsid w:val="00872C32"/>
    <w:rsid w:val="00872F51"/>
    <w:rsid w:val="00872FCD"/>
    <w:rsid w:val="008730F4"/>
    <w:rsid w:val="00873BD4"/>
    <w:rsid w:val="0087408A"/>
    <w:rsid w:val="0087430E"/>
    <w:rsid w:val="00874904"/>
    <w:rsid w:val="00874927"/>
    <w:rsid w:val="00874BA7"/>
    <w:rsid w:val="00874D7F"/>
    <w:rsid w:val="00874F7C"/>
    <w:rsid w:val="0087555F"/>
    <w:rsid w:val="00875DE1"/>
    <w:rsid w:val="008761A9"/>
    <w:rsid w:val="008769B7"/>
    <w:rsid w:val="00877652"/>
    <w:rsid w:val="008777F3"/>
    <w:rsid w:val="008779ED"/>
    <w:rsid w:val="00877C00"/>
    <w:rsid w:val="0088026F"/>
    <w:rsid w:val="00880583"/>
    <w:rsid w:val="00880900"/>
    <w:rsid w:val="00880A44"/>
    <w:rsid w:val="008815B9"/>
    <w:rsid w:val="008816B5"/>
    <w:rsid w:val="00881777"/>
    <w:rsid w:val="00881AC6"/>
    <w:rsid w:val="00881DF4"/>
    <w:rsid w:val="0088204F"/>
    <w:rsid w:val="008821A8"/>
    <w:rsid w:val="008825CD"/>
    <w:rsid w:val="0088298F"/>
    <w:rsid w:val="00882C08"/>
    <w:rsid w:val="00882C39"/>
    <w:rsid w:val="00883137"/>
    <w:rsid w:val="008834E0"/>
    <w:rsid w:val="00883DD3"/>
    <w:rsid w:val="008846B9"/>
    <w:rsid w:val="00884F7F"/>
    <w:rsid w:val="008852D9"/>
    <w:rsid w:val="0088553F"/>
    <w:rsid w:val="00885584"/>
    <w:rsid w:val="00885595"/>
    <w:rsid w:val="00885C34"/>
    <w:rsid w:val="00885E7D"/>
    <w:rsid w:val="008860E4"/>
    <w:rsid w:val="008865BC"/>
    <w:rsid w:val="00886CF5"/>
    <w:rsid w:val="0088764A"/>
    <w:rsid w:val="00887E59"/>
    <w:rsid w:val="00887EF3"/>
    <w:rsid w:val="00887FA9"/>
    <w:rsid w:val="00890102"/>
    <w:rsid w:val="008914DC"/>
    <w:rsid w:val="0089155C"/>
    <w:rsid w:val="008917BB"/>
    <w:rsid w:val="00893944"/>
    <w:rsid w:val="00894A3B"/>
    <w:rsid w:val="00894AC3"/>
    <w:rsid w:val="00895017"/>
    <w:rsid w:val="0089502C"/>
    <w:rsid w:val="00895269"/>
    <w:rsid w:val="00895C16"/>
    <w:rsid w:val="008960D8"/>
    <w:rsid w:val="008961C4"/>
    <w:rsid w:val="008964B8"/>
    <w:rsid w:val="00897D29"/>
    <w:rsid w:val="008A001E"/>
    <w:rsid w:val="008A02BE"/>
    <w:rsid w:val="008A072E"/>
    <w:rsid w:val="008A099A"/>
    <w:rsid w:val="008A1018"/>
    <w:rsid w:val="008A11CC"/>
    <w:rsid w:val="008A1239"/>
    <w:rsid w:val="008A1AD1"/>
    <w:rsid w:val="008A1F5D"/>
    <w:rsid w:val="008A268C"/>
    <w:rsid w:val="008A26B1"/>
    <w:rsid w:val="008A28F5"/>
    <w:rsid w:val="008A2C72"/>
    <w:rsid w:val="008A3683"/>
    <w:rsid w:val="008A41C9"/>
    <w:rsid w:val="008A4F03"/>
    <w:rsid w:val="008A5032"/>
    <w:rsid w:val="008A5240"/>
    <w:rsid w:val="008A5299"/>
    <w:rsid w:val="008A6023"/>
    <w:rsid w:val="008A650F"/>
    <w:rsid w:val="008A6521"/>
    <w:rsid w:val="008A6704"/>
    <w:rsid w:val="008A7091"/>
    <w:rsid w:val="008B04DA"/>
    <w:rsid w:val="008B0B04"/>
    <w:rsid w:val="008B113B"/>
    <w:rsid w:val="008B1198"/>
    <w:rsid w:val="008B1440"/>
    <w:rsid w:val="008B1A8B"/>
    <w:rsid w:val="008B1F5D"/>
    <w:rsid w:val="008B2D03"/>
    <w:rsid w:val="008B2E2C"/>
    <w:rsid w:val="008B3471"/>
    <w:rsid w:val="008B3929"/>
    <w:rsid w:val="008B4107"/>
    <w:rsid w:val="008B4125"/>
    <w:rsid w:val="008B438A"/>
    <w:rsid w:val="008B45A9"/>
    <w:rsid w:val="008B4CB3"/>
    <w:rsid w:val="008B4DA1"/>
    <w:rsid w:val="008B4FBF"/>
    <w:rsid w:val="008B5182"/>
    <w:rsid w:val="008B51C4"/>
    <w:rsid w:val="008B567B"/>
    <w:rsid w:val="008B6696"/>
    <w:rsid w:val="008B7266"/>
    <w:rsid w:val="008B781D"/>
    <w:rsid w:val="008B784A"/>
    <w:rsid w:val="008B7B24"/>
    <w:rsid w:val="008C0821"/>
    <w:rsid w:val="008C1227"/>
    <w:rsid w:val="008C13B8"/>
    <w:rsid w:val="008C149B"/>
    <w:rsid w:val="008C1E33"/>
    <w:rsid w:val="008C22E8"/>
    <w:rsid w:val="008C266A"/>
    <w:rsid w:val="008C28E1"/>
    <w:rsid w:val="008C2A03"/>
    <w:rsid w:val="008C356D"/>
    <w:rsid w:val="008C3748"/>
    <w:rsid w:val="008C38BE"/>
    <w:rsid w:val="008C3B16"/>
    <w:rsid w:val="008C43A4"/>
    <w:rsid w:val="008C46D2"/>
    <w:rsid w:val="008C52E3"/>
    <w:rsid w:val="008C5323"/>
    <w:rsid w:val="008C5A19"/>
    <w:rsid w:val="008C60E0"/>
    <w:rsid w:val="008C60EA"/>
    <w:rsid w:val="008C64CB"/>
    <w:rsid w:val="008C66D7"/>
    <w:rsid w:val="008C68D0"/>
    <w:rsid w:val="008C6A69"/>
    <w:rsid w:val="008C709B"/>
    <w:rsid w:val="008C7F6C"/>
    <w:rsid w:val="008D1470"/>
    <w:rsid w:val="008D1CEC"/>
    <w:rsid w:val="008D1D11"/>
    <w:rsid w:val="008D2119"/>
    <w:rsid w:val="008D219E"/>
    <w:rsid w:val="008D250A"/>
    <w:rsid w:val="008D2DC9"/>
    <w:rsid w:val="008D34B6"/>
    <w:rsid w:val="008D3783"/>
    <w:rsid w:val="008D3956"/>
    <w:rsid w:val="008D3A27"/>
    <w:rsid w:val="008D3D61"/>
    <w:rsid w:val="008D4039"/>
    <w:rsid w:val="008D43B5"/>
    <w:rsid w:val="008D4583"/>
    <w:rsid w:val="008D5AAD"/>
    <w:rsid w:val="008D5CFE"/>
    <w:rsid w:val="008D5D3D"/>
    <w:rsid w:val="008D5F62"/>
    <w:rsid w:val="008D6864"/>
    <w:rsid w:val="008D6BDF"/>
    <w:rsid w:val="008D7029"/>
    <w:rsid w:val="008D7181"/>
    <w:rsid w:val="008D753A"/>
    <w:rsid w:val="008D7DD1"/>
    <w:rsid w:val="008E01BA"/>
    <w:rsid w:val="008E0B3F"/>
    <w:rsid w:val="008E2C33"/>
    <w:rsid w:val="008E2F2F"/>
    <w:rsid w:val="008E3099"/>
    <w:rsid w:val="008E351E"/>
    <w:rsid w:val="008E3728"/>
    <w:rsid w:val="008E3884"/>
    <w:rsid w:val="008E3B64"/>
    <w:rsid w:val="008E4447"/>
    <w:rsid w:val="008E49AD"/>
    <w:rsid w:val="008E49EB"/>
    <w:rsid w:val="008E6013"/>
    <w:rsid w:val="008E624D"/>
    <w:rsid w:val="008E65EB"/>
    <w:rsid w:val="008E686D"/>
    <w:rsid w:val="008E694F"/>
    <w:rsid w:val="008E698E"/>
    <w:rsid w:val="008E6CF8"/>
    <w:rsid w:val="008E7199"/>
    <w:rsid w:val="008E7458"/>
    <w:rsid w:val="008E7B33"/>
    <w:rsid w:val="008F038E"/>
    <w:rsid w:val="008F0607"/>
    <w:rsid w:val="008F0839"/>
    <w:rsid w:val="008F089A"/>
    <w:rsid w:val="008F09B5"/>
    <w:rsid w:val="008F0FE5"/>
    <w:rsid w:val="008F1298"/>
    <w:rsid w:val="008F150E"/>
    <w:rsid w:val="008F169E"/>
    <w:rsid w:val="008F1955"/>
    <w:rsid w:val="008F1C0D"/>
    <w:rsid w:val="008F2584"/>
    <w:rsid w:val="008F3246"/>
    <w:rsid w:val="008F3C1B"/>
    <w:rsid w:val="008F3E6E"/>
    <w:rsid w:val="008F4733"/>
    <w:rsid w:val="008F4A56"/>
    <w:rsid w:val="008F508C"/>
    <w:rsid w:val="008F5782"/>
    <w:rsid w:val="008F57EB"/>
    <w:rsid w:val="008F5BF7"/>
    <w:rsid w:val="008F61A9"/>
    <w:rsid w:val="008F62F6"/>
    <w:rsid w:val="008F654E"/>
    <w:rsid w:val="008F689A"/>
    <w:rsid w:val="008F6F64"/>
    <w:rsid w:val="008F7239"/>
    <w:rsid w:val="008F7363"/>
    <w:rsid w:val="008F74F5"/>
    <w:rsid w:val="008F7B63"/>
    <w:rsid w:val="00900324"/>
    <w:rsid w:val="00900D5C"/>
    <w:rsid w:val="00900EE5"/>
    <w:rsid w:val="00901399"/>
    <w:rsid w:val="00901628"/>
    <w:rsid w:val="00901A4D"/>
    <w:rsid w:val="00901C13"/>
    <w:rsid w:val="00902539"/>
    <w:rsid w:val="0090271B"/>
    <w:rsid w:val="009029E5"/>
    <w:rsid w:val="009038C5"/>
    <w:rsid w:val="00903AD5"/>
    <w:rsid w:val="0090451D"/>
    <w:rsid w:val="00904DF5"/>
    <w:rsid w:val="00905730"/>
    <w:rsid w:val="009059A7"/>
    <w:rsid w:val="009059C2"/>
    <w:rsid w:val="00905C8A"/>
    <w:rsid w:val="009063A7"/>
    <w:rsid w:val="009066B8"/>
    <w:rsid w:val="00906AC9"/>
    <w:rsid w:val="00907C07"/>
    <w:rsid w:val="00907CDC"/>
    <w:rsid w:val="009101B6"/>
    <w:rsid w:val="00910324"/>
    <w:rsid w:val="00910642"/>
    <w:rsid w:val="00910CCE"/>
    <w:rsid w:val="00910DDF"/>
    <w:rsid w:val="00910FFE"/>
    <w:rsid w:val="009110F0"/>
    <w:rsid w:val="00911792"/>
    <w:rsid w:val="00911ABA"/>
    <w:rsid w:val="00911CEF"/>
    <w:rsid w:val="0091244B"/>
    <w:rsid w:val="00912620"/>
    <w:rsid w:val="00912A18"/>
    <w:rsid w:val="00912C13"/>
    <w:rsid w:val="00913400"/>
    <w:rsid w:val="009137BF"/>
    <w:rsid w:val="00913A65"/>
    <w:rsid w:val="00914496"/>
    <w:rsid w:val="00914A75"/>
    <w:rsid w:val="00914AE7"/>
    <w:rsid w:val="0091546D"/>
    <w:rsid w:val="00915A7F"/>
    <w:rsid w:val="009160FF"/>
    <w:rsid w:val="00916477"/>
    <w:rsid w:val="009166B8"/>
    <w:rsid w:val="00916C0F"/>
    <w:rsid w:val="00916C43"/>
    <w:rsid w:val="0091782D"/>
    <w:rsid w:val="0091793B"/>
    <w:rsid w:val="00917F7F"/>
    <w:rsid w:val="00917FCE"/>
    <w:rsid w:val="00920B8A"/>
    <w:rsid w:val="00920F35"/>
    <w:rsid w:val="009218DC"/>
    <w:rsid w:val="00922533"/>
    <w:rsid w:val="00923D31"/>
    <w:rsid w:val="009243EC"/>
    <w:rsid w:val="0092484A"/>
    <w:rsid w:val="00925369"/>
    <w:rsid w:val="00925947"/>
    <w:rsid w:val="009259AC"/>
    <w:rsid w:val="009260E2"/>
    <w:rsid w:val="00926AE2"/>
    <w:rsid w:val="00926F30"/>
    <w:rsid w:val="009270BA"/>
    <w:rsid w:val="00930733"/>
    <w:rsid w:val="00930774"/>
    <w:rsid w:val="0093091F"/>
    <w:rsid w:val="00930935"/>
    <w:rsid w:val="00930B13"/>
    <w:rsid w:val="00930DB5"/>
    <w:rsid w:val="00930ECC"/>
    <w:rsid w:val="009311C8"/>
    <w:rsid w:val="00931E8E"/>
    <w:rsid w:val="00932843"/>
    <w:rsid w:val="00932860"/>
    <w:rsid w:val="00932F0C"/>
    <w:rsid w:val="00932F29"/>
    <w:rsid w:val="00933376"/>
    <w:rsid w:val="009336BC"/>
    <w:rsid w:val="00933797"/>
    <w:rsid w:val="009337C4"/>
    <w:rsid w:val="00933902"/>
    <w:rsid w:val="00933A2F"/>
    <w:rsid w:val="00933CC7"/>
    <w:rsid w:val="009346DC"/>
    <w:rsid w:val="00935929"/>
    <w:rsid w:val="00936312"/>
    <w:rsid w:val="00936E67"/>
    <w:rsid w:val="0094001A"/>
    <w:rsid w:val="00940489"/>
    <w:rsid w:val="00940E2C"/>
    <w:rsid w:val="00941986"/>
    <w:rsid w:val="0094203B"/>
    <w:rsid w:val="009423EC"/>
    <w:rsid w:val="00943011"/>
    <w:rsid w:val="009435B1"/>
    <w:rsid w:val="009440D2"/>
    <w:rsid w:val="00945886"/>
    <w:rsid w:val="00945DAB"/>
    <w:rsid w:val="00946175"/>
    <w:rsid w:val="0094642F"/>
    <w:rsid w:val="0094664A"/>
    <w:rsid w:val="0094684C"/>
    <w:rsid w:val="009468D7"/>
    <w:rsid w:val="00946DB3"/>
    <w:rsid w:val="0094788B"/>
    <w:rsid w:val="00947A2D"/>
    <w:rsid w:val="00950872"/>
    <w:rsid w:val="009515AE"/>
    <w:rsid w:val="009518E2"/>
    <w:rsid w:val="00951CB3"/>
    <w:rsid w:val="00951E63"/>
    <w:rsid w:val="00951F54"/>
    <w:rsid w:val="00952424"/>
    <w:rsid w:val="009524D4"/>
    <w:rsid w:val="009535FD"/>
    <w:rsid w:val="00953F5E"/>
    <w:rsid w:val="00954A2A"/>
    <w:rsid w:val="00954C94"/>
    <w:rsid w:val="009550D7"/>
    <w:rsid w:val="009552C5"/>
    <w:rsid w:val="009552D9"/>
    <w:rsid w:val="00955350"/>
    <w:rsid w:val="0095544F"/>
    <w:rsid w:val="00955611"/>
    <w:rsid w:val="0095583B"/>
    <w:rsid w:val="00955A9C"/>
    <w:rsid w:val="00955E71"/>
    <w:rsid w:val="00955F7E"/>
    <w:rsid w:val="009565C6"/>
    <w:rsid w:val="00956696"/>
    <w:rsid w:val="00956808"/>
    <w:rsid w:val="00956A4E"/>
    <w:rsid w:val="00957768"/>
    <w:rsid w:val="00957E30"/>
    <w:rsid w:val="00957E33"/>
    <w:rsid w:val="00957FD3"/>
    <w:rsid w:val="009607B6"/>
    <w:rsid w:val="00960EF7"/>
    <w:rsid w:val="00961543"/>
    <w:rsid w:val="00963F4B"/>
    <w:rsid w:val="009645A0"/>
    <w:rsid w:val="009646F2"/>
    <w:rsid w:val="00964A78"/>
    <w:rsid w:val="00964C89"/>
    <w:rsid w:val="00965EC8"/>
    <w:rsid w:val="00965FD8"/>
    <w:rsid w:val="009662DE"/>
    <w:rsid w:val="00966998"/>
    <w:rsid w:val="00966D7F"/>
    <w:rsid w:val="00966E77"/>
    <w:rsid w:val="00967600"/>
    <w:rsid w:val="00967ACA"/>
    <w:rsid w:val="00967E12"/>
    <w:rsid w:val="009702C9"/>
    <w:rsid w:val="00970853"/>
    <w:rsid w:val="009716D8"/>
    <w:rsid w:val="00971839"/>
    <w:rsid w:val="009718F9"/>
    <w:rsid w:val="00971F42"/>
    <w:rsid w:val="009725ED"/>
    <w:rsid w:val="009725EF"/>
    <w:rsid w:val="00972612"/>
    <w:rsid w:val="00972A04"/>
    <w:rsid w:val="00972FB9"/>
    <w:rsid w:val="00973C7B"/>
    <w:rsid w:val="009745FE"/>
    <w:rsid w:val="009746FF"/>
    <w:rsid w:val="00974789"/>
    <w:rsid w:val="00974B85"/>
    <w:rsid w:val="00974C76"/>
    <w:rsid w:val="00974DBA"/>
    <w:rsid w:val="00974F6A"/>
    <w:rsid w:val="00975112"/>
    <w:rsid w:val="00975DA3"/>
    <w:rsid w:val="00975DFA"/>
    <w:rsid w:val="00975FEE"/>
    <w:rsid w:val="00976377"/>
    <w:rsid w:val="0097644B"/>
    <w:rsid w:val="00976C87"/>
    <w:rsid w:val="009771EA"/>
    <w:rsid w:val="0098070B"/>
    <w:rsid w:val="00980CFE"/>
    <w:rsid w:val="00980DC1"/>
    <w:rsid w:val="00980EAC"/>
    <w:rsid w:val="00981768"/>
    <w:rsid w:val="00981AF6"/>
    <w:rsid w:val="00981EAA"/>
    <w:rsid w:val="00982A98"/>
    <w:rsid w:val="00982EC9"/>
    <w:rsid w:val="00983226"/>
    <w:rsid w:val="00983651"/>
    <w:rsid w:val="00983E8F"/>
    <w:rsid w:val="00985A41"/>
    <w:rsid w:val="00985CAC"/>
    <w:rsid w:val="00985E56"/>
    <w:rsid w:val="009863FF"/>
    <w:rsid w:val="00986D55"/>
    <w:rsid w:val="00986E27"/>
    <w:rsid w:val="00986F67"/>
    <w:rsid w:val="00987002"/>
    <w:rsid w:val="0098773E"/>
    <w:rsid w:val="0098788A"/>
    <w:rsid w:val="00987A39"/>
    <w:rsid w:val="00987A42"/>
    <w:rsid w:val="00987ED9"/>
    <w:rsid w:val="00990523"/>
    <w:rsid w:val="0099092F"/>
    <w:rsid w:val="0099141A"/>
    <w:rsid w:val="00991ACF"/>
    <w:rsid w:val="00991DC4"/>
    <w:rsid w:val="00991EB9"/>
    <w:rsid w:val="0099243B"/>
    <w:rsid w:val="0099256F"/>
    <w:rsid w:val="009927C7"/>
    <w:rsid w:val="00992BFC"/>
    <w:rsid w:val="00992C1C"/>
    <w:rsid w:val="00992C2E"/>
    <w:rsid w:val="00993B28"/>
    <w:rsid w:val="0099442C"/>
    <w:rsid w:val="009947D9"/>
    <w:rsid w:val="009948C0"/>
    <w:rsid w:val="00994E65"/>
    <w:rsid w:val="00994FDA"/>
    <w:rsid w:val="00995018"/>
    <w:rsid w:val="00995445"/>
    <w:rsid w:val="009963E7"/>
    <w:rsid w:val="009965BA"/>
    <w:rsid w:val="009969F2"/>
    <w:rsid w:val="00996A02"/>
    <w:rsid w:val="00996FB6"/>
    <w:rsid w:val="00997356"/>
    <w:rsid w:val="00997C31"/>
    <w:rsid w:val="00997F19"/>
    <w:rsid w:val="009A0710"/>
    <w:rsid w:val="009A0DDF"/>
    <w:rsid w:val="009A140C"/>
    <w:rsid w:val="009A1BF3"/>
    <w:rsid w:val="009A2A07"/>
    <w:rsid w:val="009A2A63"/>
    <w:rsid w:val="009A2A74"/>
    <w:rsid w:val="009A2F97"/>
    <w:rsid w:val="009A309A"/>
    <w:rsid w:val="009A31BF"/>
    <w:rsid w:val="009A35C6"/>
    <w:rsid w:val="009A3B71"/>
    <w:rsid w:val="009A4411"/>
    <w:rsid w:val="009A469D"/>
    <w:rsid w:val="009A4937"/>
    <w:rsid w:val="009A4F0F"/>
    <w:rsid w:val="009A5BEF"/>
    <w:rsid w:val="009A5EDB"/>
    <w:rsid w:val="009A6153"/>
    <w:rsid w:val="009A61BC"/>
    <w:rsid w:val="009A6296"/>
    <w:rsid w:val="009A6505"/>
    <w:rsid w:val="009A6653"/>
    <w:rsid w:val="009A6E97"/>
    <w:rsid w:val="009A7AF6"/>
    <w:rsid w:val="009A7B49"/>
    <w:rsid w:val="009B000F"/>
    <w:rsid w:val="009B0138"/>
    <w:rsid w:val="009B0A17"/>
    <w:rsid w:val="009B0C73"/>
    <w:rsid w:val="009B0D6D"/>
    <w:rsid w:val="009B0FE9"/>
    <w:rsid w:val="009B14B4"/>
    <w:rsid w:val="009B1566"/>
    <w:rsid w:val="009B173A"/>
    <w:rsid w:val="009B1997"/>
    <w:rsid w:val="009B22CB"/>
    <w:rsid w:val="009B28E2"/>
    <w:rsid w:val="009B2989"/>
    <w:rsid w:val="009B2B43"/>
    <w:rsid w:val="009B2CD2"/>
    <w:rsid w:val="009B3198"/>
    <w:rsid w:val="009B3323"/>
    <w:rsid w:val="009B3397"/>
    <w:rsid w:val="009B35DF"/>
    <w:rsid w:val="009B3873"/>
    <w:rsid w:val="009B4CB3"/>
    <w:rsid w:val="009B5099"/>
    <w:rsid w:val="009B5137"/>
    <w:rsid w:val="009B64E6"/>
    <w:rsid w:val="009B7262"/>
    <w:rsid w:val="009B73EF"/>
    <w:rsid w:val="009B7780"/>
    <w:rsid w:val="009B7A3B"/>
    <w:rsid w:val="009C07A3"/>
    <w:rsid w:val="009C0C6B"/>
    <w:rsid w:val="009C118F"/>
    <w:rsid w:val="009C207B"/>
    <w:rsid w:val="009C2364"/>
    <w:rsid w:val="009C24B7"/>
    <w:rsid w:val="009C31F0"/>
    <w:rsid w:val="009C3BB1"/>
    <w:rsid w:val="009C3F20"/>
    <w:rsid w:val="009C48E2"/>
    <w:rsid w:val="009C4ADE"/>
    <w:rsid w:val="009C5609"/>
    <w:rsid w:val="009C591B"/>
    <w:rsid w:val="009C5BA9"/>
    <w:rsid w:val="009C5C05"/>
    <w:rsid w:val="009C5E15"/>
    <w:rsid w:val="009C669D"/>
    <w:rsid w:val="009C6714"/>
    <w:rsid w:val="009C67D1"/>
    <w:rsid w:val="009C69B1"/>
    <w:rsid w:val="009C6AD6"/>
    <w:rsid w:val="009C6B25"/>
    <w:rsid w:val="009C702B"/>
    <w:rsid w:val="009C70D0"/>
    <w:rsid w:val="009C75C2"/>
    <w:rsid w:val="009C7CA1"/>
    <w:rsid w:val="009D038C"/>
    <w:rsid w:val="009D043D"/>
    <w:rsid w:val="009D0453"/>
    <w:rsid w:val="009D0B5A"/>
    <w:rsid w:val="009D1172"/>
    <w:rsid w:val="009D12C1"/>
    <w:rsid w:val="009D130F"/>
    <w:rsid w:val="009D153E"/>
    <w:rsid w:val="009D1566"/>
    <w:rsid w:val="009D1855"/>
    <w:rsid w:val="009D19AF"/>
    <w:rsid w:val="009D22F7"/>
    <w:rsid w:val="009D2900"/>
    <w:rsid w:val="009D2F7A"/>
    <w:rsid w:val="009D3C69"/>
    <w:rsid w:val="009D4DC8"/>
    <w:rsid w:val="009D554B"/>
    <w:rsid w:val="009D59E9"/>
    <w:rsid w:val="009D68CC"/>
    <w:rsid w:val="009D6B4F"/>
    <w:rsid w:val="009D7E58"/>
    <w:rsid w:val="009E0557"/>
    <w:rsid w:val="009E0A7E"/>
    <w:rsid w:val="009E0EA0"/>
    <w:rsid w:val="009E107A"/>
    <w:rsid w:val="009E12FB"/>
    <w:rsid w:val="009E1B20"/>
    <w:rsid w:val="009E1C5B"/>
    <w:rsid w:val="009E2745"/>
    <w:rsid w:val="009E2DFE"/>
    <w:rsid w:val="009E40C0"/>
    <w:rsid w:val="009E4129"/>
    <w:rsid w:val="009E4F2A"/>
    <w:rsid w:val="009E5492"/>
    <w:rsid w:val="009E564F"/>
    <w:rsid w:val="009E5D56"/>
    <w:rsid w:val="009E649F"/>
    <w:rsid w:val="009E6B01"/>
    <w:rsid w:val="009E7155"/>
    <w:rsid w:val="009E7A7D"/>
    <w:rsid w:val="009F0002"/>
    <w:rsid w:val="009F0C51"/>
    <w:rsid w:val="009F1332"/>
    <w:rsid w:val="009F274E"/>
    <w:rsid w:val="009F2C9A"/>
    <w:rsid w:val="009F2EBB"/>
    <w:rsid w:val="009F3259"/>
    <w:rsid w:val="009F361B"/>
    <w:rsid w:val="009F3F44"/>
    <w:rsid w:val="009F500C"/>
    <w:rsid w:val="009F504F"/>
    <w:rsid w:val="009F5455"/>
    <w:rsid w:val="009F552C"/>
    <w:rsid w:val="009F66E9"/>
    <w:rsid w:val="009F6788"/>
    <w:rsid w:val="009F6CC2"/>
    <w:rsid w:val="009F6F87"/>
    <w:rsid w:val="009F71C9"/>
    <w:rsid w:val="00A0031C"/>
    <w:rsid w:val="00A00916"/>
    <w:rsid w:val="00A0166C"/>
    <w:rsid w:val="00A016BE"/>
    <w:rsid w:val="00A017C9"/>
    <w:rsid w:val="00A0189F"/>
    <w:rsid w:val="00A026E6"/>
    <w:rsid w:val="00A02883"/>
    <w:rsid w:val="00A028E7"/>
    <w:rsid w:val="00A02B35"/>
    <w:rsid w:val="00A0307D"/>
    <w:rsid w:val="00A031C4"/>
    <w:rsid w:val="00A032A4"/>
    <w:rsid w:val="00A03A8B"/>
    <w:rsid w:val="00A04523"/>
    <w:rsid w:val="00A04914"/>
    <w:rsid w:val="00A04944"/>
    <w:rsid w:val="00A053EB"/>
    <w:rsid w:val="00A0541C"/>
    <w:rsid w:val="00A055F7"/>
    <w:rsid w:val="00A056DE"/>
    <w:rsid w:val="00A056F0"/>
    <w:rsid w:val="00A05955"/>
    <w:rsid w:val="00A06031"/>
    <w:rsid w:val="00A06366"/>
    <w:rsid w:val="00A06564"/>
    <w:rsid w:val="00A06723"/>
    <w:rsid w:val="00A06A72"/>
    <w:rsid w:val="00A07C9A"/>
    <w:rsid w:val="00A1009F"/>
    <w:rsid w:val="00A1032B"/>
    <w:rsid w:val="00A10743"/>
    <w:rsid w:val="00A1089F"/>
    <w:rsid w:val="00A113E2"/>
    <w:rsid w:val="00A1176C"/>
    <w:rsid w:val="00A11D49"/>
    <w:rsid w:val="00A1244B"/>
    <w:rsid w:val="00A1260E"/>
    <w:rsid w:val="00A128AD"/>
    <w:rsid w:val="00A13001"/>
    <w:rsid w:val="00A13304"/>
    <w:rsid w:val="00A133C4"/>
    <w:rsid w:val="00A13B44"/>
    <w:rsid w:val="00A14361"/>
    <w:rsid w:val="00A14456"/>
    <w:rsid w:val="00A1453A"/>
    <w:rsid w:val="00A14CF2"/>
    <w:rsid w:val="00A14D67"/>
    <w:rsid w:val="00A1516E"/>
    <w:rsid w:val="00A158C5"/>
    <w:rsid w:val="00A15A9C"/>
    <w:rsid w:val="00A15B96"/>
    <w:rsid w:val="00A16262"/>
    <w:rsid w:val="00A16782"/>
    <w:rsid w:val="00A16901"/>
    <w:rsid w:val="00A16A78"/>
    <w:rsid w:val="00A16CFE"/>
    <w:rsid w:val="00A17757"/>
    <w:rsid w:val="00A1783F"/>
    <w:rsid w:val="00A179F0"/>
    <w:rsid w:val="00A20A89"/>
    <w:rsid w:val="00A21369"/>
    <w:rsid w:val="00A2195E"/>
    <w:rsid w:val="00A21AE9"/>
    <w:rsid w:val="00A21E76"/>
    <w:rsid w:val="00A22BD6"/>
    <w:rsid w:val="00A23266"/>
    <w:rsid w:val="00A2387E"/>
    <w:rsid w:val="00A23A5C"/>
    <w:rsid w:val="00A23BC8"/>
    <w:rsid w:val="00A23DDD"/>
    <w:rsid w:val="00A23E94"/>
    <w:rsid w:val="00A24107"/>
    <w:rsid w:val="00A245F8"/>
    <w:rsid w:val="00A24674"/>
    <w:rsid w:val="00A24873"/>
    <w:rsid w:val="00A2595E"/>
    <w:rsid w:val="00A271C7"/>
    <w:rsid w:val="00A27262"/>
    <w:rsid w:val="00A275BE"/>
    <w:rsid w:val="00A27ACA"/>
    <w:rsid w:val="00A3024B"/>
    <w:rsid w:val="00A30BA7"/>
    <w:rsid w:val="00A30E68"/>
    <w:rsid w:val="00A31933"/>
    <w:rsid w:val="00A31AC1"/>
    <w:rsid w:val="00A31AD5"/>
    <w:rsid w:val="00A32211"/>
    <w:rsid w:val="00A329D2"/>
    <w:rsid w:val="00A32AC0"/>
    <w:rsid w:val="00A32B4C"/>
    <w:rsid w:val="00A33039"/>
    <w:rsid w:val="00A3379D"/>
    <w:rsid w:val="00A3394B"/>
    <w:rsid w:val="00A34191"/>
    <w:rsid w:val="00A34285"/>
    <w:rsid w:val="00A344CD"/>
    <w:rsid w:val="00A344DE"/>
    <w:rsid w:val="00A34AA0"/>
    <w:rsid w:val="00A35214"/>
    <w:rsid w:val="00A355F9"/>
    <w:rsid w:val="00A358EB"/>
    <w:rsid w:val="00A35C71"/>
    <w:rsid w:val="00A35CEF"/>
    <w:rsid w:val="00A35EC9"/>
    <w:rsid w:val="00A360E1"/>
    <w:rsid w:val="00A3656A"/>
    <w:rsid w:val="00A3685A"/>
    <w:rsid w:val="00A37085"/>
    <w:rsid w:val="00A3715C"/>
    <w:rsid w:val="00A37333"/>
    <w:rsid w:val="00A37BC5"/>
    <w:rsid w:val="00A40241"/>
    <w:rsid w:val="00A411A3"/>
    <w:rsid w:val="00A414B9"/>
    <w:rsid w:val="00A41B08"/>
    <w:rsid w:val="00A41F45"/>
    <w:rsid w:val="00A41FE2"/>
    <w:rsid w:val="00A41FF9"/>
    <w:rsid w:val="00A42C5C"/>
    <w:rsid w:val="00A4351C"/>
    <w:rsid w:val="00A43620"/>
    <w:rsid w:val="00A446DD"/>
    <w:rsid w:val="00A44BCF"/>
    <w:rsid w:val="00A44D61"/>
    <w:rsid w:val="00A44F52"/>
    <w:rsid w:val="00A45072"/>
    <w:rsid w:val="00A45109"/>
    <w:rsid w:val="00A461C7"/>
    <w:rsid w:val="00A46B7C"/>
    <w:rsid w:val="00A46CC2"/>
    <w:rsid w:val="00A46DB0"/>
    <w:rsid w:val="00A46FEF"/>
    <w:rsid w:val="00A47413"/>
    <w:rsid w:val="00A4747E"/>
    <w:rsid w:val="00A4767E"/>
    <w:rsid w:val="00A47948"/>
    <w:rsid w:val="00A47EC5"/>
    <w:rsid w:val="00A50319"/>
    <w:rsid w:val="00A504AC"/>
    <w:rsid w:val="00A50C88"/>
    <w:rsid w:val="00A50CF6"/>
    <w:rsid w:val="00A50D7D"/>
    <w:rsid w:val="00A515E5"/>
    <w:rsid w:val="00A51984"/>
    <w:rsid w:val="00A51CD6"/>
    <w:rsid w:val="00A52325"/>
    <w:rsid w:val="00A52326"/>
    <w:rsid w:val="00A532B4"/>
    <w:rsid w:val="00A535A8"/>
    <w:rsid w:val="00A537C2"/>
    <w:rsid w:val="00A53C8D"/>
    <w:rsid w:val="00A54A64"/>
    <w:rsid w:val="00A54CFD"/>
    <w:rsid w:val="00A55153"/>
    <w:rsid w:val="00A5577B"/>
    <w:rsid w:val="00A55FB3"/>
    <w:rsid w:val="00A56946"/>
    <w:rsid w:val="00A576A2"/>
    <w:rsid w:val="00A577FA"/>
    <w:rsid w:val="00A57ED3"/>
    <w:rsid w:val="00A606D4"/>
    <w:rsid w:val="00A60B85"/>
    <w:rsid w:val="00A6170E"/>
    <w:rsid w:val="00A61D6F"/>
    <w:rsid w:val="00A62D0D"/>
    <w:rsid w:val="00A632A2"/>
    <w:rsid w:val="00A635B3"/>
    <w:rsid w:val="00A63B8C"/>
    <w:rsid w:val="00A63C17"/>
    <w:rsid w:val="00A63FC2"/>
    <w:rsid w:val="00A647FE"/>
    <w:rsid w:val="00A650F6"/>
    <w:rsid w:val="00A65A01"/>
    <w:rsid w:val="00A65E20"/>
    <w:rsid w:val="00A66D0B"/>
    <w:rsid w:val="00A6742D"/>
    <w:rsid w:val="00A674DE"/>
    <w:rsid w:val="00A67B74"/>
    <w:rsid w:val="00A70CF2"/>
    <w:rsid w:val="00A715F8"/>
    <w:rsid w:val="00A72199"/>
    <w:rsid w:val="00A722FB"/>
    <w:rsid w:val="00A7249E"/>
    <w:rsid w:val="00A7281A"/>
    <w:rsid w:val="00A72A89"/>
    <w:rsid w:val="00A73BE7"/>
    <w:rsid w:val="00A73CED"/>
    <w:rsid w:val="00A73EF9"/>
    <w:rsid w:val="00A74218"/>
    <w:rsid w:val="00A74452"/>
    <w:rsid w:val="00A7478D"/>
    <w:rsid w:val="00A74A55"/>
    <w:rsid w:val="00A762C4"/>
    <w:rsid w:val="00A76348"/>
    <w:rsid w:val="00A766E1"/>
    <w:rsid w:val="00A76C0A"/>
    <w:rsid w:val="00A76EAD"/>
    <w:rsid w:val="00A76F1E"/>
    <w:rsid w:val="00A7705D"/>
    <w:rsid w:val="00A77B5F"/>
    <w:rsid w:val="00A77BAC"/>
    <w:rsid w:val="00A77C46"/>
    <w:rsid w:val="00A77F6F"/>
    <w:rsid w:val="00A809F5"/>
    <w:rsid w:val="00A80A8B"/>
    <w:rsid w:val="00A80FDC"/>
    <w:rsid w:val="00A8137A"/>
    <w:rsid w:val="00A8141F"/>
    <w:rsid w:val="00A81850"/>
    <w:rsid w:val="00A81921"/>
    <w:rsid w:val="00A81D17"/>
    <w:rsid w:val="00A82510"/>
    <w:rsid w:val="00A82DBD"/>
    <w:rsid w:val="00A82F11"/>
    <w:rsid w:val="00A831FD"/>
    <w:rsid w:val="00A83352"/>
    <w:rsid w:val="00A837B5"/>
    <w:rsid w:val="00A83B46"/>
    <w:rsid w:val="00A83C4F"/>
    <w:rsid w:val="00A842F8"/>
    <w:rsid w:val="00A84515"/>
    <w:rsid w:val="00A84540"/>
    <w:rsid w:val="00A84686"/>
    <w:rsid w:val="00A84BAB"/>
    <w:rsid w:val="00A850A2"/>
    <w:rsid w:val="00A851BE"/>
    <w:rsid w:val="00A85329"/>
    <w:rsid w:val="00A85501"/>
    <w:rsid w:val="00A85842"/>
    <w:rsid w:val="00A86535"/>
    <w:rsid w:val="00A8676F"/>
    <w:rsid w:val="00A872B3"/>
    <w:rsid w:val="00A8776D"/>
    <w:rsid w:val="00A87A98"/>
    <w:rsid w:val="00A87BE6"/>
    <w:rsid w:val="00A904AB"/>
    <w:rsid w:val="00A90830"/>
    <w:rsid w:val="00A90D2C"/>
    <w:rsid w:val="00A90FE1"/>
    <w:rsid w:val="00A9100E"/>
    <w:rsid w:val="00A911B1"/>
    <w:rsid w:val="00A91E12"/>
    <w:rsid w:val="00A91F3D"/>
    <w:rsid w:val="00A91FA3"/>
    <w:rsid w:val="00A92181"/>
    <w:rsid w:val="00A92610"/>
    <w:rsid w:val="00A927D3"/>
    <w:rsid w:val="00A92E6D"/>
    <w:rsid w:val="00A92FC5"/>
    <w:rsid w:val="00A93223"/>
    <w:rsid w:val="00A93A24"/>
    <w:rsid w:val="00A93AB6"/>
    <w:rsid w:val="00A93D64"/>
    <w:rsid w:val="00A944C0"/>
    <w:rsid w:val="00A94F2B"/>
    <w:rsid w:val="00A95188"/>
    <w:rsid w:val="00A95222"/>
    <w:rsid w:val="00A952F6"/>
    <w:rsid w:val="00A9539A"/>
    <w:rsid w:val="00A953F8"/>
    <w:rsid w:val="00A957C4"/>
    <w:rsid w:val="00A95A19"/>
    <w:rsid w:val="00A95EE9"/>
    <w:rsid w:val="00A96AEF"/>
    <w:rsid w:val="00A96FD5"/>
    <w:rsid w:val="00A976CC"/>
    <w:rsid w:val="00AA0270"/>
    <w:rsid w:val="00AA06A0"/>
    <w:rsid w:val="00AA0DB0"/>
    <w:rsid w:val="00AA120B"/>
    <w:rsid w:val="00AA2146"/>
    <w:rsid w:val="00AA2B72"/>
    <w:rsid w:val="00AA5D48"/>
    <w:rsid w:val="00AA6233"/>
    <w:rsid w:val="00AA705F"/>
    <w:rsid w:val="00AA7702"/>
    <w:rsid w:val="00AA7FC9"/>
    <w:rsid w:val="00AB01BC"/>
    <w:rsid w:val="00AB01C6"/>
    <w:rsid w:val="00AB01F3"/>
    <w:rsid w:val="00AB073A"/>
    <w:rsid w:val="00AB094E"/>
    <w:rsid w:val="00AB0B32"/>
    <w:rsid w:val="00AB1075"/>
    <w:rsid w:val="00AB1267"/>
    <w:rsid w:val="00AB141A"/>
    <w:rsid w:val="00AB16E0"/>
    <w:rsid w:val="00AB237D"/>
    <w:rsid w:val="00AB27DA"/>
    <w:rsid w:val="00AB2D3D"/>
    <w:rsid w:val="00AB3131"/>
    <w:rsid w:val="00AB3AA7"/>
    <w:rsid w:val="00AB3CB0"/>
    <w:rsid w:val="00AB5933"/>
    <w:rsid w:val="00AB5A75"/>
    <w:rsid w:val="00AB5FB1"/>
    <w:rsid w:val="00AB6391"/>
    <w:rsid w:val="00AB6603"/>
    <w:rsid w:val="00AB6AA3"/>
    <w:rsid w:val="00AB7183"/>
    <w:rsid w:val="00AB72F0"/>
    <w:rsid w:val="00AB73B2"/>
    <w:rsid w:val="00AC0815"/>
    <w:rsid w:val="00AC0E85"/>
    <w:rsid w:val="00AC0F4B"/>
    <w:rsid w:val="00AC1210"/>
    <w:rsid w:val="00AC28ED"/>
    <w:rsid w:val="00AC32DB"/>
    <w:rsid w:val="00AC36B2"/>
    <w:rsid w:val="00AC408E"/>
    <w:rsid w:val="00AC45FB"/>
    <w:rsid w:val="00AC55C6"/>
    <w:rsid w:val="00AC6731"/>
    <w:rsid w:val="00AC698E"/>
    <w:rsid w:val="00AC6D8E"/>
    <w:rsid w:val="00AC6E95"/>
    <w:rsid w:val="00AD0050"/>
    <w:rsid w:val="00AD04CB"/>
    <w:rsid w:val="00AD1A77"/>
    <w:rsid w:val="00AD1CAA"/>
    <w:rsid w:val="00AD210E"/>
    <w:rsid w:val="00AD24E3"/>
    <w:rsid w:val="00AD32E2"/>
    <w:rsid w:val="00AD3719"/>
    <w:rsid w:val="00AD371B"/>
    <w:rsid w:val="00AD3AE1"/>
    <w:rsid w:val="00AD3C31"/>
    <w:rsid w:val="00AD447A"/>
    <w:rsid w:val="00AD4853"/>
    <w:rsid w:val="00AD53AD"/>
    <w:rsid w:val="00AD584D"/>
    <w:rsid w:val="00AD5AF8"/>
    <w:rsid w:val="00AD66C6"/>
    <w:rsid w:val="00AD67E0"/>
    <w:rsid w:val="00AD6A5A"/>
    <w:rsid w:val="00AD72B5"/>
    <w:rsid w:val="00AD7412"/>
    <w:rsid w:val="00AD7CAB"/>
    <w:rsid w:val="00AD7D15"/>
    <w:rsid w:val="00AD7E60"/>
    <w:rsid w:val="00AE0125"/>
    <w:rsid w:val="00AE013D"/>
    <w:rsid w:val="00AE03BB"/>
    <w:rsid w:val="00AE08AC"/>
    <w:rsid w:val="00AE0ACB"/>
    <w:rsid w:val="00AE0BAF"/>
    <w:rsid w:val="00AE0E28"/>
    <w:rsid w:val="00AE11B7"/>
    <w:rsid w:val="00AE15B2"/>
    <w:rsid w:val="00AE167D"/>
    <w:rsid w:val="00AE241F"/>
    <w:rsid w:val="00AE2763"/>
    <w:rsid w:val="00AE2D0E"/>
    <w:rsid w:val="00AE35DA"/>
    <w:rsid w:val="00AE3995"/>
    <w:rsid w:val="00AE41B0"/>
    <w:rsid w:val="00AE4376"/>
    <w:rsid w:val="00AE4520"/>
    <w:rsid w:val="00AE46C5"/>
    <w:rsid w:val="00AE47EF"/>
    <w:rsid w:val="00AE4C0B"/>
    <w:rsid w:val="00AE4C1B"/>
    <w:rsid w:val="00AE4E7B"/>
    <w:rsid w:val="00AE5030"/>
    <w:rsid w:val="00AE59B0"/>
    <w:rsid w:val="00AE59D5"/>
    <w:rsid w:val="00AE5B77"/>
    <w:rsid w:val="00AE5B99"/>
    <w:rsid w:val="00AE65E7"/>
    <w:rsid w:val="00AE6FEE"/>
    <w:rsid w:val="00AE7083"/>
    <w:rsid w:val="00AE75C9"/>
    <w:rsid w:val="00AE76F1"/>
    <w:rsid w:val="00AE7D15"/>
    <w:rsid w:val="00AE7EF5"/>
    <w:rsid w:val="00AE7F68"/>
    <w:rsid w:val="00AE7F83"/>
    <w:rsid w:val="00AF069D"/>
    <w:rsid w:val="00AF0CFD"/>
    <w:rsid w:val="00AF0E32"/>
    <w:rsid w:val="00AF1771"/>
    <w:rsid w:val="00AF1870"/>
    <w:rsid w:val="00AF216B"/>
    <w:rsid w:val="00AF2321"/>
    <w:rsid w:val="00AF2FE5"/>
    <w:rsid w:val="00AF3089"/>
    <w:rsid w:val="00AF34D4"/>
    <w:rsid w:val="00AF368E"/>
    <w:rsid w:val="00AF3836"/>
    <w:rsid w:val="00AF3BA6"/>
    <w:rsid w:val="00AF3BF0"/>
    <w:rsid w:val="00AF3ECE"/>
    <w:rsid w:val="00AF439B"/>
    <w:rsid w:val="00AF5119"/>
    <w:rsid w:val="00AF5134"/>
    <w:rsid w:val="00AF52F6"/>
    <w:rsid w:val="00AF54A8"/>
    <w:rsid w:val="00AF54FF"/>
    <w:rsid w:val="00AF5819"/>
    <w:rsid w:val="00AF5A14"/>
    <w:rsid w:val="00AF5D56"/>
    <w:rsid w:val="00AF63D6"/>
    <w:rsid w:val="00AF6470"/>
    <w:rsid w:val="00AF6DB9"/>
    <w:rsid w:val="00AF7237"/>
    <w:rsid w:val="00AF770B"/>
    <w:rsid w:val="00AF7DC2"/>
    <w:rsid w:val="00B0043A"/>
    <w:rsid w:val="00B00D75"/>
    <w:rsid w:val="00B01C16"/>
    <w:rsid w:val="00B01CE1"/>
    <w:rsid w:val="00B020EF"/>
    <w:rsid w:val="00B03368"/>
    <w:rsid w:val="00B04379"/>
    <w:rsid w:val="00B043E1"/>
    <w:rsid w:val="00B04649"/>
    <w:rsid w:val="00B04F4F"/>
    <w:rsid w:val="00B04F86"/>
    <w:rsid w:val="00B05344"/>
    <w:rsid w:val="00B05732"/>
    <w:rsid w:val="00B05F03"/>
    <w:rsid w:val="00B061D4"/>
    <w:rsid w:val="00B064BE"/>
    <w:rsid w:val="00B068F9"/>
    <w:rsid w:val="00B06919"/>
    <w:rsid w:val="00B06B1B"/>
    <w:rsid w:val="00B06F4A"/>
    <w:rsid w:val="00B070CB"/>
    <w:rsid w:val="00B07639"/>
    <w:rsid w:val="00B07F52"/>
    <w:rsid w:val="00B11669"/>
    <w:rsid w:val="00B12456"/>
    <w:rsid w:val="00B12AFF"/>
    <w:rsid w:val="00B12EF1"/>
    <w:rsid w:val="00B1322E"/>
    <w:rsid w:val="00B13B1A"/>
    <w:rsid w:val="00B13C00"/>
    <w:rsid w:val="00B1414A"/>
    <w:rsid w:val="00B144C9"/>
    <w:rsid w:val="00B145EB"/>
    <w:rsid w:val="00B145F0"/>
    <w:rsid w:val="00B14636"/>
    <w:rsid w:val="00B1477D"/>
    <w:rsid w:val="00B1599D"/>
    <w:rsid w:val="00B15A1D"/>
    <w:rsid w:val="00B1742E"/>
    <w:rsid w:val="00B178D6"/>
    <w:rsid w:val="00B17EEF"/>
    <w:rsid w:val="00B20579"/>
    <w:rsid w:val="00B21016"/>
    <w:rsid w:val="00B21422"/>
    <w:rsid w:val="00B21706"/>
    <w:rsid w:val="00B22097"/>
    <w:rsid w:val="00B22475"/>
    <w:rsid w:val="00B226FC"/>
    <w:rsid w:val="00B22D98"/>
    <w:rsid w:val="00B230E7"/>
    <w:rsid w:val="00B232B6"/>
    <w:rsid w:val="00B2355F"/>
    <w:rsid w:val="00B2379B"/>
    <w:rsid w:val="00B23968"/>
    <w:rsid w:val="00B23C1A"/>
    <w:rsid w:val="00B23C55"/>
    <w:rsid w:val="00B244AF"/>
    <w:rsid w:val="00B2453F"/>
    <w:rsid w:val="00B259C8"/>
    <w:rsid w:val="00B26CCF"/>
    <w:rsid w:val="00B273EB"/>
    <w:rsid w:val="00B2773C"/>
    <w:rsid w:val="00B27C65"/>
    <w:rsid w:val="00B30056"/>
    <w:rsid w:val="00B300D9"/>
    <w:rsid w:val="00B3024E"/>
    <w:rsid w:val="00B30586"/>
    <w:rsid w:val="00B308CB"/>
    <w:rsid w:val="00B3090B"/>
    <w:rsid w:val="00B30A82"/>
    <w:rsid w:val="00B30AD7"/>
    <w:rsid w:val="00B30FC2"/>
    <w:rsid w:val="00B31050"/>
    <w:rsid w:val="00B31619"/>
    <w:rsid w:val="00B31A79"/>
    <w:rsid w:val="00B324D3"/>
    <w:rsid w:val="00B32B42"/>
    <w:rsid w:val="00B32D78"/>
    <w:rsid w:val="00B331A2"/>
    <w:rsid w:val="00B3370D"/>
    <w:rsid w:val="00B337B1"/>
    <w:rsid w:val="00B33F31"/>
    <w:rsid w:val="00B33F54"/>
    <w:rsid w:val="00B3403F"/>
    <w:rsid w:val="00B34393"/>
    <w:rsid w:val="00B35474"/>
    <w:rsid w:val="00B355A1"/>
    <w:rsid w:val="00B359EF"/>
    <w:rsid w:val="00B35B23"/>
    <w:rsid w:val="00B35E06"/>
    <w:rsid w:val="00B361CC"/>
    <w:rsid w:val="00B36D09"/>
    <w:rsid w:val="00B36F96"/>
    <w:rsid w:val="00B37BFF"/>
    <w:rsid w:val="00B37DA4"/>
    <w:rsid w:val="00B413A5"/>
    <w:rsid w:val="00B41BB3"/>
    <w:rsid w:val="00B4223A"/>
    <w:rsid w:val="00B425F0"/>
    <w:rsid w:val="00B42DFA"/>
    <w:rsid w:val="00B43B00"/>
    <w:rsid w:val="00B441EE"/>
    <w:rsid w:val="00B4499B"/>
    <w:rsid w:val="00B44FDC"/>
    <w:rsid w:val="00B45330"/>
    <w:rsid w:val="00B455F1"/>
    <w:rsid w:val="00B45829"/>
    <w:rsid w:val="00B45EBA"/>
    <w:rsid w:val="00B46385"/>
    <w:rsid w:val="00B46C87"/>
    <w:rsid w:val="00B4757F"/>
    <w:rsid w:val="00B47937"/>
    <w:rsid w:val="00B50044"/>
    <w:rsid w:val="00B5072A"/>
    <w:rsid w:val="00B50CBC"/>
    <w:rsid w:val="00B51667"/>
    <w:rsid w:val="00B51711"/>
    <w:rsid w:val="00B5179B"/>
    <w:rsid w:val="00B531DD"/>
    <w:rsid w:val="00B53DE6"/>
    <w:rsid w:val="00B53FC1"/>
    <w:rsid w:val="00B5415F"/>
    <w:rsid w:val="00B542B4"/>
    <w:rsid w:val="00B54C5A"/>
    <w:rsid w:val="00B54C6B"/>
    <w:rsid w:val="00B54CD1"/>
    <w:rsid w:val="00B55014"/>
    <w:rsid w:val="00B55223"/>
    <w:rsid w:val="00B559FC"/>
    <w:rsid w:val="00B55CDE"/>
    <w:rsid w:val="00B560DB"/>
    <w:rsid w:val="00B568DD"/>
    <w:rsid w:val="00B5699F"/>
    <w:rsid w:val="00B57858"/>
    <w:rsid w:val="00B578FF"/>
    <w:rsid w:val="00B57BC0"/>
    <w:rsid w:val="00B57FBA"/>
    <w:rsid w:val="00B60038"/>
    <w:rsid w:val="00B6060F"/>
    <w:rsid w:val="00B60801"/>
    <w:rsid w:val="00B61729"/>
    <w:rsid w:val="00B61937"/>
    <w:rsid w:val="00B61995"/>
    <w:rsid w:val="00B620CB"/>
    <w:rsid w:val="00B62232"/>
    <w:rsid w:val="00B624FA"/>
    <w:rsid w:val="00B627B3"/>
    <w:rsid w:val="00B634C0"/>
    <w:rsid w:val="00B634FF"/>
    <w:rsid w:val="00B63BDF"/>
    <w:rsid w:val="00B63C04"/>
    <w:rsid w:val="00B63F15"/>
    <w:rsid w:val="00B641B2"/>
    <w:rsid w:val="00B641B3"/>
    <w:rsid w:val="00B65E59"/>
    <w:rsid w:val="00B663C3"/>
    <w:rsid w:val="00B66A3D"/>
    <w:rsid w:val="00B7010E"/>
    <w:rsid w:val="00B70284"/>
    <w:rsid w:val="00B705F0"/>
    <w:rsid w:val="00B706A6"/>
    <w:rsid w:val="00B70BF3"/>
    <w:rsid w:val="00B70C02"/>
    <w:rsid w:val="00B70D91"/>
    <w:rsid w:val="00B71804"/>
    <w:rsid w:val="00B7186A"/>
    <w:rsid w:val="00B71DC2"/>
    <w:rsid w:val="00B71DE3"/>
    <w:rsid w:val="00B7230A"/>
    <w:rsid w:val="00B7258A"/>
    <w:rsid w:val="00B7279F"/>
    <w:rsid w:val="00B72ADF"/>
    <w:rsid w:val="00B72B07"/>
    <w:rsid w:val="00B72E91"/>
    <w:rsid w:val="00B731A0"/>
    <w:rsid w:val="00B7325E"/>
    <w:rsid w:val="00B739D2"/>
    <w:rsid w:val="00B73C1D"/>
    <w:rsid w:val="00B73FCB"/>
    <w:rsid w:val="00B747E3"/>
    <w:rsid w:val="00B74814"/>
    <w:rsid w:val="00B74B0F"/>
    <w:rsid w:val="00B74B38"/>
    <w:rsid w:val="00B7511F"/>
    <w:rsid w:val="00B7577D"/>
    <w:rsid w:val="00B75F2A"/>
    <w:rsid w:val="00B760BF"/>
    <w:rsid w:val="00B763A7"/>
    <w:rsid w:val="00B7691C"/>
    <w:rsid w:val="00B76B6A"/>
    <w:rsid w:val="00B76C66"/>
    <w:rsid w:val="00B76D36"/>
    <w:rsid w:val="00B771B4"/>
    <w:rsid w:val="00B776E7"/>
    <w:rsid w:val="00B8068D"/>
    <w:rsid w:val="00B807ED"/>
    <w:rsid w:val="00B80E8A"/>
    <w:rsid w:val="00B824BA"/>
    <w:rsid w:val="00B82F8E"/>
    <w:rsid w:val="00B83628"/>
    <w:rsid w:val="00B837B3"/>
    <w:rsid w:val="00B837B4"/>
    <w:rsid w:val="00B839C2"/>
    <w:rsid w:val="00B840B7"/>
    <w:rsid w:val="00B84D40"/>
    <w:rsid w:val="00B84FAB"/>
    <w:rsid w:val="00B85323"/>
    <w:rsid w:val="00B855E8"/>
    <w:rsid w:val="00B85706"/>
    <w:rsid w:val="00B858C5"/>
    <w:rsid w:val="00B85CF9"/>
    <w:rsid w:val="00B86172"/>
    <w:rsid w:val="00B8788F"/>
    <w:rsid w:val="00B87F31"/>
    <w:rsid w:val="00B902D5"/>
    <w:rsid w:val="00B9056E"/>
    <w:rsid w:val="00B90D31"/>
    <w:rsid w:val="00B90EEE"/>
    <w:rsid w:val="00B914C5"/>
    <w:rsid w:val="00B91573"/>
    <w:rsid w:val="00B916DF"/>
    <w:rsid w:val="00B91CFC"/>
    <w:rsid w:val="00B92943"/>
    <w:rsid w:val="00B93087"/>
    <w:rsid w:val="00B9379D"/>
    <w:rsid w:val="00B93866"/>
    <w:rsid w:val="00B93893"/>
    <w:rsid w:val="00B9420F"/>
    <w:rsid w:val="00B943C2"/>
    <w:rsid w:val="00B94571"/>
    <w:rsid w:val="00B952C3"/>
    <w:rsid w:val="00B958CF"/>
    <w:rsid w:val="00B95DEC"/>
    <w:rsid w:val="00B96379"/>
    <w:rsid w:val="00B96458"/>
    <w:rsid w:val="00B96892"/>
    <w:rsid w:val="00B96A9C"/>
    <w:rsid w:val="00B96F07"/>
    <w:rsid w:val="00B97560"/>
    <w:rsid w:val="00B9775F"/>
    <w:rsid w:val="00B97877"/>
    <w:rsid w:val="00BA0027"/>
    <w:rsid w:val="00BA0849"/>
    <w:rsid w:val="00BA0D60"/>
    <w:rsid w:val="00BA1397"/>
    <w:rsid w:val="00BA18C0"/>
    <w:rsid w:val="00BA1B3E"/>
    <w:rsid w:val="00BA20BD"/>
    <w:rsid w:val="00BA2535"/>
    <w:rsid w:val="00BA28FA"/>
    <w:rsid w:val="00BA2BD9"/>
    <w:rsid w:val="00BA3365"/>
    <w:rsid w:val="00BA57EB"/>
    <w:rsid w:val="00BA5A97"/>
    <w:rsid w:val="00BA5CE4"/>
    <w:rsid w:val="00BA5D20"/>
    <w:rsid w:val="00BA6030"/>
    <w:rsid w:val="00BA7C1C"/>
    <w:rsid w:val="00BA7E0A"/>
    <w:rsid w:val="00BB01F0"/>
    <w:rsid w:val="00BB1D8A"/>
    <w:rsid w:val="00BB22ED"/>
    <w:rsid w:val="00BB2500"/>
    <w:rsid w:val="00BB2693"/>
    <w:rsid w:val="00BB2BD5"/>
    <w:rsid w:val="00BB2FF1"/>
    <w:rsid w:val="00BB4155"/>
    <w:rsid w:val="00BB4533"/>
    <w:rsid w:val="00BB4A88"/>
    <w:rsid w:val="00BB544F"/>
    <w:rsid w:val="00BB54CE"/>
    <w:rsid w:val="00BB5AE3"/>
    <w:rsid w:val="00BB5CCD"/>
    <w:rsid w:val="00BB5F14"/>
    <w:rsid w:val="00BB6A17"/>
    <w:rsid w:val="00BB709D"/>
    <w:rsid w:val="00BC01BC"/>
    <w:rsid w:val="00BC25BA"/>
    <w:rsid w:val="00BC26B2"/>
    <w:rsid w:val="00BC27A0"/>
    <w:rsid w:val="00BC29AF"/>
    <w:rsid w:val="00BC32A0"/>
    <w:rsid w:val="00BC3B53"/>
    <w:rsid w:val="00BC3B96"/>
    <w:rsid w:val="00BC436C"/>
    <w:rsid w:val="00BC4AE3"/>
    <w:rsid w:val="00BC51F8"/>
    <w:rsid w:val="00BC5B28"/>
    <w:rsid w:val="00BC6289"/>
    <w:rsid w:val="00BC6B00"/>
    <w:rsid w:val="00BC7264"/>
    <w:rsid w:val="00BC76AF"/>
    <w:rsid w:val="00BC7727"/>
    <w:rsid w:val="00BC7E51"/>
    <w:rsid w:val="00BD00F2"/>
    <w:rsid w:val="00BD032B"/>
    <w:rsid w:val="00BD03A5"/>
    <w:rsid w:val="00BD044F"/>
    <w:rsid w:val="00BD04CC"/>
    <w:rsid w:val="00BD0BDF"/>
    <w:rsid w:val="00BD1101"/>
    <w:rsid w:val="00BD1DEB"/>
    <w:rsid w:val="00BD2370"/>
    <w:rsid w:val="00BD23C6"/>
    <w:rsid w:val="00BD26B6"/>
    <w:rsid w:val="00BD26FF"/>
    <w:rsid w:val="00BD2858"/>
    <w:rsid w:val="00BD2AE8"/>
    <w:rsid w:val="00BD2C3D"/>
    <w:rsid w:val="00BD33F5"/>
    <w:rsid w:val="00BD3478"/>
    <w:rsid w:val="00BD3C77"/>
    <w:rsid w:val="00BD3CB3"/>
    <w:rsid w:val="00BD3CFD"/>
    <w:rsid w:val="00BD5ED8"/>
    <w:rsid w:val="00BD61A8"/>
    <w:rsid w:val="00BD6269"/>
    <w:rsid w:val="00BD6309"/>
    <w:rsid w:val="00BD63AE"/>
    <w:rsid w:val="00BD6D5F"/>
    <w:rsid w:val="00BD7A68"/>
    <w:rsid w:val="00BD7B54"/>
    <w:rsid w:val="00BD7EE8"/>
    <w:rsid w:val="00BE027D"/>
    <w:rsid w:val="00BE140D"/>
    <w:rsid w:val="00BE16CD"/>
    <w:rsid w:val="00BE2247"/>
    <w:rsid w:val="00BE23BE"/>
    <w:rsid w:val="00BE275F"/>
    <w:rsid w:val="00BE289B"/>
    <w:rsid w:val="00BE31F4"/>
    <w:rsid w:val="00BE36C3"/>
    <w:rsid w:val="00BE3869"/>
    <w:rsid w:val="00BE3D57"/>
    <w:rsid w:val="00BE3F88"/>
    <w:rsid w:val="00BE406D"/>
    <w:rsid w:val="00BE43C9"/>
    <w:rsid w:val="00BE4756"/>
    <w:rsid w:val="00BE4C9B"/>
    <w:rsid w:val="00BE568E"/>
    <w:rsid w:val="00BE5911"/>
    <w:rsid w:val="00BE5E39"/>
    <w:rsid w:val="00BE5ED9"/>
    <w:rsid w:val="00BE60C3"/>
    <w:rsid w:val="00BE620D"/>
    <w:rsid w:val="00BE6729"/>
    <w:rsid w:val="00BE6CD4"/>
    <w:rsid w:val="00BE7255"/>
    <w:rsid w:val="00BE73A2"/>
    <w:rsid w:val="00BE7B41"/>
    <w:rsid w:val="00BF08C2"/>
    <w:rsid w:val="00BF0B8C"/>
    <w:rsid w:val="00BF10D7"/>
    <w:rsid w:val="00BF1277"/>
    <w:rsid w:val="00BF136E"/>
    <w:rsid w:val="00BF21BE"/>
    <w:rsid w:val="00BF21FF"/>
    <w:rsid w:val="00BF2761"/>
    <w:rsid w:val="00BF2B3C"/>
    <w:rsid w:val="00BF2E68"/>
    <w:rsid w:val="00BF2F59"/>
    <w:rsid w:val="00BF3BDD"/>
    <w:rsid w:val="00BF3EFF"/>
    <w:rsid w:val="00BF43FD"/>
    <w:rsid w:val="00BF4D8E"/>
    <w:rsid w:val="00BF51D6"/>
    <w:rsid w:val="00BF582E"/>
    <w:rsid w:val="00BF587B"/>
    <w:rsid w:val="00BF6687"/>
    <w:rsid w:val="00BF7126"/>
    <w:rsid w:val="00BF71AC"/>
    <w:rsid w:val="00BF7204"/>
    <w:rsid w:val="00BF7D17"/>
    <w:rsid w:val="00BF7FCC"/>
    <w:rsid w:val="00C00DB8"/>
    <w:rsid w:val="00C010B0"/>
    <w:rsid w:val="00C0195B"/>
    <w:rsid w:val="00C01992"/>
    <w:rsid w:val="00C022AC"/>
    <w:rsid w:val="00C02329"/>
    <w:rsid w:val="00C02EE4"/>
    <w:rsid w:val="00C035EE"/>
    <w:rsid w:val="00C03AC2"/>
    <w:rsid w:val="00C03AFB"/>
    <w:rsid w:val="00C048D2"/>
    <w:rsid w:val="00C04EBE"/>
    <w:rsid w:val="00C05578"/>
    <w:rsid w:val="00C05A14"/>
    <w:rsid w:val="00C06C25"/>
    <w:rsid w:val="00C126FB"/>
    <w:rsid w:val="00C12EAE"/>
    <w:rsid w:val="00C13DEC"/>
    <w:rsid w:val="00C14819"/>
    <w:rsid w:val="00C14C9F"/>
    <w:rsid w:val="00C157BF"/>
    <w:rsid w:val="00C157CD"/>
    <w:rsid w:val="00C15A91"/>
    <w:rsid w:val="00C16604"/>
    <w:rsid w:val="00C169C2"/>
    <w:rsid w:val="00C169E3"/>
    <w:rsid w:val="00C16BAD"/>
    <w:rsid w:val="00C177FB"/>
    <w:rsid w:val="00C17C43"/>
    <w:rsid w:val="00C17EB7"/>
    <w:rsid w:val="00C201FD"/>
    <w:rsid w:val="00C206F1"/>
    <w:rsid w:val="00C20C9C"/>
    <w:rsid w:val="00C20D88"/>
    <w:rsid w:val="00C20E01"/>
    <w:rsid w:val="00C2156B"/>
    <w:rsid w:val="00C21587"/>
    <w:rsid w:val="00C21741"/>
    <w:rsid w:val="00C217E1"/>
    <w:rsid w:val="00C21981"/>
    <w:rsid w:val="00C219B1"/>
    <w:rsid w:val="00C221A2"/>
    <w:rsid w:val="00C224BA"/>
    <w:rsid w:val="00C225D4"/>
    <w:rsid w:val="00C229F3"/>
    <w:rsid w:val="00C2305D"/>
    <w:rsid w:val="00C2369C"/>
    <w:rsid w:val="00C23D99"/>
    <w:rsid w:val="00C2454E"/>
    <w:rsid w:val="00C248FD"/>
    <w:rsid w:val="00C25302"/>
    <w:rsid w:val="00C257F3"/>
    <w:rsid w:val="00C25B36"/>
    <w:rsid w:val="00C25CA5"/>
    <w:rsid w:val="00C260C2"/>
    <w:rsid w:val="00C260CD"/>
    <w:rsid w:val="00C2615A"/>
    <w:rsid w:val="00C26162"/>
    <w:rsid w:val="00C30A34"/>
    <w:rsid w:val="00C3100B"/>
    <w:rsid w:val="00C31244"/>
    <w:rsid w:val="00C32687"/>
    <w:rsid w:val="00C329E4"/>
    <w:rsid w:val="00C32AAF"/>
    <w:rsid w:val="00C32DB9"/>
    <w:rsid w:val="00C331D1"/>
    <w:rsid w:val="00C33F52"/>
    <w:rsid w:val="00C342B9"/>
    <w:rsid w:val="00C346BD"/>
    <w:rsid w:val="00C35236"/>
    <w:rsid w:val="00C352EB"/>
    <w:rsid w:val="00C36C9A"/>
    <w:rsid w:val="00C37826"/>
    <w:rsid w:val="00C37A2F"/>
    <w:rsid w:val="00C37F3B"/>
    <w:rsid w:val="00C4015B"/>
    <w:rsid w:val="00C40268"/>
    <w:rsid w:val="00C4033D"/>
    <w:rsid w:val="00C40A82"/>
    <w:rsid w:val="00C40C60"/>
    <w:rsid w:val="00C40E88"/>
    <w:rsid w:val="00C40F75"/>
    <w:rsid w:val="00C4184E"/>
    <w:rsid w:val="00C418A4"/>
    <w:rsid w:val="00C42E97"/>
    <w:rsid w:val="00C43B4E"/>
    <w:rsid w:val="00C43D96"/>
    <w:rsid w:val="00C440A0"/>
    <w:rsid w:val="00C45E19"/>
    <w:rsid w:val="00C47570"/>
    <w:rsid w:val="00C475C0"/>
    <w:rsid w:val="00C475CC"/>
    <w:rsid w:val="00C47AF7"/>
    <w:rsid w:val="00C5051D"/>
    <w:rsid w:val="00C508AE"/>
    <w:rsid w:val="00C50DB6"/>
    <w:rsid w:val="00C5147A"/>
    <w:rsid w:val="00C5156A"/>
    <w:rsid w:val="00C52547"/>
    <w:rsid w:val="00C5258E"/>
    <w:rsid w:val="00C530BC"/>
    <w:rsid w:val="00C530C9"/>
    <w:rsid w:val="00C53C21"/>
    <w:rsid w:val="00C53FBC"/>
    <w:rsid w:val="00C54266"/>
    <w:rsid w:val="00C55A80"/>
    <w:rsid w:val="00C560A8"/>
    <w:rsid w:val="00C560EE"/>
    <w:rsid w:val="00C56F33"/>
    <w:rsid w:val="00C5734F"/>
    <w:rsid w:val="00C5748C"/>
    <w:rsid w:val="00C601AB"/>
    <w:rsid w:val="00C604E4"/>
    <w:rsid w:val="00C619A7"/>
    <w:rsid w:val="00C62098"/>
    <w:rsid w:val="00C6218C"/>
    <w:rsid w:val="00C62648"/>
    <w:rsid w:val="00C62DFE"/>
    <w:rsid w:val="00C63FCE"/>
    <w:rsid w:val="00C64295"/>
    <w:rsid w:val="00C64421"/>
    <w:rsid w:val="00C64625"/>
    <w:rsid w:val="00C6462E"/>
    <w:rsid w:val="00C64806"/>
    <w:rsid w:val="00C64AF6"/>
    <w:rsid w:val="00C64EFC"/>
    <w:rsid w:val="00C652E3"/>
    <w:rsid w:val="00C6586C"/>
    <w:rsid w:val="00C6591A"/>
    <w:rsid w:val="00C659B8"/>
    <w:rsid w:val="00C66332"/>
    <w:rsid w:val="00C66D61"/>
    <w:rsid w:val="00C6704C"/>
    <w:rsid w:val="00C67424"/>
    <w:rsid w:val="00C67B0B"/>
    <w:rsid w:val="00C701D5"/>
    <w:rsid w:val="00C70300"/>
    <w:rsid w:val="00C703A0"/>
    <w:rsid w:val="00C7085E"/>
    <w:rsid w:val="00C7086C"/>
    <w:rsid w:val="00C71232"/>
    <w:rsid w:val="00C714D8"/>
    <w:rsid w:val="00C718E8"/>
    <w:rsid w:val="00C71BFE"/>
    <w:rsid w:val="00C71D2E"/>
    <w:rsid w:val="00C71EF7"/>
    <w:rsid w:val="00C72B68"/>
    <w:rsid w:val="00C72C48"/>
    <w:rsid w:val="00C73027"/>
    <w:rsid w:val="00C738F2"/>
    <w:rsid w:val="00C73D5F"/>
    <w:rsid w:val="00C73F64"/>
    <w:rsid w:val="00C7487A"/>
    <w:rsid w:val="00C749BC"/>
    <w:rsid w:val="00C752C0"/>
    <w:rsid w:val="00C757DD"/>
    <w:rsid w:val="00C75D97"/>
    <w:rsid w:val="00C7666E"/>
    <w:rsid w:val="00C766D6"/>
    <w:rsid w:val="00C7688C"/>
    <w:rsid w:val="00C76A73"/>
    <w:rsid w:val="00C771D0"/>
    <w:rsid w:val="00C77294"/>
    <w:rsid w:val="00C80455"/>
    <w:rsid w:val="00C804BB"/>
    <w:rsid w:val="00C80750"/>
    <w:rsid w:val="00C81420"/>
    <w:rsid w:val="00C814E2"/>
    <w:rsid w:val="00C81766"/>
    <w:rsid w:val="00C8270F"/>
    <w:rsid w:val="00C82AFE"/>
    <w:rsid w:val="00C82B88"/>
    <w:rsid w:val="00C82D68"/>
    <w:rsid w:val="00C83798"/>
    <w:rsid w:val="00C83DBC"/>
    <w:rsid w:val="00C83EAD"/>
    <w:rsid w:val="00C84ACA"/>
    <w:rsid w:val="00C84CC0"/>
    <w:rsid w:val="00C84FB0"/>
    <w:rsid w:val="00C85796"/>
    <w:rsid w:val="00C8653E"/>
    <w:rsid w:val="00C86F75"/>
    <w:rsid w:val="00C875F4"/>
    <w:rsid w:val="00C879D7"/>
    <w:rsid w:val="00C87DB4"/>
    <w:rsid w:val="00C907C0"/>
    <w:rsid w:val="00C907D7"/>
    <w:rsid w:val="00C90BCC"/>
    <w:rsid w:val="00C916C1"/>
    <w:rsid w:val="00C9185E"/>
    <w:rsid w:val="00C91AB9"/>
    <w:rsid w:val="00C91B08"/>
    <w:rsid w:val="00C91FD9"/>
    <w:rsid w:val="00C920F9"/>
    <w:rsid w:val="00C92510"/>
    <w:rsid w:val="00C93407"/>
    <w:rsid w:val="00C934EA"/>
    <w:rsid w:val="00C93817"/>
    <w:rsid w:val="00C93A68"/>
    <w:rsid w:val="00C93CE4"/>
    <w:rsid w:val="00C93F49"/>
    <w:rsid w:val="00C94F97"/>
    <w:rsid w:val="00C9523C"/>
    <w:rsid w:val="00C95467"/>
    <w:rsid w:val="00C9621D"/>
    <w:rsid w:val="00C962BC"/>
    <w:rsid w:val="00C963FD"/>
    <w:rsid w:val="00C96772"/>
    <w:rsid w:val="00C96934"/>
    <w:rsid w:val="00C96E7D"/>
    <w:rsid w:val="00C97687"/>
    <w:rsid w:val="00C97C80"/>
    <w:rsid w:val="00CA01F2"/>
    <w:rsid w:val="00CA0294"/>
    <w:rsid w:val="00CA02BF"/>
    <w:rsid w:val="00CA02FF"/>
    <w:rsid w:val="00CA0AD1"/>
    <w:rsid w:val="00CA0D84"/>
    <w:rsid w:val="00CA1842"/>
    <w:rsid w:val="00CA1AE7"/>
    <w:rsid w:val="00CA2025"/>
    <w:rsid w:val="00CA2D71"/>
    <w:rsid w:val="00CA2E1F"/>
    <w:rsid w:val="00CA3DE4"/>
    <w:rsid w:val="00CA43D2"/>
    <w:rsid w:val="00CA47D3"/>
    <w:rsid w:val="00CA4AC6"/>
    <w:rsid w:val="00CA4FCB"/>
    <w:rsid w:val="00CA536F"/>
    <w:rsid w:val="00CA560A"/>
    <w:rsid w:val="00CA6533"/>
    <w:rsid w:val="00CA6A25"/>
    <w:rsid w:val="00CA6A3F"/>
    <w:rsid w:val="00CA6D68"/>
    <w:rsid w:val="00CA75B6"/>
    <w:rsid w:val="00CA77AE"/>
    <w:rsid w:val="00CA7C99"/>
    <w:rsid w:val="00CB015C"/>
    <w:rsid w:val="00CB0542"/>
    <w:rsid w:val="00CB065A"/>
    <w:rsid w:val="00CB1577"/>
    <w:rsid w:val="00CB1B3E"/>
    <w:rsid w:val="00CB2601"/>
    <w:rsid w:val="00CB279F"/>
    <w:rsid w:val="00CB4F6F"/>
    <w:rsid w:val="00CB5222"/>
    <w:rsid w:val="00CB5AD1"/>
    <w:rsid w:val="00CB5D0E"/>
    <w:rsid w:val="00CB5E02"/>
    <w:rsid w:val="00CB62AF"/>
    <w:rsid w:val="00CB6D0C"/>
    <w:rsid w:val="00CB6E3D"/>
    <w:rsid w:val="00CB7A77"/>
    <w:rsid w:val="00CB7D40"/>
    <w:rsid w:val="00CC08A3"/>
    <w:rsid w:val="00CC0A90"/>
    <w:rsid w:val="00CC0B17"/>
    <w:rsid w:val="00CC0F04"/>
    <w:rsid w:val="00CC16B8"/>
    <w:rsid w:val="00CC2585"/>
    <w:rsid w:val="00CC2CB7"/>
    <w:rsid w:val="00CC2EA1"/>
    <w:rsid w:val="00CC36F2"/>
    <w:rsid w:val="00CC3895"/>
    <w:rsid w:val="00CC3BFC"/>
    <w:rsid w:val="00CC4EA9"/>
    <w:rsid w:val="00CC5C84"/>
    <w:rsid w:val="00CC5EDD"/>
    <w:rsid w:val="00CC60E9"/>
    <w:rsid w:val="00CC6290"/>
    <w:rsid w:val="00CC6709"/>
    <w:rsid w:val="00CC68A5"/>
    <w:rsid w:val="00CC68A8"/>
    <w:rsid w:val="00CC6A72"/>
    <w:rsid w:val="00CC7BF3"/>
    <w:rsid w:val="00CD0434"/>
    <w:rsid w:val="00CD0B7F"/>
    <w:rsid w:val="00CD17F0"/>
    <w:rsid w:val="00CD18B9"/>
    <w:rsid w:val="00CD233D"/>
    <w:rsid w:val="00CD2A2B"/>
    <w:rsid w:val="00CD2EDC"/>
    <w:rsid w:val="00CD3499"/>
    <w:rsid w:val="00CD362D"/>
    <w:rsid w:val="00CD38C9"/>
    <w:rsid w:val="00CD4B7C"/>
    <w:rsid w:val="00CD602B"/>
    <w:rsid w:val="00CD6478"/>
    <w:rsid w:val="00CD6C55"/>
    <w:rsid w:val="00CE01B9"/>
    <w:rsid w:val="00CE101D"/>
    <w:rsid w:val="00CE110D"/>
    <w:rsid w:val="00CE1814"/>
    <w:rsid w:val="00CE1A95"/>
    <w:rsid w:val="00CE1C84"/>
    <w:rsid w:val="00CE210E"/>
    <w:rsid w:val="00CE2684"/>
    <w:rsid w:val="00CE2E95"/>
    <w:rsid w:val="00CE2EF8"/>
    <w:rsid w:val="00CE31C5"/>
    <w:rsid w:val="00CE3A85"/>
    <w:rsid w:val="00CE43EE"/>
    <w:rsid w:val="00CE4438"/>
    <w:rsid w:val="00CE4920"/>
    <w:rsid w:val="00CE4BE4"/>
    <w:rsid w:val="00CE4FCF"/>
    <w:rsid w:val="00CE5055"/>
    <w:rsid w:val="00CE50AD"/>
    <w:rsid w:val="00CE56F8"/>
    <w:rsid w:val="00CE6665"/>
    <w:rsid w:val="00CE6B6F"/>
    <w:rsid w:val="00CE6D2B"/>
    <w:rsid w:val="00CE7D25"/>
    <w:rsid w:val="00CF053F"/>
    <w:rsid w:val="00CF0743"/>
    <w:rsid w:val="00CF0C26"/>
    <w:rsid w:val="00CF0F9D"/>
    <w:rsid w:val="00CF1A17"/>
    <w:rsid w:val="00CF1A2A"/>
    <w:rsid w:val="00CF1DD8"/>
    <w:rsid w:val="00CF245E"/>
    <w:rsid w:val="00CF24CB"/>
    <w:rsid w:val="00CF2701"/>
    <w:rsid w:val="00CF276F"/>
    <w:rsid w:val="00CF2799"/>
    <w:rsid w:val="00CF297E"/>
    <w:rsid w:val="00CF2A7E"/>
    <w:rsid w:val="00CF2AF1"/>
    <w:rsid w:val="00CF47AB"/>
    <w:rsid w:val="00CF495B"/>
    <w:rsid w:val="00CF4EE0"/>
    <w:rsid w:val="00CF52D5"/>
    <w:rsid w:val="00CF56C2"/>
    <w:rsid w:val="00CF5E8E"/>
    <w:rsid w:val="00CF60B4"/>
    <w:rsid w:val="00CF63BB"/>
    <w:rsid w:val="00CF7124"/>
    <w:rsid w:val="00CF71AB"/>
    <w:rsid w:val="00CF749D"/>
    <w:rsid w:val="00CF79D5"/>
    <w:rsid w:val="00CF7AED"/>
    <w:rsid w:val="00CF7BD0"/>
    <w:rsid w:val="00D00056"/>
    <w:rsid w:val="00D010AE"/>
    <w:rsid w:val="00D0163A"/>
    <w:rsid w:val="00D01848"/>
    <w:rsid w:val="00D01933"/>
    <w:rsid w:val="00D020B0"/>
    <w:rsid w:val="00D02191"/>
    <w:rsid w:val="00D02261"/>
    <w:rsid w:val="00D0232D"/>
    <w:rsid w:val="00D02484"/>
    <w:rsid w:val="00D027A9"/>
    <w:rsid w:val="00D0301D"/>
    <w:rsid w:val="00D03553"/>
    <w:rsid w:val="00D03739"/>
    <w:rsid w:val="00D0375A"/>
    <w:rsid w:val="00D03830"/>
    <w:rsid w:val="00D041C7"/>
    <w:rsid w:val="00D042DC"/>
    <w:rsid w:val="00D04C7C"/>
    <w:rsid w:val="00D04CD4"/>
    <w:rsid w:val="00D051E6"/>
    <w:rsid w:val="00D0609E"/>
    <w:rsid w:val="00D06268"/>
    <w:rsid w:val="00D06471"/>
    <w:rsid w:val="00D067B6"/>
    <w:rsid w:val="00D0689B"/>
    <w:rsid w:val="00D078E1"/>
    <w:rsid w:val="00D07BAE"/>
    <w:rsid w:val="00D07FE0"/>
    <w:rsid w:val="00D100E9"/>
    <w:rsid w:val="00D1061A"/>
    <w:rsid w:val="00D10865"/>
    <w:rsid w:val="00D10965"/>
    <w:rsid w:val="00D10CC8"/>
    <w:rsid w:val="00D11DB7"/>
    <w:rsid w:val="00D14191"/>
    <w:rsid w:val="00D14C42"/>
    <w:rsid w:val="00D14DAA"/>
    <w:rsid w:val="00D14EFF"/>
    <w:rsid w:val="00D15221"/>
    <w:rsid w:val="00D15779"/>
    <w:rsid w:val="00D16232"/>
    <w:rsid w:val="00D16B0E"/>
    <w:rsid w:val="00D16C53"/>
    <w:rsid w:val="00D16F6E"/>
    <w:rsid w:val="00D173C5"/>
    <w:rsid w:val="00D1742A"/>
    <w:rsid w:val="00D17942"/>
    <w:rsid w:val="00D17B8F"/>
    <w:rsid w:val="00D17EF8"/>
    <w:rsid w:val="00D20BBE"/>
    <w:rsid w:val="00D211CA"/>
    <w:rsid w:val="00D218A6"/>
    <w:rsid w:val="00D21E4B"/>
    <w:rsid w:val="00D21EA6"/>
    <w:rsid w:val="00D22441"/>
    <w:rsid w:val="00D22DD2"/>
    <w:rsid w:val="00D22F2F"/>
    <w:rsid w:val="00D22F57"/>
    <w:rsid w:val="00D23391"/>
    <w:rsid w:val="00D23522"/>
    <w:rsid w:val="00D23B59"/>
    <w:rsid w:val="00D2419D"/>
    <w:rsid w:val="00D24A41"/>
    <w:rsid w:val="00D25469"/>
    <w:rsid w:val="00D25D20"/>
    <w:rsid w:val="00D25E8F"/>
    <w:rsid w:val="00D264D6"/>
    <w:rsid w:val="00D2684C"/>
    <w:rsid w:val="00D26EF3"/>
    <w:rsid w:val="00D2726C"/>
    <w:rsid w:val="00D276B6"/>
    <w:rsid w:val="00D27780"/>
    <w:rsid w:val="00D27A48"/>
    <w:rsid w:val="00D3179C"/>
    <w:rsid w:val="00D328C0"/>
    <w:rsid w:val="00D338D7"/>
    <w:rsid w:val="00D33BF0"/>
    <w:rsid w:val="00D33DE0"/>
    <w:rsid w:val="00D3438E"/>
    <w:rsid w:val="00D34AC2"/>
    <w:rsid w:val="00D36447"/>
    <w:rsid w:val="00D365CA"/>
    <w:rsid w:val="00D3666E"/>
    <w:rsid w:val="00D368EA"/>
    <w:rsid w:val="00D36B4A"/>
    <w:rsid w:val="00D378A0"/>
    <w:rsid w:val="00D37C25"/>
    <w:rsid w:val="00D37E55"/>
    <w:rsid w:val="00D413EA"/>
    <w:rsid w:val="00D41915"/>
    <w:rsid w:val="00D41F7A"/>
    <w:rsid w:val="00D420F7"/>
    <w:rsid w:val="00D43124"/>
    <w:rsid w:val="00D43374"/>
    <w:rsid w:val="00D436B1"/>
    <w:rsid w:val="00D44251"/>
    <w:rsid w:val="00D44467"/>
    <w:rsid w:val="00D446DF"/>
    <w:rsid w:val="00D45885"/>
    <w:rsid w:val="00D45CAD"/>
    <w:rsid w:val="00D463BB"/>
    <w:rsid w:val="00D463DF"/>
    <w:rsid w:val="00D46B71"/>
    <w:rsid w:val="00D46D6B"/>
    <w:rsid w:val="00D47149"/>
    <w:rsid w:val="00D476A6"/>
    <w:rsid w:val="00D5041B"/>
    <w:rsid w:val="00D50BFC"/>
    <w:rsid w:val="00D51009"/>
    <w:rsid w:val="00D513A6"/>
    <w:rsid w:val="00D516BE"/>
    <w:rsid w:val="00D51D15"/>
    <w:rsid w:val="00D51DC8"/>
    <w:rsid w:val="00D52CB1"/>
    <w:rsid w:val="00D531F2"/>
    <w:rsid w:val="00D5343E"/>
    <w:rsid w:val="00D5423B"/>
    <w:rsid w:val="00D54E6A"/>
    <w:rsid w:val="00D54F4E"/>
    <w:rsid w:val="00D55226"/>
    <w:rsid w:val="00D55CDC"/>
    <w:rsid w:val="00D56416"/>
    <w:rsid w:val="00D564BF"/>
    <w:rsid w:val="00D568BC"/>
    <w:rsid w:val="00D569A7"/>
    <w:rsid w:val="00D56CEF"/>
    <w:rsid w:val="00D57722"/>
    <w:rsid w:val="00D579DC"/>
    <w:rsid w:val="00D57A56"/>
    <w:rsid w:val="00D600E0"/>
    <w:rsid w:val="00D604B3"/>
    <w:rsid w:val="00D60BA4"/>
    <w:rsid w:val="00D60C86"/>
    <w:rsid w:val="00D610F7"/>
    <w:rsid w:val="00D613AD"/>
    <w:rsid w:val="00D614D4"/>
    <w:rsid w:val="00D61824"/>
    <w:rsid w:val="00D61947"/>
    <w:rsid w:val="00D61960"/>
    <w:rsid w:val="00D61E97"/>
    <w:rsid w:val="00D62419"/>
    <w:rsid w:val="00D628FF"/>
    <w:rsid w:val="00D62FBB"/>
    <w:rsid w:val="00D63D61"/>
    <w:rsid w:val="00D64409"/>
    <w:rsid w:val="00D64B56"/>
    <w:rsid w:val="00D651A0"/>
    <w:rsid w:val="00D658B0"/>
    <w:rsid w:val="00D66196"/>
    <w:rsid w:val="00D66E45"/>
    <w:rsid w:val="00D66E93"/>
    <w:rsid w:val="00D67151"/>
    <w:rsid w:val="00D67343"/>
    <w:rsid w:val="00D67ECD"/>
    <w:rsid w:val="00D70466"/>
    <w:rsid w:val="00D706AF"/>
    <w:rsid w:val="00D709B5"/>
    <w:rsid w:val="00D71182"/>
    <w:rsid w:val="00D71298"/>
    <w:rsid w:val="00D71550"/>
    <w:rsid w:val="00D716DD"/>
    <w:rsid w:val="00D72157"/>
    <w:rsid w:val="00D721CC"/>
    <w:rsid w:val="00D722DC"/>
    <w:rsid w:val="00D73084"/>
    <w:rsid w:val="00D73B0F"/>
    <w:rsid w:val="00D752A8"/>
    <w:rsid w:val="00D7540A"/>
    <w:rsid w:val="00D7544D"/>
    <w:rsid w:val="00D754A3"/>
    <w:rsid w:val="00D75D4C"/>
    <w:rsid w:val="00D76097"/>
    <w:rsid w:val="00D762EC"/>
    <w:rsid w:val="00D768B7"/>
    <w:rsid w:val="00D76B6D"/>
    <w:rsid w:val="00D76CBB"/>
    <w:rsid w:val="00D77741"/>
    <w:rsid w:val="00D77870"/>
    <w:rsid w:val="00D77A62"/>
    <w:rsid w:val="00D801A1"/>
    <w:rsid w:val="00D80208"/>
    <w:rsid w:val="00D80237"/>
    <w:rsid w:val="00D80977"/>
    <w:rsid w:val="00D80BE3"/>
    <w:rsid w:val="00D80CCE"/>
    <w:rsid w:val="00D80DD9"/>
    <w:rsid w:val="00D80E14"/>
    <w:rsid w:val="00D814B4"/>
    <w:rsid w:val="00D816A2"/>
    <w:rsid w:val="00D816F2"/>
    <w:rsid w:val="00D81B72"/>
    <w:rsid w:val="00D81D4F"/>
    <w:rsid w:val="00D82278"/>
    <w:rsid w:val="00D8250B"/>
    <w:rsid w:val="00D82599"/>
    <w:rsid w:val="00D82A16"/>
    <w:rsid w:val="00D82AF2"/>
    <w:rsid w:val="00D82B53"/>
    <w:rsid w:val="00D82DF9"/>
    <w:rsid w:val="00D8319F"/>
    <w:rsid w:val="00D834ED"/>
    <w:rsid w:val="00D83B21"/>
    <w:rsid w:val="00D83C73"/>
    <w:rsid w:val="00D84521"/>
    <w:rsid w:val="00D84C77"/>
    <w:rsid w:val="00D855DD"/>
    <w:rsid w:val="00D85791"/>
    <w:rsid w:val="00D85AB7"/>
    <w:rsid w:val="00D85ED8"/>
    <w:rsid w:val="00D8606F"/>
    <w:rsid w:val="00D86C76"/>
    <w:rsid w:val="00D86EEA"/>
    <w:rsid w:val="00D87195"/>
    <w:rsid w:val="00D8792E"/>
    <w:rsid w:val="00D87D03"/>
    <w:rsid w:val="00D90031"/>
    <w:rsid w:val="00D90647"/>
    <w:rsid w:val="00D908F2"/>
    <w:rsid w:val="00D914F2"/>
    <w:rsid w:val="00D91C8B"/>
    <w:rsid w:val="00D91EB8"/>
    <w:rsid w:val="00D924BA"/>
    <w:rsid w:val="00D92E0D"/>
    <w:rsid w:val="00D93175"/>
    <w:rsid w:val="00D9360B"/>
    <w:rsid w:val="00D939E6"/>
    <w:rsid w:val="00D93FF6"/>
    <w:rsid w:val="00D9447D"/>
    <w:rsid w:val="00D95534"/>
    <w:rsid w:val="00D9572C"/>
    <w:rsid w:val="00D95C88"/>
    <w:rsid w:val="00D95E2E"/>
    <w:rsid w:val="00D96107"/>
    <w:rsid w:val="00D96268"/>
    <w:rsid w:val="00D962B3"/>
    <w:rsid w:val="00D97B2E"/>
    <w:rsid w:val="00D97C3B"/>
    <w:rsid w:val="00DA049B"/>
    <w:rsid w:val="00DA0C80"/>
    <w:rsid w:val="00DA0CE2"/>
    <w:rsid w:val="00DA1DF0"/>
    <w:rsid w:val="00DA1F0D"/>
    <w:rsid w:val="00DA206E"/>
    <w:rsid w:val="00DA241E"/>
    <w:rsid w:val="00DA261B"/>
    <w:rsid w:val="00DA2CE2"/>
    <w:rsid w:val="00DA3B18"/>
    <w:rsid w:val="00DA3D5A"/>
    <w:rsid w:val="00DA4882"/>
    <w:rsid w:val="00DA4D3C"/>
    <w:rsid w:val="00DA54A9"/>
    <w:rsid w:val="00DA658E"/>
    <w:rsid w:val="00DA67A6"/>
    <w:rsid w:val="00DA6A38"/>
    <w:rsid w:val="00DA7B73"/>
    <w:rsid w:val="00DB0F31"/>
    <w:rsid w:val="00DB1FDC"/>
    <w:rsid w:val="00DB2083"/>
    <w:rsid w:val="00DB27B9"/>
    <w:rsid w:val="00DB27E1"/>
    <w:rsid w:val="00DB36FE"/>
    <w:rsid w:val="00DB471D"/>
    <w:rsid w:val="00DB4C1A"/>
    <w:rsid w:val="00DB4D32"/>
    <w:rsid w:val="00DB52B6"/>
    <w:rsid w:val="00DB533A"/>
    <w:rsid w:val="00DB5B9C"/>
    <w:rsid w:val="00DB5FC0"/>
    <w:rsid w:val="00DB60AE"/>
    <w:rsid w:val="00DB6307"/>
    <w:rsid w:val="00DB6674"/>
    <w:rsid w:val="00DB6E12"/>
    <w:rsid w:val="00DB737A"/>
    <w:rsid w:val="00DB7D36"/>
    <w:rsid w:val="00DC0036"/>
    <w:rsid w:val="00DC108F"/>
    <w:rsid w:val="00DC1576"/>
    <w:rsid w:val="00DC1EA7"/>
    <w:rsid w:val="00DC2628"/>
    <w:rsid w:val="00DC2C22"/>
    <w:rsid w:val="00DC36CC"/>
    <w:rsid w:val="00DC38D8"/>
    <w:rsid w:val="00DC3E29"/>
    <w:rsid w:val="00DC4070"/>
    <w:rsid w:val="00DC41AB"/>
    <w:rsid w:val="00DC4667"/>
    <w:rsid w:val="00DC47AC"/>
    <w:rsid w:val="00DC4AC1"/>
    <w:rsid w:val="00DC5C94"/>
    <w:rsid w:val="00DC5D01"/>
    <w:rsid w:val="00DC64AE"/>
    <w:rsid w:val="00DC7029"/>
    <w:rsid w:val="00DC7B1C"/>
    <w:rsid w:val="00DC7E50"/>
    <w:rsid w:val="00DD011D"/>
    <w:rsid w:val="00DD0B21"/>
    <w:rsid w:val="00DD0B9B"/>
    <w:rsid w:val="00DD18C1"/>
    <w:rsid w:val="00DD1AFD"/>
    <w:rsid w:val="00DD1DCD"/>
    <w:rsid w:val="00DD2025"/>
    <w:rsid w:val="00DD2126"/>
    <w:rsid w:val="00DD2ADE"/>
    <w:rsid w:val="00DD338F"/>
    <w:rsid w:val="00DD3B45"/>
    <w:rsid w:val="00DD4015"/>
    <w:rsid w:val="00DD504D"/>
    <w:rsid w:val="00DD52D5"/>
    <w:rsid w:val="00DD52EF"/>
    <w:rsid w:val="00DD52FA"/>
    <w:rsid w:val="00DD564C"/>
    <w:rsid w:val="00DD5AD6"/>
    <w:rsid w:val="00DD66F2"/>
    <w:rsid w:val="00DD6CAF"/>
    <w:rsid w:val="00DD70C6"/>
    <w:rsid w:val="00DD7204"/>
    <w:rsid w:val="00DD75AF"/>
    <w:rsid w:val="00DD7A0C"/>
    <w:rsid w:val="00DD7B43"/>
    <w:rsid w:val="00DD7F06"/>
    <w:rsid w:val="00DE0639"/>
    <w:rsid w:val="00DE110D"/>
    <w:rsid w:val="00DE13CC"/>
    <w:rsid w:val="00DE1C68"/>
    <w:rsid w:val="00DE224D"/>
    <w:rsid w:val="00DE23F8"/>
    <w:rsid w:val="00DE27F6"/>
    <w:rsid w:val="00DE2EB0"/>
    <w:rsid w:val="00DE3255"/>
    <w:rsid w:val="00DE39EC"/>
    <w:rsid w:val="00DE3C3D"/>
    <w:rsid w:val="00DE3FE0"/>
    <w:rsid w:val="00DE4131"/>
    <w:rsid w:val="00DE467E"/>
    <w:rsid w:val="00DE578A"/>
    <w:rsid w:val="00DE5B26"/>
    <w:rsid w:val="00DE6064"/>
    <w:rsid w:val="00DE626E"/>
    <w:rsid w:val="00DE628A"/>
    <w:rsid w:val="00DE6425"/>
    <w:rsid w:val="00DE6F6C"/>
    <w:rsid w:val="00DE7284"/>
    <w:rsid w:val="00DE74A5"/>
    <w:rsid w:val="00DF0286"/>
    <w:rsid w:val="00DF04F1"/>
    <w:rsid w:val="00DF05FA"/>
    <w:rsid w:val="00DF06D9"/>
    <w:rsid w:val="00DF078F"/>
    <w:rsid w:val="00DF097F"/>
    <w:rsid w:val="00DF0C40"/>
    <w:rsid w:val="00DF0CE9"/>
    <w:rsid w:val="00DF0FF3"/>
    <w:rsid w:val="00DF1F77"/>
    <w:rsid w:val="00DF20A4"/>
    <w:rsid w:val="00DF2583"/>
    <w:rsid w:val="00DF2D52"/>
    <w:rsid w:val="00DF33E6"/>
    <w:rsid w:val="00DF39FD"/>
    <w:rsid w:val="00DF3B9B"/>
    <w:rsid w:val="00DF3F09"/>
    <w:rsid w:val="00DF4842"/>
    <w:rsid w:val="00DF4B44"/>
    <w:rsid w:val="00DF4E68"/>
    <w:rsid w:val="00DF5078"/>
    <w:rsid w:val="00DF5130"/>
    <w:rsid w:val="00DF54D9"/>
    <w:rsid w:val="00DF590D"/>
    <w:rsid w:val="00DF646D"/>
    <w:rsid w:val="00DF6700"/>
    <w:rsid w:val="00DF6FBB"/>
    <w:rsid w:val="00DF722C"/>
    <w:rsid w:val="00DF7283"/>
    <w:rsid w:val="00DF74A1"/>
    <w:rsid w:val="00DF7908"/>
    <w:rsid w:val="00DF7C5E"/>
    <w:rsid w:val="00E00243"/>
    <w:rsid w:val="00E00679"/>
    <w:rsid w:val="00E00B08"/>
    <w:rsid w:val="00E0113D"/>
    <w:rsid w:val="00E01909"/>
    <w:rsid w:val="00E01A59"/>
    <w:rsid w:val="00E01FB8"/>
    <w:rsid w:val="00E026DA"/>
    <w:rsid w:val="00E03481"/>
    <w:rsid w:val="00E0424D"/>
    <w:rsid w:val="00E0438A"/>
    <w:rsid w:val="00E0439C"/>
    <w:rsid w:val="00E045C9"/>
    <w:rsid w:val="00E061D3"/>
    <w:rsid w:val="00E06AF7"/>
    <w:rsid w:val="00E0705D"/>
    <w:rsid w:val="00E07214"/>
    <w:rsid w:val="00E07EE4"/>
    <w:rsid w:val="00E1047B"/>
    <w:rsid w:val="00E104AF"/>
    <w:rsid w:val="00E1080F"/>
    <w:rsid w:val="00E10DC6"/>
    <w:rsid w:val="00E112ED"/>
    <w:rsid w:val="00E116C4"/>
    <w:rsid w:val="00E119F6"/>
    <w:rsid w:val="00E11F8E"/>
    <w:rsid w:val="00E1205D"/>
    <w:rsid w:val="00E12C98"/>
    <w:rsid w:val="00E1398D"/>
    <w:rsid w:val="00E14246"/>
    <w:rsid w:val="00E1449B"/>
    <w:rsid w:val="00E14E87"/>
    <w:rsid w:val="00E15301"/>
    <w:rsid w:val="00E15881"/>
    <w:rsid w:val="00E16234"/>
    <w:rsid w:val="00E16A8F"/>
    <w:rsid w:val="00E17499"/>
    <w:rsid w:val="00E17847"/>
    <w:rsid w:val="00E20637"/>
    <w:rsid w:val="00E20715"/>
    <w:rsid w:val="00E208A1"/>
    <w:rsid w:val="00E20A33"/>
    <w:rsid w:val="00E20D07"/>
    <w:rsid w:val="00E21B0D"/>
    <w:rsid w:val="00E21DE3"/>
    <w:rsid w:val="00E21E27"/>
    <w:rsid w:val="00E21E5B"/>
    <w:rsid w:val="00E21FAA"/>
    <w:rsid w:val="00E22DCA"/>
    <w:rsid w:val="00E23039"/>
    <w:rsid w:val="00E234AB"/>
    <w:rsid w:val="00E2374D"/>
    <w:rsid w:val="00E24204"/>
    <w:rsid w:val="00E2480B"/>
    <w:rsid w:val="00E26842"/>
    <w:rsid w:val="00E26BD3"/>
    <w:rsid w:val="00E273C5"/>
    <w:rsid w:val="00E27649"/>
    <w:rsid w:val="00E27A44"/>
    <w:rsid w:val="00E27F18"/>
    <w:rsid w:val="00E3006C"/>
    <w:rsid w:val="00E3014E"/>
    <w:rsid w:val="00E307D1"/>
    <w:rsid w:val="00E30DE8"/>
    <w:rsid w:val="00E30EE5"/>
    <w:rsid w:val="00E3130B"/>
    <w:rsid w:val="00E31467"/>
    <w:rsid w:val="00E31C7C"/>
    <w:rsid w:val="00E31CE1"/>
    <w:rsid w:val="00E31E9E"/>
    <w:rsid w:val="00E31F2C"/>
    <w:rsid w:val="00E32362"/>
    <w:rsid w:val="00E32569"/>
    <w:rsid w:val="00E336F2"/>
    <w:rsid w:val="00E33727"/>
    <w:rsid w:val="00E33979"/>
    <w:rsid w:val="00E33A33"/>
    <w:rsid w:val="00E33C29"/>
    <w:rsid w:val="00E34366"/>
    <w:rsid w:val="00E344A4"/>
    <w:rsid w:val="00E34B9B"/>
    <w:rsid w:val="00E34EF6"/>
    <w:rsid w:val="00E35361"/>
    <w:rsid w:val="00E35DDF"/>
    <w:rsid w:val="00E36682"/>
    <w:rsid w:val="00E36A53"/>
    <w:rsid w:val="00E3731D"/>
    <w:rsid w:val="00E37756"/>
    <w:rsid w:val="00E37949"/>
    <w:rsid w:val="00E37E1E"/>
    <w:rsid w:val="00E403B3"/>
    <w:rsid w:val="00E403D6"/>
    <w:rsid w:val="00E40B63"/>
    <w:rsid w:val="00E4247F"/>
    <w:rsid w:val="00E424F2"/>
    <w:rsid w:val="00E425D9"/>
    <w:rsid w:val="00E4266A"/>
    <w:rsid w:val="00E4325A"/>
    <w:rsid w:val="00E4326A"/>
    <w:rsid w:val="00E435B3"/>
    <w:rsid w:val="00E43C00"/>
    <w:rsid w:val="00E4491B"/>
    <w:rsid w:val="00E44E68"/>
    <w:rsid w:val="00E4502F"/>
    <w:rsid w:val="00E453B2"/>
    <w:rsid w:val="00E45714"/>
    <w:rsid w:val="00E45991"/>
    <w:rsid w:val="00E45A4C"/>
    <w:rsid w:val="00E45E1E"/>
    <w:rsid w:val="00E46844"/>
    <w:rsid w:val="00E471CA"/>
    <w:rsid w:val="00E475E3"/>
    <w:rsid w:val="00E47985"/>
    <w:rsid w:val="00E50232"/>
    <w:rsid w:val="00E50BEA"/>
    <w:rsid w:val="00E50EDD"/>
    <w:rsid w:val="00E50FF8"/>
    <w:rsid w:val="00E51180"/>
    <w:rsid w:val="00E512AC"/>
    <w:rsid w:val="00E51469"/>
    <w:rsid w:val="00E5159F"/>
    <w:rsid w:val="00E5165F"/>
    <w:rsid w:val="00E516CF"/>
    <w:rsid w:val="00E51828"/>
    <w:rsid w:val="00E5271B"/>
    <w:rsid w:val="00E52B2F"/>
    <w:rsid w:val="00E52F7E"/>
    <w:rsid w:val="00E53578"/>
    <w:rsid w:val="00E53993"/>
    <w:rsid w:val="00E53D4F"/>
    <w:rsid w:val="00E54A69"/>
    <w:rsid w:val="00E550FF"/>
    <w:rsid w:val="00E5638A"/>
    <w:rsid w:val="00E57004"/>
    <w:rsid w:val="00E57033"/>
    <w:rsid w:val="00E573A1"/>
    <w:rsid w:val="00E577A4"/>
    <w:rsid w:val="00E57C1A"/>
    <w:rsid w:val="00E604F9"/>
    <w:rsid w:val="00E60EBF"/>
    <w:rsid w:val="00E6155E"/>
    <w:rsid w:val="00E61642"/>
    <w:rsid w:val="00E61A8B"/>
    <w:rsid w:val="00E61E76"/>
    <w:rsid w:val="00E634E3"/>
    <w:rsid w:val="00E634E9"/>
    <w:rsid w:val="00E635C1"/>
    <w:rsid w:val="00E63614"/>
    <w:rsid w:val="00E63A25"/>
    <w:rsid w:val="00E63A26"/>
    <w:rsid w:val="00E6523A"/>
    <w:rsid w:val="00E65975"/>
    <w:rsid w:val="00E65F73"/>
    <w:rsid w:val="00E66CE9"/>
    <w:rsid w:val="00E66E79"/>
    <w:rsid w:val="00E67CDA"/>
    <w:rsid w:val="00E67DE7"/>
    <w:rsid w:val="00E7115F"/>
    <w:rsid w:val="00E711A5"/>
    <w:rsid w:val="00E717C4"/>
    <w:rsid w:val="00E71DD8"/>
    <w:rsid w:val="00E72696"/>
    <w:rsid w:val="00E72AD9"/>
    <w:rsid w:val="00E72FEE"/>
    <w:rsid w:val="00E73120"/>
    <w:rsid w:val="00E73429"/>
    <w:rsid w:val="00E73ACE"/>
    <w:rsid w:val="00E73C3F"/>
    <w:rsid w:val="00E7477D"/>
    <w:rsid w:val="00E74EA7"/>
    <w:rsid w:val="00E753B2"/>
    <w:rsid w:val="00E757E7"/>
    <w:rsid w:val="00E7600C"/>
    <w:rsid w:val="00E76D9F"/>
    <w:rsid w:val="00E771C1"/>
    <w:rsid w:val="00E774D3"/>
    <w:rsid w:val="00E77593"/>
    <w:rsid w:val="00E77E18"/>
    <w:rsid w:val="00E77F89"/>
    <w:rsid w:val="00E80330"/>
    <w:rsid w:val="00E806C5"/>
    <w:rsid w:val="00E8080C"/>
    <w:rsid w:val="00E80E71"/>
    <w:rsid w:val="00E80EEA"/>
    <w:rsid w:val="00E81181"/>
    <w:rsid w:val="00E8193C"/>
    <w:rsid w:val="00E819CE"/>
    <w:rsid w:val="00E81AF0"/>
    <w:rsid w:val="00E81E5D"/>
    <w:rsid w:val="00E82299"/>
    <w:rsid w:val="00E82B41"/>
    <w:rsid w:val="00E82D89"/>
    <w:rsid w:val="00E8347C"/>
    <w:rsid w:val="00E8352E"/>
    <w:rsid w:val="00E83B7F"/>
    <w:rsid w:val="00E850D3"/>
    <w:rsid w:val="00E853D6"/>
    <w:rsid w:val="00E85A88"/>
    <w:rsid w:val="00E86CF1"/>
    <w:rsid w:val="00E876B9"/>
    <w:rsid w:val="00E87F68"/>
    <w:rsid w:val="00E906C1"/>
    <w:rsid w:val="00E90843"/>
    <w:rsid w:val="00E90A24"/>
    <w:rsid w:val="00E90AF8"/>
    <w:rsid w:val="00E9153F"/>
    <w:rsid w:val="00E93416"/>
    <w:rsid w:val="00E93BB6"/>
    <w:rsid w:val="00E93EA4"/>
    <w:rsid w:val="00E942CF"/>
    <w:rsid w:val="00E944F1"/>
    <w:rsid w:val="00E95708"/>
    <w:rsid w:val="00E959BB"/>
    <w:rsid w:val="00E95ADD"/>
    <w:rsid w:val="00E9620E"/>
    <w:rsid w:val="00E96324"/>
    <w:rsid w:val="00E96D16"/>
    <w:rsid w:val="00E971F0"/>
    <w:rsid w:val="00E97D80"/>
    <w:rsid w:val="00EA0197"/>
    <w:rsid w:val="00EA0E6A"/>
    <w:rsid w:val="00EA0F13"/>
    <w:rsid w:val="00EA1D85"/>
    <w:rsid w:val="00EA1FC9"/>
    <w:rsid w:val="00EA1FD0"/>
    <w:rsid w:val="00EA27D2"/>
    <w:rsid w:val="00EA2F19"/>
    <w:rsid w:val="00EA307A"/>
    <w:rsid w:val="00EA31DE"/>
    <w:rsid w:val="00EA3756"/>
    <w:rsid w:val="00EA395D"/>
    <w:rsid w:val="00EA40CD"/>
    <w:rsid w:val="00EA49C8"/>
    <w:rsid w:val="00EA510D"/>
    <w:rsid w:val="00EA521B"/>
    <w:rsid w:val="00EA54A1"/>
    <w:rsid w:val="00EA5DA3"/>
    <w:rsid w:val="00EA5EE7"/>
    <w:rsid w:val="00EA6193"/>
    <w:rsid w:val="00EA639C"/>
    <w:rsid w:val="00EA6B32"/>
    <w:rsid w:val="00EA7893"/>
    <w:rsid w:val="00EB0E93"/>
    <w:rsid w:val="00EB2180"/>
    <w:rsid w:val="00EB22F9"/>
    <w:rsid w:val="00EB2593"/>
    <w:rsid w:val="00EB329E"/>
    <w:rsid w:val="00EB394A"/>
    <w:rsid w:val="00EB3C19"/>
    <w:rsid w:val="00EB3FD7"/>
    <w:rsid w:val="00EB4204"/>
    <w:rsid w:val="00EB45E7"/>
    <w:rsid w:val="00EB4910"/>
    <w:rsid w:val="00EB4953"/>
    <w:rsid w:val="00EB5675"/>
    <w:rsid w:val="00EB5860"/>
    <w:rsid w:val="00EB5931"/>
    <w:rsid w:val="00EB61F4"/>
    <w:rsid w:val="00EB6B1E"/>
    <w:rsid w:val="00EB6FCF"/>
    <w:rsid w:val="00EB7196"/>
    <w:rsid w:val="00EB738E"/>
    <w:rsid w:val="00EB7CB7"/>
    <w:rsid w:val="00EC0797"/>
    <w:rsid w:val="00EC07AB"/>
    <w:rsid w:val="00EC0CB1"/>
    <w:rsid w:val="00EC0DFF"/>
    <w:rsid w:val="00EC1247"/>
    <w:rsid w:val="00EC13AF"/>
    <w:rsid w:val="00EC13C1"/>
    <w:rsid w:val="00EC196E"/>
    <w:rsid w:val="00EC237D"/>
    <w:rsid w:val="00EC2918"/>
    <w:rsid w:val="00EC2C71"/>
    <w:rsid w:val="00EC32F2"/>
    <w:rsid w:val="00EC3328"/>
    <w:rsid w:val="00EC354C"/>
    <w:rsid w:val="00EC3D3B"/>
    <w:rsid w:val="00EC41B0"/>
    <w:rsid w:val="00EC4D0E"/>
    <w:rsid w:val="00EC4E2B"/>
    <w:rsid w:val="00EC4F4A"/>
    <w:rsid w:val="00EC5854"/>
    <w:rsid w:val="00EC5AB2"/>
    <w:rsid w:val="00EC6116"/>
    <w:rsid w:val="00EC6557"/>
    <w:rsid w:val="00EC71D5"/>
    <w:rsid w:val="00EC740C"/>
    <w:rsid w:val="00EC7781"/>
    <w:rsid w:val="00EC7A8C"/>
    <w:rsid w:val="00EC7EB9"/>
    <w:rsid w:val="00ED0301"/>
    <w:rsid w:val="00ED072A"/>
    <w:rsid w:val="00ED0911"/>
    <w:rsid w:val="00ED0A78"/>
    <w:rsid w:val="00ED0D13"/>
    <w:rsid w:val="00ED1004"/>
    <w:rsid w:val="00ED1438"/>
    <w:rsid w:val="00ED176B"/>
    <w:rsid w:val="00ED23A8"/>
    <w:rsid w:val="00ED288D"/>
    <w:rsid w:val="00ED2A5D"/>
    <w:rsid w:val="00ED2D28"/>
    <w:rsid w:val="00ED3551"/>
    <w:rsid w:val="00ED3BD9"/>
    <w:rsid w:val="00ED3E37"/>
    <w:rsid w:val="00ED4512"/>
    <w:rsid w:val="00ED4751"/>
    <w:rsid w:val="00ED4951"/>
    <w:rsid w:val="00ED4D42"/>
    <w:rsid w:val="00ED539E"/>
    <w:rsid w:val="00ED73F1"/>
    <w:rsid w:val="00ED75E1"/>
    <w:rsid w:val="00EE0AC3"/>
    <w:rsid w:val="00EE0CD8"/>
    <w:rsid w:val="00EE199A"/>
    <w:rsid w:val="00EE1F94"/>
    <w:rsid w:val="00EE22B3"/>
    <w:rsid w:val="00EE2ADA"/>
    <w:rsid w:val="00EE2D66"/>
    <w:rsid w:val="00EE3689"/>
    <w:rsid w:val="00EE4075"/>
    <w:rsid w:val="00EE4A1F"/>
    <w:rsid w:val="00EE4B1A"/>
    <w:rsid w:val="00EE4C2D"/>
    <w:rsid w:val="00EE527D"/>
    <w:rsid w:val="00EE5570"/>
    <w:rsid w:val="00EE55D0"/>
    <w:rsid w:val="00EE5B48"/>
    <w:rsid w:val="00EE6567"/>
    <w:rsid w:val="00EE6C87"/>
    <w:rsid w:val="00EE6D5B"/>
    <w:rsid w:val="00EE741E"/>
    <w:rsid w:val="00EF02E1"/>
    <w:rsid w:val="00EF0FAE"/>
    <w:rsid w:val="00EF1B5A"/>
    <w:rsid w:val="00EF22C6"/>
    <w:rsid w:val="00EF24FB"/>
    <w:rsid w:val="00EF2607"/>
    <w:rsid w:val="00EF2709"/>
    <w:rsid w:val="00EF2CCA"/>
    <w:rsid w:val="00EF3192"/>
    <w:rsid w:val="00EF34A5"/>
    <w:rsid w:val="00EF3AA9"/>
    <w:rsid w:val="00EF4365"/>
    <w:rsid w:val="00EF495B"/>
    <w:rsid w:val="00EF585B"/>
    <w:rsid w:val="00EF58A9"/>
    <w:rsid w:val="00EF6049"/>
    <w:rsid w:val="00EF60DC"/>
    <w:rsid w:val="00EF6322"/>
    <w:rsid w:val="00EF6EF5"/>
    <w:rsid w:val="00EF7450"/>
    <w:rsid w:val="00EF7AD5"/>
    <w:rsid w:val="00EF7D40"/>
    <w:rsid w:val="00F00602"/>
    <w:rsid w:val="00F00683"/>
    <w:rsid w:val="00F00711"/>
    <w:rsid w:val="00F00AC9"/>
    <w:rsid w:val="00F00D02"/>
    <w:rsid w:val="00F00F54"/>
    <w:rsid w:val="00F01C36"/>
    <w:rsid w:val="00F0295F"/>
    <w:rsid w:val="00F02B9D"/>
    <w:rsid w:val="00F03963"/>
    <w:rsid w:val="00F0460D"/>
    <w:rsid w:val="00F04D68"/>
    <w:rsid w:val="00F04F30"/>
    <w:rsid w:val="00F04FB8"/>
    <w:rsid w:val="00F0546D"/>
    <w:rsid w:val="00F0597A"/>
    <w:rsid w:val="00F0688C"/>
    <w:rsid w:val="00F06CD9"/>
    <w:rsid w:val="00F07E64"/>
    <w:rsid w:val="00F07F1C"/>
    <w:rsid w:val="00F1011F"/>
    <w:rsid w:val="00F10256"/>
    <w:rsid w:val="00F10B47"/>
    <w:rsid w:val="00F11068"/>
    <w:rsid w:val="00F120FC"/>
    <w:rsid w:val="00F1256D"/>
    <w:rsid w:val="00F12BAE"/>
    <w:rsid w:val="00F12C7C"/>
    <w:rsid w:val="00F12C94"/>
    <w:rsid w:val="00F12F88"/>
    <w:rsid w:val="00F13097"/>
    <w:rsid w:val="00F136DE"/>
    <w:rsid w:val="00F13A4E"/>
    <w:rsid w:val="00F13A75"/>
    <w:rsid w:val="00F13CF4"/>
    <w:rsid w:val="00F13D23"/>
    <w:rsid w:val="00F14309"/>
    <w:rsid w:val="00F145E2"/>
    <w:rsid w:val="00F14BA8"/>
    <w:rsid w:val="00F158AB"/>
    <w:rsid w:val="00F15B4F"/>
    <w:rsid w:val="00F15C00"/>
    <w:rsid w:val="00F172BB"/>
    <w:rsid w:val="00F1761B"/>
    <w:rsid w:val="00F17799"/>
    <w:rsid w:val="00F1789A"/>
    <w:rsid w:val="00F17957"/>
    <w:rsid w:val="00F17B10"/>
    <w:rsid w:val="00F17B41"/>
    <w:rsid w:val="00F20234"/>
    <w:rsid w:val="00F203C5"/>
    <w:rsid w:val="00F206DC"/>
    <w:rsid w:val="00F20FBB"/>
    <w:rsid w:val="00F213C6"/>
    <w:rsid w:val="00F216C0"/>
    <w:rsid w:val="00F21BEF"/>
    <w:rsid w:val="00F2315B"/>
    <w:rsid w:val="00F235E9"/>
    <w:rsid w:val="00F2382D"/>
    <w:rsid w:val="00F23E48"/>
    <w:rsid w:val="00F242BF"/>
    <w:rsid w:val="00F24C36"/>
    <w:rsid w:val="00F27650"/>
    <w:rsid w:val="00F27B95"/>
    <w:rsid w:val="00F27BDC"/>
    <w:rsid w:val="00F302D8"/>
    <w:rsid w:val="00F318B6"/>
    <w:rsid w:val="00F31D5F"/>
    <w:rsid w:val="00F32A1E"/>
    <w:rsid w:val="00F3362B"/>
    <w:rsid w:val="00F33813"/>
    <w:rsid w:val="00F33B7E"/>
    <w:rsid w:val="00F34A6B"/>
    <w:rsid w:val="00F35AC7"/>
    <w:rsid w:val="00F36B9B"/>
    <w:rsid w:val="00F36C67"/>
    <w:rsid w:val="00F36D40"/>
    <w:rsid w:val="00F36FE3"/>
    <w:rsid w:val="00F373F0"/>
    <w:rsid w:val="00F41A6F"/>
    <w:rsid w:val="00F41AEE"/>
    <w:rsid w:val="00F4212B"/>
    <w:rsid w:val="00F42426"/>
    <w:rsid w:val="00F424FE"/>
    <w:rsid w:val="00F42AD1"/>
    <w:rsid w:val="00F43643"/>
    <w:rsid w:val="00F4525D"/>
    <w:rsid w:val="00F45A25"/>
    <w:rsid w:val="00F45CDE"/>
    <w:rsid w:val="00F46333"/>
    <w:rsid w:val="00F466A2"/>
    <w:rsid w:val="00F4691B"/>
    <w:rsid w:val="00F46AB9"/>
    <w:rsid w:val="00F46FBE"/>
    <w:rsid w:val="00F4701D"/>
    <w:rsid w:val="00F470F5"/>
    <w:rsid w:val="00F47C43"/>
    <w:rsid w:val="00F47F08"/>
    <w:rsid w:val="00F50AAF"/>
    <w:rsid w:val="00F50B93"/>
    <w:rsid w:val="00F50D94"/>
    <w:rsid w:val="00F50F86"/>
    <w:rsid w:val="00F5165D"/>
    <w:rsid w:val="00F51808"/>
    <w:rsid w:val="00F51BB8"/>
    <w:rsid w:val="00F51DEC"/>
    <w:rsid w:val="00F52041"/>
    <w:rsid w:val="00F521A6"/>
    <w:rsid w:val="00F5237F"/>
    <w:rsid w:val="00F52DB8"/>
    <w:rsid w:val="00F52EA8"/>
    <w:rsid w:val="00F53220"/>
    <w:rsid w:val="00F534F2"/>
    <w:rsid w:val="00F53B7C"/>
    <w:rsid w:val="00F53F91"/>
    <w:rsid w:val="00F54866"/>
    <w:rsid w:val="00F54C4B"/>
    <w:rsid w:val="00F55EEB"/>
    <w:rsid w:val="00F56198"/>
    <w:rsid w:val="00F5624B"/>
    <w:rsid w:val="00F573CF"/>
    <w:rsid w:val="00F5796D"/>
    <w:rsid w:val="00F57B2C"/>
    <w:rsid w:val="00F602A1"/>
    <w:rsid w:val="00F60984"/>
    <w:rsid w:val="00F609C1"/>
    <w:rsid w:val="00F60B77"/>
    <w:rsid w:val="00F60BBD"/>
    <w:rsid w:val="00F61370"/>
    <w:rsid w:val="00F6141D"/>
    <w:rsid w:val="00F61569"/>
    <w:rsid w:val="00F6185D"/>
    <w:rsid w:val="00F61A72"/>
    <w:rsid w:val="00F62517"/>
    <w:rsid w:val="00F626AF"/>
    <w:rsid w:val="00F62B67"/>
    <w:rsid w:val="00F62D95"/>
    <w:rsid w:val="00F6332C"/>
    <w:rsid w:val="00F63C1A"/>
    <w:rsid w:val="00F63D27"/>
    <w:rsid w:val="00F64FAA"/>
    <w:rsid w:val="00F65380"/>
    <w:rsid w:val="00F66972"/>
    <w:rsid w:val="00F66A13"/>
    <w:rsid w:val="00F66F13"/>
    <w:rsid w:val="00F6729B"/>
    <w:rsid w:val="00F67B77"/>
    <w:rsid w:val="00F67C53"/>
    <w:rsid w:val="00F7024C"/>
    <w:rsid w:val="00F7075E"/>
    <w:rsid w:val="00F708B9"/>
    <w:rsid w:val="00F708F9"/>
    <w:rsid w:val="00F70F39"/>
    <w:rsid w:val="00F71438"/>
    <w:rsid w:val="00F71692"/>
    <w:rsid w:val="00F718D2"/>
    <w:rsid w:val="00F71F3C"/>
    <w:rsid w:val="00F7245A"/>
    <w:rsid w:val="00F7265E"/>
    <w:rsid w:val="00F72CF7"/>
    <w:rsid w:val="00F73118"/>
    <w:rsid w:val="00F74073"/>
    <w:rsid w:val="00F748E6"/>
    <w:rsid w:val="00F75603"/>
    <w:rsid w:val="00F7597C"/>
    <w:rsid w:val="00F759AD"/>
    <w:rsid w:val="00F75C52"/>
    <w:rsid w:val="00F761F7"/>
    <w:rsid w:val="00F769BA"/>
    <w:rsid w:val="00F77204"/>
    <w:rsid w:val="00F77493"/>
    <w:rsid w:val="00F77E5E"/>
    <w:rsid w:val="00F80360"/>
    <w:rsid w:val="00F80456"/>
    <w:rsid w:val="00F80A3F"/>
    <w:rsid w:val="00F80D98"/>
    <w:rsid w:val="00F8101B"/>
    <w:rsid w:val="00F81234"/>
    <w:rsid w:val="00F817FD"/>
    <w:rsid w:val="00F81A2A"/>
    <w:rsid w:val="00F8224D"/>
    <w:rsid w:val="00F826E5"/>
    <w:rsid w:val="00F82D0A"/>
    <w:rsid w:val="00F8306E"/>
    <w:rsid w:val="00F83875"/>
    <w:rsid w:val="00F83BA4"/>
    <w:rsid w:val="00F845B4"/>
    <w:rsid w:val="00F84D75"/>
    <w:rsid w:val="00F84FFA"/>
    <w:rsid w:val="00F85507"/>
    <w:rsid w:val="00F859A5"/>
    <w:rsid w:val="00F85E17"/>
    <w:rsid w:val="00F85E2A"/>
    <w:rsid w:val="00F85FEB"/>
    <w:rsid w:val="00F860A4"/>
    <w:rsid w:val="00F862DA"/>
    <w:rsid w:val="00F87009"/>
    <w:rsid w:val="00F8713B"/>
    <w:rsid w:val="00F874A9"/>
    <w:rsid w:val="00F8770E"/>
    <w:rsid w:val="00F90174"/>
    <w:rsid w:val="00F909A3"/>
    <w:rsid w:val="00F9101B"/>
    <w:rsid w:val="00F91336"/>
    <w:rsid w:val="00F9166A"/>
    <w:rsid w:val="00F92244"/>
    <w:rsid w:val="00F937CC"/>
    <w:rsid w:val="00F93F9E"/>
    <w:rsid w:val="00F94AE0"/>
    <w:rsid w:val="00F94C90"/>
    <w:rsid w:val="00F9637E"/>
    <w:rsid w:val="00F969BF"/>
    <w:rsid w:val="00F9750B"/>
    <w:rsid w:val="00F97521"/>
    <w:rsid w:val="00FA0AFF"/>
    <w:rsid w:val="00FA1A8B"/>
    <w:rsid w:val="00FA22BC"/>
    <w:rsid w:val="00FA2CD7"/>
    <w:rsid w:val="00FA3132"/>
    <w:rsid w:val="00FA3A09"/>
    <w:rsid w:val="00FA3A32"/>
    <w:rsid w:val="00FA3AF9"/>
    <w:rsid w:val="00FA3C32"/>
    <w:rsid w:val="00FA3FFA"/>
    <w:rsid w:val="00FA4038"/>
    <w:rsid w:val="00FA4ABD"/>
    <w:rsid w:val="00FA5641"/>
    <w:rsid w:val="00FA5678"/>
    <w:rsid w:val="00FA58B4"/>
    <w:rsid w:val="00FA5BFC"/>
    <w:rsid w:val="00FA5C3B"/>
    <w:rsid w:val="00FA653C"/>
    <w:rsid w:val="00FA6841"/>
    <w:rsid w:val="00FA6A83"/>
    <w:rsid w:val="00FA6EF7"/>
    <w:rsid w:val="00FA7449"/>
    <w:rsid w:val="00FA782E"/>
    <w:rsid w:val="00FA794F"/>
    <w:rsid w:val="00FA7F3B"/>
    <w:rsid w:val="00FB036A"/>
    <w:rsid w:val="00FB0637"/>
    <w:rsid w:val="00FB06ED"/>
    <w:rsid w:val="00FB0908"/>
    <w:rsid w:val="00FB0A08"/>
    <w:rsid w:val="00FB1C37"/>
    <w:rsid w:val="00FB2648"/>
    <w:rsid w:val="00FB26BE"/>
    <w:rsid w:val="00FB2947"/>
    <w:rsid w:val="00FB2D0E"/>
    <w:rsid w:val="00FB2D66"/>
    <w:rsid w:val="00FB3F8A"/>
    <w:rsid w:val="00FB4750"/>
    <w:rsid w:val="00FB48B8"/>
    <w:rsid w:val="00FB4924"/>
    <w:rsid w:val="00FB4B34"/>
    <w:rsid w:val="00FB56AD"/>
    <w:rsid w:val="00FB5E88"/>
    <w:rsid w:val="00FB6E42"/>
    <w:rsid w:val="00FB7434"/>
    <w:rsid w:val="00FB7C92"/>
    <w:rsid w:val="00FC01D3"/>
    <w:rsid w:val="00FC0415"/>
    <w:rsid w:val="00FC1072"/>
    <w:rsid w:val="00FC1143"/>
    <w:rsid w:val="00FC1462"/>
    <w:rsid w:val="00FC1846"/>
    <w:rsid w:val="00FC1A1C"/>
    <w:rsid w:val="00FC2311"/>
    <w:rsid w:val="00FC236C"/>
    <w:rsid w:val="00FC3138"/>
    <w:rsid w:val="00FC3165"/>
    <w:rsid w:val="00FC317A"/>
    <w:rsid w:val="00FC334C"/>
    <w:rsid w:val="00FC36AB"/>
    <w:rsid w:val="00FC4300"/>
    <w:rsid w:val="00FC4C11"/>
    <w:rsid w:val="00FC551B"/>
    <w:rsid w:val="00FC5994"/>
    <w:rsid w:val="00FC7F66"/>
    <w:rsid w:val="00FD03E2"/>
    <w:rsid w:val="00FD06F6"/>
    <w:rsid w:val="00FD0715"/>
    <w:rsid w:val="00FD14E6"/>
    <w:rsid w:val="00FD1599"/>
    <w:rsid w:val="00FD2097"/>
    <w:rsid w:val="00FD2C10"/>
    <w:rsid w:val="00FD2E9C"/>
    <w:rsid w:val="00FD3A44"/>
    <w:rsid w:val="00FD47C3"/>
    <w:rsid w:val="00FD4868"/>
    <w:rsid w:val="00FD4CEA"/>
    <w:rsid w:val="00FD51B6"/>
    <w:rsid w:val="00FD5401"/>
    <w:rsid w:val="00FD5416"/>
    <w:rsid w:val="00FD5776"/>
    <w:rsid w:val="00FD5877"/>
    <w:rsid w:val="00FD5A20"/>
    <w:rsid w:val="00FD5A33"/>
    <w:rsid w:val="00FD5DCA"/>
    <w:rsid w:val="00FD6475"/>
    <w:rsid w:val="00FD6ABA"/>
    <w:rsid w:val="00FD76FC"/>
    <w:rsid w:val="00FD7C4F"/>
    <w:rsid w:val="00FE0B11"/>
    <w:rsid w:val="00FE0C9D"/>
    <w:rsid w:val="00FE105C"/>
    <w:rsid w:val="00FE117C"/>
    <w:rsid w:val="00FE12D4"/>
    <w:rsid w:val="00FE181B"/>
    <w:rsid w:val="00FE1A5C"/>
    <w:rsid w:val="00FE1A9E"/>
    <w:rsid w:val="00FE1CB6"/>
    <w:rsid w:val="00FE1D4A"/>
    <w:rsid w:val="00FE1EDE"/>
    <w:rsid w:val="00FE2CAF"/>
    <w:rsid w:val="00FE378C"/>
    <w:rsid w:val="00FE38F0"/>
    <w:rsid w:val="00FE3B55"/>
    <w:rsid w:val="00FE479F"/>
    <w:rsid w:val="00FE486B"/>
    <w:rsid w:val="00FE4975"/>
    <w:rsid w:val="00FE4C2E"/>
    <w:rsid w:val="00FE4DFB"/>
    <w:rsid w:val="00FE4F08"/>
    <w:rsid w:val="00FE6B46"/>
    <w:rsid w:val="00FE6B88"/>
    <w:rsid w:val="00FE6C26"/>
    <w:rsid w:val="00FE75DB"/>
    <w:rsid w:val="00FE7CEF"/>
    <w:rsid w:val="00FF08AD"/>
    <w:rsid w:val="00FF1163"/>
    <w:rsid w:val="00FF192E"/>
    <w:rsid w:val="00FF1D0C"/>
    <w:rsid w:val="00FF2341"/>
    <w:rsid w:val="00FF25F9"/>
    <w:rsid w:val="00FF27EA"/>
    <w:rsid w:val="00FF2862"/>
    <w:rsid w:val="00FF29D1"/>
    <w:rsid w:val="00FF3408"/>
    <w:rsid w:val="00FF3638"/>
    <w:rsid w:val="00FF38E5"/>
    <w:rsid w:val="00FF3B2C"/>
    <w:rsid w:val="00FF41E8"/>
    <w:rsid w:val="00FF4848"/>
    <w:rsid w:val="00FF4900"/>
    <w:rsid w:val="00FF4F68"/>
    <w:rsid w:val="00FF559D"/>
    <w:rsid w:val="00FF64A4"/>
    <w:rsid w:val="00FF69F7"/>
    <w:rsid w:val="00FF6FB4"/>
    <w:rsid w:val="00FF7260"/>
    <w:rsid w:val="00FF7C3E"/>
    <w:rsid w:val="00FFF803"/>
    <w:rsid w:val="010E6B3F"/>
    <w:rsid w:val="0139ACBF"/>
    <w:rsid w:val="013A9921"/>
    <w:rsid w:val="013D661A"/>
    <w:rsid w:val="014259C0"/>
    <w:rsid w:val="017EFC45"/>
    <w:rsid w:val="01874731"/>
    <w:rsid w:val="018E52D8"/>
    <w:rsid w:val="019E22D4"/>
    <w:rsid w:val="01B06403"/>
    <w:rsid w:val="01B129C6"/>
    <w:rsid w:val="01C2E9FE"/>
    <w:rsid w:val="01D00AF7"/>
    <w:rsid w:val="01E29789"/>
    <w:rsid w:val="02156708"/>
    <w:rsid w:val="022008EB"/>
    <w:rsid w:val="022EB6B1"/>
    <w:rsid w:val="023436B0"/>
    <w:rsid w:val="0252BF60"/>
    <w:rsid w:val="025EB08E"/>
    <w:rsid w:val="02660EE3"/>
    <w:rsid w:val="0273676D"/>
    <w:rsid w:val="02ADFE45"/>
    <w:rsid w:val="02B47FA5"/>
    <w:rsid w:val="02C379AD"/>
    <w:rsid w:val="02D239AA"/>
    <w:rsid w:val="030ED854"/>
    <w:rsid w:val="032393F1"/>
    <w:rsid w:val="032A59B7"/>
    <w:rsid w:val="0361B362"/>
    <w:rsid w:val="0385669F"/>
    <w:rsid w:val="03942BF0"/>
    <w:rsid w:val="039C37FB"/>
    <w:rsid w:val="03A7B42E"/>
    <w:rsid w:val="03C877AC"/>
    <w:rsid w:val="03F3B9D6"/>
    <w:rsid w:val="03FE9178"/>
    <w:rsid w:val="041972F2"/>
    <w:rsid w:val="041C8745"/>
    <w:rsid w:val="0455C0A2"/>
    <w:rsid w:val="04570FE0"/>
    <w:rsid w:val="046AA928"/>
    <w:rsid w:val="04751CEB"/>
    <w:rsid w:val="0483EBAB"/>
    <w:rsid w:val="04A1DCF8"/>
    <w:rsid w:val="04A8233D"/>
    <w:rsid w:val="04B1C804"/>
    <w:rsid w:val="04BF1C02"/>
    <w:rsid w:val="04D2A730"/>
    <w:rsid w:val="04EA033D"/>
    <w:rsid w:val="05799075"/>
    <w:rsid w:val="057C2B01"/>
    <w:rsid w:val="05834090"/>
    <w:rsid w:val="05A59C1C"/>
    <w:rsid w:val="05B253ED"/>
    <w:rsid w:val="05C750FB"/>
    <w:rsid w:val="05D3C79C"/>
    <w:rsid w:val="05DCB555"/>
    <w:rsid w:val="05E91F64"/>
    <w:rsid w:val="05F573CA"/>
    <w:rsid w:val="0602346A"/>
    <w:rsid w:val="0602E0C5"/>
    <w:rsid w:val="060F9689"/>
    <w:rsid w:val="061C4E04"/>
    <w:rsid w:val="062E25B6"/>
    <w:rsid w:val="06311F8F"/>
    <w:rsid w:val="06594622"/>
    <w:rsid w:val="065D6F8E"/>
    <w:rsid w:val="06636A66"/>
    <w:rsid w:val="067A2DEF"/>
    <w:rsid w:val="068616AB"/>
    <w:rsid w:val="06B2C7D8"/>
    <w:rsid w:val="06C72893"/>
    <w:rsid w:val="06C8F64F"/>
    <w:rsid w:val="06CB3DB6"/>
    <w:rsid w:val="06D12C32"/>
    <w:rsid w:val="06DD0AA5"/>
    <w:rsid w:val="06FACFCA"/>
    <w:rsid w:val="06FB0490"/>
    <w:rsid w:val="06FDCD03"/>
    <w:rsid w:val="06FE0072"/>
    <w:rsid w:val="0704EB77"/>
    <w:rsid w:val="071B0E46"/>
    <w:rsid w:val="07218DAD"/>
    <w:rsid w:val="0731D94B"/>
    <w:rsid w:val="07417BA5"/>
    <w:rsid w:val="07494E8C"/>
    <w:rsid w:val="07516DA5"/>
    <w:rsid w:val="07558782"/>
    <w:rsid w:val="076536CB"/>
    <w:rsid w:val="07A7FCC8"/>
    <w:rsid w:val="07B6CE7C"/>
    <w:rsid w:val="07C44523"/>
    <w:rsid w:val="07DB1C52"/>
    <w:rsid w:val="07DD4465"/>
    <w:rsid w:val="07DF70FB"/>
    <w:rsid w:val="07E5049C"/>
    <w:rsid w:val="07F2692E"/>
    <w:rsid w:val="08009451"/>
    <w:rsid w:val="082C6C6C"/>
    <w:rsid w:val="0859428A"/>
    <w:rsid w:val="0869424E"/>
    <w:rsid w:val="086944AF"/>
    <w:rsid w:val="08BEDD83"/>
    <w:rsid w:val="08ED1B78"/>
    <w:rsid w:val="08F78A2E"/>
    <w:rsid w:val="08FCA4E4"/>
    <w:rsid w:val="09061D86"/>
    <w:rsid w:val="09149062"/>
    <w:rsid w:val="091F74C2"/>
    <w:rsid w:val="0929B010"/>
    <w:rsid w:val="092BCB63"/>
    <w:rsid w:val="093A75E5"/>
    <w:rsid w:val="093B3181"/>
    <w:rsid w:val="09662843"/>
    <w:rsid w:val="09795321"/>
    <w:rsid w:val="097B0A8B"/>
    <w:rsid w:val="09960C78"/>
    <w:rsid w:val="099A72FF"/>
    <w:rsid w:val="09C1E1A5"/>
    <w:rsid w:val="09CAA639"/>
    <w:rsid w:val="0A007E46"/>
    <w:rsid w:val="0A2DC8F8"/>
    <w:rsid w:val="0A36813E"/>
    <w:rsid w:val="0A3EBF19"/>
    <w:rsid w:val="0A4CDDC0"/>
    <w:rsid w:val="0A78B76D"/>
    <w:rsid w:val="0A895DCC"/>
    <w:rsid w:val="0AA4F78C"/>
    <w:rsid w:val="0AC2C5B8"/>
    <w:rsid w:val="0AE81B1E"/>
    <w:rsid w:val="0B08B4FB"/>
    <w:rsid w:val="0B1319C5"/>
    <w:rsid w:val="0B1DFF28"/>
    <w:rsid w:val="0B465D2C"/>
    <w:rsid w:val="0B4EE485"/>
    <w:rsid w:val="0B6FAAA0"/>
    <w:rsid w:val="0BA1A4BC"/>
    <w:rsid w:val="0BA62C85"/>
    <w:rsid w:val="0BC0B800"/>
    <w:rsid w:val="0BC9E71B"/>
    <w:rsid w:val="0BE9A2E8"/>
    <w:rsid w:val="0C2D3D08"/>
    <w:rsid w:val="0C4C6222"/>
    <w:rsid w:val="0C4CD7A5"/>
    <w:rsid w:val="0C801333"/>
    <w:rsid w:val="0C833573"/>
    <w:rsid w:val="0C8FA631"/>
    <w:rsid w:val="0CCA5B23"/>
    <w:rsid w:val="0CD11132"/>
    <w:rsid w:val="0CD6E1E1"/>
    <w:rsid w:val="0CDA1FB4"/>
    <w:rsid w:val="0CF23F96"/>
    <w:rsid w:val="0D085C2E"/>
    <w:rsid w:val="0D0F8695"/>
    <w:rsid w:val="0D24C705"/>
    <w:rsid w:val="0D2AD161"/>
    <w:rsid w:val="0D2B09CD"/>
    <w:rsid w:val="0D46D4F7"/>
    <w:rsid w:val="0D558A2E"/>
    <w:rsid w:val="0D67AA77"/>
    <w:rsid w:val="0D6D822B"/>
    <w:rsid w:val="0D6DB221"/>
    <w:rsid w:val="0D775B15"/>
    <w:rsid w:val="0D7E4F1D"/>
    <w:rsid w:val="0D89DE48"/>
    <w:rsid w:val="0D8EE824"/>
    <w:rsid w:val="0D98A624"/>
    <w:rsid w:val="0DC4CE92"/>
    <w:rsid w:val="0DCC9F19"/>
    <w:rsid w:val="0DCD5B8D"/>
    <w:rsid w:val="0DCFCB88"/>
    <w:rsid w:val="0DD3EE83"/>
    <w:rsid w:val="0E01514F"/>
    <w:rsid w:val="0E02EDB3"/>
    <w:rsid w:val="0E0A9D2D"/>
    <w:rsid w:val="0E0C23C7"/>
    <w:rsid w:val="0E1022C9"/>
    <w:rsid w:val="0E1A68AA"/>
    <w:rsid w:val="0E26C0B8"/>
    <w:rsid w:val="0E30CB94"/>
    <w:rsid w:val="0E5CA4D4"/>
    <w:rsid w:val="0E69393C"/>
    <w:rsid w:val="0E762E2F"/>
    <w:rsid w:val="0E78D72B"/>
    <w:rsid w:val="0E792A62"/>
    <w:rsid w:val="0E7B0E7A"/>
    <w:rsid w:val="0E7D2F75"/>
    <w:rsid w:val="0E910E43"/>
    <w:rsid w:val="0E980910"/>
    <w:rsid w:val="0E9D8A5C"/>
    <w:rsid w:val="0EA40F17"/>
    <w:rsid w:val="0EB3CBEF"/>
    <w:rsid w:val="0EBBF356"/>
    <w:rsid w:val="0EC69E6C"/>
    <w:rsid w:val="0ED4FDB1"/>
    <w:rsid w:val="0EF25A55"/>
    <w:rsid w:val="0EF5ED49"/>
    <w:rsid w:val="0F2F277F"/>
    <w:rsid w:val="0F309E38"/>
    <w:rsid w:val="0F3BE4A1"/>
    <w:rsid w:val="0F42D79E"/>
    <w:rsid w:val="0F459540"/>
    <w:rsid w:val="0F58E974"/>
    <w:rsid w:val="0F6397DE"/>
    <w:rsid w:val="0F853A04"/>
    <w:rsid w:val="0F9EE325"/>
    <w:rsid w:val="0FB0C24F"/>
    <w:rsid w:val="0FB3D064"/>
    <w:rsid w:val="0FC3D5EB"/>
    <w:rsid w:val="10003879"/>
    <w:rsid w:val="101F4B4D"/>
    <w:rsid w:val="10283E88"/>
    <w:rsid w:val="10339B3B"/>
    <w:rsid w:val="1034A252"/>
    <w:rsid w:val="107535FC"/>
    <w:rsid w:val="1079240C"/>
    <w:rsid w:val="10A3F343"/>
    <w:rsid w:val="10AA4AFB"/>
    <w:rsid w:val="10B25AB9"/>
    <w:rsid w:val="10CF7667"/>
    <w:rsid w:val="111D079E"/>
    <w:rsid w:val="111D54DC"/>
    <w:rsid w:val="1129DC24"/>
    <w:rsid w:val="113094B8"/>
    <w:rsid w:val="1145A9FF"/>
    <w:rsid w:val="114B0BD3"/>
    <w:rsid w:val="1159707C"/>
    <w:rsid w:val="116839C0"/>
    <w:rsid w:val="1177A58D"/>
    <w:rsid w:val="11922707"/>
    <w:rsid w:val="119B5745"/>
    <w:rsid w:val="119F512C"/>
    <w:rsid w:val="11ABFF47"/>
    <w:rsid w:val="11CCA20F"/>
    <w:rsid w:val="11F5D00A"/>
    <w:rsid w:val="120B9467"/>
    <w:rsid w:val="1210EDD6"/>
    <w:rsid w:val="121A28B6"/>
    <w:rsid w:val="12301DC2"/>
    <w:rsid w:val="126FEE60"/>
    <w:rsid w:val="12831C05"/>
    <w:rsid w:val="12BC53D4"/>
    <w:rsid w:val="12DEC069"/>
    <w:rsid w:val="12F5CB43"/>
    <w:rsid w:val="12FFF370"/>
    <w:rsid w:val="1305143F"/>
    <w:rsid w:val="1312905B"/>
    <w:rsid w:val="1318D166"/>
    <w:rsid w:val="13284A41"/>
    <w:rsid w:val="1328E094"/>
    <w:rsid w:val="13348CD8"/>
    <w:rsid w:val="133B03EC"/>
    <w:rsid w:val="133B1A50"/>
    <w:rsid w:val="134026D3"/>
    <w:rsid w:val="1347FC3E"/>
    <w:rsid w:val="134CE670"/>
    <w:rsid w:val="1351CB7C"/>
    <w:rsid w:val="135EDCED"/>
    <w:rsid w:val="1366E25C"/>
    <w:rsid w:val="13703DE5"/>
    <w:rsid w:val="13A722F7"/>
    <w:rsid w:val="13CBDECE"/>
    <w:rsid w:val="13F3A10E"/>
    <w:rsid w:val="13F5DD66"/>
    <w:rsid w:val="1401AE12"/>
    <w:rsid w:val="140C9945"/>
    <w:rsid w:val="140EA7DF"/>
    <w:rsid w:val="14187610"/>
    <w:rsid w:val="14311CED"/>
    <w:rsid w:val="143259F8"/>
    <w:rsid w:val="143C3CAB"/>
    <w:rsid w:val="1441566C"/>
    <w:rsid w:val="14441829"/>
    <w:rsid w:val="14497A12"/>
    <w:rsid w:val="149DDC6E"/>
    <w:rsid w:val="14A11E40"/>
    <w:rsid w:val="14A51B5C"/>
    <w:rsid w:val="14B2F10E"/>
    <w:rsid w:val="14B82B2C"/>
    <w:rsid w:val="14CE743B"/>
    <w:rsid w:val="14D400F4"/>
    <w:rsid w:val="14EFC176"/>
    <w:rsid w:val="150B76D8"/>
    <w:rsid w:val="150C4122"/>
    <w:rsid w:val="15219A78"/>
    <w:rsid w:val="1526A6A2"/>
    <w:rsid w:val="152E4F23"/>
    <w:rsid w:val="152EF6F8"/>
    <w:rsid w:val="1539E081"/>
    <w:rsid w:val="154839D6"/>
    <w:rsid w:val="1565CDBC"/>
    <w:rsid w:val="15672A1F"/>
    <w:rsid w:val="156936A1"/>
    <w:rsid w:val="156E4210"/>
    <w:rsid w:val="156FFB49"/>
    <w:rsid w:val="15707F08"/>
    <w:rsid w:val="157E4830"/>
    <w:rsid w:val="15A0B6DB"/>
    <w:rsid w:val="15A950F5"/>
    <w:rsid w:val="15BE1EB0"/>
    <w:rsid w:val="15C00C36"/>
    <w:rsid w:val="15D30FFB"/>
    <w:rsid w:val="15D41443"/>
    <w:rsid w:val="15DFEB40"/>
    <w:rsid w:val="15E70429"/>
    <w:rsid w:val="15F6F0D3"/>
    <w:rsid w:val="15FFD86F"/>
    <w:rsid w:val="161AC2C3"/>
    <w:rsid w:val="1626E035"/>
    <w:rsid w:val="1637DBEA"/>
    <w:rsid w:val="164887CA"/>
    <w:rsid w:val="164BD014"/>
    <w:rsid w:val="1656E042"/>
    <w:rsid w:val="165B4190"/>
    <w:rsid w:val="166FBDAA"/>
    <w:rsid w:val="167193C3"/>
    <w:rsid w:val="1691DB80"/>
    <w:rsid w:val="16D22F22"/>
    <w:rsid w:val="16E0F6A9"/>
    <w:rsid w:val="16EEB1DC"/>
    <w:rsid w:val="16FA820B"/>
    <w:rsid w:val="1706872E"/>
    <w:rsid w:val="1707D938"/>
    <w:rsid w:val="171870CD"/>
    <w:rsid w:val="1727275A"/>
    <w:rsid w:val="172F2F44"/>
    <w:rsid w:val="17359214"/>
    <w:rsid w:val="174C01A1"/>
    <w:rsid w:val="1758FCFE"/>
    <w:rsid w:val="175E685D"/>
    <w:rsid w:val="17679789"/>
    <w:rsid w:val="178135BD"/>
    <w:rsid w:val="178A0646"/>
    <w:rsid w:val="178BCD31"/>
    <w:rsid w:val="17953AE6"/>
    <w:rsid w:val="1797F24B"/>
    <w:rsid w:val="179A6EE3"/>
    <w:rsid w:val="17A1B3C2"/>
    <w:rsid w:val="17B281D9"/>
    <w:rsid w:val="17CA9675"/>
    <w:rsid w:val="17DDB96D"/>
    <w:rsid w:val="17F43611"/>
    <w:rsid w:val="1841EB99"/>
    <w:rsid w:val="1850E9C4"/>
    <w:rsid w:val="1857BE36"/>
    <w:rsid w:val="187ED911"/>
    <w:rsid w:val="1881AF80"/>
    <w:rsid w:val="18A57467"/>
    <w:rsid w:val="18A89BED"/>
    <w:rsid w:val="18ABCEBD"/>
    <w:rsid w:val="18CB1C09"/>
    <w:rsid w:val="18DF594E"/>
    <w:rsid w:val="190B9D32"/>
    <w:rsid w:val="19663271"/>
    <w:rsid w:val="19879761"/>
    <w:rsid w:val="198AADEB"/>
    <w:rsid w:val="19911D72"/>
    <w:rsid w:val="19B40E01"/>
    <w:rsid w:val="19B5B3BB"/>
    <w:rsid w:val="19B9CE0E"/>
    <w:rsid w:val="19E8954B"/>
    <w:rsid w:val="1A01B1C4"/>
    <w:rsid w:val="1A068F30"/>
    <w:rsid w:val="1A07D7E7"/>
    <w:rsid w:val="1A27D293"/>
    <w:rsid w:val="1A366212"/>
    <w:rsid w:val="1A5A773F"/>
    <w:rsid w:val="1A5C6AD1"/>
    <w:rsid w:val="1A6A0D7C"/>
    <w:rsid w:val="1A6D7863"/>
    <w:rsid w:val="1A857846"/>
    <w:rsid w:val="1AB0705A"/>
    <w:rsid w:val="1ACE3B88"/>
    <w:rsid w:val="1AD62783"/>
    <w:rsid w:val="1AD977A9"/>
    <w:rsid w:val="1AE0714A"/>
    <w:rsid w:val="1AE2272B"/>
    <w:rsid w:val="1AE52EAE"/>
    <w:rsid w:val="1AEA927C"/>
    <w:rsid w:val="1AF487A7"/>
    <w:rsid w:val="1AF5EB68"/>
    <w:rsid w:val="1AF99531"/>
    <w:rsid w:val="1B0527BD"/>
    <w:rsid w:val="1B39BD33"/>
    <w:rsid w:val="1B51C0AA"/>
    <w:rsid w:val="1B5D2119"/>
    <w:rsid w:val="1B8B5ABF"/>
    <w:rsid w:val="1BA00AB2"/>
    <w:rsid w:val="1BBE2CEC"/>
    <w:rsid w:val="1C1F772C"/>
    <w:rsid w:val="1C21B20E"/>
    <w:rsid w:val="1C2FB5FB"/>
    <w:rsid w:val="1C3A45E0"/>
    <w:rsid w:val="1C4AA2F1"/>
    <w:rsid w:val="1C5DC694"/>
    <w:rsid w:val="1C5E1EF7"/>
    <w:rsid w:val="1C5F0791"/>
    <w:rsid w:val="1C6D4C40"/>
    <w:rsid w:val="1C7CDCBE"/>
    <w:rsid w:val="1C8D9A32"/>
    <w:rsid w:val="1C947A6A"/>
    <w:rsid w:val="1CBAA7CD"/>
    <w:rsid w:val="1CCF9E91"/>
    <w:rsid w:val="1CFF0967"/>
    <w:rsid w:val="1D007003"/>
    <w:rsid w:val="1D061240"/>
    <w:rsid w:val="1D07F139"/>
    <w:rsid w:val="1D0D8F13"/>
    <w:rsid w:val="1D144124"/>
    <w:rsid w:val="1D2061D2"/>
    <w:rsid w:val="1D489CFC"/>
    <w:rsid w:val="1D4C40B6"/>
    <w:rsid w:val="1D50784C"/>
    <w:rsid w:val="1D64B2B0"/>
    <w:rsid w:val="1D71EB49"/>
    <w:rsid w:val="1D8368AB"/>
    <w:rsid w:val="1D98F8D5"/>
    <w:rsid w:val="1D9A69DC"/>
    <w:rsid w:val="1D9C733B"/>
    <w:rsid w:val="1DB0A93A"/>
    <w:rsid w:val="1DB7537E"/>
    <w:rsid w:val="1DBC3DA3"/>
    <w:rsid w:val="1DE2BE18"/>
    <w:rsid w:val="1DE55052"/>
    <w:rsid w:val="1DFFBA30"/>
    <w:rsid w:val="1E1C98A8"/>
    <w:rsid w:val="1E3C692B"/>
    <w:rsid w:val="1E48E27F"/>
    <w:rsid w:val="1E5BBF0A"/>
    <w:rsid w:val="1E7B7DA0"/>
    <w:rsid w:val="1E88035C"/>
    <w:rsid w:val="1E8998D2"/>
    <w:rsid w:val="1E933C80"/>
    <w:rsid w:val="1EA09E82"/>
    <w:rsid w:val="1EA18F4D"/>
    <w:rsid w:val="1EBC8343"/>
    <w:rsid w:val="1EC3E39F"/>
    <w:rsid w:val="1EC7988E"/>
    <w:rsid w:val="1ED96B96"/>
    <w:rsid w:val="1EDDC2CF"/>
    <w:rsid w:val="1EDFC287"/>
    <w:rsid w:val="1EEC0848"/>
    <w:rsid w:val="1EF2E87F"/>
    <w:rsid w:val="1F001F18"/>
    <w:rsid w:val="1F05433F"/>
    <w:rsid w:val="1F1721CF"/>
    <w:rsid w:val="1F4538EF"/>
    <w:rsid w:val="1F754E43"/>
    <w:rsid w:val="1F91A8CF"/>
    <w:rsid w:val="1F970551"/>
    <w:rsid w:val="1FA89C4C"/>
    <w:rsid w:val="1FB3D065"/>
    <w:rsid w:val="1FE69632"/>
    <w:rsid w:val="1FEC14B8"/>
    <w:rsid w:val="1FF480B5"/>
    <w:rsid w:val="1FFBD95E"/>
    <w:rsid w:val="1FFF3BA2"/>
    <w:rsid w:val="203BE7E7"/>
    <w:rsid w:val="204247F3"/>
    <w:rsid w:val="20543903"/>
    <w:rsid w:val="208BA39B"/>
    <w:rsid w:val="208E0A62"/>
    <w:rsid w:val="2098ACC9"/>
    <w:rsid w:val="20B942B9"/>
    <w:rsid w:val="20C29F5B"/>
    <w:rsid w:val="20C3555E"/>
    <w:rsid w:val="20E8D81C"/>
    <w:rsid w:val="2108E6F2"/>
    <w:rsid w:val="21203AA4"/>
    <w:rsid w:val="215A47FF"/>
    <w:rsid w:val="215BD610"/>
    <w:rsid w:val="216E1467"/>
    <w:rsid w:val="218DB85D"/>
    <w:rsid w:val="21954FBA"/>
    <w:rsid w:val="21B092EE"/>
    <w:rsid w:val="21B609CE"/>
    <w:rsid w:val="21B7BDD8"/>
    <w:rsid w:val="21CDB6B8"/>
    <w:rsid w:val="21CE6299"/>
    <w:rsid w:val="21D8EE4E"/>
    <w:rsid w:val="21DC4CF1"/>
    <w:rsid w:val="221B7D1E"/>
    <w:rsid w:val="221D21EC"/>
    <w:rsid w:val="22712E9F"/>
    <w:rsid w:val="2280C839"/>
    <w:rsid w:val="228C3BB3"/>
    <w:rsid w:val="22A9A44A"/>
    <w:rsid w:val="22AF372D"/>
    <w:rsid w:val="22BF61AF"/>
    <w:rsid w:val="22CD5348"/>
    <w:rsid w:val="22D40773"/>
    <w:rsid w:val="22E68D36"/>
    <w:rsid w:val="22ED533D"/>
    <w:rsid w:val="22F288BE"/>
    <w:rsid w:val="2329367A"/>
    <w:rsid w:val="23298BBB"/>
    <w:rsid w:val="232B4635"/>
    <w:rsid w:val="232C47BE"/>
    <w:rsid w:val="234AFB8D"/>
    <w:rsid w:val="2354866B"/>
    <w:rsid w:val="237CF2EB"/>
    <w:rsid w:val="238513D3"/>
    <w:rsid w:val="239BC194"/>
    <w:rsid w:val="23DAE947"/>
    <w:rsid w:val="23DC034C"/>
    <w:rsid w:val="241A78D2"/>
    <w:rsid w:val="242084E4"/>
    <w:rsid w:val="243BC135"/>
    <w:rsid w:val="245BF75B"/>
    <w:rsid w:val="24637A17"/>
    <w:rsid w:val="249CF72F"/>
    <w:rsid w:val="24BDF526"/>
    <w:rsid w:val="24D02AB8"/>
    <w:rsid w:val="24EC54B5"/>
    <w:rsid w:val="24FD3F9B"/>
    <w:rsid w:val="2507E3D9"/>
    <w:rsid w:val="2507EC6C"/>
    <w:rsid w:val="251B3F0C"/>
    <w:rsid w:val="2520A15E"/>
    <w:rsid w:val="252D041B"/>
    <w:rsid w:val="252F8053"/>
    <w:rsid w:val="25369160"/>
    <w:rsid w:val="2539A765"/>
    <w:rsid w:val="25466C66"/>
    <w:rsid w:val="25B43B45"/>
    <w:rsid w:val="25B83E61"/>
    <w:rsid w:val="25C5F741"/>
    <w:rsid w:val="25C7AB06"/>
    <w:rsid w:val="25DC7B1F"/>
    <w:rsid w:val="25F02139"/>
    <w:rsid w:val="2636C810"/>
    <w:rsid w:val="263878D7"/>
    <w:rsid w:val="263F444C"/>
    <w:rsid w:val="264BF8CA"/>
    <w:rsid w:val="264F8C8E"/>
    <w:rsid w:val="2655930C"/>
    <w:rsid w:val="2675F306"/>
    <w:rsid w:val="2676571D"/>
    <w:rsid w:val="268F4E2A"/>
    <w:rsid w:val="268F66B4"/>
    <w:rsid w:val="26A9C952"/>
    <w:rsid w:val="26BD4D62"/>
    <w:rsid w:val="26D067A7"/>
    <w:rsid w:val="26EAD732"/>
    <w:rsid w:val="26EE5CAE"/>
    <w:rsid w:val="2713882F"/>
    <w:rsid w:val="271E7B1E"/>
    <w:rsid w:val="2721F06F"/>
    <w:rsid w:val="272D779D"/>
    <w:rsid w:val="276B330A"/>
    <w:rsid w:val="27771E03"/>
    <w:rsid w:val="2788D148"/>
    <w:rsid w:val="27A58345"/>
    <w:rsid w:val="27AAC5D0"/>
    <w:rsid w:val="27ADCF05"/>
    <w:rsid w:val="27AE7CC5"/>
    <w:rsid w:val="27E91957"/>
    <w:rsid w:val="2806197A"/>
    <w:rsid w:val="2809E7BB"/>
    <w:rsid w:val="280B2954"/>
    <w:rsid w:val="28119ADE"/>
    <w:rsid w:val="2819BC3F"/>
    <w:rsid w:val="281B5A30"/>
    <w:rsid w:val="282CD306"/>
    <w:rsid w:val="28361AB1"/>
    <w:rsid w:val="284797FB"/>
    <w:rsid w:val="28553C83"/>
    <w:rsid w:val="28563655"/>
    <w:rsid w:val="28A06098"/>
    <w:rsid w:val="28A25774"/>
    <w:rsid w:val="28AB6FDD"/>
    <w:rsid w:val="28CA2739"/>
    <w:rsid w:val="28E9643D"/>
    <w:rsid w:val="293BCFEA"/>
    <w:rsid w:val="293D64CB"/>
    <w:rsid w:val="29404441"/>
    <w:rsid w:val="294C91C9"/>
    <w:rsid w:val="2950FE64"/>
    <w:rsid w:val="2954CDED"/>
    <w:rsid w:val="29596C4B"/>
    <w:rsid w:val="29611B80"/>
    <w:rsid w:val="296DA512"/>
    <w:rsid w:val="29728E05"/>
    <w:rsid w:val="29963D2A"/>
    <w:rsid w:val="299FC732"/>
    <w:rsid w:val="29A093CF"/>
    <w:rsid w:val="29A67CC7"/>
    <w:rsid w:val="29AEE460"/>
    <w:rsid w:val="29B3AB08"/>
    <w:rsid w:val="29B68E8F"/>
    <w:rsid w:val="29E3F286"/>
    <w:rsid w:val="29E64113"/>
    <w:rsid w:val="29F385C1"/>
    <w:rsid w:val="2A056E35"/>
    <w:rsid w:val="2A363D07"/>
    <w:rsid w:val="2A4DF819"/>
    <w:rsid w:val="2A84B1E8"/>
    <w:rsid w:val="2A8A6942"/>
    <w:rsid w:val="2A8D9B70"/>
    <w:rsid w:val="2A98EBFC"/>
    <w:rsid w:val="2AA34519"/>
    <w:rsid w:val="2AA98378"/>
    <w:rsid w:val="2AB87710"/>
    <w:rsid w:val="2ABEABFE"/>
    <w:rsid w:val="2ACE5046"/>
    <w:rsid w:val="2AD29ED9"/>
    <w:rsid w:val="2AD872E3"/>
    <w:rsid w:val="2AE75133"/>
    <w:rsid w:val="2AE88B9F"/>
    <w:rsid w:val="2B0A7EE4"/>
    <w:rsid w:val="2B105405"/>
    <w:rsid w:val="2B1E303F"/>
    <w:rsid w:val="2B25A71C"/>
    <w:rsid w:val="2B422773"/>
    <w:rsid w:val="2B43156F"/>
    <w:rsid w:val="2B48F370"/>
    <w:rsid w:val="2B4FEDB2"/>
    <w:rsid w:val="2B575318"/>
    <w:rsid w:val="2B5B0EEB"/>
    <w:rsid w:val="2B7AA0F8"/>
    <w:rsid w:val="2B965AAD"/>
    <w:rsid w:val="2BAA168B"/>
    <w:rsid w:val="2BB4CB67"/>
    <w:rsid w:val="2BC39C2D"/>
    <w:rsid w:val="2BC43639"/>
    <w:rsid w:val="2BD0A3D7"/>
    <w:rsid w:val="2BD420DB"/>
    <w:rsid w:val="2BE803DC"/>
    <w:rsid w:val="2BEAB4CA"/>
    <w:rsid w:val="2C4C5554"/>
    <w:rsid w:val="2C54DF6B"/>
    <w:rsid w:val="2C60FCBA"/>
    <w:rsid w:val="2C772246"/>
    <w:rsid w:val="2C78E227"/>
    <w:rsid w:val="2C7EB5ED"/>
    <w:rsid w:val="2CABD4F3"/>
    <w:rsid w:val="2CD0D8A8"/>
    <w:rsid w:val="2CD0DDE6"/>
    <w:rsid w:val="2CD2A9D3"/>
    <w:rsid w:val="2CDE0FCC"/>
    <w:rsid w:val="2CEB66AF"/>
    <w:rsid w:val="2D036B52"/>
    <w:rsid w:val="2D2DA658"/>
    <w:rsid w:val="2D45CE00"/>
    <w:rsid w:val="2D500440"/>
    <w:rsid w:val="2D511A86"/>
    <w:rsid w:val="2D5FC980"/>
    <w:rsid w:val="2D60C1B8"/>
    <w:rsid w:val="2D622B17"/>
    <w:rsid w:val="2DD1F06C"/>
    <w:rsid w:val="2DD7D5EB"/>
    <w:rsid w:val="2DDA30FB"/>
    <w:rsid w:val="2DDD1AD8"/>
    <w:rsid w:val="2E00B757"/>
    <w:rsid w:val="2E0851F8"/>
    <w:rsid w:val="2E37D46B"/>
    <w:rsid w:val="2E43CBFA"/>
    <w:rsid w:val="2E4FE99E"/>
    <w:rsid w:val="2E515FEC"/>
    <w:rsid w:val="2E5BA56C"/>
    <w:rsid w:val="2E6DCADD"/>
    <w:rsid w:val="2E76C781"/>
    <w:rsid w:val="2E8020C9"/>
    <w:rsid w:val="2E8E378D"/>
    <w:rsid w:val="2EB1A6B1"/>
    <w:rsid w:val="2EB5DE32"/>
    <w:rsid w:val="2EC2375B"/>
    <w:rsid w:val="2ECB57F3"/>
    <w:rsid w:val="2ECC5897"/>
    <w:rsid w:val="2ECF725A"/>
    <w:rsid w:val="2ED2F3A8"/>
    <w:rsid w:val="2EFCE0E3"/>
    <w:rsid w:val="2F33B5B7"/>
    <w:rsid w:val="2F42685F"/>
    <w:rsid w:val="2F4E8FC6"/>
    <w:rsid w:val="2F5986A5"/>
    <w:rsid w:val="2F5D8B75"/>
    <w:rsid w:val="2F6583F8"/>
    <w:rsid w:val="2F8ED85D"/>
    <w:rsid w:val="2FA9A66D"/>
    <w:rsid w:val="2FB2657E"/>
    <w:rsid w:val="2FF54A69"/>
    <w:rsid w:val="2FF712F0"/>
    <w:rsid w:val="3010DAA5"/>
    <w:rsid w:val="30258A90"/>
    <w:rsid w:val="302DEA52"/>
    <w:rsid w:val="3043E199"/>
    <w:rsid w:val="3043EB2E"/>
    <w:rsid w:val="3054E097"/>
    <w:rsid w:val="308E9D58"/>
    <w:rsid w:val="30A009D8"/>
    <w:rsid w:val="30A22048"/>
    <w:rsid w:val="30C44C40"/>
    <w:rsid w:val="30E589AE"/>
    <w:rsid w:val="30E9C828"/>
    <w:rsid w:val="30EBFEBC"/>
    <w:rsid w:val="3108FB57"/>
    <w:rsid w:val="31114DE9"/>
    <w:rsid w:val="312DCDE1"/>
    <w:rsid w:val="313916C0"/>
    <w:rsid w:val="31419C50"/>
    <w:rsid w:val="318FCECC"/>
    <w:rsid w:val="31A1C21A"/>
    <w:rsid w:val="31A8927D"/>
    <w:rsid w:val="31B4D3C0"/>
    <w:rsid w:val="31C87D50"/>
    <w:rsid w:val="31E50547"/>
    <w:rsid w:val="32112346"/>
    <w:rsid w:val="32297B0E"/>
    <w:rsid w:val="323E3637"/>
    <w:rsid w:val="325E96F0"/>
    <w:rsid w:val="3271CA0D"/>
    <w:rsid w:val="32792B37"/>
    <w:rsid w:val="327CF666"/>
    <w:rsid w:val="32890E61"/>
    <w:rsid w:val="32A024A2"/>
    <w:rsid w:val="32B33DF9"/>
    <w:rsid w:val="32BB5630"/>
    <w:rsid w:val="32C79444"/>
    <w:rsid w:val="3334A0DC"/>
    <w:rsid w:val="334ADA62"/>
    <w:rsid w:val="33761C67"/>
    <w:rsid w:val="33BE3BE2"/>
    <w:rsid w:val="33C10B1D"/>
    <w:rsid w:val="33E3BF2A"/>
    <w:rsid w:val="33F76321"/>
    <w:rsid w:val="33FB0917"/>
    <w:rsid w:val="340BD21B"/>
    <w:rsid w:val="342EE8CB"/>
    <w:rsid w:val="345F7373"/>
    <w:rsid w:val="34611DDA"/>
    <w:rsid w:val="34762D97"/>
    <w:rsid w:val="34776622"/>
    <w:rsid w:val="348C4292"/>
    <w:rsid w:val="3494C154"/>
    <w:rsid w:val="34A235FD"/>
    <w:rsid w:val="34C5ABA5"/>
    <w:rsid w:val="34D79778"/>
    <w:rsid w:val="34F339D7"/>
    <w:rsid w:val="350416EA"/>
    <w:rsid w:val="350E6B5A"/>
    <w:rsid w:val="353E1940"/>
    <w:rsid w:val="3557D833"/>
    <w:rsid w:val="355DFF67"/>
    <w:rsid w:val="35605A0F"/>
    <w:rsid w:val="3560AC61"/>
    <w:rsid w:val="356A348D"/>
    <w:rsid w:val="357050AA"/>
    <w:rsid w:val="357C2AA6"/>
    <w:rsid w:val="3586C3BB"/>
    <w:rsid w:val="359C7239"/>
    <w:rsid w:val="360A87D5"/>
    <w:rsid w:val="36103072"/>
    <w:rsid w:val="3617E25B"/>
    <w:rsid w:val="361BB46B"/>
    <w:rsid w:val="363E58EE"/>
    <w:rsid w:val="3646703A"/>
    <w:rsid w:val="364BF213"/>
    <w:rsid w:val="365FEF30"/>
    <w:rsid w:val="367347C8"/>
    <w:rsid w:val="367A65DD"/>
    <w:rsid w:val="367C9FF8"/>
    <w:rsid w:val="367DADFF"/>
    <w:rsid w:val="3695C85B"/>
    <w:rsid w:val="3698EEC4"/>
    <w:rsid w:val="3698FB96"/>
    <w:rsid w:val="369CE34D"/>
    <w:rsid w:val="36C5EFA1"/>
    <w:rsid w:val="36CA5B2E"/>
    <w:rsid w:val="36CE465B"/>
    <w:rsid w:val="36F62750"/>
    <w:rsid w:val="370FA4DB"/>
    <w:rsid w:val="3716F1B8"/>
    <w:rsid w:val="372465DB"/>
    <w:rsid w:val="373ACE30"/>
    <w:rsid w:val="373B17B4"/>
    <w:rsid w:val="373F41DF"/>
    <w:rsid w:val="37677D3B"/>
    <w:rsid w:val="3785014F"/>
    <w:rsid w:val="3787FE9B"/>
    <w:rsid w:val="37A58399"/>
    <w:rsid w:val="37D10A6C"/>
    <w:rsid w:val="37D4A87D"/>
    <w:rsid w:val="37DFFA36"/>
    <w:rsid w:val="37F5AF73"/>
    <w:rsid w:val="37F891CF"/>
    <w:rsid w:val="3803CDAC"/>
    <w:rsid w:val="385B22AB"/>
    <w:rsid w:val="386CC290"/>
    <w:rsid w:val="3872AAC2"/>
    <w:rsid w:val="38830080"/>
    <w:rsid w:val="38921CEB"/>
    <w:rsid w:val="3893FCA9"/>
    <w:rsid w:val="389EB4C8"/>
    <w:rsid w:val="38A5C760"/>
    <w:rsid w:val="38B4B638"/>
    <w:rsid w:val="38BCAE7B"/>
    <w:rsid w:val="38BE7265"/>
    <w:rsid w:val="38D210D1"/>
    <w:rsid w:val="39031DAD"/>
    <w:rsid w:val="39050375"/>
    <w:rsid w:val="39139529"/>
    <w:rsid w:val="391F09D5"/>
    <w:rsid w:val="3921871B"/>
    <w:rsid w:val="393B897D"/>
    <w:rsid w:val="393E364A"/>
    <w:rsid w:val="39426851"/>
    <w:rsid w:val="3943EDA1"/>
    <w:rsid w:val="39451DB3"/>
    <w:rsid w:val="39575A40"/>
    <w:rsid w:val="3970326A"/>
    <w:rsid w:val="3977B74E"/>
    <w:rsid w:val="398CDD09"/>
    <w:rsid w:val="39A4EC81"/>
    <w:rsid w:val="39A7F93C"/>
    <w:rsid w:val="39A94A81"/>
    <w:rsid w:val="39B3E11D"/>
    <w:rsid w:val="39B600B4"/>
    <w:rsid w:val="39EDDC0A"/>
    <w:rsid w:val="3A0BA711"/>
    <w:rsid w:val="3A201AD1"/>
    <w:rsid w:val="3A2F9133"/>
    <w:rsid w:val="3A36E65C"/>
    <w:rsid w:val="3A38CC76"/>
    <w:rsid w:val="3A51B40B"/>
    <w:rsid w:val="3A56E1C0"/>
    <w:rsid w:val="3A59DBAC"/>
    <w:rsid w:val="3A60F9CD"/>
    <w:rsid w:val="3A6D790F"/>
    <w:rsid w:val="3A6D8DB6"/>
    <w:rsid w:val="3A7EB2BC"/>
    <w:rsid w:val="3AB31243"/>
    <w:rsid w:val="3ABF923C"/>
    <w:rsid w:val="3ACDA412"/>
    <w:rsid w:val="3AD98E2D"/>
    <w:rsid w:val="3AD9D161"/>
    <w:rsid w:val="3AE12D52"/>
    <w:rsid w:val="3AE4188F"/>
    <w:rsid w:val="3B10D3DC"/>
    <w:rsid w:val="3B30E08D"/>
    <w:rsid w:val="3B408F51"/>
    <w:rsid w:val="3B4F034D"/>
    <w:rsid w:val="3B611BEB"/>
    <w:rsid w:val="3B684D79"/>
    <w:rsid w:val="3B685C00"/>
    <w:rsid w:val="3B8094CE"/>
    <w:rsid w:val="3BAB3352"/>
    <w:rsid w:val="3BAFEADF"/>
    <w:rsid w:val="3BB44D1A"/>
    <w:rsid w:val="3BE14CE5"/>
    <w:rsid w:val="3C1937D3"/>
    <w:rsid w:val="3C1E0B67"/>
    <w:rsid w:val="3C4B21E7"/>
    <w:rsid w:val="3C638D98"/>
    <w:rsid w:val="3C86EEB4"/>
    <w:rsid w:val="3C8A3AAA"/>
    <w:rsid w:val="3C94F382"/>
    <w:rsid w:val="3C982E05"/>
    <w:rsid w:val="3CC12C59"/>
    <w:rsid w:val="3CCDCADF"/>
    <w:rsid w:val="3CCE4A75"/>
    <w:rsid w:val="3CDEBA13"/>
    <w:rsid w:val="3CE37C16"/>
    <w:rsid w:val="3CF68905"/>
    <w:rsid w:val="3D118C4F"/>
    <w:rsid w:val="3D25565A"/>
    <w:rsid w:val="3D2E8B97"/>
    <w:rsid w:val="3D49E409"/>
    <w:rsid w:val="3D50CC39"/>
    <w:rsid w:val="3D57CB6C"/>
    <w:rsid w:val="3D649DD4"/>
    <w:rsid w:val="3D656B27"/>
    <w:rsid w:val="3D77A3ED"/>
    <w:rsid w:val="3D7F4D42"/>
    <w:rsid w:val="3D833420"/>
    <w:rsid w:val="3D909CBE"/>
    <w:rsid w:val="3DD1D24B"/>
    <w:rsid w:val="3DF007C1"/>
    <w:rsid w:val="3DFB490D"/>
    <w:rsid w:val="3E00F201"/>
    <w:rsid w:val="3E0774E7"/>
    <w:rsid w:val="3E213B6E"/>
    <w:rsid w:val="3E2E6AD5"/>
    <w:rsid w:val="3E3DC9EC"/>
    <w:rsid w:val="3E440749"/>
    <w:rsid w:val="3E66DF2C"/>
    <w:rsid w:val="3E8DDEE8"/>
    <w:rsid w:val="3E9D595E"/>
    <w:rsid w:val="3EA51D69"/>
    <w:rsid w:val="3EA52CBB"/>
    <w:rsid w:val="3EB97D27"/>
    <w:rsid w:val="3EBF4520"/>
    <w:rsid w:val="3ECE267D"/>
    <w:rsid w:val="3ECE82DF"/>
    <w:rsid w:val="3EF0FB62"/>
    <w:rsid w:val="3F17E293"/>
    <w:rsid w:val="3F38BED3"/>
    <w:rsid w:val="3F4372F1"/>
    <w:rsid w:val="3F85E2D1"/>
    <w:rsid w:val="3F8657DE"/>
    <w:rsid w:val="3F86E38D"/>
    <w:rsid w:val="3F8A725A"/>
    <w:rsid w:val="3FC92298"/>
    <w:rsid w:val="3FE57C0E"/>
    <w:rsid w:val="3FFFE579"/>
    <w:rsid w:val="4002A9AA"/>
    <w:rsid w:val="4019824B"/>
    <w:rsid w:val="4022418F"/>
    <w:rsid w:val="4036FC92"/>
    <w:rsid w:val="4080964A"/>
    <w:rsid w:val="40816218"/>
    <w:rsid w:val="4090581E"/>
    <w:rsid w:val="409488DF"/>
    <w:rsid w:val="4094C031"/>
    <w:rsid w:val="409C41AF"/>
    <w:rsid w:val="40D7356E"/>
    <w:rsid w:val="41252AB8"/>
    <w:rsid w:val="412B2C0B"/>
    <w:rsid w:val="4131531E"/>
    <w:rsid w:val="41358AC4"/>
    <w:rsid w:val="4140EE95"/>
    <w:rsid w:val="41414085"/>
    <w:rsid w:val="4153C07E"/>
    <w:rsid w:val="41549787"/>
    <w:rsid w:val="417233A6"/>
    <w:rsid w:val="418B5EFC"/>
    <w:rsid w:val="4192A8FA"/>
    <w:rsid w:val="41ACC851"/>
    <w:rsid w:val="41AD7AC8"/>
    <w:rsid w:val="41B5B5A1"/>
    <w:rsid w:val="41BFE506"/>
    <w:rsid w:val="41C043C1"/>
    <w:rsid w:val="41E34059"/>
    <w:rsid w:val="41E76FC8"/>
    <w:rsid w:val="41EA723F"/>
    <w:rsid w:val="41F000A3"/>
    <w:rsid w:val="420576C4"/>
    <w:rsid w:val="421A153E"/>
    <w:rsid w:val="421DD991"/>
    <w:rsid w:val="42252CBD"/>
    <w:rsid w:val="42256C48"/>
    <w:rsid w:val="427A7EB7"/>
    <w:rsid w:val="4293031C"/>
    <w:rsid w:val="42962BC2"/>
    <w:rsid w:val="42A030DE"/>
    <w:rsid w:val="42DBF84D"/>
    <w:rsid w:val="42F1998D"/>
    <w:rsid w:val="43137EF2"/>
    <w:rsid w:val="4324A0F6"/>
    <w:rsid w:val="432677DB"/>
    <w:rsid w:val="432C73E7"/>
    <w:rsid w:val="434188B1"/>
    <w:rsid w:val="4347B729"/>
    <w:rsid w:val="435BE980"/>
    <w:rsid w:val="435F7753"/>
    <w:rsid w:val="436DF59D"/>
    <w:rsid w:val="43B7031D"/>
    <w:rsid w:val="43C32A25"/>
    <w:rsid w:val="43C59197"/>
    <w:rsid w:val="440FDE36"/>
    <w:rsid w:val="44397520"/>
    <w:rsid w:val="44606D91"/>
    <w:rsid w:val="446450A0"/>
    <w:rsid w:val="4475B32A"/>
    <w:rsid w:val="447C0EB7"/>
    <w:rsid w:val="447DFC43"/>
    <w:rsid w:val="44A2AD05"/>
    <w:rsid w:val="44AE9ECC"/>
    <w:rsid w:val="44B91298"/>
    <w:rsid w:val="44C18C6A"/>
    <w:rsid w:val="44CBE601"/>
    <w:rsid w:val="44D32EC1"/>
    <w:rsid w:val="44D4A908"/>
    <w:rsid w:val="44FBCC55"/>
    <w:rsid w:val="451CE024"/>
    <w:rsid w:val="453D4A8F"/>
    <w:rsid w:val="45466550"/>
    <w:rsid w:val="45558B48"/>
    <w:rsid w:val="456AB0AF"/>
    <w:rsid w:val="4573EFCC"/>
    <w:rsid w:val="4581FDB9"/>
    <w:rsid w:val="45865833"/>
    <w:rsid w:val="459742D5"/>
    <w:rsid w:val="45B490F3"/>
    <w:rsid w:val="45DF9CC6"/>
    <w:rsid w:val="45E7C2FA"/>
    <w:rsid w:val="45E7E7E9"/>
    <w:rsid w:val="45ED9513"/>
    <w:rsid w:val="45F18D10"/>
    <w:rsid w:val="45F6CDAB"/>
    <w:rsid w:val="45FBF717"/>
    <w:rsid w:val="460203D5"/>
    <w:rsid w:val="463AF9A4"/>
    <w:rsid w:val="464239EB"/>
    <w:rsid w:val="464A7685"/>
    <w:rsid w:val="46661457"/>
    <w:rsid w:val="46873438"/>
    <w:rsid w:val="468AA4F6"/>
    <w:rsid w:val="468F90F0"/>
    <w:rsid w:val="469B8169"/>
    <w:rsid w:val="46CBB6A0"/>
    <w:rsid w:val="46D64C04"/>
    <w:rsid w:val="46DBDFA7"/>
    <w:rsid w:val="46DC3936"/>
    <w:rsid w:val="471E485C"/>
    <w:rsid w:val="471F034C"/>
    <w:rsid w:val="4723E437"/>
    <w:rsid w:val="47390880"/>
    <w:rsid w:val="474FBD54"/>
    <w:rsid w:val="4794544E"/>
    <w:rsid w:val="479EA06E"/>
    <w:rsid w:val="479EBDEA"/>
    <w:rsid w:val="47A8CD41"/>
    <w:rsid w:val="47AA2B45"/>
    <w:rsid w:val="47CFEB73"/>
    <w:rsid w:val="47D32AD4"/>
    <w:rsid w:val="47D7A0E0"/>
    <w:rsid w:val="47DA053A"/>
    <w:rsid w:val="4804F0EA"/>
    <w:rsid w:val="48078C86"/>
    <w:rsid w:val="4821CE34"/>
    <w:rsid w:val="482928FF"/>
    <w:rsid w:val="482DCCF4"/>
    <w:rsid w:val="483A8263"/>
    <w:rsid w:val="484DBD86"/>
    <w:rsid w:val="484FFF7E"/>
    <w:rsid w:val="4851D259"/>
    <w:rsid w:val="485648E2"/>
    <w:rsid w:val="486A2F31"/>
    <w:rsid w:val="486D0A13"/>
    <w:rsid w:val="487452E4"/>
    <w:rsid w:val="48823207"/>
    <w:rsid w:val="4889CF39"/>
    <w:rsid w:val="4897FA86"/>
    <w:rsid w:val="48ABF3F5"/>
    <w:rsid w:val="48E44736"/>
    <w:rsid w:val="48F2BDDC"/>
    <w:rsid w:val="48FDD65E"/>
    <w:rsid w:val="49136E88"/>
    <w:rsid w:val="491C8D9F"/>
    <w:rsid w:val="491D891B"/>
    <w:rsid w:val="494534AF"/>
    <w:rsid w:val="4957E18C"/>
    <w:rsid w:val="495B2980"/>
    <w:rsid w:val="495FAC8E"/>
    <w:rsid w:val="4966F2B8"/>
    <w:rsid w:val="49714E32"/>
    <w:rsid w:val="4982FAEC"/>
    <w:rsid w:val="49A7D7F8"/>
    <w:rsid w:val="49B9F1E9"/>
    <w:rsid w:val="49CB8C24"/>
    <w:rsid w:val="49E75888"/>
    <w:rsid w:val="49F7D147"/>
    <w:rsid w:val="4A0232DE"/>
    <w:rsid w:val="4A0697BB"/>
    <w:rsid w:val="4A1542B2"/>
    <w:rsid w:val="4A2AE5AD"/>
    <w:rsid w:val="4A2CE078"/>
    <w:rsid w:val="4A54096D"/>
    <w:rsid w:val="4A610D3D"/>
    <w:rsid w:val="4A7FF909"/>
    <w:rsid w:val="4A908644"/>
    <w:rsid w:val="4AC3340E"/>
    <w:rsid w:val="4ADB9C87"/>
    <w:rsid w:val="4AE291CE"/>
    <w:rsid w:val="4AEF6877"/>
    <w:rsid w:val="4AF1DB40"/>
    <w:rsid w:val="4AFEA228"/>
    <w:rsid w:val="4B10D887"/>
    <w:rsid w:val="4B3AE572"/>
    <w:rsid w:val="4B5BE8E3"/>
    <w:rsid w:val="4B6670A4"/>
    <w:rsid w:val="4B7546F9"/>
    <w:rsid w:val="4B8FEF25"/>
    <w:rsid w:val="4B9DB12B"/>
    <w:rsid w:val="4BB5B70A"/>
    <w:rsid w:val="4BB646B6"/>
    <w:rsid w:val="4BC1E268"/>
    <w:rsid w:val="4BCF6758"/>
    <w:rsid w:val="4BDB4E63"/>
    <w:rsid w:val="4BE52671"/>
    <w:rsid w:val="4BEAFCE1"/>
    <w:rsid w:val="4BFA189E"/>
    <w:rsid w:val="4C212A72"/>
    <w:rsid w:val="4C24AE29"/>
    <w:rsid w:val="4C2C2E6D"/>
    <w:rsid w:val="4C379381"/>
    <w:rsid w:val="4C3EADA7"/>
    <w:rsid w:val="4C524E16"/>
    <w:rsid w:val="4C5E1D3E"/>
    <w:rsid w:val="4C8A9B12"/>
    <w:rsid w:val="4C948436"/>
    <w:rsid w:val="4CA68497"/>
    <w:rsid w:val="4CB5EB4D"/>
    <w:rsid w:val="4CBBF4B5"/>
    <w:rsid w:val="4CC2AC7D"/>
    <w:rsid w:val="4CD4DDCB"/>
    <w:rsid w:val="4CE980C0"/>
    <w:rsid w:val="4CEF3F9B"/>
    <w:rsid w:val="4D16951D"/>
    <w:rsid w:val="4D3D08D3"/>
    <w:rsid w:val="4D4227D7"/>
    <w:rsid w:val="4D44FD96"/>
    <w:rsid w:val="4D8017C1"/>
    <w:rsid w:val="4D872633"/>
    <w:rsid w:val="4D9FB170"/>
    <w:rsid w:val="4DA33A4A"/>
    <w:rsid w:val="4DC060CE"/>
    <w:rsid w:val="4DCE2297"/>
    <w:rsid w:val="4DE56060"/>
    <w:rsid w:val="4E0A919F"/>
    <w:rsid w:val="4E392EB5"/>
    <w:rsid w:val="4E3C8798"/>
    <w:rsid w:val="4E42BBF4"/>
    <w:rsid w:val="4E8A79EB"/>
    <w:rsid w:val="4E8C81E7"/>
    <w:rsid w:val="4EC59C4A"/>
    <w:rsid w:val="4ED9F643"/>
    <w:rsid w:val="4EE735AF"/>
    <w:rsid w:val="4EF263C5"/>
    <w:rsid w:val="4F00326C"/>
    <w:rsid w:val="4F09BA5C"/>
    <w:rsid w:val="4F183DA6"/>
    <w:rsid w:val="4F32CB62"/>
    <w:rsid w:val="4F6533A3"/>
    <w:rsid w:val="4F723A86"/>
    <w:rsid w:val="4F87F576"/>
    <w:rsid w:val="4F8DA0A2"/>
    <w:rsid w:val="4FA0F3C9"/>
    <w:rsid w:val="4FB38D28"/>
    <w:rsid w:val="4FFB8A69"/>
    <w:rsid w:val="4FFF4560"/>
    <w:rsid w:val="50040E50"/>
    <w:rsid w:val="5014FBB2"/>
    <w:rsid w:val="50167541"/>
    <w:rsid w:val="501A551B"/>
    <w:rsid w:val="501A9130"/>
    <w:rsid w:val="50396538"/>
    <w:rsid w:val="503E5979"/>
    <w:rsid w:val="50485B00"/>
    <w:rsid w:val="505BAA4B"/>
    <w:rsid w:val="50805DAF"/>
    <w:rsid w:val="509BB973"/>
    <w:rsid w:val="509C6241"/>
    <w:rsid w:val="50A9AA14"/>
    <w:rsid w:val="50AFCCBB"/>
    <w:rsid w:val="50BB47CC"/>
    <w:rsid w:val="50E709F4"/>
    <w:rsid w:val="50EC7A81"/>
    <w:rsid w:val="50F37E78"/>
    <w:rsid w:val="5109E70C"/>
    <w:rsid w:val="510A7C81"/>
    <w:rsid w:val="5114399D"/>
    <w:rsid w:val="51289791"/>
    <w:rsid w:val="512A2A36"/>
    <w:rsid w:val="514A4D3D"/>
    <w:rsid w:val="515E5EF6"/>
    <w:rsid w:val="51964AF4"/>
    <w:rsid w:val="51965B9C"/>
    <w:rsid w:val="519AB6E7"/>
    <w:rsid w:val="51A697FE"/>
    <w:rsid w:val="51B3CBF4"/>
    <w:rsid w:val="51D060AA"/>
    <w:rsid w:val="51D851EE"/>
    <w:rsid w:val="51DB04C6"/>
    <w:rsid w:val="52075985"/>
    <w:rsid w:val="522E6E2F"/>
    <w:rsid w:val="5244B67F"/>
    <w:rsid w:val="5251A86D"/>
    <w:rsid w:val="5257AF56"/>
    <w:rsid w:val="52582190"/>
    <w:rsid w:val="52887193"/>
    <w:rsid w:val="5299A056"/>
    <w:rsid w:val="529EB07A"/>
    <w:rsid w:val="52A80D71"/>
    <w:rsid w:val="52D2F703"/>
    <w:rsid w:val="52D3A73D"/>
    <w:rsid w:val="52D44D77"/>
    <w:rsid w:val="52D6B638"/>
    <w:rsid w:val="52DCB35B"/>
    <w:rsid w:val="52EC30A1"/>
    <w:rsid w:val="52F194FD"/>
    <w:rsid w:val="5301A3A8"/>
    <w:rsid w:val="530A407C"/>
    <w:rsid w:val="530F0239"/>
    <w:rsid w:val="5311B3EB"/>
    <w:rsid w:val="531A575C"/>
    <w:rsid w:val="531AFBC8"/>
    <w:rsid w:val="532C0902"/>
    <w:rsid w:val="534DEA55"/>
    <w:rsid w:val="5356F714"/>
    <w:rsid w:val="535D1762"/>
    <w:rsid w:val="5375FF2D"/>
    <w:rsid w:val="53858826"/>
    <w:rsid w:val="5387E765"/>
    <w:rsid w:val="53B1DCB7"/>
    <w:rsid w:val="53DE2700"/>
    <w:rsid w:val="53E116D8"/>
    <w:rsid w:val="53E70884"/>
    <w:rsid w:val="5403B68F"/>
    <w:rsid w:val="540BF81B"/>
    <w:rsid w:val="542DC76D"/>
    <w:rsid w:val="54479945"/>
    <w:rsid w:val="54495E6A"/>
    <w:rsid w:val="5477BCD3"/>
    <w:rsid w:val="54812C63"/>
    <w:rsid w:val="54998293"/>
    <w:rsid w:val="54C4644F"/>
    <w:rsid w:val="54C7A1CC"/>
    <w:rsid w:val="54CF618F"/>
    <w:rsid w:val="54D345C5"/>
    <w:rsid w:val="54E39D80"/>
    <w:rsid w:val="54E476C1"/>
    <w:rsid w:val="54EF4ED6"/>
    <w:rsid w:val="54FA39AA"/>
    <w:rsid w:val="552586A9"/>
    <w:rsid w:val="5526F492"/>
    <w:rsid w:val="554C59A3"/>
    <w:rsid w:val="55651B55"/>
    <w:rsid w:val="5569B86B"/>
    <w:rsid w:val="55A93F86"/>
    <w:rsid w:val="55EB0A82"/>
    <w:rsid w:val="5601330A"/>
    <w:rsid w:val="5601E1F6"/>
    <w:rsid w:val="561F50FC"/>
    <w:rsid w:val="562FD591"/>
    <w:rsid w:val="56344879"/>
    <w:rsid w:val="5635A11C"/>
    <w:rsid w:val="564B0C9B"/>
    <w:rsid w:val="5668DB1C"/>
    <w:rsid w:val="566D845C"/>
    <w:rsid w:val="5670BEB6"/>
    <w:rsid w:val="567DA5D5"/>
    <w:rsid w:val="56809415"/>
    <w:rsid w:val="56848E4D"/>
    <w:rsid w:val="56944659"/>
    <w:rsid w:val="569AD967"/>
    <w:rsid w:val="56E71FE6"/>
    <w:rsid w:val="5714C268"/>
    <w:rsid w:val="5723C028"/>
    <w:rsid w:val="573AE08C"/>
    <w:rsid w:val="573D165A"/>
    <w:rsid w:val="57551B18"/>
    <w:rsid w:val="575D790E"/>
    <w:rsid w:val="57869B02"/>
    <w:rsid w:val="578E8E6D"/>
    <w:rsid w:val="5797CA9C"/>
    <w:rsid w:val="579AB700"/>
    <w:rsid w:val="579D18F6"/>
    <w:rsid w:val="57A77578"/>
    <w:rsid w:val="57B01403"/>
    <w:rsid w:val="57CD9594"/>
    <w:rsid w:val="57DD32A1"/>
    <w:rsid w:val="57FDF1A7"/>
    <w:rsid w:val="580CF8C5"/>
    <w:rsid w:val="5812C211"/>
    <w:rsid w:val="58331F48"/>
    <w:rsid w:val="58410C6A"/>
    <w:rsid w:val="585D3560"/>
    <w:rsid w:val="585D5C50"/>
    <w:rsid w:val="58640573"/>
    <w:rsid w:val="5899552A"/>
    <w:rsid w:val="58D0BD2D"/>
    <w:rsid w:val="58E73B2F"/>
    <w:rsid w:val="58E84F91"/>
    <w:rsid w:val="58E9B208"/>
    <w:rsid w:val="58EC686D"/>
    <w:rsid w:val="58F10420"/>
    <w:rsid w:val="58F80245"/>
    <w:rsid w:val="58FC00D3"/>
    <w:rsid w:val="58FFB1A7"/>
    <w:rsid w:val="5911AB4C"/>
    <w:rsid w:val="592F2933"/>
    <w:rsid w:val="593055C0"/>
    <w:rsid w:val="593E73D2"/>
    <w:rsid w:val="596BCF29"/>
    <w:rsid w:val="59757A23"/>
    <w:rsid w:val="59BAB899"/>
    <w:rsid w:val="59E9602E"/>
    <w:rsid w:val="5A12CF3A"/>
    <w:rsid w:val="5A2DFA1B"/>
    <w:rsid w:val="5A5D4673"/>
    <w:rsid w:val="5A686550"/>
    <w:rsid w:val="5A6C437D"/>
    <w:rsid w:val="5A859B60"/>
    <w:rsid w:val="5A8CDDA8"/>
    <w:rsid w:val="5AA52B9C"/>
    <w:rsid w:val="5ABE9586"/>
    <w:rsid w:val="5AC88418"/>
    <w:rsid w:val="5B0559C2"/>
    <w:rsid w:val="5B106BF3"/>
    <w:rsid w:val="5B1F8C7B"/>
    <w:rsid w:val="5B366B46"/>
    <w:rsid w:val="5B6662BF"/>
    <w:rsid w:val="5B71B859"/>
    <w:rsid w:val="5B771F30"/>
    <w:rsid w:val="5B7CE946"/>
    <w:rsid w:val="5B806FA2"/>
    <w:rsid w:val="5B8DD9A1"/>
    <w:rsid w:val="5BAE4B57"/>
    <w:rsid w:val="5BBA267F"/>
    <w:rsid w:val="5BBFB324"/>
    <w:rsid w:val="5BC99AAC"/>
    <w:rsid w:val="5BD65C6F"/>
    <w:rsid w:val="5BEE3793"/>
    <w:rsid w:val="5BF6CBE6"/>
    <w:rsid w:val="5BFDFCFD"/>
    <w:rsid w:val="5C05B840"/>
    <w:rsid w:val="5C0A3987"/>
    <w:rsid w:val="5C277045"/>
    <w:rsid w:val="5C2857F2"/>
    <w:rsid w:val="5C43A372"/>
    <w:rsid w:val="5C582901"/>
    <w:rsid w:val="5C6A5C6F"/>
    <w:rsid w:val="5C6F8B0D"/>
    <w:rsid w:val="5CB024B7"/>
    <w:rsid w:val="5CC4A49A"/>
    <w:rsid w:val="5CD62E64"/>
    <w:rsid w:val="5CEB00D7"/>
    <w:rsid w:val="5CEC84C9"/>
    <w:rsid w:val="5CED7500"/>
    <w:rsid w:val="5D0E771B"/>
    <w:rsid w:val="5D1468CE"/>
    <w:rsid w:val="5D1DC1EF"/>
    <w:rsid w:val="5D2393CB"/>
    <w:rsid w:val="5D26C17E"/>
    <w:rsid w:val="5D2AD84A"/>
    <w:rsid w:val="5D5A3DF7"/>
    <w:rsid w:val="5D64249F"/>
    <w:rsid w:val="5D682B21"/>
    <w:rsid w:val="5D762F11"/>
    <w:rsid w:val="5D77B83F"/>
    <w:rsid w:val="5D7FA20C"/>
    <w:rsid w:val="5D864332"/>
    <w:rsid w:val="5D9200B8"/>
    <w:rsid w:val="5DAA7BF2"/>
    <w:rsid w:val="5DB5BECC"/>
    <w:rsid w:val="5DC0180C"/>
    <w:rsid w:val="5DC060C2"/>
    <w:rsid w:val="5DC11F17"/>
    <w:rsid w:val="5DCA235D"/>
    <w:rsid w:val="5DF19032"/>
    <w:rsid w:val="5DF56F13"/>
    <w:rsid w:val="5DF5D209"/>
    <w:rsid w:val="5DFB83AC"/>
    <w:rsid w:val="5E0B5D03"/>
    <w:rsid w:val="5E11B5FE"/>
    <w:rsid w:val="5E175201"/>
    <w:rsid w:val="5E287A12"/>
    <w:rsid w:val="5E2A6499"/>
    <w:rsid w:val="5E2BCD05"/>
    <w:rsid w:val="5E32B06E"/>
    <w:rsid w:val="5E476B5F"/>
    <w:rsid w:val="5E62B370"/>
    <w:rsid w:val="5E786FB6"/>
    <w:rsid w:val="5E8CCF15"/>
    <w:rsid w:val="5E9B574C"/>
    <w:rsid w:val="5EA481D9"/>
    <w:rsid w:val="5ED94188"/>
    <w:rsid w:val="5EEBA25A"/>
    <w:rsid w:val="5F175921"/>
    <w:rsid w:val="5F36A1B6"/>
    <w:rsid w:val="5F36D5BF"/>
    <w:rsid w:val="5F46566C"/>
    <w:rsid w:val="5F494152"/>
    <w:rsid w:val="5F54CD4E"/>
    <w:rsid w:val="5F554A9E"/>
    <w:rsid w:val="5F8C5422"/>
    <w:rsid w:val="5F969204"/>
    <w:rsid w:val="5FC0BD83"/>
    <w:rsid w:val="5FC1E39E"/>
    <w:rsid w:val="5FD67B0E"/>
    <w:rsid w:val="5FE73DF3"/>
    <w:rsid w:val="5FEC59B1"/>
    <w:rsid w:val="5FECE84E"/>
    <w:rsid w:val="60064D62"/>
    <w:rsid w:val="60232392"/>
    <w:rsid w:val="602448D9"/>
    <w:rsid w:val="603CB20D"/>
    <w:rsid w:val="60402A28"/>
    <w:rsid w:val="605AAD22"/>
    <w:rsid w:val="60660EDB"/>
    <w:rsid w:val="6069E8A7"/>
    <w:rsid w:val="6084A2E4"/>
    <w:rsid w:val="60A6EA30"/>
    <w:rsid w:val="60BE31AA"/>
    <w:rsid w:val="60CA5983"/>
    <w:rsid w:val="60D0E62B"/>
    <w:rsid w:val="60F14213"/>
    <w:rsid w:val="60F7DED2"/>
    <w:rsid w:val="6109A456"/>
    <w:rsid w:val="611A36DD"/>
    <w:rsid w:val="613C18CC"/>
    <w:rsid w:val="613D1273"/>
    <w:rsid w:val="613F8F25"/>
    <w:rsid w:val="6144FD00"/>
    <w:rsid w:val="614AF7A2"/>
    <w:rsid w:val="6161CCFA"/>
    <w:rsid w:val="6181F274"/>
    <w:rsid w:val="6184A040"/>
    <w:rsid w:val="618D4643"/>
    <w:rsid w:val="61AA3B85"/>
    <w:rsid w:val="61BEBC8E"/>
    <w:rsid w:val="61CB5143"/>
    <w:rsid w:val="61FBF8EF"/>
    <w:rsid w:val="61FF4273"/>
    <w:rsid w:val="620527C3"/>
    <w:rsid w:val="624852E8"/>
    <w:rsid w:val="625E9C72"/>
    <w:rsid w:val="62691AFA"/>
    <w:rsid w:val="626D3FBD"/>
    <w:rsid w:val="62A936EA"/>
    <w:rsid w:val="62B068F1"/>
    <w:rsid w:val="62B3825A"/>
    <w:rsid w:val="62BACBF4"/>
    <w:rsid w:val="62C210D4"/>
    <w:rsid w:val="62C3CE57"/>
    <w:rsid w:val="62C92B0D"/>
    <w:rsid w:val="62DA5160"/>
    <w:rsid w:val="62EF18FA"/>
    <w:rsid w:val="62F20967"/>
    <w:rsid w:val="6307CEB6"/>
    <w:rsid w:val="63095229"/>
    <w:rsid w:val="630BC3F1"/>
    <w:rsid w:val="630CCC09"/>
    <w:rsid w:val="6321E4C5"/>
    <w:rsid w:val="63224852"/>
    <w:rsid w:val="634B86A5"/>
    <w:rsid w:val="6365795B"/>
    <w:rsid w:val="63A46443"/>
    <w:rsid w:val="63A7B7EC"/>
    <w:rsid w:val="63B81F06"/>
    <w:rsid w:val="63DB15F1"/>
    <w:rsid w:val="63EB8FA4"/>
    <w:rsid w:val="64011718"/>
    <w:rsid w:val="64061DB3"/>
    <w:rsid w:val="64217605"/>
    <w:rsid w:val="642BAF30"/>
    <w:rsid w:val="643190FE"/>
    <w:rsid w:val="643571C4"/>
    <w:rsid w:val="64429FC0"/>
    <w:rsid w:val="64912D52"/>
    <w:rsid w:val="649191C1"/>
    <w:rsid w:val="649448D2"/>
    <w:rsid w:val="649A4DE1"/>
    <w:rsid w:val="64CA1288"/>
    <w:rsid w:val="64E9B912"/>
    <w:rsid w:val="6512A74D"/>
    <w:rsid w:val="6513AC7D"/>
    <w:rsid w:val="651F1E55"/>
    <w:rsid w:val="6520A297"/>
    <w:rsid w:val="6528BC0E"/>
    <w:rsid w:val="6531E4E4"/>
    <w:rsid w:val="653C293C"/>
    <w:rsid w:val="6540360F"/>
    <w:rsid w:val="654616A1"/>
    <w:rsid w:val="654CEFEB"/>
    <w:rsid w:val="654F8306"/>
    <w:rsid w:val="655D5F58"/>
    <w:rsid w:val="657F158D"/>
    <w:rsid w:val="65A8A46A"/>
    <w:rsid w:val="65AB62F9"/>
    <w:rsid w:val="65ACD68E"/>
    <w:rsid w:val="65D0A8AC"/>
    <w:rsid w:val="65D57024"/>
    <w:rsid w:val="65D6074C"/>
    <w:rsid w:val="65E11A21"/>
    <w:rsid w:val="6608F1E7"/>
    <w:rsid w:val="66101E03"/>
    <w:rsid w:val="662018D8"/>
    <w:rsid w:val="662B6772"/>
    <w:rsid w:val="662D7D98"/>
    <w:rsid w:val="6652AFFD"/>
    <w:rsid w:val="66569E48"/>
    <w:rsid w:val="6668EFDE"/>
    <w:rsid w:val="66718CA2"/>
    <w:rsid w:val="66B03234"/>
    <w:rsid w:val="66B27CD9"/>
    <w:rsid w:val="66D7423A"/>
    <w:rsid w:val="66DBE52F"/>
    <w:rsid w:val="67089383"/>
    <w:rsid w:val="672CE79D"/>
    <w:rsid w:val="6736A369"/>
    <w:rsid w:val="67379211"/>
    <w:rsid w:val="675AE9C4"/>
    <w:rsid w:val="6797F5B0"/>
    <w:rsid w:val="67BC87D9"/>
    <w:rsid w:val="67BDB5A0"/>
    <w:rsid w:val="67C56340"/>
    <w:rsid w:val="67D22267"/>
    <w:rsid w:val="67D6EFD6"/>
    <w:rsid w:val="67DCAA24"/>
    <w:rsid w:val="67F33B9E"/>
    <w:rsid w:val="67FD42BA"/>
    <w:rsid w:val="682D583D"/>
    <w:rsid w:val="682ED055"/>
    <w:rsid w:val="682F7753"/>
    <w:rsid w:val="684AEEE0"/>
    <w:rsid w:val="685C019D"/>
    <w:rsid w:val="685F8FC2"/>
    <w:rsid w:val="686294C5"/>
    <w:rsid w:val="6865BABD"/>
    <w:rsid w:val="6896FF31"/>
    <w:rsid w:val="68BB431A"/>
    <w:rsid w:val="68C5F2A4"/>
    <w:rsid w:val="68D751C3"/>
    <w:rsid w:val="68EB4D6F"/>
    <w:rsid w:val="68EC83B6"/>
    <w:rsid w:val="68EF1A85"/>
    <w:rsid w:val="68F585EC"/>
    <w:rsid w:val="68F959C4"/>
    <w:rsid w:val="6923B720"/>
    <w:rsid w:val="692523DD"/>
    <w:rsid w:val="69258CE8"/>
    <w:rsid w:val="6939A6FB"/>
    <w:rsid w:val="693D95F3"/>
    <w:rsid w:val="69572137"/>
    <w:rsid w:val="695A0213"/>
    <w:rsid w:val="6961CF4E"/>
    <w:rsid w:val="69D40BE3"/>
    <w:rsid w:val="69D560C9"/>
    <w:rsid w:val="69FA1EEA"/>
    <w:rsid w:val="6A0775A2"/>
    <w:rsid w:val="6A155C68"/>
    <w:rsid w:val="6A297EF2"/>
    <w:rsid w:val="6A394A52"/>
    <w:rsid w:val="6A3A2CCF"/>
    <w:rsid w:val="6A3B5838"/>
    <w:rsid w:val="6A441123"/>
    <w:rsid w:val="6A463963"/>
    <w:rsid w:val="6A4B72B7"/>
    <w:rsid w:val="6A54EA52"/>
    <w:rsid w:val="6A5AEB9D"/>
    <w:rsid w:val="6A65535C"/>
    <w:rsid w:val="6A6B950D"/>
    <w:rsid w:val="6A6E5B6D"/>
    <w:rsid w:val="6A706539"/>
    <w:rsid w:val="6A75729D"/>
    <w:rsid w:val="6A85F2EF"/>
    <w:rsid w:val="6AC4B9AF"/>
    <w:rsid w:val="6ADAF8EB"/>
    <w:rsid w:val="6AF58C69"/>
    <w:rsid w:val="6B0C8E27"/>
    <w:rsid w:val="6B2F279F"/>
    <w:rsid w:val="6B391569"/>
    <w:rsid w:val="6B57F398"/>
    <w:rsid w:val="6B5B7BA5"/>
    <w:rsid w:val="6B60C7B7"/>
    <w:rsid w:val="6B8FB14D"/>
    <w:rsid w:val="6BA4367D"/>
    <w:rsid w:val="6BA61503"/>
    <w:rsid w:val="6BC2C61C"/>
    <w:rsid w:val="6BD69776"/>
    <w:rsid w:val="6BE44572"/>
    <w:rsid w:val="6BF8B5DF"/>
    <w:rsid w:val="6C216253"/>
    <w:rsid w:val="6C4E395C"/>
    <w:rsid w:val="6C4E92AE"/>
    <w:rsid w:val="6C57B02C"/>
    <w:rsid w:val="6C6FE6E7"/>
    <w:rsid w:val="6C73DA2D"/>
    <w:rsid w:val="6C74C557"/>
    <w:rsid w:val="6C8908EF"/>
    <w:rsid w:val="6CAF728C"/>
    <w:rsid w:val="6CF1C7D6"/>
    <w:rsid w:val="6CFC2048"/>
    <w:rsid w:val="6D03EC30"/>
    <w:rsid w:val="6D347D74"/>
    <w:rsid w:val="6D41225E"/>
    <w:rsid w:val="6D4D3B6E"/>
    <w:rsid w:val="6D6BF8D0"/>
    <w:rsid w:val="6DA6C166"/>
    <w:rsid w:val="6DAB5841"/>
    <w:rsid w:val="6DB5CC4F"/>
    <w:rsid w:val="6DBC1795"/>
    <w:rsid w:val="6DCCECF8"/>
    <w:rsid w:val="6DDDF6E6"/>
    <w:rsid w:val="6DE0DBE8"/>
    <w:rsid w:val="6DF0EB7F"/>
    <w:rsid w:val="6E2FDEF7"/>
    <w:rsid w:val="6E47BEBB"/>
    <w:rsid w:val="6E524133"/>
    <w:rsid w:val="6E5EC0CE"/>
    <w:rsid w:val="6E821D7E"/>
    <w:rsid w:val="6E84E766"/>
    <w:rsid w:val="6E86AB17"/>
    <w:rsid w:val="6EA5BF7E"/>
    <w:rsid w:val="6EB0E383"/>
    <w:rsid w:val="6EB607BD"/>
    <w:rsid w:val="6ECF93E5"/>
    <w:rsid w:val="6F178D8D"/>
    <w:rsid w:val="6F1F6A33"/>
    <w:rsid w:val="6F24C8D5"/>
    <w:rsid w:val="6F279485"/>
    <w:rsid w:val="6F346D8C"/>
    <w:rsid w:val="6F3943B6"/>
    <w:rsid w:val="6F3C3C5C"/>
    <w:rsid w:val="6F5843B1"/>
    <w:rsid w:val="6F67D0C3"/>
    <w:rsid w:val="6F6E75C1"/>
    <w:rsid w:val="6F8A2C76"/>
    <w:rsid w:val="6F952825"/>
    <w:rsid w:val="6FA2D580"/>
    <w:rsid w:val="6FC3886C"/>
    <w:rsid w:val="6FE79DED"/>
    <w:rsid w:val="7026C03E"/>
    <w:rsid w:val="702D2F13"/>
    <w:rsid w:val="7030EF80"/>
    <w:rsid w:val="7062985D"/>
    <w:rsid w:val="706AF604"/>
    <w:rsid w:val="706FAF1D"/>
    <w:rsid w:val="70791141"/>
    <w:rsid w:val="70833E96"/>
    <w:rsid w:val="709977B4"/>
    <w:rsid w:val="70998AA7"/>
    <w:rsid w:val="709D0B7A"/>
    <w:rsid w:val="70A7284A"/>
    <w:rsid w:val="70AB0EAD"/>
    <w:rsid w:val="70B89D4D"/>
    <w:rsid w:val="70D5381E"/>
    <w:rsid w:val="71081C90"/>
    <w:rsid w:val="710D5E00"/>
    <w:rsid w:val="7111D255"/>
    <w:rsid w:val="713A1B71"/>
    <w:rsid w:val="71411F25"/>
    <w:rsid w:val="714362D8"/>
    <w:rsid w:val="7143DE22"/>
    <w:rsid w:val="7145A917"/>
    <w:rsid w:val="71813D3F"/>
    <w:rsid w:val="7199CCE5"/>
    <w:rsid w:val="71A0E20A"/>
    <w:rsid w:val="71A495B7"/>
    <w:rsid w:val="71B310C9"/>
    <w:rsid w:val="71BF957A"/>
    <w:rsid w:val="71C1C8C2"/>
    <w:rsid w:val="71C62A31"/>
    <w:rsid w:val="71D5766D"/>
    <w:rsid w:val="71D717B4"/>
    <w:rsid w:val="71D8C108"/>
    <w:rsid w:val="71DBE4EE"/>
    <w:rsid w:val="71E19906"/>
    <w:rsid w:val="71E5B14B"/>
    <w:rsid w:val="71F6833C"/>
    <w:rsid w:val="720D896E"/>
    <w:rsid w:val="7220AE0F"/>
    <w:rsid w:val="72214180"/>
    <w:rsid w:val="722A43FC"/>
    <w:rsid w:val="72416A27"/>
    <w:rsid w:val="7284E15A"/>
    <w:rsid w:val="728E5897"/>
    <w:rsid w:val="72A31E34"/>
    <w:rsid w:val="72C0A49B"/>
    <w:rsid w:val="72C5B23B"/>
    <w:rsid w:val="72D12ABB"/>
    <w:rsid w:val="72D1B79F"/>
    <w:rsid w:val="72D79868"/>
    <w:rsid w:val="72EE5074"/>
    <w:rsid w:val="72FB6664"/>
    <w:rsid w:val="73055DEB"/>
    <w:rsid w:val="730B25B6"/>
    <w:rsid w:val="7327E5AB"/>
    <w:rsid w:val="734A288D"/>
    <w:rsid w:val="73711ABA"/>
    <w:rsid w:val="737954AD"/>
    <w:rsid w:val="738CC124"/>
    <w:rsid w:val="73BB1963"/>
    <w:rsid w:val="73BD7976"/>
    <w:rsid w:val="73BF7E89"/>
    <w:rsid w:val="73CD1212"/>
    <w:rsid w:val="73E44C23"/>
    <w:rsid w:val="73ED6246"/>
    <w:rsid w:val="7412B56E"/>
    <w:rsid w:val="74226813"/>
    <w:rsid w:val="7425351D"/>
    <w:rsid w:val="742A6B4A"/>
    <w:rsid w:val="743B136D"/>
    <w:rsid w:val="744D907C"/>
    <w:rsid w:val="745315F8"/>
    <w:rsid w:val="7490CE2D"/>
    <w:rsid w:val="74A112DE"/>
    <w:rsid w:val="74B31249"/>
    <w:rsid w:val="74B8BB9C"/>
    <w:rsid w:val="74C900D4"/>
    <w:rsid w:val="74CC931F"/>
    <w:rsid w:val="74E360EB"/>
    <w:rsid w:val="74EF5E13"/>
    <w:rsid w:val="74F46CEB"/>
    <w:rsid w:val="74FED56F"/>
    <w:rsid w:val="7524ED46"/>
    <w:rsid w:val="752AE59B"/>
    <w:rsid w:val="75311DCA"/>
    <w:rsid w:val="75317375"/>
    <w:rsid w:val="7535741C"/>
    <w:rsid w:val="7552CFDC"/>
    <w:rsid w:val="757716E8"/>
    <w:rsid w:val="75775FD2"/>
    <w:rsid w:val="75798113"/>
    <w:rsid w:val="75936CC5"/>
    <w:rsid w:val="7596373B"/>
    <w:rsid w:val="75B1B05D"/>
    <w:rsid w:val="75B3BBF1"/>
    <w:rsid w:val="75C151FF"/>
    <w:rsid w:val="75DAC787"/>
    <w:rsid w:val="75DE6700"/>
    <w:rsid w:val="75EA8A9F"/>
    <w:rsid w:val="75ED4E36"/>
    <w:rsid w:val="760847CC"/>
    <w:rsid w:val="760EA725"/>
    <w:rsid w:val="761CFCC3"/>
    <w:rsid w:val="7628A9EC"/>
    <w:rsid w:val="76320485"/>
    <w:rsid w:val="763B9CEC"/>
    <w:rsid w:val="7657AE82"/>
    <w:rsid w:val="766E0B17"/>
    <w:rsid w:val="7699F93E"/>
    <w:rsid w:val="769CFF94"/>
    <w:rsid w:val="769ECE04"/>
    <w:rsid w:val="76BCA00B"/>
    <w:rsid w:val="76BF51A3"/>
    <w:rsid w:val="76C52106"/>
    <w:rsid w:val="76D36B86"/>
    <w:rsid w:val="76DB6D1D"/>
    <w:rsid w:val="7704D88E"/>
    <w:rsid w:val="77198C82"/>
    <w:rsid w:val="771C7CD4"/>
    <w:rsid w:val="771D8BB0"/>
    <w:rsid w:val="773A7CAA"/>
    <w:rsid w:val="774B5DF0"/>
    <w:rsid w:val="776B0B4D"/>
    <w:rsid w:val="779D8BDC"/>
    <w:rsid w:val="77A1C749"/>
    <w:rsid w:val="77E54324"/>
    <w:rsid w:val="77F38191"/>
    <w:rsid w:val="78245A58"/>
    <w:rsid w:val="7824F5FE"/>
    <w:rsid w:val="7843C281"/>
    <w:rsid w:val="78597829"/>
    <w:rsid w:val="7864433D"/>
    <w:rsid w:val="7864FB2D"/>
    <w:rsid w:val="7867CA6A"/>
    <w:rsid w:val="787539DF"/>
    <w:rsid w:val="787A34D4"/>
    <w:rsid w:val="7889C107"/>
    <w:rsid w:val="78A95693"/>
    <w:rsid w:val="78ABE4FF"/>
    <w:rsid w:val="78AFD866"/>
    <w:rsid w:val="78BD0847"/>
    <w:rsid w:val="78C2FB35"/>
    <w:rsid w:val="7903CBFB"/>
    <w:rsid w:val="792A9321"/>
    <w:rsid w:val="7948A9D4"/>
    <w:rsid w:val="794CB3B6"/>
    <w:rsid w:val="79670ABE"/>
    <w:rsid w:val="796BFC39"/>
    <w:rsid w:val="79775898"/>
    <w:rsid w:val="797D3228"/>
    <w:rsid w:val="797D5018"/>
    <w:rsid w:val="7981EA07"/>
    <w:rsid w:val="79848FFF"/>
    <w:rsid w:val="798F4AA7"/>
    <w:rsid w:val="79D396DE"/>
    <w:rsid w:val="79D9104A"/>
    <w:rsid w:val="79EDC4C0"/>
    <w:rsid w:val="79EF4E8C"/>
    <w:rsid w:val="7A1B57CD"/>
    <w:rsid w:val="7A2392EB"/>
    <w:rsid w:val="7A2CECD0"/>
    <w:rsid w:val="7A46A42A"/>
    <w:rsid w:val="7A681563"/>
    <w:rsid w:val="7A75FED0"/>
    <w:rsid w:val="7A827D9A"/>
    <w:rsid w:val="7A908161"/>
    <w:rsid w:val="7A95413F"/>
    <w:rsid w:val="7A96F2D3"/>
    <w:rsid w:val="7AA12BA1"/>
    <w:rsid w:val="7AB36BB3"/>
    <w:rsid w:val="7AC24F5F"/>
    <w:rsid w:val="7AC89C00"/>
    <w:rsid w:val="7ACFAFA1"/>
    <w:rsid w:val="7AF1CA10"/>
    <w:rsid w:val="7AFEB3AD"/>
    <w:rsid w:val="7B00E360"/>
    <w:rsid w:val="7B17FD9E"/>
    <w:rsid w:val="7B214DBD"/>
    <w:rsid w:val="7B27E821"/>
    <w:rsid w:val="7B2B9251"/>
    <w:rsid w:val="7B4D9D7E"/>
    <w:rsid w:val="7B65A99A"/>
    <w:rsid w:val="7B6D76E1"/>
    <w:rsid w:val="7B70ABF1"/>
    <w:rsid w:val="7BADA05D"/>
    <w:rsid w:val="7BD15259"/>
    <w:rsid w:val="7BDCE948"/>
    <w:rsid w:val="7BF98C44"/>
    <w:rsid w:val="7C03C0C2"/>
    <w:rsid w:val="7C137A64"/>
    <w:rsid w:val="7C1AF167"/>
    <w:rsid w:val="7C3B7C64"/>
    <w:rsid w:val="7C4219A4"/>
    <w:rsid w:val="7C6F1AF6"/>
    <w:rsid w:val="7C88209E"/>
    <w:rsid w:val="7C946EA1"/>
    <w:rsid w:val="7CB2E4E7"/>
    <w:rsid w:val="7CBCD90D"/>
    <w:rsid w:val="7CCA39C5"/>
    <w:rsid w:val="7CE4E437"/>
    <w:rsid w:val="7CF4BF10"/>
    <w:rsid w:val="7CF836FD"/>
    <w:rsid w:val="7CFD758E"/>
    <w:rsid w:val="7D02976D"/>
    <w:rsid w:val="7D0309BD"/>
    <w:rsid w:val="7D46958C"/>
    <w:rsid w:val="7D632184"/>
    <w:rsid w:val="7D651927"/>
    <w:rsid w:val="7D6B9514"/>
    <w:rsid w:val="7D746B6E"/>
    <w:rsid w:val="7D8EB71A"/>
    <w:rsid w:val="7DA393D4"/>
    <w:rsid w:val="7DABA8E7"/>
    <w:rsid w:val="7DB904A6"/>
    <w:rsid w:val="7DBFB78F"/>
    <w:rsid w:val="7DD66C2E"/>
    <w:rsid w:val="7DE584D8"/>
    <w:rsid w:val="7DFD2DB8"/>
    <w:rsid w:val="7DFE19D3"/>
    <w:rsid w:val="7E0D262A"/>
    <w:rsid w:val="7E13E384"/>
    <w:rsid w:val="7E1BBC98"/>
    <w:rsid w:val="7E1CC45C"/>
    <w:rsid w:val="7E275053"/>
    <w:rsid w:val="7E3366E3"/>
    <w:rsid w:val="7E455594"/>
    <w:rsid w:val="7E480B6A"/>
    <w:rsid w:val="7E5D9DA0"/>
    <w:rsid w:val="7E5E218E"/>
    <w:rsid w:val="7E5E4625"/>
    <w:rsid w:val="7E655124"/>
    <w:rsid w:val="7E69C0D8"/>
    <w:rsid w:val="7E812736"/>
    <w:rsid w:val="7E96BDB3"/>
    <w:rsid w:val="7EA0ABAF"/>
    <w:rsid w:val="7ED003E0"/>
    <w:rsid w:val="7ED25A08"/>
    <w:rsid w:val="7F1D64E2"/>
    <w:rsid w:val="7F34F661"/>
    <w:rsid w:val="7F49E27C"/>
    <w:rsid w:val="7F523F0A"/>
    <w:rsid w:val="7F90ABCA"/>
    <w:rsid w:val="7F9B5CB9"/>
    <w:rsid w:val="7FB38747"/>
    <w:rsid w:val="7FC73770"/>
    <w:rsid w:val="7FD2AC68"/>
    <w:rsid w:val="7FD388C9"/>
    <w:rsid w:val="7FDC0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7"/>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927C7"/>
    <w:pPr>
      <w:ind w:left="720"/>
      <w:contextualSpacing/>
    </w:pPr>
  </w:style>
  <w:style w:type="paragraph" w:styleId="Onderwerpvanopmerking">
    <w:name w:val="annotation subject"/>
    <w:basedOn w:val="Tekstopmerking"/>
    <w:next w:val="Tekstopmerking"/>
    <w:link w:val="OnderwerpvanopmerkingChar"/>
    <w:semiHidden/>
    <w:unhideWhenUsed/>
    <w:rsid w:val="00956696"/>
    <w:rPr>
      <w:b/>
      <w:bCs/>
    </w:rPr>
  </w:style>
  <w:style w:type="character" w:customStyle="1" w:styleId="OnderwerpvanopmerkingChar">
    <w:name w:val="Onderwerp van opmerking Char"/>
    <w:basedOn w:val="TekstopmerkingChar"/>
    <w:link w:val="Onderwerpvanopmerking"/>
    <w:semiHidden/>
    <w:rsid w:val="00956696"/>
    <w:rPr>
      <w:rFonts w:ascii="Verdana" w:hAnsi="Verdana"/>
      <w:b/>
      <w:bCs/>
      <w:lang w:val="nl-NL" w:eastAsia="nl-NL"/>
    </w:rPr>
  </w:style>
  <w:style w:type="character" w:styleId="Vermelding">
    <w:name w:val="Mention"/>
    <w:basedOn w:val="Standaardalinea-lettertype"/>
    <w:uiPriority w:val="99"/>
    <w:unhideWhenUsed/>
    <w:rsid w:val="00956696"/>
    <w:rPr>
      <w:color w:val="2B579A"/>
      <w:shd w:val="clear" w:color="auto" w:fill="E1DFDD"/>
    </w:rPr>
  </w:style>
  <w:style w:type="character" w:styleId="Onopgelostemelding">
    <w:name w:val="Unresolved Mention"/>
    <w:basedOn w:val="Standaardalinea-lettertype"/>
    <w:uiPriority w:val="99"/>
    <w:semiHidden/>
    <w:unhideWhenUsed/>
    <w:rsid w:val="00E959BB"/>
    <w:rPr>
      <w:color w:val="605E5C"/>
      <w:shd w:val="clear" w:color="auto" w:fill="E1DFDD"/>
    </w:rPr>
  </w:style>
  <w:style w:type="character" w:styleId="Voetnootmarkering">
    <w:name w:val="footnote reference"/>
    <w:basedOn w:val="Standaardalinea-lettertype"/>
    <w:semiHidden/>
    <w:unhideWhenUsed/>
    <w:rsid w:val="00E403D6"/>
    <w:rPr>
      <w:vertAlign w:val="superscript"/>
    </w:rPr>
  </w:style>
  <w:style w:type="paragraph" w:styleId="Revisie">
    <w:name w:val="Revision"/>
    <w:hidden/>
    <w:uiPriority w:val="99"/>
    <w:semiHidden/>
    <w:rsid w:val="00CA4FC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eltares.nl/expertise/publicaties/beantwoording-adviesvragen-t-b-v-belangenafweging-bij-aanvragen-voor-gaswinning-in-friesland-in-verband-met-effecten-bodemda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3496</ap:Words>
  <ap:Characters>19228</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2026-02-10T11:52:00.0000000Z</dcterms:created>
  <dcterms:modified xsi:type="dcterms:W3CDTF">2026-02-10T11:53:00.0000000Z</dcterms:modified>
  <dc:description>------------------------</dc:description>
  <version/>
  <category/>
</coreProperties>
</file>