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83C6E" w:rsidTr="00D9561B" w14:paraId="2FD2857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F510D" w14:paraId="3BBFCF1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F510D" w14:paraId="48792BAE" w14:textId="77777777">
            <w:r>
              <w:t>Postbus 20018</w:t>
            </w:r>
          </w:p>
          <w:p w:rsidR="008E3932" w:rsidP="00D9561B" w:rsidRDefault="00DF510D" w14:paraId="6B8D892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83C6E" w:rsidTr="00FF66F9" w14:paraId="0E227AD0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F510D" w14:paraId="3A55FA6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8398B" w14:paraId="0F74C7D2" w14:textId="20B2403C">
            <w:pPr>
              <w:rPr>
                <w:lang w:eastAsia="en-US"/>
              </w:rPr>
            </w:pPr>
            <w:r>
              <w:rPr>
                <w:lang w:eastAsia="en-US"/>
              </w:rPr>
              <w:t>6 februari 2026</w:t>
            </w:r>
          </w:p>
        </w:tc>
      </w:tr>
      <w:tr w:rsidR="00283C6E" w:rsidTr="00FF66F9" w14:paraId="4F479861" w14:textId="77777777">
        <w:trPr>
          <w:trHeight w:val="368"/>
        </w:trPr>
        <w:tc>
          <w:tcPr>
            <w:tcW w:w="929" w:type="dxa"/>
          </w:tcPr>
          <w:p w:rsidR="0005404B" w:rsidP="00FF66F9" w:rsidRDefault="00DF510D" w14:paraId="5BCE47E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DF510D" w14:paraId="13A8D6D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Antwoord op schriftelijke vragen bij de rapporteursnotitie: Begroting OCW 2026</w:t>
            </w:r>
          </w:p>
        </w:tc>
      </w:tr>
    </w:tbl>
    <w:p w:rsidR="00283C6E" w:rsidRDefault="001C2C36" w14:paraId="08AD8EA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283C6E" w:rsidTr="00A421A1" w14:paraId="644015F1" w14:textId="77777777">
        <w:tc>
          <w:tcPr>
            <w:tcW w:w="2160" w:type="dxa"/>
          </w:tcPr>
          <w:p w:rsidRPr="00F53C9D" w:rsidR="006205C0" w:rsidP="00686AED" w:rsidRDefault="00DF510D" w14:paraId="0545F569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DF510D" w14:paraId="67E469B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F510D" w14:paraId="40B8E15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F510D" w14:paraId="0FA94EC7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F510D" w14:paraId="6D3FD40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F510D" w14:paraId="44B6D38F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DF510D" w14:paraId="34DEF0E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4738925D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68398B" w:rsidP="00A421A1" w:rsidRDefault="0068398B" w14:paraId="2DEC7B39" w14:textId="7512623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283C6E" w:rsidTr="00A421A1" w14:paraId="74D37E4B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996AF6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283C6E" w:rsidTr="00A421A1" w14:paraId="1CF93AB3" w14:textId="77777777">
        <w:trPr>
          <w:trHeight w:val="450"/>
        </w:trPr>
        <w:tc>
          <w:tcPr>
            <w:tcW w:w="2160" w:type="dxa"/>
          </w:tcPr>
          <w:p w:rsidR="00F51A76" w:rsidP="00A421A1" w:rsidRDefault="00DF510D" w14:paraId="70A103D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434048" w14:paraId="6C1C83CD" w14:textId="31DC706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61977183</w:t>
            </w:r>
          </w:p>
        </w:tc>
      </w:tr>
      <w:tr w:rsidR="00283C6E" w:rsidTr="00A421A1" w14:paraId="47B0A318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DF510D" w14:paraId="204D95C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DF510D" w14:paraId="5B78E331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27 januari 2026</w:t>
            </w:r>
          </w:p>
        </w:tc>
      </w:tr>
      <w:tr w:rsidR="00283C6E" w:rsidTr="00A421A1" w14:paraId="7B7D77C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DF510D" w14:paraId="5E6DB6D2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DF510D" w14:paraId="320B6DBB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2026D02843</w:t>
            </w:r>
          </w:p>
        </w:tc>
      </w:tr>
      <w:tr w:rsidR="00283C6E" w:rsidTr="00A421A1" w14:paraId="6E5014B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DF510D" w14:paraId="1769B74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F510D" w14:paraId="4DA92DD5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11370C71" w14:textId="77777777"/>
    <w:p w:rsidR="006205C0" w:rsidP="00A421A1" w:rsidRDefault="006205C0" w14:paraId="07E516CF" w14:textId="77777777"/>
    <w:p w:rsidR="00910A65" w:rsidP="00CA35E4" w:rsidRDefault="00405133" w14:paraId="7AA8A8CF" w14:textId="23950727">
      <w:r>
        <w:t xml:space="preserve">Hierbij </w:t>
      </w:r>
      <w:r w:rsidR="00434048">
        <w:t>bieden wij</w:t>
      </w:r>
      <w:r w:rsidR="00D45993">
        <w:t xml:space="preserve"> u</w:t>
      </w:r>
      <w:r w:rsidR="00C82662">
        <w:t xml:space="preserve"> </w:t>
      </w:r>
      <w:r w:rsidRPr="008A6B64" w:rsidR="00DF510D">
        <w:t>d</w:t>
      </w:r>
      <w:r w:rsidRPr="008A6B64" w:rsidR="00935893">
        <w:t>e</w:t>
      </w:r>
      <w:r w:rsidRPr="008A6B64" w:rsidR="00DF510D">
        <w:t xml:space="preserve"> antwoorden </w:t>
      </w:r>
      <w:r w:rsidR="00434048">
        <w:t xml:space="preserve">aan </w:t>
      </w:r>
      <w:r w:rsidRPr="008A6B64" w:rsidR="00DF510D">
        <w:t>op de</w:t>
      </w:r>
      <w:r w:rsidRPr="008A6B64" w:rsidR="00935893">
        <w:t xml:space="preserve"> </w:t>
      </w:r>
      <w:r w:rsidR="00434048">
        <w:t xml:space="preserve">schriftelijke </w:t>
      </w:r>
      <w:r w:rsidRPr="008A6B64" w:rsidR="00935893">
        <w:t>vragen</w:t>
      </w:r>
      <w:r w:rsidR="00DF510D">
        <w:t xml:space="preserve"> van de commissie</w:t>
      </w:r>
      <w:r w:rsidR="00B36EBB">
        <w:t xml:space="preserve"> </w:t>
      </w:r>
      <w:r w:rsidR="00434048">
        <w:t xml:space="preserve">naar aanleiding van de rapporteursnotie over de begroting OCW 2026. </w:t>
      </w:r>
    </w:p>
    <w:p w:rsidR="00930C09" w:rsidP="00CA35E4" w:rsidRDefault="00930C09" w14:paraId="33611472" w14:textId="77777777"/>
    <w:p w:rsidR="005768E4" w:rsidP="00CA35E4" w:rsidRDefault="00DF510D" w14:paraId="2E5A2E02" w14:textId="77777777">
      <w:r>
        <w:t>De minister van Onderwijs, Cultuur en Wetenschap,</w:t>
      </w:r>
    </w:p>
    <w:p w:rsidR="000F521E" w:rsidP="003A7160" w:rsidRDefault="000F521E" w14:paraId="54A3DF56" w14:textId="77777777"/>
    <w:p w:rsidR="00430D10" w:rsidP="003A7160" w:rsidRDefault="00430D10" w14:paraId="23866D2A" w14:textId="77777777"/>
    <w:p w:rsidR="00430D10" w:rsidP="003A7160" w:rsidRDefault="00430D10" w14:paraId="39D8507A" w14:textId="77777777"/>
    <w:p w:rsidR="00430D10" w:rsidP="003A7160" w:rsidRDefault="00430D10" w14:paraId="2B1BA8BF" w14:textId="77777777"/>
    <w:p w:rsidR="000F521E" w:rsidP="003A7160" w:rsidRDefault="000F521E" w14:paraId="2DBBD390" w14:textId="77777777"/>
    <w:p w:rsidR="000F521E" w:rsidP="003A7160" w:rsidRDefault="000F521E" w14:paraId="19B015AE" w14:textId="77777777"/>
    <w:p w:rsidR="000F521E" w:rsidP="003A7160" w:rsidRDefault="000F521E" w14:paraId="133C69F0" w14:textId="77777777"/>
    <w:p w:rsidR="000F521E" w:rsidP="003A7160" w:rsidRDefault="00DF510D" w14:paraId="0FB8D8BC" w14:textId="77777777">
      <w:pPr>
        <w:pStyle w:val="standaard-tekst"/>
      </w:pPr>
      <w:r>
        <w:t>Gouke Moes</w:t>
      </w:r>
    </w:p>
    <w:p w:rsidR="00F01557" w:rsidP="003A7160" w:rsidRDefault="00F01557" w14:paraId="415F4EC8" w14:textId="77777777"/>
    <w:p w:rsidR="00F01557" w:rsidP="003A7160" w:rsidRDefault="00F01557" w14:paraId="005E2820" w14:textId="77777777"/>
    <w:p w:rsidR="00283C6E" w:rsidRDefault="00DF510D" w14:paraId="37360275" w14:textId="77777777">
      <w:r>
        <w:t xml:space="preserve">De staatssecretaris </w:t>
      </w:r>
      <w:r w:rsidR="00535573">
        <w:t xml:space="preserve">van Onderwijs, </w:t>
      </w:r>
      <w:r>
        <w:t>Cultuur en</w:t>
      </w:r>
      <w:r w:rsidR="00535573">
        <w:t xml:space="preserve"> Wetenschap</w:t>
      </w:r>
      <w:r>
        <w:t>,</w:t>
      </w:r>
    </w:p>
    <w:p w:rsidR="00745AE0" w:rsidP="003A7160" w:rsidRDefault="00745AE0" w14:paraId="2E090A23" w14:textId="77777777"/>
    <w:p w:rsidR="00745AE0" w:rsidP="003A7160" w:rsidRDefault="00745AE0" w14:paraId="2BD6BB74" w14:textId="77777777"/>
    <w:p w:rsidR="00745AE0" w:rsidP="003A7160" w:rsidRDefault="00745AE0" w14:paraId="67E229B4" w14:textId="77777777"/>
    <w:p w:rsidR="00430D10" w:rsidP="003A7160" w:rsidRDefault="00430D10" w14:paraId="36916C26" w14:textId="77777777"/>
    <w:p w:rsidR="00745AE0" w:rsidP="003A7160" w:rsidRDefault="00745AE0" w14:paraId="6A66D30D" w14:textId="77777777"/>
    <w:p w:rsidR="00745AE0" w:rsidP="003A7160" w:rsidRDefault="00745AE0" w14:paraId="05BB92D0" w14:textId="77777777"/>
    <w:p w:rsidR="00E93891" w:rsidP="00347221" w:rsidRDefault="00E93891" w14:paraId="07FBD70F" w14:textId="77777777"/>
    <w:p w:rsidRPr="00347221" w:rsidR="00697943" w:rsidP="00347221" w:rsidRDefault="00DF510D" w14:paraId="63761557" w14:textId="77777777">
      <w:r w:rsidRPr="00480E05">
        <w:t>Koen Becking</w:t>
      </w:r>
    </w:p>
    <w:p w:rsidR="00C7013F" w:rsidP="003A7160" w:rsidRDefault="00C7013F" w14:paraId="441DA1F7" w14:textId="77777777"/>
    <w:p w:rsidR="00C7013F" w:rsidP="003A7160" w:rsidRDefault="00C7013F" w14:paraId="3FDB6822" w14:textId="77777777"/>
    <w:p w:rsidR="00184B30" w:rsidP="00A60B58" w:rsidRDefault="00184B30" w14:paraId="5F36AD4D" w14:textId="77777777"/>
    <w:p w:rsidR="00184B30" w:rsidP="00A60B58" w:rsidRDefault="00184B30" w14:paraId="4FA351B7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CC34" w14:textId="77777777" w:rsidR="00DC691C" w:rsidRDefault="00DF510D">
      <w:r>
        <w:separator/>
      </w:r>
    </w:p>
    <w:p w14:paraId="62D0A1C8" w14:textId="77777777" w:rsidR="00DC691C" w:rsidRDefault="00DC691C"/>
  </w:endnote>
  <w:endnote w:type="continuationSeparator" w:id="0">
    <w:p w14:paraId="14F219DB" w14:textId="77777777" w:rsidR="00DC691C" w:rsidRDefault="00DF510D">
      <w:r>
        <w:continuationSeparator/>
      </w:r>
    </w:p>
    <w:p w14:paraId="26D6B38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D1B8E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DFF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83C6E" w14:paraId="2494852F" w14:textId="77777777" w:rsidTr="004C7E1D">
      <w:trPr>
        <w:trHeight w:hRule="exact" w:val="357"/>
      </w:trPr>
      <w:tc>
        <w:tcPr>
          <w:tcW w:w="7603" w:type="dxa"/>
        </w:tcPr>
        <w:p w14:paraId="2CD654E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358403DA" w14:textId="77777777" w:rsidR="002F71BB" w:rsidRPr="004C7E1D" w:rsidRDefault="00DF51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0C61E62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283C6E" w14:paraId="32A0E744" w14:textId="77777777" w:rsidTr="004C7E1D">
      <w:trPr>
        <w:trHeight w:hRule="exact" w:val="357"/>
      </w:trPr>
      <w:tc>
        <w:tcPr>
          <w:tcW w:w="7709" w:type="dxa"/>
        </w:tcPr>
        <w:p w14:paraId="382EA30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0316948" w14:textId="5D802FCE" w:rsidR="00D17084" w:rsidRPr="004C7E1D" w:rsidRDefault="00DF510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8398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1D4FC2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43AE" w14:textId="77777777" w:rsidR="00DC691C" w:rsidRDefault="00DF510D">
      <w:r>
        <w:separator/>
      </w:r>
    </w:p>
    <w:p w14:paraId="637B543C" w14:textId="77777777" w:rsidR="00DC691C" w:rsidRDefault="00DC691C"/>
  </w:footnote>
  <w:footnote w:type="continuationSeparator" w:id="0">
    <w:p w14:paraId="04F9CC57" w14:textId="77777777" w:rsidR="00DC691C" w:rsidRDefault="00DF510D">
      <w:r>
        <w:continuationSeparator/>
      </w:r>
    </w:p>
    <w:p w14:paraId="7E20CD8A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C5C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283C6E" w14:paraId="0E160788" w14:textId="77777777" w:rsidTr="006D2D53">
      <w:trPr>
        <w:trHeight w:hRule="exact" w:val="400"/>
      </w:trPr>
      <w:tc>
        <w:tcPr>
          <w:tcW w:w="7518" w:type="dxa"/>
        </w:tcPr>
        <w:p w14:paraId="18BFB882" w14:textId="77777777" w:rsidR="00527BD4" w:rsidRPr="00275984" w:rsidRDefault="00527BD4" w:rsidP="00BF4427">
          <w:pPr>
            <w:pStyle w:val="Huisstijl-Rubricering"/>
          </w:pPr>
        </w:p>
      </w:tc>
    </w:tr>
  </w:tbl>
  <w:p w14:paraId="7E2B97A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83C6E" w14:paraId="6C7B6F58" w14:textId="77777777" w:rsidTr="003B528D">
      <w:tc>
        <w:tcPr>
          <w:tcW w:w="2160" w:type="dxa"/>
        </w:tcPr>
        <w:p w14:paraId="696540FF" w14:textId="77777777" w:rsidR="002F71BB" w:rsidRPr="000407BB" w:rsidRDefault="00DF510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283C6E" w14:paraId="736939C3" w14:textId="77777777" w:rsidTr="002F71BB">
      <w:trPr>
        <w:trHeight w:val="259"/>
      </w:trPr>
      <w:tc>
        <w:tcPr>
          <w:tcW w:w="2160" w:type="dxa"/>
        </w:tcPr>
        <w:p w14:paraId="566B74B5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6D9F14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83C6E" w14:paraId="04580FE9" w14:textId="77777777" w:rsidTr="001377D4">
      <w:trPr>
        <w:trHeight w:val="2636"/>
      </w:trPr>
      <w:tc>
        <w:tcPr>
          <w:tcW w:w="737" w:type="dxa"/>
        </w:tcPr>
        <w:p w14:paraId="407AC1E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06EB994" w14:textId="77777777" w:rsidR="00704845" w:rsidRDefault="00DF510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6F73129" wp14:editId="7425BAA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22EBD" w14:textId="77777777" w:rsidR="00483ECA" w:rsidRDefault="00483ECA" w:rsidP="00D037A9"/>
      </w:tc>
    </w:tr>
  </w:tbl>
  <w:p w14:paraId="41670BE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283C6E" w14:paraId="0144ECDF" w14:textId="77777777" w:rsidTr="0008539E">
      <w:trPr>
        <w:trHeight w:hRule="exact" w:val="572"/>
      </w:trPr>
      <w:tc>
        <w:tcPr>
          <w:tcW w:w="7520" w:type="dxa"/>
        </w:tcPr>
        <w:p w14:paraId="293F6CFD" w14:textId="77777777" w:rsidR="00527BD4" w:rsidRPr="00963440" w:rsidRDefault="00DF510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283C6E" w14:paraId="48C1DE2D" w14:textId="77777777" w:rsidTr="00E776C6">
      <w:trPr>
        <w:cantSplit/>
        <w:trHeight w:hRule="exact" w:val="238"/>
      </w:trPr>
      <w:tc>
        <w:tcPr>
          <w:tcW w:w="7520" w:type="dxa"/>
        </w:tcPr>
        <w:p w14:paraId="4C3FDB03" w14:textId="77777777" w:rsidR="00093ABC" w:rsidRPr="00963440" w:rsidRDefault="00093ABC" w:rsidP="00963440"/>
      </w:tc>
    </w:tr>
    <w:tr w:rsidR="00283C6E" w14:paraId="3FF325AD" w14:textId="77777777" w:rsidTr="00E776C6">
      <w:trPr>
        <w:cantSplit/>
        <w:trHeight w:hRule="exact" w:val="1520"/>
      </w:trPr>
      <w:tc>
        <w:tcPr>
          <w:tcW w:w="7520" w:type="dxa"/>
        </w:tcPr>
        <w:p w14:paraId="507552B7" w14:textId="77777777" w:rsidR="00A604D3" w:rsidRPr="00963440" w:rsidRDefault="00A604D3" w:rsidP="00963440"/>
      </w:tc>
    </w:tr>
    <w:tr w:rsidR="00283C6E" w14:paraId="0A4ACA19" w14:textId="77777777" w:rsidTr="00E776C6">
      <w:trPr>
        <w:trHeight w:hRule="exact" w:val="1077"/>
      </w:trPr>
      <w:tc>
        <w:tcPr>
          <w:tcW w:w="7520" w:type="dxa"/>
        </w:tcPr>
        <w:p w14:paraId="6DF9269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237E723" w14:textId="77777777" w:rsidR="006F273B" w:rsidRDefault="006F273B" w:rsidP="00BC4AE3">
    <w:pPr>
      <w:pStyle w:val="Koptekst"/>
    </w:pPr>
  </w:p>
  <w:p w14:paraId="65AB238C" w14:textId="77777777" w:rsidR="00153BD0" w:rsidRDefault="00153BD0" w:rsidP="00BC4AE3">
    <w:pPr>
      <w:pStyle w:val="Koptekst"/>
    </w:pPr>
  </w:p>
  <w:p w14:paraId="717F992F" w14:textId="77777777" w:rsidR="0044605E" w:rsidRDefault="0044605E" w:rsidP="00BC4AE3">
    <w:pPr>
      <w:pStyle w:val="Koptekst"/>
    </w:pPr>
  </w:p>
  <w:p w14:paraId="47248C6C" w14:textId="77777777" w:rsidR="0044605E" w:rsidRDefault="0044605E" w:rsidP="00BC4AE3">
    <w:pPr>
      <w:pStyle w:val="Koptekst"/>
    </w:pPr>
  </w:p>
  <w:p w14:paraId="602BD7E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40EAC1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446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BC8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84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23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6A9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69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2A1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0E2E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3E4772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E5C7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0AC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A8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26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66B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C1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EAA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666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368593">
    <w:abstractNumId w:val="10"/>
  </w:num>
  <w:num w:numId="2" w16cid:durableId="852914857">
    <w:abstractNumId w:val="7"/>
  </w:num>
  <w:num w:numId="3" w16cid:durableId="1180268178">
    <w:abstractNumId w:val="6"/>
  </w:num>
  <w:num w:numId="4" w16cid:durableId="687760396">
    <w:abstractNumId w:val="5"/>
  </w:num>
  <w:num w:numId="5" w16cid:durableId="1728843234">
    <w:abstractNumId w:val="4"/>
  </w:num>
  <w:num w:numId="6" w16cid:durableId="428694172">
    <w:abstractNumId w:val="8"/>
  </w:num>
  <w:num w:numId="7" w16cid:durableId="415591459">
    <w:abstractNumId w:val="3"/>
  </w:num>
  <w:num w:numId="8" w16cid:durableId="1540817414">
    <w:abstractNumId w:val="2"/>
  </w:num>
  <w:num w:numId="9" w16cid:durableId="841362098">
    <w:abstractNumId w:val="1"/>
  </w:num>
  <w:num w:numId="10" w16cid:durableId="212499392">
    <w:abstractNumId w:val="0"/>
  </w:num>
  <w:num w:numId="11" w16cid:durableId="843668107">
    <w:abstractNumId w:val="9"/>
  </w:num>
  <w:num w:numId="12" w16cid:durableId="440035344">
    <w:abstractNumId w:val="11"/>
  </w:num>
  <w:num w:numId="13" w16cid:durableId="991062240">
    <w:abstractNumId w:val="13"/>
  </w:num>
  <w:num w:numId="14" w16cid:durableId="10303751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0AD0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3C6E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141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3CF6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0D10"/>
    <w:rsid w:val="00434042"/>
    <w:rsid w:val="00434048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E0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61C3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5306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398B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6B64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5FD7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10D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327B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008F"/>
  <w15:docId w15:val="{349F3C9F-D8D0-4952-BA23-8A45279F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DF510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F51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F510D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F5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F510D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3A3CF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2026-02-04T13:05:00.0000000Z</lastPrinted>
  <dcterms:created xsi:type="dcterms:W3CDTF">2026-02-06T12:49:00.0000000Z</dcterms:created>
  <dcterms:modified xsi:type="dcterms:W3CDTF">2026-02-06T12:49:00.0000000Z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O205WIE</vt:lpwstr>
  </property>
  <property fmtid="{D5CDD505-2E9C-101B-9397-08002B2CF9AE}" pid="3" name="Author">
    <vt:lpwstr>O205WIE</vt:lpwstr>
  </property>
  <property fmtid="{D5CDD505-2E9C-101B-9397-08002B2CF9AE}" pid="4" name="cs_objectid">
    <vt:lpwstr>61977183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bij de rapporteursnotitie: Begroting OCW 2026</vt:lpwstr>
  </property>
  <property fmtid="{D5CDD505-2E9C-101B-9397-08002B2CF9AE}" pid="9" name="ocw_directie">
    <vt:lpwstr>FEZ/BENC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O205WIE</vt:lpwstr>
  </property>
</Properties>
</file>