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05CD1" w:rsidTr="00D9561B" w14:paraId="236D712D" w14:textId="77777777">
        <w:trPr>
          <w:trHeight w:val="1514"/>
        </w:trPr>
        <w:tc>
          <w:tcPr>
            <w:tcW w:w="7522" w:type="dxa"/>
            <w:tcBorders>
              <w:top w:val="nil"/>
              <w:left w:val="nil"/>
              <w:bottom w:val="nil"/>
              <w:right w:val="nil"/>
            </w:tcBorders>
            <w:tcMar>
              <w:left w:w="0" w:type="dxa"/>
              <w:right w:w="0" w:type="dxa"/>
            </w:tcMar>
          </w:tcPr>
          <w:p w:rsidR="00374412" w:rsidP="00D9561B" w:rsidRDefault="00B72859" w14:paraId="1A6DEF94" w14:textId="4E0C375E">
            <w:r>
              <w:t>De v</w:t>
            </w:r>
            <w:r w:rsidR="008E3932">
              <w:t>oorzitter van de Tweede Kamer der Staten-Generaal</w:t>
            </w:r>
          </w:p>
          <w:p w:rsidR="00374412" w:rsidP="00D9561B" w:rsidRDefault="00B72859" w14:paraId="068CADA7" w14:textId="77777777">
            <w:r>
              <w:t>Postbus 20018</w:t>
            </w:r>
          </w:p>
          <w:p w:rsidR="008E3932" w:rsidP="00D9561B" w:rsidRDefault="00B72859" w14:paraId="5DEE8B9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05CD1" w:rsidTr="00FF66F9" w14:paraId="1EF95AA3" w14:textId="77777777">
        <w:trPr>
          <w:trHeight w:val="289" w:hRule="exact"/>
        </w:trPr>
        <w:tc>
          <w:tcPr>
            <w:tcW w:w="929" w:type="dxa"/>
          </w:tcPr>
          <w:p w:rsidRPr="00434042" w:rsidR="0005404B" w:rsidP="00FF66F9" w:rsidRDefault="00B72859" w14:paraId="389B9EF8" w14:textId="77777777">
            <w:pPr>
              <w:rPr>
                <w:lang w:eastAsia="en-US"/>
              </w:rPr>
            </w:pPr>
            <w:r>
              <w:rPr>
                <w:lang w:eastAsia="en-US"/>
              </w:rPr>
              <w:t>Datum</w:t>
            </w:r>
          </w:p>
        </w:tc>
        <w:tc>
          <w:tcPr>
            <w:tcW w:w="6581" w:type="dxa"/>
          </w:tcPr>
          <w:p w:rsidRPr="00434042" w:rsidR="0005404B" w:rsidP="00FF66F9" w:rsidRDefault="009C02F8" w14:paraId="452E5ED8" w14:textId="0DE58E50">
            <w:pPr>
              <w:rPr>
                <w:lang w:eastAsia="en-US"/>
              </w:rPr>
            </w:pPr>
            <w:r>
              <w:rPr>
                <w:lang w:eastAsia="en-US"/>
              </w:rPr>
              <w:t>2 februari 2026</w:t>
            </w:r>
          </w:p>
        </w:tc>
      </w:tr>
      <w:tr w:rsidR="00505CD1" w:rsidTr="00FF66F9" w14:paraId="103B7136" w14:textId="77777777">
        <w:trPr>
          <w:trHeight w:val="368"/>
        </w:trPr>
        <w:tc>
          <w:tcPr>
            <w:tcW w:w="929" w:type="dxa"/>
          </w:tcPr>
          <w:p w:rsidR="0005404B" w:rsidP="00FF66F9" w:rsidRDefault="00B72859" w14:paraId="5F16F4B5" w14:textId="77777777">
            <w:pPr>
              <w:rPr>
                <w:lang w:eastAsia="en-US"/>
              </w:rPr>
            </w:pPr>
            <w:r>
              <w:rPr>
                <w:lang w:eastAsia="en-US"/>
              </w:rPr>
              <w:t>Betreft</w:t>
            </w:r>
          </w:p>
        </w:tc>
        <w:tc>
          <w:tcPr>
            <w:tcW w:w="6581" w:type="dxa"/>
          </w:tcPr>
          <w:p w:rsidR="0005404B" w:rsidP="00FF66F9" w:rsidRDefault="00B72859" w14:paraId="0EB6A743" w14:textId="692738B4">
            <w:pPr>
              <w:rPr>
                <w:lang w:eastAsia="en-US"/>
              </w:rPr>
            </w:pPr>
            <w:r>
              <w:rPr>
                <w:lang w:eastAsia="en-US"/>
              </w:rPr>
              <w:t>U</w:t>
            </w:r>
            <w:r w:rsidR="003975AD">
              <w:rPr>
                <w:lang w:eastAsia="en-US"/>
              </w:rPr>
              <w:t>pdate u</w:t>
            </w:r>
            <w:r>
              <w:rPr>
                <w:lang w:eastAsia="en-US"/>
              </w:rPr>
              <w:t xml:space="preserve">itvoering motie </w:t>
            </w:r>
            <w:r w:rsidR="00F84927">
              <w:rPr>
                <w:lang w:eastAsia="en-US"/>
              </w:rPr>
              <w:t>1165</w:t>
            </w:r>
            <w:r>
              <w:rPr>
                <w:lang w:eastAsia="en-US"/>
              </w:rPr>
              <w:t xml:space="preserve"> (Ergin) over inventarisatie en toetsing van verwerking</w:t>
            </w:r>
            <w:r w:rsidR="003250E4">
              <w:rPr>
                <w:lang w:eastAsia="en-US"/>
              </w:rPr>
              <w:t>en</w:t>
            </w:r>
            <w:r>
              <w:rPr>
                <w:lang w:eastAsia="en-US"/>
              </w:rPr>
              <w:t xml:space="preserve"> van afkomstgerelateerde indicatoren</w:t>
            </w:r>
          </w:p>
        </w:tc>
      </w:tr>
    </w:tbl>
    <w:p w:rsidR="00505CD1" w:rsidRDefault="00505CD1" w14:paraId="5372DD1D" w14:textId="5593DC71"/>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C02F8" w:rsidR="00505CD1" w:rsidTr="00A421A1" w14:paraId="7C6A1688" w14:textId="77777777">
        <w:tc>
          <w:tcPr>
            <w:tcW w:w="2160" w:type="dxa"/>
          </w:tcPr>
          <w:p w:rsidRPr="00F53C9D" w:rsidR="006205C0" w:rsidP="00686AED" w:rsidRDefault="00B72859" w14:paraId="789979B9" w14:textId="77777777">
            <w:pPr>
              <w:pStyle w:val="Colofonkop"/>
              <w:framePr w:hSpace="0" w:wrap="auto" w:hAnchor="text" w:vAnchor="margin" w:xAlign="left" w:yAlign="inline"/>
            </w:pPr>
            <w:r>
              <w:t>Kennis en Strategie</w:t>
            </w:r>
          </w:p>
          <w:p w:rsidR="006205C0" w:rsidP="00A421A1" w:rsidRDefault="00B72859" w14:paraId="32DFA665" w14:textId="77777777">
            <w:pPr>
              <w:pStyle w:val="Huisstijl-Gegeven"/>
              <w:spacing w:after="0"/>
            </w:pPr>
            <w:r>
              <w:t xml:space="preserve">Rijnstraat 50 </w:t>
            </w:r>
          </w:p>
          <w:p w:rsidR="004425A7" w:rsidP="00E972A2" w:rsidRDefault="00B72859" w14:paraId="48FF31A7" w14:textId="77777777">
            <w:pPr>
              <w:pStyle w:val="Huisstijl-Gegeven"/>
              <w:spacing w:after="0"/>
            </w:pPr>
            <w:r>
              <w:t>Den Haag</w:t>
            </w:r>
          </w:p>
          <w:p w:rsidR="004425A7" w:rsidP="00E972A2" w:rsidRDefault="00B72859" w14:paraId="0120C005" w14:textId="77777777">
            <w:pPr>
              <w:pStyle w:val="Huisstijl-Gegeven"/>
              <w:spacing w:after="0"/>
            </w:pPr>
            <w:r>
              <w:t>Postbus 16375</w:t>
            </w:r>
          </w:p>
          <w:p w:rsidR="004425A7" w:rsidP="00E972A2" w:rsidRDefault="00B72859" w14:paraId="607325F4" w14:textId="77777777">
            <w:pPr>
              <w:pStyle w:val="Huisstijl-Gegeven"/>
              <w:spacing w:after="0"/>
            </w:pPr>
            <w:r>
              <w:t>2500 BJ Den Haag</w:t>
            </w:r>
          </w:p>
          <w:p w:rsidR="004425A7" w:rsidP="00E972A2" w:rsidRDefault="00B72859" w14:paraId="3C83ECF1" w14:textId="77777777">
            <w:pPr>
              <w:pStyle w:val="Huisstijl-Gegeven"/>
              <w:spacing w:after="90"/>
            </w:pPr>
            <w:r>
              <w:t>www.rijksoverheid.nl</w:t>
            </w:r>
          </w:p>
          <w:p w:rsidRPr="00D86CC6" w:rsidR="006205C0" w:rsidP="00A421A1" w:rsidRDefault="00B72859" w14:paraId="2C259CB0" w14:textId="77777777">
            <w:pPr>
              <w:spacing w:line="180" w:lineRule="exact"/>
              <w:rPr>
                <w:b/>
                <w:sz w:val="13"/>
                <w:szCs w:val="13"/>
              </w:rPr>
            </w:pPr>
            <w:r>
              <w:rPr>
                <w:b/>
                <w:sz w:val="13"/>
                <w:szCs w:val="13"/>
              </w:rPr>
              <w:t>Contactpersoon</w:t>
            </w:r>
          </w:p>
          <w:p w:rsidRPr="00FF2317" w:rsidR="006205C0" w:rsidP="00A421A1" w:rsidRDefault="006205C0" w14:paraId="4B28EF1D" w14:textId="64342643">
            <w:pPr>
              <w:spacing w:line="180" w:lineRule="exact"/>
              <w:rPr>
                <w:sz w:val="13"/>
                <w:szCs w:val="13"/>
                <w:lang w:val="en-US"/>
              </w:rPr>
            </w:pPr>
          </w:p>
        </w:tc>
      </w:tr>
      <w:tr w:rsidRPr="009C02F8" w:rsidR="00505CD1" w:rsidTr="00A421A1" w14:paraId="52A75E49" w14:textId="77777777">
        <w:trPr>
          <w:trHeight w:val="200" w:hRule="exact"/>
        </w:trPr>
        <w:tc>
          <w:tcPr>
            <w:tcW w:w="2160" w:type="dxa"/>
          </w:tcPr>
          <w:p w:rsidRPr="00FF2317" w:rsidR="006205C0" w:rsidP="00A421A1" w:rsidRDefault="006205C0" w14:paraId="0CEF47EF" w14:textId="77777777">
            <w:pPr>
              <w:spacing w:after="90" w:line="180" w:lineRule="exact"/>
              <w:rPr>
                <w:sz w:val="13"/>
                <w:szCs w:val="13"/>
                <w:lang w:val="en-US"/>
              </w:rPr>
            </w:pPr>
          </w:p>
        </w:tc>
      </w:tr>
      <w:tr w:rsidR="00505CD1" w:rsidTr="00A421A1" w14:paraId="357B98BC" w14:textId="77777777">
        <w:trPr>
          <w:trHeight w:val="450"/>
        </w:trPr>
        <w:tc>
          <w:tcPr>
            <w:tcW w:w="2160" w:type="dxa"/>
          </w:tcPr>
          <w:p w:rsidR="00F51A76" w:rsidP="00A421A1" w:rsidRDefault="00B72859" w14:paraId="79D8F4C7" w14:textId="77777777">
            <w:pPr>
              <w:spacing w:line="180" w:lineRule="exact"/>
              <w:rPr>
                <w:b/>
                <w:sz w:val="13"/>
                <w:szCs w:val="13"/>
              </w:rPr>
            </w:pPr>
            <w:r>
              <w:rPr>
                <w:b/>
                <w:sz w:val="13"/>
                <w:szCs w:val="13"/>
              </w:rPr>
              <w:t>Onze referentie</w:t>
            </w:r>
          </w:p>
          <w:p w:rsidRPr="00FA7882" w:rsidR="006205C0" w:rsidP="00215356" w:rsidRDefault="00E61382" w14:paraId="13336377" w14:textId="6915B4D2">
            <w:pPr>
              <w:spacing w:line="180" w:lineRule="exact"/>
              <w:rPr>
                <w:sz w:val="13"/>
                <w:szCs w:val="13"/>
              </w:rPr>
            </w:pPr>
            <w:r w:rsidRPr="00E61382">
              <w:rPr>
                <w:sz w:val="13"/>
                <w:szCs w:val="13"/>
              </w:rPr>
              <w:t>58648948</w:t>
            </w:r>
          </w:p>
        </w:tc>
      </w:tr>
      <w:tr w:rsidR="00505CD1" w:rsidTr="00D130C0" w14:paraId="31FD9A78" w14:textId="77777777">
        <w:trPr>
          <w:trHeight w:val="113"/>
        </w:trPr>
        <w:tc>
          <w:tcPr>
            <w:tcW w:w="2160" w:type="dxa"/>
          </w:tcPr>
          <w:p w:rsidRPr="00C5333A" w:rsidR="006205C0" w:rsidP="00D36088" w:rsidRDefault="00B72859" w14:paraId="619F293B" w14:textId="77777777">
            <w:pPr>
              <w:tabs>
                <w:tab w:val="center" w:pos="1080"/>
              </w:tabs>
              <w:spacing w:line="180" w:lineRule="exact"/>
              <w:rPr>
                <w:sz w:val="13"/>
                <w:szCs w:val="13"/>
              </w:rPr>
            </w:pPr>
            <w:r>
              <w:rPr>
                <w:b/>
                <w:sz w:val="13"/>
                <w:szCs w:val="13"/>
              </w:rPr>
              <w:t>Bijlagen</w:t>
            </w:r>
          </w:p>
        </w:tc>
      </w:tr>
      <w:tr w:rsidR="00505CD1" w:rsidTr="00D130C0" w14:paraId="698261B6" w14:textId="77777777">
        <w:trPr>
          <w:trHeight w:val="113"/>
        </w:trPr>
        <w:tc>
          <w:tcPr>
            <w:tcW w:w="2160" w:type="dxa"/>
          </w:tcPr>
          <w:p w:rsidRPr="00D74F66" w:rsidR="006205C0" w:rsidP="00A421A1" w:rsidRDefault="00E21828" w14:paraId="691BC5DB" w14:textId="440EF339">
            <w:pPr>
              <w:spacing w:after="90" w:line="180" w:lineRule="exact"/>
              <w:rPr>
                <w:sz w:val="13"/>
              </w:rPr>
            </w:pPr>
            <w:r>
              <w:rPr>
                <w:sz w:val="13"/>
              </w:rPr>
              <w:t>geen</w:t>
            </w:r>
          </w:p>
        </w:tc>
      </w:tr>
    </w:tbl>
    <w:p w:rsidRPr="009E6DB8" w:rsidR="00F645F7" w:rsidP="00402468" w:rsidRDefault="004E5528" w14:paraId="1D77E08C" w14:textId="0314BA2B">
      <w:pPr>
        <w:rPr>
          <w:szCs w:val="18"/>
        </w:rPr>
      </w:pPr>
      <w:r>
        <w:rPr>
          <w:szCs w:val="18"/>
        </w:rPr>
        <w:t xml:space="preserve">Middels deze brief </w:t>
      </w:r>
      <w:r w:rsidR="0088643F">
        <w:rPr>
          <w:szCs w:val="18"/>
        </w:rPr>
        <w:t>wil</w:t>
      </w:r>
      <w:r w:rsidR="0083075A">
        <w:rPr>
          <w:szCs w:val="18"/>
        </w:rPr>
        <w:t xml:space="preserve"> ik </w:t>
      </w:r>
      <w:r w:rsidR="0088643F">
        <w:rPr>
          <w:szCs w:val="18"/>
        </w:rPr>
        <w:t xml:space="preserve">u </w:t>
      </w:r>
      <w:r w:rsidR="00306CCD">
        <w:rPr>
          <w:szCs w:val="18"/>
        </w:rPr>
        <w:t xml:space="preserve">tussentijds </w:t>
      </w:r>
      <w:r w:rsidR="0088643F">
        <w:rPr>
          <w:szCs w:val="18"/>
        </w:rPr>
        <w:t>informeren over</w:t>
      </w:r>
      <w:r>
        <w:rPr>
          <w:szCs w:val="18"/>
        </w:rPr>
        <w:t xml:space="preserve"> de</w:t>
      </w:r>
      <w:r w:rsidR="00D55735">
        <w:rPr>
          <w:szCs w:val="18"/>
        </w:rPr>
        <w:t xml:space="preserve"> nog lopende</w:t>
      </w:r>
      <w:r>
        <w:rPr>
          <w:szCs w:val="18"/>
        </w:rPr>
        <w:t xml:space="preserve"> uitvoering van motie </w:t>
      </w:r>
      <w:r w:rsidR="00F84927">
        <w:rPr>
          <w:szCs w:val="18"/>
        </w:rPr>
        <w:t>1165</w:t>
      </w:r>
      <w:r w:rsidR="00FA05D8">
        <w:rPr>
          <w:rStyle w:val="Voetnootmarkering"/>
          <w:szCs w:val="18"/>
        </w:rPr>
        <w:footnoteReference w:id="1"/>
      </w:r>
      <w:r>
        <w:rPr>
          <w:szCs w:val="18"/>
        </w:rPr>
        <w:t>, inge</w:t>
      </w:r>
      <w:r w:rsidR="00A61EFF">
        <w:rPr>
          <w:szCs w:val="18"/>
        </w:rPr>
        <w:t>diend</w:t>
      </w:r>
      <w:r>
        <w:rPr>
          <w:szCs w:val="18"/>
        </w:rPr>
        <w:t xml:space="preserve"> door lid Ergin. </w:t>
      </w:r>
      <w:r w:rsidR="00CD5B65">
        <w:rPr>
          <w:szCs w:val="18"/>
        </w:rPr>
        <w:t xml:space="preserve">Met motie </w:t>
      </w:r>
      <w:r w:rsidR="00F84927">
        <w:rPr>
          <w:szCs w:val="18"/>
        </w:rPr>
        <w:t>1165</w:t>
      </w:r>
      <w:r w:rsidR="00CD5B65">
        <w:rPr>
          <w:szCs w:val="18"/>
        </w:rPr>
        <w:t xml:space="preserve"> heeft </w:t>
      </w:r>
      <w:r w:rsidR="00FC5EA7">
        <w:rPr>
          <w:szCs w:val="18"/>
        </w:rPr>
        <w:t>uw</w:t>
      </w:r>
      <w:r>
        <w:rPr>
          <w:szCs w:val="18"/>
        </w:rPr>
        <w:t xml:space="preserve"> Kam</w:t>
      </w:r>
      <w:r w:rsidR="00FC5EA7">
        <w:rPr>
          <w:szCs w:val="18"/>
        </w:rPr>
        <w:t>e</w:t>
      </w:r>
      <w:r>
        <w:rPr>
          <w:szCs w:val="18"/>
        </w:rPr>
        <w:t>r</w:t>
      </w:r>
      <w:r w:rsidR="00A31F60">
        <w:rPr>
          <w:szCs w:val="18"/>
        </w:rPr>
        <w:t xml:space="preserve"> het Ministerie van Onderwijs, Cultuur en Wetenschap</w:t>
      </w:r>
      <w:r w:rsidR="00D55735">
        <w:rPr>
          <w:szCs w:val="18"/>
        </w:rPr>
        <w:t xml:space="preserve"> (OCW)</w:t>
      </w:r>
      <w:r>
        <w:rPr>
          <w:szCs w:val="18"/>
        </w:rPr>
        <w:t xml:space="preserve"> </w:t>
      </w:r>
      <w:r w:rsidRPr="00432963">
        <w:rPr>
          <w:szCs w:val="18"/>
        </w:rPr>
        <w:t xml:space="preserve">gevraagd </w:t>
      </w:r>
      <w:r w:rsidR="00A31F60">
        <w:rPr>
          <w:szCs w:val="18"/>
        </w:rPr>
        <w:t xml:space="preserve">om </w:t>
      </w:r>
      <w:r w:rsidR="00A61EFF">
        <w:rPr>
          <w:szCs w:val="18"/>
        </w:rPr>
        <w:t>de inventarisatie en toetsing van</w:t>
      </w:r>
      <w:r w:rsidRPr="00432963">
        <w:rPr>
          <w:szCs w:val="18"/>
        </w:rPr>
        <w:t xml:space="preserve"> verwerking</w:t>
      </w:r>
      <w:r w:rsidR="00E93E43">
        <w:rPr>
          <w:szCs w:val="18"/>
        </w:rPr>
        <w:t>en</w:t>
      </w:r>
      <w:r w:rsidRPr="00432963">
        <w:rPr>
          <w:szCs w:val="18"/>
        </w:rPr>
        <w:t xml:space="preserve"> </w:t>
      </w:r>
      <w:r w:rsidR="007F369C">
        <w:rPr>
          <w:szCs w:val="18"/>
        </w:rPr>
        <w:t>met</w:t>
      </w:r>
      <w:r w:rsidRPr="00432963">
        <w:rPr>
          <w:szCs w:val="18"/>
        </w:rPr>
        <w:t xml:space="preserve"> afkomstgerelateerde indicatoren</w:t>
      </w:r>
      <w:r>
        <w:rPr>
          <w:szCs w:val="18"/>
        </w:rPr>
        <w:t xml:space="preserve"> van</w:t>
      </w:r>
      <w:r w:rsidRPr="00432963">
        <w:rPr>
          <w:szCs w:val="18"/>
        </w:rPr>
        <w:t xml:space="preserve"> </w:t>
      </w:r>
      <w:r>
        <w:rPr>
          <w:szCs w:val="18"/>
        </w:rPr>
        <w:t>motie</w:t>
      </w:r>
      <w:r w:rsidRPr="00432963">
        <w:rPr>
          <w:szCs w:val="18"/>
        </w:rPr>
        <w:t xml:space="preserve"> </w:t>
      </w:r>
      <w:r w:rsidR="00F84927">
        <w:rPr>
          <w:szCs w:val="18"/>
        </w:rPr>
        <w:t>21</w:t>
      </w:r>
      <w:r w:rsidR="00A31F60">
        <w:rPr>
          <w:rStyle w:val="Voetnootmarkering"/>
          <w:szCs w:val="18"/>
        </w:rPr>
        <w:footnoteReference w:id="2"/>
      </w:r>
      <w:r w:rsidRPr="00432963">
        <w:rPr>
          <w:szCs w:val="18"/>
        </w:rPr>
        <w:t xml:space="preserve"> opnieuw uit te voeren.</w:t>
      </w:r>
      <w:r w:rsidR="00CD5B65">
        <w:rPr>
          <w:szCs w:val="18"/>
        </w:rPr>
        <w:t xml:space="preserve"> </w:t>
      </w:r>
      <w:r w:rsidR="00A8401F">
        <w:rPr>
          <w:szCs w:val="18"/>
        </w:rPr>
        <w:t xml:space="preserve">Dit </w:t>
      </w:r>
      <w:r w:rsidR="00953591">
        <w:rPr>
          <w:szCs w:val="18"/>
        </w:rPr>
        <w:t>verzoek volg</w:t>
      </w:r>
      <w:r w:rsidR="00E93E43">
        <w:rPr>
          <w:szCs w:val="18"/>
        </w:rPr>
        <w:t>t</w:t>
      </w:r>
      <w:r w:rsidR="00953591">
        <w:rPr>
          <w:szCs w:val="18"/>
        </w:rPr>
        <w:t xml:space="preserve"> op een rapport van </w:t>
      </w:r>
      <w:r w:rsidRPr="009E6DB8" w:rsidR="009C0D24">
        <w:rPr>
          <w:szCs w:val="18"/>
        </w:rPr>
        <w:t>de Auditdienst Rijk (ADR)</w:t>
      </w:r>
      <w:r w:rsidRPr="009E6DB8" w:rsidR="0024194E">
        <w:rPr>
          <w:rStyle w:val="Voetnootmarkering"/>
          <w:szCs w:val="18"/>
        </w:rPr>
        <w:footnoteReference w:id="3"/>
      </w:r>
      <w:r w:rsidRPr="009E6DB8" w:rsidR="009C0D24">
        <w:rPr>
          <w:szCs w:val="18"/>
        </w:rPr>
        <w:t xml:space="preserve"> </w:t>
      </w:r>
      <w:r w:rsidR="0024194E">
        <w:rPr>
          <w:szCs w:val="18"/>
        </w:rPr>
        <w:t xml:space="preserve">waarin </w:t>
      </w:r>
      <w:r w:rsidRPr="009E6DB8" w:rsidR="009C0D24">
        <w:rPr>
          <w:szCs w:val="18"/>
        </w:rPr>
        <w:t xml:space="preserve">verschillende aandachtspunten </w:t>
      </w:r>
      <w:r w:rsidR="0024194E">
        <w:rPr>
          <w:szCs w:val="18"/>
        </w:rPr>
        <w:t xml:space="preserve">zijn </w:t>
      </w:r>
      <w:r w:rsidR="00E21828">
        <w:rPr>
          <w:szCs w:val="18"/>
        </w:rPr>
        <w:t>ge</w:t>
      </w:r>
      <w:r w:rsidRPr="009E6DB8" w:rsidR="00E21828">
        <w:rPr>
          <w:szCs w:val="18"/>
        </w:rPr>
        <w:t>signaleerd</w:t>
      </w:r>
      <w:r w:rsidRPr="009E6DB8" w:rsidR="009C0D24">
        <w:rPr>
          <w:szCs w:val="18"/>
        </w:rPr>
        <w:t xml:space="preserve"> bij</w:t>
      </w:r>
      <w:r w:rsidRPr="009E6DB8" w:rsidR="00FA05D8">
        <w:rPr>
          <w:szCs w:val="18"/>
        </w:rPr>
        <w:t xml:space="preserve"> de uitvoering van motie </w:t>
      </w:r>
      <w:r w:rsidR="00F84927">
        <w:rPr>
          <w:szCs w:val="18"/>
        </w:rPr>
        <w:t>21</w:t>
      </w:r>
      <w:r w:rsidRPr="009E6DB8" w:rsidR="009C0D24">
        <w:rPr>
          <w:szCs w:val="18"/>
        </w:rPr>
        <w:t xml:space="preserve">. </w:t>
      </w:r>
      <w:r w:rsidR="00A8401F">
        <w:rPr>
          <w:szCs w:val="18"/>
        </w:rPr>
        <w:t>Motie 21 vroeg, in reactie op de Parlementaire ondervraging kinderopvangtoeslag, aan alle departementen om discriminatoir gegevensgebruik in kaart te brengen en stop te zetten.</w:t>
      </w:r>
    </w:p>
    <w:p w:rsidRPr="009E6DB8" w:rsidR="00F645F7" w:rsidP="00402468" w:rsidRDefault="00F645F7" w14:paraId="2157B33E" w14:textId="77777777">
      <w:pPr>
        <w:rPr>
          <w:szCs w:val="18"/>
        </w:rPr>
      </w:pPr>
    </w:p>
    <w:p w:rsidRPr="009E6DB8" w:rsidR="00402468" w:rsidP="00402468" w:rsidRDefault="0085683A" w14:paraId="13028774" w14:textId="1A376EC3">
      <w:pPr>
        <w:rPr>
          <w:szCs w:val="18"/>
        </w:rPr>
      </w:pPr>
      <w:r>
        <w:rPr>
          <w:szCs w:val="18"/>
        </w:rPr>
        <w:t xml:space="preserve">Eerst beschrijf ik </w:t>
      </w:r>
      <w:r w:rsidRPr="002F3125">
        <w:rPr>
          <w:szCs w:val="18"/>
        </w:rPr>
        <w:t>d</w:t>
      </w:r>
      <w:r w:rsidRPr="002F3125" w:rsidR="0088643F">
        <w:rPr>
          <w:szCs w:val="18"/>
        </w:rPr>
        <w:t>e</w:t>
      </w:r>
      <w:r w:rsidRPr="002F3125" w:rsidR="00F17E41">
        <w:rPr>
          <w:szCs w:val="18"/>
        </w:rPr>
        <w:t xml:space="preserve"> </w:t>
      </w:r>
      <w:r w:rsidRPr="002F3125" w:rsidR="0083075A">
        <w:rPr>
          <w:szCs w:val="18"/>
        </w:rPr>
        <w:t>aanpak van</w:t>
      </w:r>
      <w:r w:rsidRPr="002F3125" w:rsidR="00D55735">
        <w:rPr>
          <w:szCs w:val="18"/>
        </w:rPr>
        <w:t xml:space="preserve"> de</w:t>
      </w:r>
      <w:r w:rsidR="00D55735">
        <w:rPr>
          <w:szCs w:val="18"/>
        </w:rPr>
        <w:t xml:space="preserve"> uitvoering van motie 1165</w:t>
      </w:r>
      <w:r w:rsidR="002F3125">
        <w:rPr>
          <w:szCs w:val="18"/>
        </w:rPr>
        <w:t xml:space="preserve"> en</w:t>
      </w:r>
      <w:r w:rsidR="00D55735">
        <w:rPr>
          <w:szCs w:val="18"/>
        </w:rPr>
        <w:t xml:space="preserve"> ook </w:t>
      </w:r>
      <w:r w:rsidRPr="009E6DB8" w:rsidR="004E6256">
        <w:rPr>
          <w:szCs w:val="18"/>
        </w:rPr>
        <w:t>hoe daarbij</w:t>
      </w:r>
      <w:r w:rsidRPr="009E6DB8" w:rsidR="00590593">
        <w:rPr>
          <w:szCs w:val="18"/>
        </w:rPr>
        <w:t xml:space="preserve"> de aandachtspunten van de ADR </w:t>
      </w:r>
      <w:r w:rsidR="00A61EFF">
        <w:rPr>
          <w:szCs w:val="18"/>
        </w:rPr>
        <w:t xml:space="preserve">in acht </w:t>
      </w:r>
      <w:r w:rsidR="0088643F">
        <w:rPr>
          <w:szCs w:val="18"/>
        </w:rPr>
        <w:t xml:space="preserve">zijn </w:t>
      </w:r>
      <w:r w:rsidR="00A61EFF">
        <w:rPr>
          <w:szCs w:val="18"/>
        </w:rPr>
        <w:t>genomen</w:t>
      </w:r>
      <w:r w:rsidRPr="009E6DB8" w:rsidR="00CD5B65">
        <w:rPr>
          <w:szCs w:val="18"/>
        </w:rPr>
        <w:t>.</w:t>
      </w:r>
      <w:r w:rsidR="00D55735">
        <w:rPr>
          <w:szCs w:val="18"/>
        </w:rPr>
        <w:t xml:space="preserve"> </w:t>
      </w:r>
      <w:r>
        <w:rPr>
          <w:szCs w:val="18"/>
        </w:rPr>
        <w:t>Vervolgens</w:t>
      </w:r>
      <w:r w:rsidR="005973B5">
        <w:rPr>
          <w:szCs w:val="18"/>
        </w:rPr>
        <w:t xml:space="preserve"> </w:t>
      </w:r>
      <w:r>
        <w:rPr>
          <w:szCs w:val="18"/>
        </w:rPr>
        <w:t>geef ik</w:t>
      </w:r>
      <w:r w:rsidR="0088643F">
        <w:rPr>
          <w:szCs w:val="18"/>
        </w:rPr>
        <w:t xml:space="preserve"> </w:t>
      </w:r>
      <w:r w:rsidR="005973B5">
        <w:rPr>
          <w:szCs w:val="18"/>
        </w:rPr>
        <w:t xml:space="preserve">beknopt inzicht in de </w:t>
      </w:r>
      <w:r w:rsidR="00D55735">
        <w:rPr>
          <w:szCs w:val="18"/>
        </w:rPr>
        <w:t xml:space="preserve">voorlopige opbrengsten </w:t>
      </w:r>
      <w:r w:rsidR="0083075A">
        <w:rPr>
          <w:szCs w:val="18"/>
        </w:rPr>
        <w:t xml:space="preserve">en huidige status </w:t>
      </w:r>
      <w:r w:rsidR="005973B5">
        <w:rPr>
          <w:szCs w:val="18"/>
        </w:rPr>
        <w:t>van de inventarisatie en toetsing</w:t>
      </w:r>
      <w:r w:rsidR="00F84927">
        <w:rPr>
          <w:szCs w:val="18"/>
        </w:rPr>
        <w:t>.</w:t>
      </w:r>
      <w:r w:rsidRPr="009E6DB8" w:rsidR="00402468">
        <w:rPr>
          <w:szCs w:val="18"/>
        </w:rPr>
        <w:t xml:space="preserve"> </w:t>
      </w:r>
    </w:p>
    <w:p w:rsidR="004E5528" w:rsidP="004E5528" w:rsidRDefault="004E5528" w14:paraId="40EA7CB6" w14:textId="77777777"/>
    <w:p w:rsidR="00872229" w:rsidP="00872229" w:rsidRDefault="0024194E" w14:paraId="0A8810CF" w14:textId="26938C72">
      <w:pPr>
        <w:rPr>
          <w:b/>
          <w:bCs/>
          <w:szCs w:val="18"/>
        </w:rPr>
      </w:pPr>
      <w:r>
        <w:rPr>
          <w:b/>
          <w:bCs/>
          <w:szCs w:val="18"/>
        </w:rPr>
        <w:t>I</w:t>
      </w:r>
      <w:r w:rsidR="00541508">
        <w:rPr>
          <w:b/>
          <w:bCs/>
          <w:szCs w:val="18"/>
        </w:rPr>
        <w:t xml:space="preserve">nventarisatie </w:t>
      </w:r>
      <w:r w:rsidR="00872229">
        <w:rPr>
          <w:b/>
          <w:bCs/>
          <w:szCs w:val="18"/>
        </w:rPr>
        <w:t xml:space="preserve">van gebruik afkomstgerelateerde persoonsgegevens in de volle breedte van </w:t>
      </w:r>
      <w:r w:rsidR="00D55735">
        <w:rPr>
          <w:b/>
          <w:bCs/>
          <w:szCs w:val="18"/>
        </w:rPr>
        <w:t xml:space="preserve">het ministerie van </w:t>
      </w:r>
      <w:r w:rsidR="00872229">
        <w:rPr>
          <w:b/>
          <w:bCs/>
          <w:szCs w:val="18"/>
        </w:rPr>
        <w:t>OCW</w:t>
      </w:r>
    </w:p>
    <w:p w:rsidR="00CD5B65" w:rsidP="004E5528" w:rsidRDefault="00CD5B65" w14:paraId="7C56E051" w14:textId="77777777">
      <w:pPr>
        <w:rPr>
          <w:szCs w:val="18"/>
        </w:rPr>
      </w:pPr>
    </w:p>
    <w:p w:rsidR="00B77704" w:rsidP="00B77704" w:rsidRDefault="00D43D21" w14:paraId="7B4A818A" w14:textId="576F6650">
      <w:r>
        <w:rPr>
          <w:szCs w:val="18"/>
        </w:rPr>
        <w:t>Voor</w:t>
      </w:r>
      <w:r w:rsidR="00391A9D">
        <w:rPr>
          <w:szCs w:val="18"/>
        </w:rPr>
        <w:t xml:space="preserve"> het onderzoek </w:t>
      </w:r>
      <w:r w:rsidR="0024194E">
        <w:rPr>
          <w:szCs w:val="18"/>
        </w:rPr>
        <w:t xml:space="preserve">wordt </w:t>
      </w:r>
      <w:r w:rsidR="00D55735">
        <w:rPr>
          <w:szCs w:val="18"/>
        </w:rPr>
        <w:t xml:space="preserve">een </w:t>
      </w:r>
      <w:r w:rsidR="00391A9D">
        <w:rPr>
          <w:szCs w:val="18"/>
        </w:rPr>
        <w:t>inventarisatie</w:t>
      </w:r>
      <w:r>
        <w:rPr>
          <w:szCs w:val="18"/>
        </w:rPr>
        <w:t xml:space="preserve"> </w:t>
      </w:r>
      <w:r w:rsidR="0024194E">
        <w:rPr>
          <w:szCs w:val="18"/>
        </w:rPr>
        <w:t xml:space="preserve">uitgevoerd </w:t>
      </w:r>
      <w:r w:rsidR="00D55735">
        <w:rPr>
          <w:szCs w:val="18"/>
        </w:rPr>
        <w:t>van verwerkingen van afkomstgerelateerde persoonsgegevens, ook wanneer deze niet worden gebruikt in risicomodellen.</w:t>
      </w:r>
      <w:r w:rsidR="00391A9D">
        <w:rPr>
          <w:szCs w:val="18"/>
        </w:rPr>
        <w:t xml:space="preserve"> </w:t>
      </w:r>
      <w:r>
        <w:rPr>
          <w:szCs w:val="18"/>
        </w:rPr>
        <w:t xml:space="preserve">Voor iedere verwerking </w:t>
      </w:r>
      <w:r w:rsidR="00B77704">
        <w:rPr>
          <w:szCs w:val="18"/>
        </w:rPr>
        <w:t>wordt</w:t>
      </w:r>
      <w:r>
        <w:rPr>
          <w:szCs w:val="18"/>
        </w:rPr>
        <w:t xml:space="preserve"> vastgesteld wat </w:t>
      </w:r>
      <w:r w:rsidR="00393A00">
        <w:rPr>
          <w:szCs w:val="18"/>
        </w:rPr>
        <w:t xml:space="preserve">de </w:t>
      </w:r>
      <w:r>
        <w:rPr>
          <w:szCs w:val="18"/>
        </w:rPr>
        <w:t xml:space="preserve">doelstelling van de verwerking is. </w:t>
      </w:r>
      <w:r w:rsidR="00391A9D">
        <w:rPr>
          <w:szCs w:val="18"/>
        </w:rPr>
        <w:t>Vervolgens</w:t>
      </w:r>
      <w:r w:rsidR="00B77704">
        <w:rPr>
          <w:szCs w:val="18"/>
        </w:rPr>
        <w:t xml:space="preserve"> wordt</w:t>
      </w:r>
      <w:r w:rsidR="00391A9D">
        <w:rPr>
          <w:szCs w:val="18"/>
        </w:rPr>
        <w:t xml:space="preserve"> </w:t>
      </w:r>
      <w:r>
        <w:rPr>
          <w:szCs w:val="18"/>
        </w:rPr>
        <w:t xml:space="preserve">voor elke doelstelling </w:t>
      </w:r>
      <w:r w:rsidR="00391A9D">
        <w:rPr>
          <w:szCs w:val="18"/>
        </w:rPr>
        <w:t xml:space="preserve">getoetst of deze </w:t>
      </w:r>
      <w:r w:rsidR="008D6553">
        <w:rPr>
          <w:szCs w:val="18"/>
        </w:rPr>
        <w:t>rechtmatig en behoorlijk is</w:t>
      </w:r>
      <w:r w:rsidR="00391A9D">
        <w:rPr>
          <w:szCs w:val="18"/>
        </w:rPr>
        <w:t>.</w:t>
      </w:r>
      <w:r w:rsidR="00BB6549">
        <w:rPr>
          <w:szCs w:val="18"/>
        </w:rPr>
        <w:t xml:space="preserve"> </w:t>
      </w:r>
      <w:r w:rsidR="000C1357">
        <w:t xml:space="preserve"> </w:t>
      </w:r>
    </w:p>
    <w:p w:rsidR="00BB6549" w:rsidP="00BB6549" w:rsidRDefault="00BB6549" w14:paraId="6808435B" w14:textId="77777777">
      <w:pPr>
        <w:rPr>
          <w:szCs w:val="18"/>
        </w:rPr>
      </w:pPr>
    </w:p>
    <w:p w:rsidR="004E5528" w:rsidP="00D43D21" w:rsidRDefault="00BB6549" w14:paraId="1AA91A60" w14:textId="448F2D9C">
      <w:pPr>
        <w:rPr>
          <w:szCs w:val="18"/>
        </w:rPr>
      </w:pPr>
      <w:r>
        <w:rPr>
          <w:szCs w:val="18"/>
        </w:rPr>
        <w:t>Deze inventarisatie lijkt in grote lijnen op het onderzoek in reactie op motie 21, maar is op een aantal punten uitgebreid naar aanleiding van vier aandachtspunten van de ADR</w:t>
      </w:r>
      <w:r w:rsidR="00EB2F4B">
        <w:rPr>
          <w:szCs w:val="18"/>
        </w:rPr>
        <w:t>, die in 2024 zijn opgesteld</w:t>
      </w:r>
      <w:r>
        <w:rPr>
          <w:szCs w:val="18"/>
        </w:rPr>
        <w:t xml:space="preserve">. </w:t>
      </w:r>
      <w:r>
        <w:t>Onderstaand wordt ieder</w:t>
      </w:r>
      <w:r>
        <w:rPr>
          <w:szCs w:val="18"/>
        </w:rPr>
        <w:t xml:space="preserve"> van die aandachtspunten genoemd, en wordt beschreven hoe deze zijn </w:t>
      </w:r>
      <w:r>
        <w:rPr>
          <w:szCs w:val="18"/>
        </w:rPr>
        <w:lastRenderedPageBreak/>
        <w:t xml:space="preserve">geadresseerd. </w:t>
      </w:r>
      <w:r w:rsidR="00447CBD">
        <w:t xml:space="preserve">De rapportage </w:t>
      </w:r>
      <w:r w:rsidR="00306CCD">
        <w:t xml:space="preserve">die </w:t>
      </w:r>
      <w:r w:rsidR="0038386D">
        <w:t>ik</w:t>
      </w:r>
      <w:r w:rsidR="00306CCD">
        <w:t xml:space="preserve"> na volledige afronding </w:t>
      </w:r>
      <w:r w:rsidR="00541508">
        <w:t xml:space="preserve">van de uitvoering van de motie </w:t>
      </w:r>
      <w:r w:rsidR="00306CCD">
        <w:t>met uw Kamer z</w:t>
      </w:r>
      <w:r w:rsidR="0038386D">
        <w:t>al</w:t>
      </w:r>
      <w:r w:rsidR="00306CCD">
        <w:t xml:space="preserve"> delen, </w:t>
      </w:r>
      <w:r w:rsidR="00541508">
        <w:t xml:space="preserve">zal </w:t>
      </w:r>
      <w:r w:rsidR="00447CBD">
        <w:t>een uitgebreidere toelichting van de gehanteerde methode voor inventarisatie en toetsing</w:t>
      </w:r>
      <w:r w:rsidR="00541508">
        <w:t xml:space="preserve"> bevatten</w:t>
      </w:r>
      <w:r w:rsidR="00447CBD">
        <w:t>.</w:t>
      </w:r>
    </w:p>
    <w:p w:rsidR="004D5AE3" w:rsidP="004E5528" w:rsidRDefault="004D5AE3" w14:paraId="1749CBE7" w14:textId="77777777">
      <w:pPr>
        <w:rPr>
          <w:szCs w:val="18"/>
        </w:rPr>
      </w:pPr>
    </w:p>
    <w:p w:rsidRPr="008D6553" w:rsidR="004D5AE3" w:rsidP="008D6553" w:rsidRDefault="00EB2F4B" w14:paraId="460719D4" w14:textId="413A9AB0">
      <w:pPr>
        <w:pStyle w:val="Lijstalinea"/>
        <w:numPr>
          <w:ilvl w:val="0"/>
          <w:numId w:val="20"/>
        </w:numPr>
        <w:rPr>
          <w:i/>
          <w:iCs/>
          <w:szCs w:val="18"/>
        </w:rPr>
      </w:pPr>
      <w:r w:rsidRPr="004E46A6">
        <w:rPr>
          <w:i/>
          <w:iCs/>
          <w:szCs w:val="18"/>
        </w:rPr>
        <w:t>Aandachtspunt 1 ADR, 2024:</w:t>
      </w:r>
      <w:r>
        <w:rPr>
          <w:i/>
          <w:iCs/>
          <w:szCs w:val="18"/>
        </w:rPr>
        <w:t xml:space="preserve"> </w:t>
      </w:r>
      <w:r w:rsidRPr="008D6553" w:rsidR="004E5528">
        <w:rPr>
          <w:i/>
          <w:iCs/>
          <w:szCs w:val="18"/>
        </w:rPr>
        <w:t xml:space="preserve">Niet alle organisaties gerelateerd aan OCW zijn betrokken bij de uitvoering van motie </w:t>
      </w:r>
      <w:r w:rsidR="00F84927">
        <w:rPr>
          <w:i/>
          <w:iCs/>
          <w:szCs w:val="18"/>
        </w:rPr>
        <w:t>21</w:t>
      </w:r>
      <w:r w:rsidRPr="008D6553" w:rsidR="004E5528">
        <w:rPr>
          <w:i/>
          <w:iCs/>
          <w:szCs w:val="18"/>
        </w:rPr>
        <w:t xml:space="preserve">; </w:t>
      </w:r>
    </w:p>
    <w:p w:rsidR="004D5AE3" w:rsidP="004D5AE3" w:rsidRDefault="004D5AE3" w14:paraId="7002F715" w14:textId="77777777">
      <w:pPr>
        <w:rPr>
          <w:szCs w:val="18"/>
        </w:rPr>
      </w:pPr>
    </w:p>
    <w:p w:rsidR="004E5528" w:rsidP="004D5AE3" w:rsidRDefault="004E5528" w14:paraId="64659742" w14:textId="67B4F3F6">
      <w:pPr>
        <w:rPr>
          <w:szCs w:val="18"/>
        </w:rPr>
      </w:pPr>
      <w:r w:rsidRPr="004D5AE3">
        <w:rPr>
          <w:szCs w:val="18"/>
        </w:rPr>
        <w:t xml:space="preserve">Bij de uitvoering van motie </w:t>
      </w:r>
      <w:r w:rsidR="00F84927">
        <w:rPr>
          <w:szCs w:val="18"/>
        </w:rPr>
        <w:t>21</w:t>
      </w:r>
      <w:r w:rsidRPr="004D5AE3">
        <w:rPr>
          <w:szCs w:val="18"/>
        </w:rPr>
        <w:t xml:space="preserve"> </w:t>
      </w:r>
      <w:r w:rsidR="00D43D21">
        <w:rPr>
          <w:szCs w:val="18"/>
        </w:rPr>
        <w:t>zijn</w:t>
      </w:r>
      <w:r w:rsidRPr="004D5AE3" w:rsidR="00D43D21">
        <w:rPr>
          <w:szCs w:val="18"/>
        </w:rPr>
        <w:t xml:space="preserve"> </w:t>
      </w:r>
      <w:r w:rsidRPr="004D5AE3">
        <w:rPr>
          <w:szCs w:val="18"/>
        </w:rPr>
        <w:t>de zelfstandige bestuursorganen (</w:t>
      </w:r>
      <w:r w:rsidR="0085683A">
        <w:rPr>
          <w:szCs w:val="18"/>
        </w:rPr>
        <w:t>zbo</w:t>
      </w:r>
      <w:r w:rsidRPr="004D5AE3">
        <w:rPr>
          <w:szCs w:val="18"/>
        </w:rPr>
        <w:t xml:space="preserve">’s) </w:t>
      </w:r>
      <w:r w:rsidR="00D43D21">
        <w:rPr>
          <w:szCs w:val="18"/>
        </w:rPr>
        <w:t xml:space="preserve">van OCW </w:t>
      </w:r>
      <w:r w:rsidRPr="004D5AE3">
        <w:rPr>
          <w:szCs w:val="18"/>
        </w:rPr>
        <w:t>niet gevraagd het onderzoek uit te voeren</w:t>
      </w:r>
      <w:r w:rsidR="00D43D21">
        <w:rPr>
          <w:szCs w:val="18"/>
        </w:rPr>
        <w:t xml:space="preserve">. </w:t>
      </w:r>
      <w:r w:rsidR="007E0F74">
        <w:rPr>
          <w:szCs w:val="18"/>
        </w:rPr>
        <w:t xml:space="preserve">Voor motie </w:t>
      </w:r>
      <w:r w:rsidR="00F84927">
        <w:rPr>
          <w:szCs w:val="18"/>
        </w:rPr>
        <w:t>1165</w:t>
      </w:r>
      <w:r w:rsidR="007E0F74">
        <w:rPr>
          <w:szCs w:val="18"/>
        </w:rPr>
        <w:t xml:space="preserve"> zijn alle organisaties die gerelateerd zijn aan OCW betrokken. </w:t>
      </w:r>
      <w:r w:rsidR="003A2856">
        <w:rPr>
          <w:szCs w:val="18"/>
        </w:rPr>
        <w:t xml:space="preserve">Dit </w:t>
      </w:r>
      <w:r w:rsidRPr="002F3125" w:rsidR="003A2856">
        <w:rPr>
          <w:szCs w:val="18"/>
        </w:rPr>
        <w:t>omvat</w:t>
      </w:r>
      <w:r w:rsidRPr="002F3125" w:rsidR="00420AB1">
        <w:rPr>
          <w:szCs w:val="18"/>
        </w:rPr>
        <w:t xml:space="preserve"> </w:t>
      </w:r>
      <w:r w:rsidRPr="00FF2317" w:rsidR="007F369C">
        <w:rPr>
          <w:szCs w:val="18"/>
        </w:rPr>
        <w:t>de</w:t>
      </w:r>
      <w:r w:rsidR="007E0F74">
        <w:rPr>
          <w:szCs w:val="18"/>
        </w:rPr>
        <w:t xml:space="preserve"> dienstonderdele</w:t>
      </w:r>
      <w:r w:rsidR="003A2856">
        <w:rPr>
          <w:szCs w:val="18"/>
        </w:rPr>
        <w:t>n</w:t>
      </w:r>
      <w:r w:rsidR="004E46A6">
        <w:rPr>
          <w:rStyle w:val="Voetnootmarkering"/>
        </w:rPr>
        <w:footnoteReference w:id="4"/>
      </w:r>
      <w:r w:rsidR="003A2856">
        <w:rPr>
          <w:szCs w:val="18"/>
        </w:rPr>
        <w:t xml:space="preserve">, </w:t>
      </w:r>
      <w:r w:rsidR="0085683A">
        <w:rPr>
          <w:szCs w:val="18"/>
        </w:rPr>
        <w:t>zbo</w:t>
      </w:r>
      <w:r w:rsidR="003A2856">
        <w:rPr>
          <w:szCs w:val="18"/>
        </w:rPr>
        <w:t>’</w:t>
      </w:r>
      <w:r w:rsidR="007E0F74">
        <w:rPr>
          <w:szCs w:val="18"/>
        </w:rPr>
        <w:t xml:space="preserve">s </w:t>
      </w:r>
      <w:r w:rsidR="003A2856">
        <w:rPr>
          <w:szCs w:val="18"/>
        </w:rPr>
        <w:t xml:space="preserve">en de </w:t>
      </w:r>
      <w:r w:rsidR="00EB2F4B">
        <w:rPr>
          <w:szCs w:val="18"/>
        </w:rPr>
        <w:t>beleids</w:t>
      </w:r>
      <w:r w:rsidR="003A2856">
        <w:rPr>
          <w:szCs w:val="18"/>
        </w:rPr>
        <w:t>directies van het kerndepartement.</w:t>
      </w:r>
      <w:r w:rsidDel="003A2856" w:rsidR="003A2856">
        <w:rPr>
          <w:szCs w:val="18"/>
        </w:rPr>
        <w:t xml:space="preserve"> </w:t>
      </w:r>
    </w:p>
    <w:p w:rsidRPr="004D5AE3" w:rsidR="004D5AE3" w:rsidP="008D6553" w:rsidRDefault="004D5AE3" w14:paraId="101D930D" w14:textId="77777777">
      <w:pPr>
        <w:rPr>
          <w:szCs w:val="18"/>
        </w:rPr>
      </w:pPr>
    </w:p>
    <w:p w:rsidRPr="004E46A6" w:rsidR="004D5AE3" w:rsidP="004D5AE3" w:rsidRDefault="00EB2F4B" w14:paraId="197F2561" w14:textId="7A480D37">
      <w:pPr>
        <w:pStyle w:val="Lijstalinea"/>
        <w:numPr>
          <w:ilvl w:val="0"/>
          <w:numId w:val="20"/>
        </w:numPr>
        <w:rPr>
          <w:i/>
          <w:iCs/>
          <w:szCs w:val="18"/>
        </w:rPr>
      </w:pPr>
      <w:r>
        <w:rPr>
          <w:i/>
          <w:iCs/>
          <w:szCs w:val="18"/>
        </w:rPr>
        <w:t xml:space="preserve">Aandachtspunt </w:t>
      </w:r>
      <w:r w:rsidRPr="00FA67F4">
        <w:rPr>
          <w:i/>
          <w:iCs/>
          <w:szCs w:val="18"/>
        </w:rPr>
        <w:t>2 ADR, 2024:</w:t>
      </w:r>
      <w:r>
        <w:rPr>
          <w:i/>
          <w:iCs/>
          <w:szCs w:val="18"/>
        </w:rPr>
        <w:t xml:space="preserve"> </w:t>
      </w:r>
      <w:r w:rsidRPr="008D6553" w:rsidR="004E5528">
        <w:rPr>
          <w:i/>
          <w:iCs/>
          <w:szCs w:val="18"/>
        </w:rPr>
        <w:t>Tijdens de uitvoering van motie</w:t>
      </w:r>
      <w:r w:rsidR="00A60576">
        <w:rPr>
          <w:i/>
          <w:iCs/>
          <w:szCs w:val="18"/>
        </w:rPr>
        <w:t xml:space="preserve"> </w:t>
      </w:r>
      <w:r w:rsidR="00F84927">
        <w:rPr>
          <w:i/>
          <w:iCs/>
          <w:szCs w:val="18"/>
        </w:rPr>
        <w:t>21</w:t>
      </w:r>
      <w:r w:rsidRPr="008D6553" w:rsidR="004E5528">
        <w:rPr>
          <w:i/>
          <w:iCs/>
          <w:szCs w:val="18"/>
        </w:rPr>
        <w:t xml:space="preserve"> kon geen opvolging </w:t>
      </w:r>
      <w:r w:rsidR="00571F0B">
        <w:rPr>
          <w:i/>
          <w:iCs/>
          <w:szCs w:val="18"/>
        </w:rPr>
        <w:t xml:space="preserve">meer </w:t>
      </w:r>
      <w:r w:rsidRPr="008D6553" w:rsidR="004E5528">
        <w:rPr>
          <w:i/>
          <w:iCs/>
          <w:szCs w:val="18"/>
        </w:rPr>
        <w:t>gegeven worden aan de adviezen van de</w:t>
      </w:r>
      <w:r w:rsidR="004F0EE2">
        <w:rPr>
          <w:i/>
          <w:iCs/>
          <w:szCs w:val="18"/>
        </w:rPr>
        <w:t xml:space="preserve"> Functionarissen voor Gegevensbescherming</w:t>
      </w:r>
      <w:r w:rsidRPr="008D6553" w:rsidR="004E5528">
        <w:rPr>
          <w:i/>
          <w:iCs/>
          <w:szCs w:val="18"/>
        </w:rPr>
        <w:t> </w:t>
      </w:r>
      <w:r w:rsidR="004F0EE2">
        <w:rPr>
          <w:i/>
          <w:iCs/>
          <w:szCs w:val="18"/>
        </w:rPr>
        <w:t>(</w:t>
      </w:r>
      <w:r w:rsidRPr="008D6553" w:rsidR="004E5528">
        <w:rPr>
          <w:i/>
          <w:iCs/>
          <w:szCs w:val="18"/>
        </w:rPr>
        <w:t>FG’s</w:t>
      </w:r>
      <w:r w:rsidR="004F0EE2">
        <w:rPr>
          <w:i/>
          <w:iCs/>
          <w:szCs w:val="18"/>
        </w:rPr>
        <w:t>)</w:t>
      </w:r>
      <w:r w:rsidRPr="008D6553" w:rsidR="004E5528">
        <w:rPr>
          <w:i/>
          <w:iCs/>
          <w:szCs w:val="18"/>
        </w:rPr>
        <w:t xml:space="preserve">, die pas bij de </w:t>
      </w:r>
      <w:r w:rsidRPr="004E46A6" w:rsidR="004E5528">
        <w:rPr>
          <w:i/>
          <w:iCs/>
          <w:szCs w:val="18"/>
        </w:rPr>
        <w:t>afronding van de uitvoering bekend waren; </w:t>
      </w:r>
    </w:p>
    <w:p w:rsidR="004D5AE3" w:rsidP="004D5AE3" w:rsidRDefault="004D5AE3" w14:paraId="52A2813A" w14:textId="77777777">
      <w:pPr>
        <w:rPr>
          <w:szCs w:val="18"/>
        </w:rPr>
      </w:pPr>
    </w:p>
    <w:p w:rsidR="00875699" w:rsidP="00875699" w:rsidRDefault="00990DAB" w14:paraId="172D3524" w14:textId="0049F96B">
      <w:pPr>
        <w:rPr>
          <w:szCs w:val="18"/>
        </w:rPr>
      </w:pPr>
      <w:r>
        <w:rPr>
          <w:szCs w:val="18"/>
        </w:rPr>
        <w:t xml:space="preserve">Bij de afronding van motie </w:t>
      </w:r>
      <w:r w:rsidR="00F84927">
        <w:rPr>
          <w:szCs w:val="18"/>
        </w:rPr>
        <w:t>21</w:t>
      </w:r>
      <w:r>
        <w:rPr>
          <w:szCs w:val="18"/>
        </w:rPr>
        <w:t xml:space="preserve"> </w:t>
      </w:r>
      <w:r w:rsidRPr="002F78FA">
        <w:rPr>
          <w:szCs w:val="18"/>
        </w:rPr>
        <w:t>hebben de FG’s een inhoudelijke oorde</w:t>
      </w:r>
      <w:r w:rsidR="002F78FA">
        <w:rPr>
          <w:szCs w:val="18"/>
        </w:rPr>
        <w:t>e</w:t>
      </w:r>
      <w:r w:rsidRPr="002F78FA">
        <w:rPr>
          <w:szCs w:val="18"/>
        </w:rPr>
        <w:t>l</w:t>
      </w:r>
      <w:r w:rsidR="002F78FA">
        <w:rPr>
          <w:szCs w:val="18"/>
        </w:rPr>
        <w:t xml:space="preserve"> ge</w:t>
      </w:r>
      <w:r w:rsidRPr="002F78FA">
        <w:rPr>
          <w:szCs w:val="18"/>
        </w:rPr>
        <w:t>g</w:t>
      </w:r>
      <w:r w:rsidR="002F78FA">
        <w:rPr>
          <w:szCs w:val="18"/>
        </w:rPr>
        <w:t>even</w:t>
      </w:r>
      <w:r w:rsidR="004D7816">
        <w:rPr>
          <w:szCs w:val="18"/>
        </w:rPr>
        <w:t>.</w:t>
      </w:r>
      <w:r>
        <w:rPr>
          <w:szCs w:val="18"/>
        </w:rPr>
        <w:t xml:space="preserve"> </w:t>
      </w:r>
      <w:r w:rsidR="0083075A">
        <w:rPr>
          <w:szCs w:val="18"/>
        </w:rPr>
        <w:t xml:space="preserve">In </w:t>
      </w:r>
      <w:r w:rsidR="00B77704">
        <w:rPr>
          <w:szCs w:val="18"/>
        </w:rPr>
        <w:t>de</w:t>
      </w:r>
      <w:r w:rsidR="001F4359">
        <w:rPr>
          <w:szCs w:val="18"/>
        </w:rPr>
        <w:t xml:space="preserve"> </w:t>
      </w:r>
      <w:r w:rsidR="0083075A">
        <w:rPr>
          <w:szCs w:val="18"/>
        </w:rPr>
        <w:t>rapportage</w:t>
      </w:r>
      <w:r w:rsidR="002F78FA">
        <w:rPr>
          <w:szCs w:val="18"/>
        </w:rPr>
        <w:t xml:space="preserve"> over motie 1165</w:t>
      </w:r>
      <w:r w:rsidR="00EB2F4B">
        <w:rPr>
          <w:szCs w:val="18"/>
        </w:rPr>
        <w:t>, die later volgt,</w:t>
      </w:r>
      <w:r w:rsidR="00B8509E">
        <w:rPr>
          <w:szCs w:val="18"/>
        </w:rPr>
        <w:t xml:space="preserve"> </w:t>
      </w:r>
      <w:r w:rsidR="00B77704">
        <w:rPr>
          <w:szCs w:val="18"/>
        </w:rPr>
        <w:t xml:space="preserve">zal </w:t>
      </w:r>
      <w:r w:rsidR="0088643F">
        <w:rPr>
          <w:szCs w:val="18"/>
        </w:rPr>
        <w:t>word</w:t>
      </w:r>
      <w:r w:rsidR="00B77704">
        <w:rPr>
          <w:szCs w:val="18"/>
        </w:rPr>
        <w:t>en</w:t>
      </w:r>
      <w:r w:rsidR="0088643F">
        <w:rPr>
          <w:szCs w:val="18"/>
        </w:rPr>
        <w:t xml:space="preserve"> toegelicht</w:t>
      </w:r>
      <w:r w:rsidR="00B8509E">
        <w:rPr>
          <w:szCs w:val="18"/>
        </w:rPr>
        <w:t xml:space="preserve"> hoe </w:t>
      </w:r>
      <w:r w:rsidR="00491E59">
        <w:rPr>
          <w:szCs w:val="18"/>
        </w:rPr>
        <w:t>deze adviezen</w:t>
      </w:r>
      <w:r w:rsidR="00B8509E">
        <w:rPr>
          <w:szCs w:val="18"/>
        </w:rPr>
        <w:t xml:space="preserve">, waar passend, een plek </w:t>
      </w:r>
      <w:r w:rsidR="00491E59">
        <w:rPr>
          <w:szCs w:val="18"/>
        </w:rPr>
        <w:t>hebben gekregen</w:t>
      </w:r>
      <w:r w:rsidR="00B8509E">
        <w:rPr>
          <w:szCs w:val="18"/>
        </w:rPr>
        <w:t xml:space="preserve"> in de uitvoering van motie </w:t>
      </w:r>
      <w:r w:rsidR="00F84927">
        <w:rPr>
          <w:szCs w:val="18"/>
        </w:rPr>
        <w:t>1165</w:t>
      </w:r>
      <w:r w:rsidR="00456F51">
        <w:rPr>
          <w:szCs w:val="18"/>
        </w:rPr>
        <w:t>.</w:t>
      </w:r>
      <w:r w:rsidRPr="004F0EE2" w:rsidR="007E0F74">
        <w:rPr>
          <w:szCs w:val="18"/>
        </w:rPr>
        <w:t xml:space="preserve"> </w:t>
      </w:r>
      <w:r w:rsidR="00491E59">
        <w:rPr>
          <w:szCs w:val="18"/>
        </w:rPr>
        <w:t>Daarnaast is d</w:t>
      </w:r>
      <w:r w:rsidR="004D7816">
        <w:rPr>
          <w:szCs w:val="18"/>
        </w:rPr>
        <w:t>e</w:t>
      </w:r>
      <w:r w:rsidR="00491E59">
        <w:rPr>
          <w:szCs w:val="18"/>
        </w:rPr>
        <w:t xml:space="preserve"> toezichthoudende rol van de</w:t>
      </w:r>
      <w:r w:rsidR="004D7816">
        <w:rPr>
          <w:szCs w:val="18"/>
        </w:rPr>
        <w:t xml:space="preserve"> FG</w:t>
      </w:r>
      <w:r w:rsidR="00E6210B">
        <w:rPr>
          <w:szCs w:val="18"/>
        </w:rPr>
        <w:t>’</w:t>
      </w:r>
      <w:r w:rsidR="004D7816">
        <w:rPr>
          <w:szCs w:val="18"/>
        </w:rPr>
        <w:t>s</w:t>
      </w:r>
      <w:r w:rsidR="00491E59">
        <w:rPr>
          <w:szCs w:val="18"/>
        </w:rPr>
        <w:t xml:space="preserve"> </w:t>
      </w:r>
      <w:r w:rsidR="004D7816">
        <w:rPr>
          <w:szCs w:val="18"/>
        </w:rPr>
        <w:t>geborgd binnen</w:t>
      </w:r>
      <w:r w:rsidR="00B8509E">
        <w:rPr>
          <w:szCs w:val="18"/>
        </w:rPr>
        <w:t xml:space="preserve"> het</w:t>
      </w:r>
      <w:r w:rsidR="003C36C5">
        <w:rPr>
          <w:szCs w:val="18"/>
        </w:rPr>
        <w:t xml:space="preserve"> regulier ingerichte </w:t>
      </w:r>
      <w:r w:rsidR="00B8509E">
        <w:rPr>
          <w:szCs w:val="18"/>
        </w:rPr>
        <w:t>AVG-proces</w:t>
      </w:r>
      <w:r w:rsidR="003C36C5">
        <w:rPr>
          <w:szCs w:val="18"/>
        </w:rPr>
        <w:t xml:space="preserve"> binnen het ministerie</w:t>
      </w:r>
      <w:r w:rsidR="004D7816">
        <w:rPr>
          <w:szCs w:val="18"/>
        </w:rPr>
        <w:t>.</w:t>
      </w:r>
      <w:r w:rsidR="004D7816">
        <w:t xml:space="preserve"> </w:t>
      </w:r>
      <w:r w:rsidRPr="009E6DB8" w:rsidR="00875699">
        <w:rPr>
          <w:szCs w:val="18"/>
        </w:rPr>
        <w:t>Af</w:t>
      </w:r>
      <w:r w:rsidRPr="009E6DB8" w:rsidR="00875699">
        <w:t xml:space="preserve">komstgerelateerde gegevens vallen, een enkele uitzondering daargelaten, </w:t>
      </w:r>
      <w:r w:rsidRPr="004E46A6" w:rsidR="00875699">
        <w:t>i</w:t>
      </w:r>
      <w:r w:rsidRPr="009E6DB8" w:rsidR="00875699">
        <w:t xml:space="preserve">n de categorie bijzondere persoonsgegevens. </w:t>
      </w:r>
      <w:r w:rsidR="00875699">
        <w:t>Wanneer de verwerking van bijzondere persoonsgegevens grootschalig of van hoog risico is</w:t>
      </w:r>
      <w:r w:rsidR="00491E59">
        <w:t>,</w:t>
      </w:r>
      <w:r w:rsidR="00875699">
        <w:t xml:space="preserve"> dan verplicht </w:t>
      </w:r>
      <w:r w:rsidRPr="009E6DB8" w:rsidR="00875699">
        <w:t xml:space="preserve">de Algemene Verordening Gegevensbescherming (AVG) </w:t>
      </w:r>
      <w:r w:rsidR="00875699">
        <w:t xml:space="preserve">om </w:t>
      </w:r>
      <w:r w:rsidRPr="009E6DB8" w:rsidR="00875699">
        <w:t>een Data Protection Impact Assessment (DPIA)</w:t>
      </w:r>
      <w:r w:rsidR="00875699">
        <w:t xml:space="preserve"> uit te voeren</w:t>
      </w:r>
      <w:r w:rsidR="00875699">
        <w:rPr>
          <w:rStyle w:val="Voetnootmarkering"/>
        </w:rPr>
        <w:footnoteReference w:id="5"/>
      </w:r>
      <w:r w:rsidRPr="009E6DB8" w:rsidR="00875699">
        <w:t xml:space="preserve">. </w:t>
      </w:r>
      <w:r w:rsidR="004D7816">
        <w:t>I</w:t>
      </w:r>
      <w:r w:rsidRPr="009E6DB8" w:rsidR="004D7816">
        <w:t xml:space="preserve">n het </w:t>
      </w:r>
      <w:r w:rsidR="004D7816">
        <w:t xml:space="preserve">proces van het uitvoeren van de </w:t>
      </w:r>
      <w:r w:rsidRPr="009E6DB8" w:rsidR="004D7816">
        <w:t>DPIA worden de</w:t>
      </w:r>
      <w:r w:rsidR="00F84927">
        <w:t xml:space="preserve"> Chief Privacy Officer</w:t>
      </w:r>
      <w:r w:rsidRPr="009E6DB8" w:rsidR="004D7816">
        <w:t xml:space="preserve"> </w:t>
      </w:r>
      <w:r w:rsidR="00F84927">
        <w:t>(</w:t>
      </w:r>
      <w:r w:rsidRPr="009E6DB8" w:rsidR="004D7816">
        <w:t>CPO</w:t>
      </w:r>
      <w:r w:rsidR="00F84927">
        <w:t xml:space="preserve">) </w:t>
      </w:r>
      <w:r w:rsidRPr="009E6DB8" w:rsidR="004D7816">
        <w:t>en FG</w:t>
      </w:r>
      <w:r w:rsidR="004D7816">
        <w:t xml:space="preserve"> </w:t>
      </w:r>
      <w:r w:rsidRPr="009E6DB8" w:rsidR="004D7816">
        <w:t>standaard betrokken</w:t>
      </w:r>
      <w:r w:rsidR="004D7816">
        <w:t>.</w:t>
      </w:r>
      <w:r w:rsidR="00557D74">
        <w:t xml:space="preserve"> </w:t>
      </w:r>
    </w:p>
    <w:p w:rsidRPr="004D5AE3" w:rsidR="004D5AE3" w:rsidP="008D6553" w:rsidRDefault="007E0F74" w14:paraId="2729E98F" w14:textId="4F2316F4">
      <w:pPr>
        <w:rPr>
          <w:szCs w:val="18"/>
        </w:rPr>
      </w:pPr>
      <w:r w:rsidRPr="009E6DB8" w:rsidDel="0085762F">
        <w:rPr>
          <w:szCs w:val="18"/>
        </w:rPr>
        <w:t xml:space="preserve"> </w:t>
      </w:r>
    </w:p>
    <w:p w:rsidR="004D5AE3" w:rsidP="004D5AE3" w:rsidRDefault="00EB2F4B" w14:paraId="0F034201" w14:textId="686E9858">
      <w:pPr>
        <w:pStyle w:val="Lijstalinea"/>
        <w:numPr>
          <w:ilvl w:val="0"/>
          <w:numId w:val="20"/>
        </w:numPr>
        <w:rPr>
          <w:szCs w:val="18"/>
        </w:rPr>
      </w:pPr>
      <w:r>
        <w:rPr>
          <w:i/>
          <w:iCs/>
          <w:szCs w:val="18"/>
        </w:rPr>
        <w:t xml:space="preserve">Aandachtspunt 3 ADR, 2024: </w:t>
      </w:r>
      <w:r w:rsidRPr="008D6553" w:rsidR="004E5528">
        <w:rPr>
          <w:i/>
          <w:iCs/>
          <w:szCs w:val="18"/>
        </w:rPr>
        <w:t xml:space="preserve">DUO heeft de opdracht van OCW </w:t>
      </w:r>
      <w:r w:rsidR="00A60576">
        <w:rPr>
          <w:i/>
          <w:iCs/>
          <w:szCs w:val="18"/>
        </w:rPr>
        <w:t xml:space="preserve">bij motie </w:t>
      </w:r>
      <w:r w:rsidR="00F84927">
        <w:rPr>
          <w:i/>
          <w:iCs/>
          <w:szCs w:val="18"/>
        </w:rPr>
        <w:t>21</w:t>
      </w:r>
      <w:r w:rsidR="00A60576">
        <w:rPr>
          <w:i/>
          <w:iCs/>
          <w:szCs w:val="18"/>
        </w:rPr>
        <w:t xml:space="preserve"> </w:t>
      </w:r>
      <w:r w:rsidRPr="008D6553" w:rsidR="004E5528">
        <w:rPr>
          <w:i/>
          <w:iCs/>
          <w:szCs w:val="18"/>
        </w:rPr>
        <w:t>versmal</w:t>
      </w:r>
      <w:r w:rsidR="008363E6">
        <w:rPr>
          <w:i/>
          <w:iCs/>
          <w:szCs w:val="18"/>
        </w:rPr>
        <w:t>d</w:t>
      </w:r>
      <w:r w:rsidRPr="003F20DD" w:rsidR="004E5528">
        <w:rPr>
          <w:szCs w:val="18"/>
        </w:rPr>
        <w:t>; </w:t>
      </w:r>
    </w:p>
    <w:p w:rsidR="004D5AE3" w:rsidP="004D5AE3" w:rsidRDefault="004D5AE3" w14:paraId="4554882E" w14:textId="77777777">
      <w:pPr>
        <w:rPr>
          <w:szCs w:val="18"/>
        </w:rPr>
      </w:pPr>
    </w:p>
    <w:p w:rsidR="00875699" w:rsidP="00875699" w:rsidRDefault="00875699" w14:paraId="36889C8A" w14:textId="17CC2CAE">
      <w:pPr>
        <w:rPr>
          <w:szCs w:val="18"/>
        </w:rPr>
      </w:pPr>
      <w:r>
        <w:rPr>
          <w:szCs w:val="18"/>
        </w:rPr>
        <w:t xml:space="preserve">Mede naar aanleiding van de bevindingen die de ADR had bij de uitvoering van motie </w:t>
      </w:r>
      <w:r w:rsidR="00F84927">
        <w:rPr>
          <w:szCs w:val="18"/>
        </w:rPr>
        <w:t>21</w:t>
      </w:r>
      <w:r>
        <w:rPr>
          <w:szCs w:val="18"/>
        </w:rPr>
        <w:t xml:space="preserve"> door OCW heeft DUO de afgelopen jaren ingezet op het versterken van het privacy proces</w:t>
      </w:r>
      <w:r w:rsidR="001F4359">
        <w:rPr>
          <w:szCs w:val="18"/>
        </w:rPr>
        <w:t xml:space="preserve"> binnen de organisatie</w:t>
      </w:r>
      <w:r>
        <w:rPr>
          <w:szCs w:val="18"/>
        </w:rPr>
        <w:t xml:space="preserve"> en het op laten nemen van verwerkingen van persoonsgegevens in het </w:t>
      </w:r>
      <w:r w:rsidR="0085683A">
        <w:rPr>
          <w:szCs w:val="18"/>
        </w:rPr>
        <w:t>verwerkings</w:t>
      </w:r>
      <w:r>
        <w:rPr>
          <w:szCs w:val="18"/>
        </w:rPr>
        <w:t xml:space="preserve">register. Deze versterkte inzet </w:t>
      </w:r>
      <w:r w:rsidR="003C36C5">
        <w:rPr>
          <w:szCs w:val="18"/>
        </w:rPr>
        <w:t xml:space="preserve">binnen DUO </w:t>
      </w:r>
      <w:r>
        <w:rPr>
          <w:szCs w:val="18"/>
        </w:rPr>
        <w:t>heeft een goede basis gelegd</w:t>
      </w:r>
      <w:r w:rsidR="00E85FC2">
        <w:rPr>
          <w:szCs w:val="18"/>
        </w:rPr>
        <w:t xml:space="preserve"> voor het regulier inbouwen van AVG-gerelateerde vragen,</w:t>
      </w:r>
      <w:r>
        <w:rPr>
          <w:szCs w:val="18"/>
        </w:rPr>
        <w:t xml:space="preserve"> waardoor </w:t>
      </w:r>
      <w:r w:rsidR="001F4359">
        <w:rPr>
          <w:szCs w:val="18"/>
        </w:rPr>
        <w:t>opvolging van toekomstige verwerkingen ook goed ingeregeld is</w:t>
      </w:r>
      <w:r>
        <w:rPr>
          <w:szCs w:val="18"/>
        </w:rPr>
        <w:t xml:space="preserve">. Daarmee heeft DUO de opdracht nu in </w:t>
      </w:r>
      <w:r w:rsidR="001F4359">
        <w:rPr>
          <w:szCs w:val="18"/>
        </w:rPr>
        <w:t>de volle</w:t>
      </w:r>
      <w:r>
        <w:rPr>
          <w:szCs w:val="18"/>
        </w:rPr>
        <w:t xml:space="preserve"> breedte uitgevoerd. De beantwoording van motie </w:t>
      </w:r>
      <w:r w:rsidR="00F84927">
        <w:rPr>
          <w:szCs w:val="18"/>
        </w:rPr>
        <w:t>1165</w:t>
      </w:r>
      <w:r>
        <w:rPr>
          <w:szCs w:val="18"/>
        </w:rPr>
        <w:t xml:space="preserve"> voor DUO is niet meer gedaan op hoofdprocessen, maar, zoals de AVG voorschrijft, op de gegevensverwerkingen die in het verwerking</w:t>
      </w:r>
      <w:r w:rsidR="00007FC3">
        <w:rPr>
          <w:szCs w:val="18"/>
        </w:rPr>
        <w:t>s</w:t>
      </w:r>
      <w:r>
        <w:rPr>
          <w:szCs w:val="18"/>
        </w:rPr>
        <w:t>register op zijn genomen.</w:t>
      </w:r>
    </w:p>
    <w:p w:rsidRPr="004D5AE3" w:rsidR="004D5AE3" w:rsidP="008D6553" w:rsidRDefault="004D5AE3" w14:paraId="683F027E" w14:textId="77777777">
      <w:pPr>
        <w:rPr>
          <w:szCs w:val="18"/>
        </w:rPr>
      </w:pPr>
    </w:p>
    <w:p w:rsidR="004D5AE3" w:rsidP="004D5AE3" w:rsidRDefault="00EB2F4B" w14:paraId="15F7FB5C" w14:textId="1BE8A027">
      <w:pPr>
        <w:pStyle w:val="Lijstalinea"/>
        <w:numPr>
          <w:ilvl w:val="0"/>
          <w:numId w:val="20"/>
        </w:numPr>
        <w:rPr>
          <w:szCs w:val="18"/>
        </w:rPr>
      </w:pPr>
      <w:r>
        <w:rPr>
          <w:i/>
          <w:iCs/>
          <w:szCs w:val="18"/>
        </w:rPr>
        <w:t xml:space="preserve">Aandachtspunt 4 ADR, 2024: </w:t>
      </w:r>
      <w:r w:rsidRPr="008D6553" w:rsidR="004E5528">
        <w:rPr>
          <w:i/>
          <w:iCs/>
          <w:szCs w:val="18"/>
        </w:rPr>
        <w:t xml:space="preserve">Het toetscriterium ‘behoorlijkheid’ </w:t>
      </w:r>
      <w:r w:rsidR="008363E6">
        <w:rPr>
          <w:i/>
          <w:iCs/>
          <w:szCs w:val="18"/>
        </w:rPr>
        <w:t>is door OCW niet expliciet gedefinieerd;</w:t>
      </w:r>
      <w:r w:rsidR="004E5528">
        <w:rPr>
          <w:szCs w:val="18"/>
        </w:rPr>
        <w:t xml:space="preserve"> </w:t>
      </w:r>
    </w:p>
    <w:p w:rsidRPr="001F4359" w:rsidR="00E72DF1" w:rsidP="007E0F74" w:rsidRDefault="004D5AE3" w14:paraId="607CDFF3" w14:textId="1896B4FA">
      <w:pPr>
        <w:rPr>
          <w:i/>
          <w:iCs/>
        </w:rPr>
      </w:pPr>
      <w:r>
        <w:rPr>
          <w:szCs w:val="18"/>
        </w:rPr>
        <w:lastRenderedPageBreak/>
        <w:t>V</w:t>
      </w:r>
      <w:r w:rsidRPr="004D5AE3" w:rsidR="004E5528">
        <w:rPr>
          <w:szCs w:val="18"/>
        </w:rPr>
        <w:t>oordat</w:t>
      </w:r>
      <w:r w:rsidR="007F369C">
        <w:rPr>
          <w:szCs w:val="18"/>
        </w:rPr>
        <w:t xml:space="preserve"> is gestart met</w:t>
      </w:r>
      <w:r w:rsidRPr="004D5AE3" w:rsidR="004E5528">
        <w:rPr>
          <w:szCs w:val="18"/>
        </w:rPr>
        <w:t xml:space="preserve"> de uitvraag </w:t>
      </w:r>
      <w:r w:rsidR="007F369C">
        <w:rPr>
          <w:szCs w:val="18"/>
        </w:rPr>
        <w:t xml:space="preserve">voor </w:t>
      </w:r>
      <w:r w:rsidR="00007FC3">
        <w:rPr>
          <w:szCs w:val="18"/>
        </w:rPr>
        <w:t xml:space="preserve">motie 1165 </w:t>
      </w:r>
      <w:r w:rsidRPr="004D5AE3" w:rsidR="004E5528">
        <w:rPr>
          <w:szCs w:val="18"/>
        </w:rPr>
        <w:t>bij</w:t>
      </w:r>
      <w:r w:rsidR="007F369C">
        <w:rPr>
          <w:szCs w:val="18"/>
        </w:rPr>
        <w:t xml:space="preserve"> het </w:t>
      </w:r>
      <w:r w:rsidR="00007FC3">
        <w:rPr>
          <w:szCs w:val="18"/>
        </w:rPr>
        <w:t>kerndepartement OCW</w:t>
      </w:r>
      <w:r w:rsidRPr="004D5AE3" w:rsidR="004E5528">
        <w:rPr>
          <w:szCs w:val="18"/>
        </w:rPr>
        <w:t xml:space="preserve">, </w:t>
      </w:r>
      <w:r w:rsidR="007F369C">
        <w:rPr>
          <w:szCs w:val="18"/>
        </w:rPr>
        <w:t xml:space="preserve">de </w:t>
      </w:r>
      <w:r w:rsidRPr="004D5AE3" w:rsidR="004E5528">
        <w:rPr>
          <w:szCs w:val="18"/>
        </w:rPr>
        <w:t>dienstonderdelen en</w:t>
      </w:r>
      <w:r w:rsidR="007F369C">
        <w:rPr>
          <w:szCs w:val="18"/>
        </w:rPr>
        <w:t xml:space="preserve"> de</w:t>
      </w:r>
      <w:r w:rsidRPr="004D5AE3" w:rsidR="004E5528">
        <w:rPr>
          <w:szCs w:val="18"/>
        </w:rPr>
        <w:t xml:space="preserve"> </w:t>
      </w:r>
      <w:r w:rsidR="001D5B04">
        <w:rPr>
          <w:szCs w:val="18"/>
        </w:rPr>
        <w:t>zbo</w:t>
      </w:r>
      <w:r w:rsidRPr="004D5AE3" w:rsidR="004E5528">
        <w:rPr>
          <w:szCs w:val="18"/>
        </w:rPr>
        <w:t>’s, is de term behoorlijkheid gedefinieerd</w:t>
      </w:r>
      <w:r w:rsidR="00875699">
        <w:rPr>
          <w:szCs w:val="18"/>
        </w:rPr>
        <w:t xml:space="preserve"> conform de AVG</w:t>
      </w:r>
      <w:r w:rsidRPr="004D5AE3" w:rsidR="004E5528">
        <w:rPr>
          <w:szCs w:val="18"/>
        </w:rPr>
        <w:t xml:space="preserve"> om significante verschillen in interpretatie te voorkomen.</w:t>
      </w:r>
      <w:r w:rsidR="00D43D21">
        <w:rPr>
          <w:szCs w:val="18"/>
        </w:rPr>
        <w:t xml:space="preserve"> </w:t>
      </w:r>
      <w:r w:rsidR="003666DE">
        <w:rPr>
          <w:szCs w:val="18"/>
        </w:rPr>
        <w:t>Nu wordt</w:t>
      </w:r>
      <w:r w:rsidR="00E71BEE">
        <w:rPr>
          <w:szCs w:val="18"/>
        </w:rPr>
        <w:t xml:space="preserve"> gewerkt </w:t>
      </w:r>
      <w:r w:rsidR="003666DE">
        <w:rPr>
          <w:szCs w:val="18"/>
        </w:rPr>
        <w:t>met de volgende definitie</w:t>
      </w:r>
      <w:r w:rsidR="00E71BEE">
        <w:rPr>
          <w:szCs w:val="18"/>
        </w:rPr>
        <w:t xml:space="preserve">: </w:t>
      </w:r>
      <w:r w:rsidR="007E0F74">
        <w:rPr>
          <w:szCs w:val="18"/>
        </w:rPr>
        <w:t>“Een verwerking mag</w:t>
      </w:r>
      <w:r w:rsidRPr="002B7877" w:rsidR="007E0F74">
        <w:rPr>
          <w:szCs w:val="18"/>
        </w:rPr>
        <w:t xml:space="preserve"> niet -op een niet te rechtvaardigen manier- nadelig, discriminerend, onverwacht of misleidend zijn voor de betrokkenen (de persoon of personen van wie de organisatie </w:t>
      </w:r>
      <w:r w:rsidR="007E0F74">
        <w:rPr>
          <w:szCs w:val="18"/>
        </w:rPr>
        <w:t xml:space="preserve">afkomstgerelateerde </w:t>
      </w:r>
      <w:r w:rsidRPr="002B7877" w:rsidR="007E0F74">
        <w:rPr>
          <w:szCs w:val="18"/>
        </w:rPr>
        <w:t>persoonsgegevens verwerkt)</w:t>
      </w:r>
      <w:r w:rsidR="007E0F74">
        <w:rPr>
          <w:szCs w:val="18"/>
        </w:rPr>
        <w:t>”</w:t>
      </w:r>
      <w:r w:rsidRPr="002B7877" w:rsidR="007E0F74">
        <w:rPr>
          <w:szCs w:val="18"/>
        </w:rPr>
        <w:t>.</w:t>
      </w:r>
      <w:r w:rsidR="007E0F74">
        <w:rPr>
          <w:szCs w:val="18"/>
        </w:rPr>
        <w:t xml:space="preserve"> </w:t>
      </w:r>
      <w:r w:rsidR="00AE43CA">
        <w:rPr>
          <w:szCs w:val="18"/>
        </w:rPr>
        <w:t>B</w:t>
      </w:r>
      <w:r w:rsidR="004F0EE2">
        <w:rPr>
          <w:szCs w:val="18"/>
        </w:rPr>
        <w:t xml:space="preserve">ij de toelichting van het begrip </w:t>
      </w:r>
      <w:r w:rsidR="006B16BD">
        <w:rPr>
          <w:szCs w:val="18"/>
        </w:rPr>
        <w:t xml:space="preserve">behoorlijkheid </w:t>
      </w:r>
      <w:r w:rsidR="00875699">
        <w:rPr>
          <w:szCs w:val="18"/>
        </w:rPr>
        <w:t xml:space="preserve">is </w:t>
      </w:r>
      <w:r w:rsidR="006B16BD">
        <w:rPr>
          <w:szCs w:val="18"/>
        </w:rPr>
        <w:t xml:space="preserve">verwezen naar artikel 5 lid 1 sub a van de AVG, waar staat beschreven </w:t>
      </w:r>
      <w:r w:rsidRPr="006B16BD" w:rsidR="006B16BD">
        <w:rPr>
          <w:szCs w:val="18"/>
        </w:rPr>
        <w:t>dat een gegevensverwerking “rechtmatig, behoorlijk en transparant” moet zijn.</w:t>
      </w:r>
    </w:p>
    <w:p w:rsidR="00447CBD" w:rsidP="00872229" w:rsidRDefault="00447CBD" w14:paraId="039ABEE2" w14:textId="77777777"/>
    <w:p w:rsidR="00447CBD" w:rsidP="00447CBD" w:rsidRDefault="00A8401F" w14:paraId="281C0BAC" w14:textId="0111F3BE">
      <w:pPr>
        <w:rPr>
          <w:b/>
          <w:bCs/>
        </w:rPr>
      </w:pPr>
      <w:r>
        <w:rPr>
          <w:b/>
          <w:bCs/>
        </w:rPr>
        <w:t>Voorlopige</w:t>
      </w:r>
      <w:r w:rsidR="009B5EA4">
        <w:rPr>
          <w:b/>
          <w:bCs/>
        </w:rPr>
        <w:t xml:space="preserve"> o</w:t>
      </w:r>
      <w:r w:rsidR="001F4359">
        <w:rPr>
          <w:b/>
          <w:bCs/>
        </w:rPr>
        <w:t>pbrengsten i</w:t>
      </w:r>
      <w:r w:rsidR="001C5DC7">
        <w:rPr>
          <w:b/>
          <w:bCs/>
        </w:rPr>
        <w:t>nventarisatie</w:t>
      </w:r>
      <w:r w:rsidR="00E72DF1">
        <w:rPr>
          <w:b/>
          <w:bCs/>
        </w:rPr>
        <w:t xml:space="preserve"> </w:t>
      </w:r>
      <w:r w:rsidR="00447CBD">
        <w:rPr>
          <w:b/>
          <w:bCs/>
        </w:rPr>
        <w:t xml:space="preserve">dienstonderdelen en </w:t>
      </w:r>
      <w:r w:rsidR="0085683A">
        <w:rPr>
          <w:b/>
          <w:bCs/>
        </w:rPr>
        <w:t>zbo</w:t>
      </w:r>
      <w:r w:rsidR="00447CBD">
        <w:rPr>
          <w:b/>
          <w:bCs/>
        </w:rPr>
        <w:t>’s: geen onbehoorlijke en onrechtmatige verwerkingen</w:t>
      </w:r>
    </w:p>
    <w:p w:rsidR="00447CBD" w:rsidP="00872229" w:rsidRDefault="00447CBD" w14:paraId="2D49DF12" w14:textId="77777777"/>
    <w:p w:rsidRPr="00F2054D" w:rsidR="009B5EA4" w:rsidP="009B5EA4" w:rsidRDefault="007F369C" w14:paraId="3B7641AE" w14:textId="4372F6E6">
      <w:r>
        <w:t xml:space="preserve">De inventarisatie van verwerkingen met afkomstgerelateerde persoonsgegevens van alle dienstonderdelen en zbo’s is </w:t>
      </w:r>
      <w:r w:rsidR="007A07D9">
        <w:t>grotendeels</w:t>
      </w:r>
      <w:r w:rsidR="00447CBD">
        <w:t xml:space="preserve"> afgerond. De </w:t>
      </w:r>
      <w:r w:rsidR="003666DE">
        <w:t xml:space="preserve">voorlopige </w:t>
      </w:r>
      <w:r w:rsidR="00447CBD">
        <w:t>uitkomsten van deze inventarisatie</w:t>
      </w:r>
      <w:r w:rsidR="002F3125">
        <w:t>s</w:t>
      </w:r>
      <w:r w:rsidR="00447CBD">
        <w:t xml:space="preserve"> </w:t>
      </w:r>
      <w:r w:rsidR="001D5B04">
        <w:t xml:space="preserve">zijn </w:t>
      </w:r>
      <w:r w:rsidR="00447CBD">
        <w:t xml:space="preserve">dat geen sprake </w:t>
      </w:r>
      <w:r w:rsidRPr="00C00F4B" w:rsidR="00447CBD">
        <w:t xml:space="preserve">is van onrechtmatige </w:t>
      </w:r>
      <w:r w:rsidR="001D5B04">
        <w:t>of</w:t>
      </w:r>
      <w:r w:rsidRPr="00C00F4B" w:rsidR="00447CBD">
        <w:t xml:space="preserve"> onbehoorlijke verwerking</w:t>
      </w:r>
      <w:r w:rsidR="002F3125">
        <w:t>en</w:t>
      </w:r>
      <w:r w:rsidRPr="00C00F4B" w:rsidR="00447CBD">
        <w:t xml:space="preserve"> van persoonsgegevens met</w:t>
      </w:r>
      <w:r w:rsidR="00447CBD">
        <w:t xml:space="preserve"> afkomstgerelateerde indicatoren</w:t>
      </w:r>
      <w:r w:rsidR="0024194E">
        <w:t xml:space="preserve">. Deze uitkomsten </w:t>
      </w:r>
      <w:r>
        <w:t>gev</w:t>
      </w:r>
      <w:r w:rsidR="0024194E">
        <w:t>en geen</w:t>
      </w:r>
      <w:r w:rsidR="00E21828">
        <w:t xml:space="preserve"> </w:t>
      </w:r>
      <w:r w:rsidR="00E85FC2">
        <w:t xml:space="preserve">aanleiding om aanpassingen in </w:t>
      </w:r>
      <w:r w:rsidR="00EB2F4B">
        <w:t xml:space="preserve">deze </w:t>
      </w:r>
      <w:r w:rsidR="00E85FC2">
        <w:t>processen door te voeren of om verwerkingen stop te zetten</w:t>
      </w:r>
      <w:r w:rsidR="003666DE">
        <w:t>.</w:t>
      </w:r>
      <w:r w:rsidR="009B5EA4">
        <w:rPr>
          <w:szCs w:val="18"/>
        </w:rPr>
        <w:t xml:space="preserve"> </w:t>
      </w:r>
    </w:p>
    <w:p w:rsidR="000569E5" w:rsidP="004E5528" w:rsidRDefault="000569E5" w14:paraId="543B29A0" w14:textId="77777777"/>
    <w:p w:rsidR="00FA67F4" w:rsidP="004E5528" w:rsidRDefault="00FA67F4" w14:paraId="3085107B" w14:textId="3D4AB3AB">
      <w:pPr>
        <w:rPr>
          <w:b/>
          <w:bCs/>
        </w:rPr>
      </w:pPr>
      <w:r>
        <w:rPr>
          <w:b/>
          <w:bCs/>
        </w:rPr>
        <w:t>Inventarisatie kerndepartement: nog gaande</w:t>
      </w:r>
    </w:p>
    <w:p w:rsidRPr="00FF2317" w:rsidR="00FA67F4" w:rsidP="004E5528" w:rsidRDefault="00FA67F4" w14:paraId="2B03EA61" w14:textId="77777777">
      <w:pPr>
        <w:rPr>
          <w:b/>
          <w:bCs/>
        </w:rPr>
      </w:pPr>
    </w:p>
    <w:p w:rsidR="00FA67F4" w:rsidP="00FA67F4" w:rsidRDefault="00FA67F4" w14:paraId="435EB38A" w14:textId="75438694">
      <w:r>
        <w:t xml:space="preserve">De inventarisatie en toetsing binnen het kerndepartement is nog gaande. </w:t>
      </w:r>
      <w:r w:rsidRPr="00875346">
        <w:t xml:space="preserve">Het aantal taken waarvoor verwerkingen plaatsvinden binnen het kerndepartement (o.a. voor onderzoek, </w:t>
      </w:r>
      <w:r>
        <w:t>monitoring, evaluatie en behandeling van beurzen en benoemingen</w:t>
      </w:r>
      <w:r w:rsidRPr="00875346">
        <w:t xml:space="preserve">) is gevarieerder dan bij de dienstonderdelen en </w:t>
      </w:r>
      <w:r>
        <w:t>zbo’s</w:t>
      </w:r>
      <w:r w:rsidRPr="00875346">
        <w:t>. Vanwege deze variatie is het minder eenduidig wanneer een verwerking in aanmerking komt voor de inventarisatie. Om de inventarisatie zorgvuldig uit te voeren binnen het kerndepartement, is daarom meer tijd nodig dan bij de andere organisatieonderdelen.</w:t>
      </w:r>
      <w:r>
        <w:t xml:space="preserve"> </w:t>
      </w:r>
    </w:p>
    <w:p w:rsidR="000569E5" w:rsidP="000569E5" w:rsidRDefault="000569E5" w14:paraId="3768907F" w14:textId="77777777">
      <w:pPr>
        <w:rPr>
          <w:szCs w:val="18"/>
        </w:rPr>
      </w:pPr>
    </w:p>
    <w:p w:rsidRPr="009E6DB8" w:rsidR="00B376A1" w:rsidP="000569E5" w:rsidRDefault="00B376A1" w14:paraId="4B3F3CAC" w14:textId="38C33A6B">
      <w:pPr>
        <w:rPr>
          <w:b/>
          <w:bCs/>
          <w:szCs w:val="18"/>
        </w:rPr>
      </w:pPr>
      <w:r>
        <w:rPr>
          <w:b/>
          <w:bCs/>
          <w:szCs w:val="18"/>
        </w:rPr>
        <w:t xml:space="preserve">Tot </w:t>
      </w:r>
      <w:r w:rsidR="007E0F74">
        <w:rPr>
          <w:b/>
          <w:bCs/>
          <w:szCs w:val="18"/>
        </w:rPr>
        <w:t>slot</w:t>
      </w:r>
    </w:p>
    <w:p w:rsidR="00B376A1" w:rsidP="003E4A43" w:rsidRDefault="00B376A1" w14:paraId="3C68878E" w14:textId="77777777">
      <w:pPr>
        <w:rPr>
          <w:i/>
          <w:iCs/>
          <w:szCs w:val="18"/>
        </w:rPr>
      </w:pPr>
    </w:p>
    <w:p w:rsidRPr="00F36E6B" w:rsidR="003666DE" w:rsidP="004E5528" w:rsidRDefault="00B376A1" w14:paraId="493DEA0E" w14:textId="1EDD78E3">
      <w:pPr>
        <w:rPr>
          <w:szCs w:val="18"/>
        </w:rPr>
      </w:pPr>
      <w:r>
        <w:rPr>
          <w:szCs w:val="18"/>
        </w:rPr>
        <w:t xml:space="preserve">Met deze brief </w:t>
      </w:r>
      <w:r w:rsidR="00766CEC">
        <w:rPr>
          <w:szCs w:val="18"/>
        </w:rPr>
        <w:t>heeft het ministerie</w:t>
      </w:r>
      <w:r>
        <w:rPr>
          <w:szCs w:val="18"/>
        </w:rPr>
        <w:t xml:space="preserve"> uw Kamer </w:t>
      </w:r>
      <w:r w:rsidR="00306CCD">
        <w:rPr>
          <w:szCs w:val="18"/>
        </w:rPr>
        <w:t xml:space="preserve">tussentijds </w:t>
      </w:r>
      <w:r w:rsidR="00766CEC">
        <w:rPr>
          <w:szCs w:val="18"/>
        </w:rPr>
        <w:t>geïnformeerd</w:t>
      </w:r>
      <w:r>
        <w:rPr>
          <w:szCs w:val="18"/>
        </w:rPr>
        <w:t xml:space="preserve"> </w:t>
      </w:r>
      <w:r w:rsidR="00766CEC">
        <w:rPr>
          <w:szCs w:val="18"/>
        </w:rPr>
        <w:t>over</w:t>
      </w:r>
      <w:r>
        <w:rPr>
          <w:szCs w:val="18"/>
        </w:rPr>
        <w:t xml:space="preserve"> de uitvoering van motie </w:t>
      </w:r>
      <w:r w:rsidR="00F84927">
        <w:rPr>
          <w:szCs w:val="18"/>
        </w:rPr>
        <w:t>1165</w:t>
      </w:r>
      <w:r>
        <w:rPr>
          <w:szCs w:val="18"/>
        </w:rPr>
        <w:t xml:space="preserve">. </w:t>
      </w:r>
      <w:r w:rsidR="00306CCD">
        <w:rPr>
          <w:szCs w:val="18"/>
        </w:rPr>
        <w:t>Als het onderzoek volledig is afgerond z</w:t>
      </w:r>
      <w:r w:rsidR="007A07D9">
        <w:rPr>
          <w:szCs w:val="18"/>
        </w:rPr>
        <w:t>al ik</w:t>
      </w:r>
      <w:r w:rsidR="00306CCD">
        <w:rPr>
          <w:szCs w:val="18"/>
        </w:rPr>
        <w:t xml:space="preserve"> uw Kamer </w:t>
      </w:r>
      <w:r w:rsidR="00F36E6B">
        <w:rPr>
          <w:szCs w:val="18"/>
        </w:rPr>
        <w:t>voor het zomerreces</w:t>
      </w:r>
      <w:r w:rsidR="00306CCD">
        <w:rPr>
          <w:szCs w:val="18"/>
        </w:rPr>
        <w:t xml:space="preserve"> van 2026 middels een rapportage informeren over de </w:t>
      </w:r>
      <w:r w:rsidR="0059572A">
        <w:rPr>
          <w:szCs w:val="18"/>
        </w:rPr>
        <w:t xml:space="preserve">definitieve </w:t>
      </w:r>
      <w:r w:rsidR="00306CCD">
        <w:rPr>
          <w:szCs w:val="18"/>
        </w:rPr>
        <w:t xml:space="preserve">uitkomsten. </w:t>
      </w:r>
      <w:r w:rsidRPr="00B35984" w:rsidR="00B35984">
        <w:rPr>
          <w:szCs w:val="18"/>
        </w:rPr>
        <w:t>Naast deze inventarisatie en toetsing blijft het ministerie werken aan adequate waarborgen voor het verwerken van persoonsgegevens.</w:t>
      </w:r>
    </w:p>
    <w:p w:rsidR="003666DE" w:rsidP="004E5528" w:rsidRDefault="003666DE" w14:paraId="6BC77CBF" w14:textId="77777777">
      <w:pPr>
        <w:rPr>
          <w:b/>
          <w:bCs/>
        </w:rPr>
      </w:pPr>
    </w:p>
    <w:p w:rsidR="00E61382" w:rsidP="00CA35E4" w:rsidRDefault="00E61382" w14:paraId="787AAC00" w14:textId="77777777"/>
    <w:p w:rsidR="00820DDA" w:rsidP="00CA35E4" w:rsidRDefault="00B72859" w14:paraId="05E71449" w14:textId="53978FF6">
      <w:r>
        <w:t>De minister van Onderwijs, Cultuur en Wetenschap,</w:t>
      </w:r>
    </w:p>
    <w:p w:rsidR="000F521E" w:rsidP="003A7160" w:rsidRDefault="000F521E" w14:paraId="071CA8E5" w14:textId="77777777"/>
    <w:p w:rsidR="00704475" w:rsidP="003A7160" w:rsidRDefault="00704475" w14:paraId="0B3BD359" w14:textId="77777777"/>
    <w:p w:rsidR="00704475" w:rsidP="003A7160" w:rsidRDefault="00704475" w14:paraId="02F087C9" w14:textId="77777777"/>
    <w:p w:rsidR="00E61382" w:rsidP="003A7160" w:rsidRDefault="00E61382" w14:paraId="0C978D3C" w14:textId="77777777">
      <w:pPr>
        <w:pStyle w:val="standaard-tekst"/>
      </w:pPr>
    </w:p>
    <w:p w:rsidR="000F521E" w:rsidP="003A7160" w:rsidRDefault="00B72859" w14:paraId="7187FCA1" w14:textId="06FBFFF8">
      <w:pPr>
        <w:pStyle w:val="standaard-tekst"/>
      </w:pPr>
      <w:r>
        <w:t>Gouke Moes</w:t>
      </w:r>
    </w:p>
    <w:p w:rsidR="00C7013F" w:rsidP="003A7160" w:rsidRDefault="00C7013F" w14:paraId="09EE1E70" w14:textId="77777777"/>
    <w:p w:rsidR="00C7013F" w:rsidP="003A7160" w:rsidRDefault="00C7013F" w14:paraId="0F1266AA" w14:textId="77777777"/>
    <w:p w:rsidR="00184B30" w:rsidP="00A60B58" w:rsidRDefault="00184B30" w14:paraId="4FF92F2B" w14:textId="77777777"/>
    <w:p w:rsidRPr="00820DDA" w:rsidR="00820DDA" w:rsidP="00215964" w:rsidRDefault="00820DDA" w14:paraId="24BAC297"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0370" w14:textId="77777777" w:rsidR="00187179" w:rsidRDefault="00187179">
      <w:r>
        <w:separator/>
      </w:r>
    </w:p>
    <w:p w14:paraId="5F2A9CE7" w14:textId="77777777" w:rsidR="00187179" w:rsidRDefault="00187179"/>
  </w:endnote>
  <w:endnote w:type="continuationSeparator" w:id="0">
    <w:p w14:paraId="1AFFE0A4" w14:textId="77777777" w:rsidR="00187179" w:rsidRDefault="00187179">
      <w:r>
        <w:continuationSeparator/>
      </w:r>
    </w:p>
    <w:p w14:paraId="6559A5C8" w14:textId="77777777" w:rsidR="00187179" w:rsidRDefault="00187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AB9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586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05CD1" w14:paraId="287D7C87" w14:textId="77777777" w:rsidTr="004C7E1D">
      <w:trPr>
        <w:trHeight w:hRule="exact" w:val="357"/>
      </w:trPr>
      <w:tc>
        <w:tcPr>
          <w:tcW w:w="7603" w:type="dxa"/>
        </w:tcPr>
        <w:p w14:paraId="5F041744" w14:textId="77777777" w:rsidR="002F71BB" w:rsidRPr="004C7E1D" w:rsidRDefault="002F71BB" w:rsidP="004C7E1D">
          <w:pPr>
            <w:spacing w:line="180" w:lineRule="exact"/>
            <w:rPr>
              <w:sz w:val="13"/>
              <w:szCs w:val="13"/>
            </w:rPr>
          </w:pPr>
        </w:p>
      </w:tc>
      <w:tc>
        <w:tcPr>
          <w:tcW w:w="2172" w:type="dxa"/>
        </w:tcPr>
        <w:p w14:paraId="3AFD74FA" w14:textId="24F16099" w:rsidR="002F71BB" w:rsidRPr="004C7E1D" w:rsidRDefault="00B7285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C02F8">
            <w:rPr>
              <w:szCs w:val="13"/>
            </w:rPr>
            <w:t>3</w:t>
          </w:r>
          <w:r w:rsidRPr="004C7E1D">
            <w:rPr>
              <w:szCs w:val="13"/>
            </w:rPr>
            <w:fldChar w:fldCharType="end"/>
          </w:r>
        </w:p>
      </w:tc>
    </w:tr>
  </w:tbl>
  <w:p w14:paraId="711F1B7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05CD1" w14:paraId="28C9FA1B" w14:textId="77777777" w:rsidTr="004C7E1D">
      <w:trPr>
        <w:trHeight w:hRule="exact" w:val="357"/>
      </w:trPr>
      <w:tc>
        <w:tcPr>
          <w:tcW w:w="7709" w:type="dxa"/>
        </w:tcPr>
        <w:p w14:paraId="534D776C" w14:textId="77777777" w:rsidR="00D17084" w:rsidRPr="004C7E1D" w:rsidRDefault="00D17084" w:rsidP="004C7E1D">
          <w:pPr>
            <w:spacing w:line="180" w:lineRule="exact"/>
            <w:rPr>
              <w:sz w:val="13"/>
              <w:szCs w:val="13"/>
            </w:rPr>
          </w:pPr>
        </w:p>
      </w:tc>
      <w:tc>
        <w:tcPr>
          <w:tcW w:w="2060" w:type="dxa"/>
        </w:tcPr>
        <w:p w14:paraId="5DEB5934" w14:textId="4D6C4DDB" w:rsidR="00D17084" w:rsidRPr="004C7E1D" w:rsidRDefault="00B7285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C02F8">
            <w:rPr>
              <w:szCs w:val="13"/>
            </w:rPr>
            <w:t>3</w:t>
          </w:r>
          <w:r w:rsidRPr="004C7E1D">
            <w:rPr>
              <w:szCs w:val="13"/>
            </w:rPr>
            <w:fldChar w:fldCharType="end"/>
          </w:r>
        </w:p>
      </w:tc>
    </w:tr>
  </w:tbl>
  <w:p w14:paraId="678CABF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C968" w14:textId="77777777" w:rsidR="00187179" w:rsidRDefault="00187179">
      <w:r>
        <w:separator/>
      </w:r>
    </w:p>
    <w:p w14:paraId="27B93AC7" w14:textId="77777777" w:rsidR="00187179" w:rsidRDefault="00187179"/>
  </w:footnote>
  <w:footnote w:type="continuationSeparator" w:id="0">
    <w:p w14:paraId="02D42D20" w14:textId="77777777" w:rsidR="00187179" w:rsidRDefault="00187179">
      <w:r>
        <w:continuationSeparator/>
      </w:r>
    </w:p>
    <w:p w14:paraId="20D3DE2C" w14:textId="77777777" w:rsidR="00187179" w:rsidRDefault="00187179"/>
  </w:footnote>
  <w:footnote w:id="1">
    <w:p w14:paraId="00E08EBC" w14:textId="08D86FEC" w:rsidR="00FA05D8" w:rsidRDefault="00FA05D8">
      <w:pPr>
        <w:pStyle w:val="Voetnoottekst"/>
      </w:pPr>
      <w:r>
        <w:rPr>
          <w:rStyle w:val="Voetnootmarkering"/>
        </w:rPr>
        <w:footnoteRef/>
      </w:r>
      <w:r>
        <w:t xml:space="preserve"> Kamerstuk</w:t>
      </w:r>
      <w:r w:rsidR="007E6F85">
        <w:t xml:space="preserve">ken </w:t>
      </w:r>
      <w:r w:rsidR="007E6F85" w:rsidRPr="007E6F85">
        <w:t>II 20</w:t>
      </w:r>
      <w:r w:rsidR="007E6F85">
        <w:t>24</w:t>
      </w:r>
      <w:r w:rsidR="007E6F85" w:rsidRPr="007E6F85">
        <w:t>/202</w:t>
      </w:r>
      <w:r w:rsidR="007E6F85">
        <w:t>5</w:t>
      </w:r>
      <w:r w:rsidR="007E6F85" w:rsidRPr="007E6F85">
        <w:t xml:space="preserve">, 31 288, nr. </w:t>
      </w:r>
      <w:r w:rsidR="007E6F85">
        <w:t>1165</w:t>
      </w:r>
    </w:p>
  </w:footnote>
  <w:footnote w:id="2">
    <w:p w14:paraId="70C09FB5" w14:textId="459281D9" w:rsidR="00A31F60" w:rsidRDefault="00A31F60">
      <w:pPr>
        <w:pStyle w:val="Voetnoottekst"/>
      </w:pPr>
      <w:r>
        <w:rPr>
          <w:rStyle w:val="Voetnootmarkering"/>
        </w:rPr>
        <w:footnoteRef/>
      </w:r>
      <w:r>
        <w:t xml:space="preserve"> </w:t>
      </w:r>
      <w:r w:rsidR="00F645F7">
        <w:t xml:space="preserve">Kamerstukken </w:t>
      </w:r>
      <w:r w:rsidR="00F645F7" w:rsidRPr="007E6F85">
        <w:t>II 20</w:t>
      </w:r>
      <w:r w:rsidR="00F645F7">
        <w:t>20</w:t>
      </w:r>
      <w:r w:rsidR="00F645F7" w:rsidRPr="007E6F85">
        <w:t>/202</w:t>
      </w:r>
      <w:r w:rsidR="00F645F7">
        <w:t>1</w:t>
      </w:r>
      <w:r w:rsidR="00F645F7" w:rsidRPr="007E6F85">
        <w:t>, 3</w:t>
      </w:r>
      <w:r w:rsidR="00F645F7">
        <w:t>5 510</w:t>
      </w:r>
      <w:r w:rsidR="00F645F7" w:rsidRPr="007E6F85">
        <w:t xml:space="preserve">, nr. </w:t>
      </w:r>
      <w:r w:rsidR="00A61EFF">
        <w:t xml:space="preserve">16 en nr. </w:t>
      </w:r>
      <w:r w:rsidR="00F645F7">
        <w:t>21</w:t>
      </w:r>
    </w:p>
  </w:footnote>
  <w:footnote w:id="3">
    <w:p w14:paraId="7BC72B6F" w14:textId="77777777" w:rsidR="0024194E" w:rsidRDefault="0024194E" w:rsidP="0024194E">
      <w:pPr>
        <w:pStyle w:val="Voetnoottekst"/>
      </w:pPr>
      <w:r>
        <w:rPr>
          <w:rStyle w:val="Voetnootmarkering"/>
        </w:rPr>
        <w:footnoteRef/>
      </w:r>
      <w:r>
        <w:t xml:space="preserve"> ADR </w:t>
      </w:r>
      <w:r w:rsidRPr="007D35F7">
        <w:t>Onderzoeksrapport Uitvoering Motie</w:t>
      </w:r>
      <w:r>
        <w:t xml:space="preserve"> </w:t>
      </w:r>
      <w:r w:rsidRPr="007D35F7">
        <w:t>#21 Ministerie van Onderwijs, Cultuur en Wetenschap en Dienst Uitvoering Onderwijs</w:t>
      </w:r>
      <w:r>
        <w:t>, 4/11/2024</w:t>
      </w:r>
      <w:r w:rsidRPr="00541508">
        <w:t xml:space="preserve"> </w:t>
      </w:r>
    </w:p>
  </w:footnote>
  <w:footnote w:id="4">
    <w:p w14:paraId="5704153C" w14:textId="77777777" w:rsidR="004E46A6" w:rsidRDefault="004E46A6" w:rsidP="004E46A6">
      <w:pPr>
        <w:pStyle w:val="Voetnoottekst"/>
      </w:pPr>
      <w:r>
        <w:rPr>
          <w:rStyle w:val="Voetnootmarkering"/>
        </w:rPr>
        <w:footnoteRef/>
      </w:r>
      <w:r>
        <w:t xml:space="preserve"> De dienstonderdelen van OCW zijn Dienst Uitvoering Onderwijs (DUO), de Inspectie van het Onderwijs, de Rijksdienst voor het Cultureel Erfgoed en het Nationaal Archief</w:t>
      </w:r>
    </w:p>
  </w:footnote>
  <w:footnote w:id="5">
    <w:p w14:paraId="43E9B350" w14:textId="714AA5EA" w:rsidR="00875699" w:rsidRDefault="00875699" w:rsidP="00875699">
      <w:pPr>
        <w:pStyle w:val="Voetnoottekst"/>
      </w:pPr>
      <w:r>
        <w:rPr>
          <w:rStyle w:val="Voetnootmarkering"/>
        </w:rPr>
        <w:footnoteRef/>
      </w:r>
      <w:r>
        <w:t xml:space="preserve"> </w:t>
      </w:r>
      <w:r w:rsidRPr="00C20EAD">
        <w:t>Artikel 45, derde lid, onder b, van Verordening (EU) 2016/679 van het Europees Parlement en de Raad van 27 april 2016 (de Algemene verordening gegevensbescherming, AVG)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C7BA" w14:textId="2EC2212E"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05CD1" w14:paraId="6A322FEE" w14:textId="77777777" w:rsidTr="006D2D53">
      <w:trPr>
        <w:trHeight w:hRule="exact" w:val="400"/>
      </w:trPr>
      <w:tc>
        <w:tcPr>
          <w:tcW w:w="7518" w:type="dxa"/>
        </w:tcPr>
        <w:p w14:paraId="6A701DC0" w14:textId="77777777" w:rsidR="00527BD4" w:rsidRPr="00275984" w:rsidRDefault="00527BD4" w:rsidP="00BF4427">
          <w:pPr>
            <w:pStyle w:val="Huisstijl-Rubricering"/>
          </w:pPr>
        </w:p>
      </w:tc>
    </w:tr>
  </w:tbl>
  <w:p w14:paraId="2265ADDB" w14:textId="687FB75A"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05CD1" w14:paraId="6489B26B" w14:textId="77777777" w:rsidTr="003B528D">
      <w:tc>
        <w:tcPr>
          <w:tcW w:w="2160" w:type="dxa"/>
        </w:tcPr>
        <w:p w14:paraId="31CB6FB8" w14:textId="77777777" w:rsidR="002F71BB" w:rsidRPr="000407BB" w:rsidRDefault="00B72859" w:rsidP="005D283A">
          <w:pPr>
            <w:pStyle w:val="Colofonkop"/>
            <w:framePr w:hSpace="0" w:wrap="auto" w:vAnchor="margin" w:hAnchor="text" w:xAlign="left" w:yAlign="inline"/>
          </w:pPr>
          <w:r>
            <w:t>Onze referentie</w:t>
          </w:r>
        </w:p>
      </w:tc>
    </w:tr>
    <w:tr w:rsidR="00505CD1" w14:paraId="286209A1" w14:textId="77777777" w:rsidTr="002F71BB">
      <w:trPr>
        <w:trHeight w:val="259"/>
      </w:trPr>
      <w:tc>
        <w:tcPr>
          <w:tcW w:w="2160" w:type="dxa"/>
        </w:tcPr>
        <w:p w14:paraId="118EA524" w14:textId="29BE172A" w:rsidR="00E35CF4" w:rsidRPr="005D283A" w:rsidRDefault="00E61382" w:rsidP="0049501A">
          <w:pPr>
            <w:spacing w:line="180" w:lineRule="exact"/>
            <w:rPr>
              <w:sz w:val="13"/>
              <w:szCs w:val="13"/>
            </w:rPr>
          </w:pPr>
          <w:r w:rsidRPr="00E61382">
            <w:rPr>
              <w:sz w:val="13"/>
              <w:szCs w:val="13"/>
            </w:rPr>
            <w:t>58648948</w:t>
          </w:r>
        </w:p>
      </w:tc>
    </w:tr>
  </w:tbl>
  <w:p w14:paraId="54183E2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05CD1" w14:paraId="58C52D5F" w14:textId="77777777" w:rsidTr="001377D4">
      <w:trPr>
        <w:trHeight w:val="2636"/>
      </w:trPr>
      <w:tc>
        <w:tcPr>
          <w:tcW w:w="737" w:type="dxa"/>
        </w:tcPr>
        <w:p w14:paraId="115C7058" w14:textId="77777777" w:rsidR="00704845" w:rsidRDefault="00704845" w:rsidP="0047126E">
          <w:pPr>
            <w:framePr w:w="6339" w:h="2750" w:hRule="exact" w:hSpace="181" w:wrap="around" w:vAnchor="page" w:hAnchor="page" w:x="5586" w:y="1"/>
            <w:spacing w:line="240" w:lineRule="auto"/>
          </w:pPr>
        </w:p>
      </w:tc>
      <w:tc>
        <w:tcPr>
          <w:tcW w:w="5156" w:type="dxa"/>
        </w:tcPr>
        <w:p w14:paraId="224EA129" w14:textId="77777777" w:rsidR="00704845" w:rsidRDefault="00B72859" w:rsidP="0047126E">
          <w:pPr>
            <w:framePr w:w="3873" w:h="2625" w:hRule="exact" w:wrap="around" w:vAnchor="page" w:hAnchor="page" w:x="6323" w:y="1"/>
          </w:pPr>
          <w:r>
            <w:rPr>
              <w:noProof/>
              <w:lang w:val="en-US" w:eastAsia="en-US"/>
            </w:rPr>
            <w:drawing>
              <wp:inline distT="0" distB="0" distL="0" distR="0" wp14:anchorId="6EB7A235" wp14:editId="15D6C9A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D89566B" w14:textId="77777777" w:rsidR="00483ECA" w:rsidRDefault="00483ECA" w:rsidP="00D037A9"/>
      </w:tc>
    </w:tr>
  </w:tbl>
  <w:p w14:paraId="1F6A81EF" w14:textId="0B3942BE"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05CD1" w14:paraId="3EF8016C" w14:textId="77777777" w:rsidTr="0008539E">
      <w:trPr>
        <w:trHeight w:hRule="exact" w:val="572"/>
      </w:trPr>
      <w:tc>
        <w:tcPr>
          <w:tcW w:w="7520" w:type="dxa"/>
        </w:tcPr>
        <w:p w14:paraId="5407814B" w14:textId="77777777" w:rsidR="00527BD4" w:rsidRPr="00963440" w:rsidRDefault="00B72859" w:rsidP="00210BA3">
          <w:pPr>
            <w:pStyle w:val="Huisstijl-Adres"/>
            <w:spacing w:after="0"/>
          </w:pPr>
          <w:r w:rsidRPr="009E3B07">
            <w:t>&gt;Retouradres </w:t>
          </w:r>
          <w:r>
            <w:t>Postbus 16375 2500 BJ Den Haag</w:t>
          </w:r>
          <w:r w:rsidRPr="009E3B07">
            <w:t xml:space="preserve"> </w:t>
          </w:r>
        </w:p>
      </w:tc>
    </w:tr>
    <w:tr w:rsidR="00505CD1" w14:paraId="0D1710B0" w14:textId="77777777" w:rsidTr="00E776C6">
      <w:trPr>
        <w:cantSplit/>
        <w:trHeight w:hRule="exact" w:val="238"/>
      </w:trPr>
      <w:tc>
        <w:tcPr>
          <w:tcW w:w="7520" w:type="dxa"/>
        </w:tcPr>
        <w:p w14:paraId="4B5B6AA5" w14:textId="77777777" w:rsidR="00093ABC" w:rsidRPr="00963440" w:rsidRDefault="00093ABC" w:rsidP="00963440"/>
      </w:tc>
    </w:tr>
    <w:tr w:rsidR="00505CD1" w14:paraId="058D2E58" w14:textId="77777777" w:rsidTr="00E776C6">
      <w:trPr>
        <w:cantSplit/>
        <w:trHeight w:hRule="exact" w:val="1520"/>
      </w:trPr>
      <w:tc>
        <w:tcPr>
          <w:tcW w:w="7520" w:type="dxa"/>
        </w:tcPr>
        <w:p w14:paraId="48E7F41F" w14:textId="77777777" w:rsidR="00A604D3" w:rsidRPr="00963440" w:rsidRDefault="00A604D3" w:rsidP="00963440"/>
      </w:tc>
    </w:tr>
    <w:tr w:rsidR="00505CD1" w14:paraId="343759E3" w14:textId="77777777" w:rsidTr="00E776C6">
      <w:trPr>
        <w:trHeight w:hRule="exact" w:val="1077"/>
      </w:trPr>
      <w:tc>
        <w:tcPr>
          <w:tcW w:w="7520" w:type="dxa"/>
        </w:tcPr>
        <w:p w14:paraId="14379AB9" w14:textId="4DD19838" w:rsidR="00892BA5" w:rsidRPr="00035E67" w:rsidRDefault="00E61382" w:rsidP="00E61382">
          <w:pPr>
            <w:tabs>
              <w:tab w:val="left" w:pos="5000"/>
            </w:tabs>
            <w:autoSpaceDE w:val="0"/>
            <w:autoSpaceDN w:val="0"/>
            <w:adjustRightInd w:val="0"/>
            <w:rPr>
              <w:rFonts w:cs="Verdana"/>
              <w:szCs w:val="18"/>
            </w:rPr>
          </w:pPr>
          <w:r>
            <w:rPr>
              <w:rFonts w:cs="Verdana"/>
              <w:szCs w:val="18"/>
            </w:rPr>
            <w:tab/>
          </w:r>
        </w:p>
      </w:tc>
    </w:tr>
  </w:tbl>
  <w:p w14:paraId="4A803986" w14:textId="77777777" w:rsidR="006F273B" w:rsidRDefault="006F273B" w:rsidP="00BC4AE3">
    <w:pPr>
      <w:pStyle w:val="Koptekst"/>
    </w:pPr>
  </w:p>
  <w:p w14:paraId="342B9E46" w14:textId="77777777" w:rsidR="00153BD0" w:rsidRDefault="00153BD0" w:rsidP="00BC4AE3">
    <w:pPr>
      <w:pStyle w:val="Koptekst"/>
    </w:pPr>
  </w:p>
  <w:p w14:paraId="0863C00B" w14:textId="77777777" w:rsidR="0044605E" w:rsidRDefault="0044605E" w:rsidP="00BC4AE3">
    <w:pPr>
      <w:pStyle w:val="Koptekst"/>
    </w:pPr>
  </w:p>
  <w:p w14:paraId="75CB2CF3" w14:textId="77777777" w:rsidR="0044605E" w:rsidRDefault="0044605E" w:rsidP="00BC4AE3">
    <w:pPr>
      <w:pStyle w:val="Koptekst"/>
    </w:pPr>
  </w:p>
  <w:p w14:paraId="0E88670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8F46D56">
      <w:start w:val="1"/>
      <w:numFmt w:val="bullet"/>
      <w:pStyle w:val="Lijstopsomteken"/>
      <w:lvlText w:val="•"/>
      <w:lvlJc w:val="left"/>
      <w:pPr>
        <w:tabs>
          <w:tab w:val="num" w:pos="227"/>
        </w:tabs>
        <w:ind w:left="227" w:hanging="227"/>
      </w:pPr>
      <w:rPr>
        <w:rFonts w:ascii="Verdana" w:hAnsi="Verdana" w:hint="default"/>
        <w:sz w:val="18"/>
        <w:szCs w:val="18"/>
      </w:rPr>
    </w:lvl>
    <w:lvl w:ilvl="1" w:tplc="043CC66E" w:tentative="1">
      <w:start w:val="1"/>
      <w:numFmt w:val="bullet"/>
      <w:lvlText w:val="o"/>
      <w:lvlJc w:val="left"/>
      <w:pPr>
        <w:tabs>
          <w:tab w:val="num" w:pos="1440"/>
        </w:tabs>
        <w:ind w:left="1440" w:hanging="360"/>
      </w:pPr>
      <w:rPr>
        <w:rFonts w:ascii="Courier New" w:hAnsi="Courier New" w:cs="Courier New" w:hint="default"/>
      </w:rPr>
    </w:lvl>
    <w:lvl w:ilvl="2" w:tplc="DCE60754" w:tentative="1">
      <w:start w:val="1"/>
      <w:numFmt w:val="bullet"/>
      <w:lvlText w:val=""/>
      <w:lvlJc w:val="left"/>
      <w:pPr>
        <w:tabs>
          <w:tab w:val="num" w:pos="2160"/>
        </w:tabs>
        <w:ind w:left="2160" w:hanging="360"/>
      </w:pPr>
      <w:rPr>
        <w:rFonts w:ascii="Wingdings" w:hAnsi="Wingdings" w:hint="default"/>
      </w:rPr>
    </w:lvl>
    <w:lvl w:ilvl="3" w:tplc="77127A94" w:tentative="1">
      <w:start w:val="1"/>
      <w:numFmt w:val="bullet"/>
      <w:lvlText w:val=""/>
      <w:lvlJc w:val="left"/>
      <w:pPr>
        <w:tabs>
          <w:tab w:val="num" w:pos="2880"/>
        </w:tabs>
        <w:ind w:left="2880" w:hanging="360"/>
      </w:pPr>
      <w:rPr>
        <w:rFonts w:ascii="Symbol" w:hAnsi="Symbol" w:hint="default"/>
      </w:rPr>
    </w:lvl>
    <w:lvl w:ilvl="4" w:tplc="066A83FA" w:tentative="1">
      <w:start w:val="1"/>
      <w:numFmt w:val="bullet"/>
      <w:lvlText w:val="o"/>
      <w:lvlJc w:val="left"/>
      <w:pPr>
        <w:tabs>
          <w:tab w:val="num" w:pos="3600"/>
        </w:tabs>
        <w:ind w:left="3600" w:hanging="360"/>
      </w:pPr>
      <w:rPr>
        <w:rFonts w:ascii="Courier New" w:hAnsi="Courier New" w:cs="Courier New" w:hint="default"/>
      </w:rPr>
    </w:lvl>
    <w:lvl w:ilvl="5" w:tplc="A18E6906" w:tentative="1">
      <w:start w:val="1"/>
      <w:numFmt w:val="bullet"/>
      <w:lvlText w:val=""/>
      <w:lvlJc w:val="left"/>
      <w:pPr>
        <w:tabs>
          <w:tab w:val="num" w:pos="4320"/>
        </w:tabs>
        <w:ind w:left="4320" w:hanging="360"/>
      </w:pPr>
      <w:rPr>
        <w:rFonts w:ascii="Wingdings" w:hAnsi="Wingdings" w:hint="default"/>
      </w:rPr>
    </w:lvl>
    <w:lvl w:ilvl="6" w:tplc="879CDF0E" w:tentative="1">
      <w:start w:val="1"/>
      <w:numFmt w:val="bullet"/>
      <w:lvlText w:val=""/>
      <w:lvlJc w:val="left"/>
      <w:pPr>
        <w:tabs>
          <w:tab w:val="num" w:pos="5040"/>
        </w:tabs>
        <w:ind w:left="5040" w:hanging="360"/>
      </w:pPr>
      <w:rPr>
        <w:rFonts w:ascii="Symbol" w:hAnsi="Symbol" w:hint="default"/>
      </w:rPr>
    </w:lvl>
    <w:lvl w:ilvl="7" w:tplc="C1600E88" w:tentative="1">
      <w:start w:val="1"/>
      <w:numFmt w:val="bullet"/>
      <w:lvlText w:val="o"/>
      <w:lvlJc w:val="left"/>
      <w:pPr>
        <w:tabs>
          <w:tab w:val="num" w:pos="5760"/>
        </w:tabs>
        <w:ind w:left="5760" w:hanging="360"/>
      </w:pPr>
      <w:rPr>
        <w:rFonts w:ascii="Courier New" w:hAnsi="Courier New" w:cs="Courier New" w:hint="default"/>
      </w:rPr>
    </w:lvl>
    <w:lvl w:ilvl="8" w:tplc="DDDE06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08CE446">
      <w:start w:val="1"/>
      <w:numFmt w:val="bullet"/>
      <w:pStyle w:val="Lijstopsomteken2"/>
      <w:lvlText w:val="–"/>
      <w:lvlJc w:val="left"/>
      <w:pPr>
        <w:tabs>
          <w:tab w:val="num" w:pos="227"/>
        </w:tabs>
        <w:ind w:left="227" w:firstLine="0"/>
      </w:pPr>
      <w:rPr>
        <w:rFonts w:ascii="Verdana" w:hAnsi="Verdana" w:hint="default"/>
      </w:rPr>
    </w:lvl>
    <w:lvl w:ilvl="1" w:tplc="F3E663B4" w:tentative="1">
      <w:start w:val="1"/>
      <w:numFmt w:val="bullet"/>
      <w:lvlText w:val="o"/>
      <w:lvlJc w:val="left"/>
      <w:pPr>
        <w:tabs>
          <w:tab w:val="num" w:pos="1440"/>
        </w:tabs>
        <w:ind w:left="1440" w:hanging="360"/>
      </w:pPr>
      <w:rPr>
        <w:rFonts w:ascii="Courier New" w:hAnsi="Courier New" w:cs="Courier New" w:hint="default"/>
      </w:rPr>
    </w:lvl>
    <w:lvl w:ilvl="2" w:tplc="79A66714" w:tentative="1">
      <w:start w:val="1"/>
      <w:numFmt w:val="bullet"/>
      <w:lvlText w:val=""/>
      <w:lvlJc w:val="left"/>
      <w:pPr>
        <w:tabs>
          <w:tab w:val="num" w:pos="2160"/>
        </w:tabs>
        <w:ind w:left="2160" w:hanging="360"/>
      </w:pPr>
      <w:rPr>
        <w:rFonts w:ascii="Wingdings" w:hAnsi="Wingdings" w:hint="default"/>
      </w:rPr>
    </w:lvl>
    <w:lvl w:ilvl="3" w:tplc="04989052" w:tentative="1">
      <w:start w:val="1"/>
      <w:numFmt w:val="bullet"/>
      <w:lvlText w:val=""/>
      <w:lvlJc w:val="left"/>
      <w:pPr>
        <w:tabs>
          <w:tab w:val="num" w:pos="2880"/>
        </w:tabs>
        <w:ind w:left="2880" w:hanging="360"/>
      </w:pPr>
      <w:rPr>
        <w:rFonts w:ascii="Symbol" w:hAnsi="Symbol" w:hint="default"/>
      </w:rPr>
    </w:lvl>
    <w:lvl w:ilvl="4" w:tplc="25EE7BFA" w:tentative="1">
      <w:start w:val="1"/>
      <w:numFmt w:val="bullet"/>
      <w:lvlText w:val="o"/>
      <w:lvlJc w:val="left"/>
      <w:pPr>
        <w:tabs>
          <w:tab w:val="num" w:pos="3600"/>
        </w:tabs>
        <w:ind w:left="3600" w:hanging="360"/>
      </w:pPr>
      <w:rPr>
        <w:rFonts w:ascii="Courier New" w:hAnsi="Courier New" w:cs="Courier New" w:hint="default"/>
      </w:rPr>
    </w:lvl>
    <w:lvl w:ilvl="5" w:tplc="B13CE1F2" w:tentative="1">
      <w:start w:val="1"/>
      <w:numFmt w:val="bullet"/>
      <w:lvlText w:val=""/>
      <w:lvlJc w:val="left"/>
      <w:pPr>
        <w:tabs>
          <w:tab w:val="num" w:pos="4320"/>
        </w:tabs>
        <w:ind w:left="4320" w:hanging="360"/>
      </w:pPr>
      <w:rPr>
        <w:rFonts w:ascii="Wingdings" w:hAnsi="Wingdings" w:hint="default"/>
      </w:rPr>
    </w:lvl>
    <w:lvl w:ilvl="6" w:tplc="91FCF38E" w:tentative="1">
      <w:start w:val="1"/>
      <w:numFmt w:val="bullet"/>
      <w:lvlText w:val=""/>
      <w:lvlJc w:val="left"/>
      <w:pPr>
        <w:tabs>
          <w:tab w:val="num" w:pos="5040"/>
        </w:tabs>
        <w:ind w:left="5040" w:hanging="360"/>
      </w:pPr>
      <w:rPr>
        <w:rFonts w:ascii="Symbol" w:hAnsi="Symbol" w:hint="default"/>
      </w:rPr>
    </w:lvl>
    <w:lvl w:ilvl="7" w:tplc="4C581DF0" w:tentative="1">
      <w:start w:val="1"/>
      <w:numFmt w:val="bullet"/>
      <w:lvlText w:val="o"/>
      <w:lvlJc w:val="left"/>
      <w:pPr>
        <w:tabs>
          <w:tab w:val="num" w:pos="5760"/>
        </w:tabs>
        <w:ind w:left="5760" w:hanging="360"/>
      </w:pPr>
      <w:rPr>
        <w:rFonts w:ascii="Courier New" w:hAnsi="Courier New" w:cs="Courier New" w:hint="default"/>
      </w:rPr>
    </w:lvl>
    <w:lvl w:ilvl="8" w:tplc="FD8A37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8A052E"/>
    <w:multiLevelType w:val="hybridMultilevel"/>
    <w:tmpl w:val="BAFE46D6"/>
    <w:lvl w:ilvl="0" w:tplc="0882E860">
      <w:start w:val="1"/>
      <w:numFmt w:val="decimal"/>
      <w:lvlText w:val="%1)"/>
      <w:lvlJc w:val="left"/>
      <w:pPr>
        <w:ind w:left="720" w:hanging="360"/>
      </w:pPr>
      <w:rPr>
        <w:rFonts w:ascii="Verdana" w:eastAsia="Times New Roman" w:hAnsi="Verdana"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779639E"/>
    <w:multiLevelType w:val="hybridMultilevel"/>
    <w:tmpl w:val="96C0DE40"/>
    <w:lvl w:ilvl="0" w:tplc="8F682E0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6A02CC"/>
    <w:multiLevelType w:val="hybridMultilevel"/>
    <w:tmpl w:val="19A8C80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714387"/>
    <w:multiLevelType w:val="hybridMultilevel"/>
    <w:tmpl w:val="B2002212"/>
    <w:lvl w:ilvl="0" w:tplc="6E1817BE">
      <w:start w:val="1"/>
      <w:numFmt w:val="bullet"/>
      <w:lvlText w:val=""/>
      <w:lvlJc w:val="left"/>
      <w:pPr>
        <w:ind w:left="1440" w:hanging="360"/>
      </w:pPr>
      <w:rPr>
        <w:rFonts w:ascii="Symbol" w:hAnsi="Symbol"/>
      </w:rPr>
    </w:lvl>
    <w:lvl w:ilvl="1" w:tplc="149A9A8A">
      <w:start w:val="1"/>
      <w:numFmt w:val="bullet"/>
      <w:lvlText w:val=""/>
      <w:lvlJc w:val="left"/>
      <w:pPr>
        <w:ind w:left="1440" w:hanging="360"/>
      </w:pPr>
      <w:rPr>
        <w:rFonts w:ascii="Symbol" w:hAnsi="Symbol"/>
      </w:rPr>
    </w:lvl>
    <w:lvl w:ilvl="2" w:tplc="1B0E4092">
      <w:start w:val="1"/>
      <w:numFmt w:val="bullet"/>
      <w:lvlText w:val=""/>
      <w:lvlJc w:val="left"/>
      <w:pPr>
        <w:ind w:left="1440" w:hanging="360"/>
      </w:pPr>
      <w:rPr>
        <w:rFonts w:ascii="Symbol" w:hAnsi="Symbol"/>
      </w:rPr>
    </w:lvl>
    <w:lvl w:ilvl="3" w:tplc="777C41FA">
      <w:start w:val="1"/>
      <w:numFmt w:val="bullet"/>
      <w:lvlText w:val=""/>
      <w:lvlJc w:val="left"/>
      <w:pPr>
        <w:ind w:left="1440" w:hanging="360"/>
      </w:pPr>
      <w:rPr>
        <w:rFonts w:ascii="Symbol" w:hAnsi="Symbol"/>
      </w:rPr>
    </w:lvl>
    <w:lvl w:ilvl="4" w:tplc="5EBCE62C">
      <w:start w:val="1"/>
      <w:numFmt w:val="bullet"/>
      <w:lvlText w:val=""/>
      <w:lvlJc w:val="left"/>
      <w:pPr>
        <w:ind w:left="1440" w:hanging="360"/>
      </w:pPr>
      <w:rPr>
        <w:rFonts w:ascii="Symbol" w:hAnsi="Symbol"/>
      </w:rPr>
    </w:lvl>
    <w:lvl w:ilvl="5" w:tplc="E8386F7E">
      <w:start w:val="1"/>
      <w:numFmt w:val="bullet"/>
      <w:lvlText w:val=""/>
      <w:lvlJc w:val="left"/>
      <w:pPr>
        <w:ind w:left="1440" w:hanging="360"/>
      </w:pPr>
      <w:rPr>
        <w:rFonts w:ascii="Symbol" w:hAnsi="Symbol"/>
      </w:rPr>
    </w:lvl>
    <w:lvl w:ilvl="6" w:tplc="D550E87E">
      <w:start w:val="1"/>
      <w:numFmt w:val="bullet"/>
      <w:lvlText w:val=""/>
      <w:lvlJc w:val="left"/>
      <w:pPr>
        <w:ind w:left="1440" w:hanging="360"/>
      </w:pPr>
      <w:rPr>
        <w:rFonts w:ascii="Symbol" w:hAnsi="Symbol"/>
      </w:rPr>
    </w:lvl>
    <w:lvl w:ilvl="7" w:tplc="C032CE9A">
      <w:start w:val="1"/>
      <w:numFmt w:val="bullet"/>
      <w:lvlText w:val=""/>
      <w:lvlJc w:val="left"/>
      <w:pPr>
        <w:ind w:left="1440" w:hanging="360"/>
      </w:pPr>
      <w:rPr>
        <w:rFonts w:ascii="Symbol" w:hAnsi="Symbol"/>
      </w:rPr>
    </w:lvl>
    <w:lvl w:ilvl="8" w:tplc="6F6CFCDE">
      <w:start w:val="1"/>
      <w:numFmt w:val="bullet"/>
      <w:lvlText w:val=""/>
      <w:lvlJc w:val="left"/>
      <w:pPr>
        <w:ind w:left="1440" w:hanging="360"/>
      </w:pPr>
      <w:rPr>
        <w:rFonts w:ascii="Symbol" w:hAnsi="Symbol"/>
      </w:rPr>
    </w:lvl>
  </w:abstractNum>
  <w:abstractNum w:abstractNumId="18" w15:restartNumberingAfterBreak="0">
    <w:nsid w:val="6DC562B7"/>
    <w:multiLevelType w:val="hybridMultilevel"/>
    <w:tmpl w:val="CF2A0282"/>
    <w:lvl w:ilvl="0" w:tplc="6366A61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2B6460"/>
    <w:multiLevelType w:val="hybridMultilevel"/>
    <w:tmpl w:val="F9FCE42A"/>
    <w:lvl w:ilvl="0" w:tplc="ACDA94CA">
      <w:start w:val="1"/>
      <w:numFmt w:val="decimal"/>
      <w:lvlText w:val="%1."/>
      <w:lvlJc w:val="left"/>
      <w:pPr>
        <w:ind w:left="360" w:hanging="360"/>
      </w:pPr>
      <w:rPr>
        <w:rFonts w:hint="default"/>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27535482">
    <w:abstractNumId w:val="10"/>
  </w:num>
  <w:num w:numId="2" w16cid:durableId="515314898">
    <w:abstractNumId w:val="7"/>
  </w:num>
  <w:num w:numId="3" w16cid:durableId="482939107">
    <w:abstractNumId w:val="6"/>
  </w:num>
  <w:num w:numId="4" w16cid:durableId="1264459674">
    <w:abstractNumId w:val="5"/>
  </w:num>
  <w:num w:numId="5" w16cid:durableId="796334670">
    <w:abstractNumId w:val="4"/>
  </w:num>
  <w:num w:numId="6" w16cid:durableId="19282705">
    <w:abstractNumId w:val="8"/>
  </w:num>
  <w:num w:numId="7" w16cid:durableId="696471244">
    <w:abstractNumId w:val="3"/>
  </w:num>
  <w:num w:numId="8" w16cid:durableId="165099135">
    <w:abstractNumId w:val="2"/>
  </w:num>
  <w:num w:numId="9" w16cid:durableId="214708258">
    <w:abstractNumId w:val="1"/>
  </w:num>
  <w:num w:numId="10" w16cid:durableId="736241504">
    <w:abstractNumId w:val="0"/>
  </w:num>
  <w:num w:numId="11" w16cid:durableId="27924079">
    <w:abstractNumId w:val="9"/>
  </w:num>
  <w:num w:numId="12" w16cid:durableId="2013943915">
    <w:abstractNumId w:val="11"/>
  </w:num>
  <w:num w:numId="13" w16cid:durableId="1465853846">
    <w:abstractNumId w:val="16"/>
  </w:num>
  <w:num w:numId="14" w16cid:durableId="1141003170">
    <w:abstractNumId w:val="12"/>
  </w:num>
  <w:num w:numId="15" w16cid:durableId="13923894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3308337">
    <w:abstractNumId w:val="18"/>
  </w:num>
  <w:num w:numId="17" w16cid:durableId="1885948590">
    <w:abstractNumId w:val="14"/>
  </w:num>
  <w:num w:numId="18" w16cid:durableId="1786191471">
    <w:abstractNumId w:val="13"/>
  </w:num>
  <w:num w:numId="19" w16cid:durableId="988167419">
    <w:abstractNumId w:val="15"/>
  </w:num>
  <w:num w:numId="20" w16cid:durableId="973560896">
    <w:abstractNumId w:val="19"/>
  </w:num>
  <w:num w:numId="21" w16cid:durableId="91490288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683"/>
    <w:rsid w:val="00003185"/>
    <w:rsid w:val="00003C83"/>
    <w:rsid w:val="00006C55"/>
    <w:rsid w:val="00007FC3"/>
    <w:rsid w:val="00013862"/>
    <w:rsid w:val="00014599"/>
    <w:rsid w:val="00016012"/>
    <w:rsid w:val="00020189"/>
    <w:rsid w:val="00020EE4"/>
    <w:rsid w:val="00020FCB"/>
    <w:rsid w:val="000217E8"/>
    <w:rsid w:val="00023E9A"/>
    <w:rsid w:val="00025A42"/>
    <w:rsid w:val="000266D5"/>
    <w:rsid w:val="00032430"/>
    <w:rsid w:val="00033CDD"/>
    <w:rsid w:val="00034A84"/>
    <w:rsid w:val="00034D28"/>
    <w:rsid w:val="00035E67"/>
    <w:rsid w:val="000366F3"/>
    <w:rsid w:val="000404ED"/>
    <w:rsid w:val="000407BB"/>
    <w:rsid w:val="00046441"/>
    <w:rsid w:val="000508EA"/>
    <w:rsid w:val="0005404B"/>
    <w:rsid w:val="0005447D"/>
    <w:rsid w:val="000546DE"/>
    <w:rsid w:val="00055972"/>
    <w:rsid w:val="000569E5"/>
    <w:rsid w:val="00056AC5"/>
    <w:rsid w:val="0006024D"/>
    <w:rsid w:val="00062055"/>
    <w:rsid w:val="00063E0F"/>
    <w:rsid w:val="00065462"/>
    <w:rsid w:val="00067205"/>
    <w:rsid w:val="00071F28"/>
    <w:rsid w:val="0007216D"/>
    <w:rsid w:val="00074079"/>
    <w:rsid w:val="000765B6"/>
    <w:rsid w:val="00081A9C"/>
    <w:rsid w:val="00082872"/>
    <w:rsid w:val="0008289C"/>
    <w:rsid w:val="0008539E"/>
    <w:rsid w:val="00092799"/>
    <w:rsid w:val="00092A99"/>
    <w:rsid w:val="00092C5F"/>
    <w:rsid w:val="00093ABC"/>
    <w:rsid w:val="00096680"/>
    <w:rsid w:val="000A0F36"/>
    <w:rsid w:val="000A1097"/>
    <w:rsid w:val="000A174A"/>
    <w:rsid w:val="000A3E0A"/>
    <w:rsid w:val="000A65AC"/>
    <w:rsid w:val="000B7281"/>
    <w:rsid w:val="000B7FAB"/>
    <w:rsid w:val="000C1357"/>
    <w:rsid w:val="000C1BA1"/>
    <w:rsid w:val="000C3EA9"/>
    <w:rsid w:val="000C4A32"/>
    <w:rsid w:val="000C5714"/>
    <w:rsid w:val="000C65BB"/>
    <w:rsid w:val="000C7119"/>
    <w:rsid w:val="000D0225"/>
    <w:rsid w:val="000D249E"/>
    <w:rsid w:val="000D6399"/>
    <w:rsid w:val="000D69FD"/>
    <w:rsid w:val="000E4CA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37E15"/>
    <w:rsid w:val="00142E41"/>
    <w:rsid w:val="0014425E"/>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5C3"/>
    <w:rsid w:val="0018193C"/>
    <w:rsid w:val="00181BE4"/>
    <w:rsid w:val="00184834"/>
    <w:rsid w:val="0018496F"/>
    <w:rsid w:val="00184B30"/>
    <w:rsid w:val="00185576"/>
    <w:rsid w:val="00185951"/>
    <w:rsid w:val="001869C3"/>
    <w:rsid w:val="00187179"/>
    <w:rsid w:val="00194A00"/>
    <w:rsid w:val="00196B8B"/>
    <w:rsid w:val="001A0BFA"/>
    <w:rsid w:val="001A1608"/>
    <w:rsid w:val="001A2BEA"/>
    <w:rsid w:val="001A325F"/>
    <w:rsid w:val="001A6D93"/>
    <w:rsid w:val="001A79F5"/>
    <w:rsid w:val="001B2BBA"/>
    <w:rsid w:val="001B35FA"/>
    <w:rsid w:val="001B74CB"/>
    <w:rsid w:val="001C006F"/>
    <w:rsid w:val="001C2C36"/>
    <w:rsid w:val="001C32EC"/>
    <w:rsid w:val="001C38BD"/>
    <w:rsid w:val="001C4D5A"/>
    <w:rsid w:val="001C5DC7"/>
    <w:rsid w:val="001C7225"/>
    <w:rsid w:val="001D5B04"/>
    <w:rsid w:val="001D6D9C"/>
    <w:rsid w:val="001E0256"/>
    <w:rsid w:val="001E34C6"/>
    <w:rsid w:val="001E5581"/>
    <w:rsid w:val="001F1373"/>
    <w:rsid w:val="001F3C70"/>
    <w:rsid w:val="001F4359"/>
    <w:rsid w:val="00200D88"/>
    <w:rsid w:val="00201837"/>
    <w:rsid w:val="00201C09"/>
    <w:rsid w:val="00201F68"/>
    <w:rsid w:val="00205445"/>
    <w:rsid w:val="00210BA3"/>
    <w:rsid w:val="00211DFC"/>
    <w:rsid w:val="00212F2A"/>
    <w:rsid w:val="00214F2B"/>
    <w:rsid w:val="00215356"/>
    <w:rsid w:val="00215964"/>
    <w:rsid w:val="00215D8B"/>
    <w:rsid w:val="00217880"/>
    <w:rsid w:val="00222D66"/>
    <w:rsid w:val="0022441A"/>
    <w:rsid w:val="00224A8A"/>
    <w:rsid w:val="002309A8"/>
    <w:rsid w:val="00236CFE"/>
    <w:rsid w:val="0024194E"/>
    <w:rsid w:val="002428E3"/>
    <w:rsid w:val="0024430A"/>
    <w:rsid w:val="00245FF7"/>
    <w:rsid w:val="0025312B"/>
    <w:rsid w:val="00253B65"/>
    <w:rsid w:val="0026060B"/>
    <w:rsid w:val="00260BAF"/>
    <w:rsid w:val="002610A6"/>
    <w:rsid w:val="00263FD6"/>
    <w:rsid w:val="002650F7"/>
    <w:rsid w:val="0026686B"/>
    <w:rsid w:val="00267548"/>
    <w:rsid w:val="00273B76"/>
    <w:rsid w:val="00273F3B"/>
    <w:rsid w:val="00274DB7"/>
    <w:rsid w:val="00275984"/>
    <w:rsid w:val="00276199"/>
    <w:rsid w:val="002768F3"/>
    <w:rsid w:val="00276DA4"/>
    <w:rsid w:val="00280F74"/>
    <w:rsid w:val="0028144A"/>
    <w:rsid w:val="00282A37"/>
    <w:rsid w:val="00286998"/>
    <w:rsid w:val="00291271"/>
    <w:rsid w:val="00291AB7"/>
    <w:rsid w:val="0029422B"/>
    <w:rsid w:val="00294DCB"/>
    <w:rsid w:val="002A06CE"/>
    <w:rsid w:val="002A37B5"/>
    <w:rsid w:val="002A6722"/>
    <w:rsid w:val="002B153C"/>
    <w:rsid w:val="002B52FC"/>
    <w:rsid w:val="002B5540"/>
    <w:rsid w:val="002C26D0"/>
    <w:rsid w:val="002C2830"/>
    <w:rsid w:val="002C3CE0"/>
    <w:rsid w:val="002C40AF"/>
    <w:rsid w:val="002D001A"/>
    <w:rsid w:val="002D05F6"/>
    <w:rsid w:val="002D28E2"/>
    <w:rsid w:val="002D317B"/>
    <w:rsid w:val="002D3587"/>
    <w:rsid w:val="002D3F4E"/>
    <w:rsid w:val="002D502D"/>
    <w:rsid w:val="002D6C72"/>
    <w:rsid w:val="002E0F69"/>
    <w:rsid w:val="002E1572"/>
    <w:rsid w:val="002E2142"/>
    <w:rsid w:val="002E2DA3"/>
    <w:rsid w:val="002E4CF2"/>
    <w:rsid w:val="002E6FC0"/>
    <w:rsid w:val="002F258D"/>
    <w:rsid w:val="002F2985"/>
    <w:rsid w:val="002F3125"/>
    <w:rsid w:val="002F3F37"/>
    <w:rsid w:val="002F493B"/>
    <w:rsid w:val="002F4ED5"/>
    <w:rsid w:val="002F5147"/>
    <w:rsid w:val="002F5A0B"/>
    <w:rsid w:val="002F71BB"/>
    <w:rsid w:val="002F78FA"/>
    <w:rsid w:val="002F7ABD"/>
    <w:rsid w:val="00306CCD"/>
    <w:rsid w:val="00307B3C"/>
    <w:rsid w:val="00310EF2"/>
    <w:rsid w:val="003115A6"/>
    <w:rsid w:val="00312597"/>
    <w:rsid w:val="00314B40"/>
    <w:rsid w:val="00316C78"/>
    <w:rsid w:val="00322836"/>
    <w:rsid w:val="003250E4"/>
    <w:rsid w:val="00334154"/>
    <w:rsid w:val="003341D0"/>
    <w:rsid w:val="003372C4"/>
    <w:rsid w:val="00337DCD"/>
    <w:rsid w:val="00341FA0"/>
    <w:rsid w:val="00342374"/>
    <w:rsid w:val="00344F3D"/>
    <w:rsid w:val="00345299"/>
    <w:rsid w:val="00351A8D"/>
    <w:rsid w:val="003526BB"/>
    <w:rsid w:val="00352BCF"/>
    <w:rsid w:val="00353932"/>
    <w:rsid w:val="0035464B"/>
    <w:rsid w:val="00356D2B"/>
    <w:rsid w:val="00361A56"/>
    <w:rsid w:val="0036252A"/>
    <w:rsid w:val="00364D9D"/>
    <w:rsid w:val="003666DE"/>
    <w:rsid w:val="00371048"/>
    <w:rsid w:val="0037396C"/>
    <w:rsid w:val="0037421D"/>
    <w:rsid w:val="00374412"/>
    <w:rsid w:val="00376093"/>
    <w:rsid w:val="0037715E"/>
    <w:rsid w:val="00377A19"/>
    <w:rsid w:val="0038386D"/>
    <w:rsid w:val="00383DA1"/>
    <w:rsid w:val="00385F30"/>
    <w:rsid w:val="00387600"/>
    <w:rsid w:val="00391A9D"/>
    <w:rsid w:val="00393696"/>
    <w:rsid w:val="00393963"/>
    <w:rsid w:val="00393A00"/>
    <w:rsid w:val="00395575"/>
    <w:rsid w:val="00395672"/>
    <w:rsid w:val="003975AD"/>
    <w:rsid w:val="003A06C8"/>
    <w:rsid w:val="003A0D7C"/>
    <w:rsid w:val="003A2856"/>
    <w:rsid w:val="003A7160"/>
    <w:rsid w:val="003B0155"/>
    <w:rsid w:val="003B09DB"/>
    <w:rsid w:val="003B4551"/>
    <w:rsid w:val="003B528D"/>
    <w:rsid w:val="003B7EE7"/>
    <w:rsid w:val="003C2CCB"/>
    <w:rsid w:val="003C36C5"/>
    <w:rsid w:val="003C4A1C"/>
    <w:rsid w:val="003C5BCB"/>
    <w:rsid w:val="003D1268"/>
    <w:rsid w:val="003D39EC"/>
    <w:rsid w:val="003D40EA"/>
    <w:rsid w:val="003E3DD5"/>
    <w:rsid w:val="003E4A43"/>
    <w:rsid w:val="003F07C6"/>
    <w:rsid w:val="003F1F6B"/>
    <w:rsid w:val="003F3757"/>
    <w:rsid w:val="003F44B7"/>
    <w:rsid w:val="003F77B7"/>
    <w:rsid w:val="004008E9"/>
    <w:rsid w:val="00402468"/>
    <w:rsid w:val="00407991"/>
    <w:rsid w:val="0041019E"/>
    <w:rsid w:val="00413D48"/>
    <w:rsid w:val="00414D6E"/>
    <w:rsid w:val="00420AB1"/>
    <w:rsid w:val="0042155E"/>
    <w:rsid w:val="00424A60"/>
    <w:rsid w:val="00434042"/>
    <w:rsid w:val="00434500"/>
    <w:rsid w:val="00434690"/>
    <w:rsid w:val="0043489B"/>
    <w:rsid w:val="00441AC2"/>
    <w:rsid w:val="0044249B"/>
    <w:rsid w:val="004425A7"/>
    <w:rsid w:val="0044605E"/>
    <w:rsid w:val="00447CBD"/>
    <w:rsid w:val="0045023C"/>
    <w:rsid w:val="00451A5B"/>
    <w:rsid w:val="00452BCD"/>
    <w:rsid w:val="00452CEA"/>
    <w:rsid w:val="00455EDF"/>
    <w:rsid w:val="00456F51"/>
    <w:rsid w:val="00463A63"/>
    <w:rsid w:val="00465B52"/>
    <w:rsid w:val="0046708E"/>
    <w:rsid w:val="00467D61"/>
    <w:rsid w:val="0047126E"/>
    <w:rsid w:val="004722BE"/>
    <w:rsid w:val="00472A65"/>
    <w:rsid w:val="00474463"/>
    <w:rsid w:val="00474B75"/>
    <w:rsid w:val="00480E05"/>
    <w:rsid w:val="00483ECA"/>
    <w:rsid w:val="00483F0B"/>
    <w:rsid w:val="00491E59"/>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5AE3"/>
    <w:rsid w:val="004D67E8"/>
    <w:rsid w:val="004D72CA"/>
    <w:rsid w:val="004D7816"/>
    <w:rsid w:val="004E2242"/>
    <w:rsid w:val="004E264D"/>
    <w:rsid w:val="004E46A6"/>
    <w:rsid w:val="004E5528"/>
    <w:rsid w:val="004E5BD7"/>
    <w:rsid w:val="004E6256"/>
    <w:rsid w:val="004F0EE2"/>
    <w:rsid w:val="004F0F6D"/>
    <w:rsid w:val="004F1E7E"/>
    <w:rsid w:val="004F2483"/>
    <w:rsid w:val="004F42FF"/>
    <w:rsid w:val="004F44C2"/>
    <w:rsid w:val="00505262"/>
    <w:rsid w:val="00505CD1"/>
    <w:rsid w:val="005107B1"/>
    <w:rsid w:val="005128AA"/>
    <w:rsid w:val="00515A18"/>
    <w:rsid w:val="00516022"/>
    <w:rsid w:val="00516EE1"/>
    <w:rsid w:val="00521CEE"/>
    <w:rsid w:val="00527BD4"/>
    <w:rsid w:val="0053116B"/>
    <w:rsid w:val="00533061"/>
    <w:rsid w:val="00533FA1"/>
    <w:rsid w:val="00534C77"/>
    <w:rsid w:val="00535573"/>
    <w:rsid w:val="0053724D"/>
    <w:rsid w:val="005403C8"/>
    <w:rsid w:val="00541508"/>
    <w:rsid w:val="00541AD9"/>
    <w:rsid w:val="005429DC"/>
    <w:rsid w:val="00546FEE"/>
    <w:rsid w:val="00550485"/>
    <w:rsid w:val="005565F9"/>
    <w:rsid w:val="00556CFF"/>
    <w:rsid w:val="00556F55"/>
    <w:rsid w:val="00557D74"/>
    <w:rsid w:val="00562297"/>
    <w:rsid w:val="005639D2"/>
    <w:rsid w:val="00565739"/>
    <w:rsid w:val="00571F0B"/>
    <w:rsid w:val="00573041"/>
    <w:rsid w:val="00575B80"/>
    <w:rsid w:val="00577559"/>
    <w:rsid w:val="005819CE"/>
    <w:rsid w:val="0058298D"/>
    <w:rsid w:val="00590593"/>
    <w:rsid w:val="00590595"/>
    <w:rsid w:val="00592B0B"/>
    <w:rsid w:val="00593C2B"/>
    <w:rsid w:val="00595231"/>
    <w:rsid w:val="0059572A"/>
    <w:rsid w:val="00595CBB"/>
    <w:rsid w:val="00596166"/>
    <w:rsid w:val="005973B5"/>
    <w:rsid w:val="00597F64"/>
    <w:rsid w:val="005A1AF5"/>
    <w:rsid w:val="005A207F"/>
    <w:rsid w:val="005A2F35"/>
    <w:rsid w:val="005A7512"/>
    <w:rsid w:val="005B3259"/>
    <w:rsid w:val="005B3441"/>
    <w:rsid w:val="005B463E"/>
    <w:rsid w:val="005B4FAC"/>
    <w:rsid w:val="005B599C"/>
    <w:rsid w:val="005B5D8B"/>
    <w:rsid w:val="005C34E1"/>
    <w:rsid w:val="005C3FE0"/>
    <w:rsid w:val="005C4C82"/>
    <w:rsid w:val="005C740C"/>
    <w:rsid w:val="005D283A"/>
    <w:rsid w:val="005D625B"/>
    <w:rsid w:val="005D7B86"/>
    <w:rsid w:val="005E3322"/>
    <w:rsid w:val="005E436C"/>
    <w:rsid w:val="005E54E1"/>
    <w:rsid w:val="005E64E2"/>
    <w:rsid w:val="005F0B36"/>
    <w:rsid w:val="005F0D0C"/>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39BF"/>
    <w:rsid w:val="006610E9"/>
    <w:rsid w:val="00661591"/>
    <w:rsid w:val="00662A78"/>
    <w:rsid w:val="00663187"/>
    <w:rsid w:val="00665496"/>
    <w:rsid w:val="0066632F"/>
    <w:rsid w:val="00674A89"/>
    <w:rsid w:val="00674F3D"/>
    <w:rsid w:val="00682E02"/>
    <w:rsid w:val="00685545"/>
    <w:rsid w:val="006864B3"/>
    <w:rsid w:val="00686AED"/>
    <w:rsid w:val="00687511"/>
    <w:rsid w:val="00692BA9"/>
    <w:rsid w:val="00692C30"/>
    <w:rsid w:val="00692D64"/>
    <w:rsid w:val="006A10F8"/>
    <w:rsid w:val="006A2100"/>
    <w:rsid w:val="006A48E9"/>
    <w:rsid w:val="006B0BF3"/>
    <w:rsid w:val="006B1521"/>
    <w:rsid w:val="006B16BD"/>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7F80"/>
    <w:rsid w:val="006E3546"/>
    <w:rsid w:val="006E3D66"/>
    <w:rsid w:val="006E3FA9"/>
    <w:rsid w:val="006E5A39"/>
    <w:rsid w:val="006E7D82"/>
    <w:rsid w:val="006F038F"/>
    <w:rsid w:val="006F0F93"/>
    <w:rsid w:val="006F273B"/>
    <w:rsid w:val="006F31F2"/>
    <w:rsid w:val="00704475"/>
    <w:rsid w:val="00704845"/>
    <w:rsid w:val="00706AB3"/>
    <w:rsid w:val="00707ABE"/>
    <w:rsid w:val="0071247F"/>
    <w:rsid w:val="00714DC5"/>
    <w:rsid w:val="00715237"/>
    <w:rsid w:val="007174F4"/>
    <w:rsid w:val="00721D2E"/>
    <w:rsid w:val="0072259A"/>
    <w:rsid w:val="007242CC"/>
    <w:rsid w:val="00724A8B"/>
    <w:rsid w:val="007254A5"/>
    <w:rsid w:val="00725748"/>
    <w:rsid w:val="00727AAC"/>
    <w:rsid w:val="00735D88"/>
    <w:rsid w:val="0073720D"/>
    <w:rsid w:val="00737507"/>
    <w:rsid w:val="00740712"/>
    <w:rsid w:val="00741309"/>
    <w:rsid w:val="00742AB9"/>
    <w:rsid w:val="00745AE0"/>
    <w:rsid w:val="007466E7"/>
    <w:rsid w:val="007507DC"/>
    <w:rsid w:val="00751A6A"/>
    <w:rsid w:val="00754AD6"/>
    <w:rsid w:val="00754FBF"/>
    <w:rsid w:val="00761454"/>
    <w:rsid w:val="007615AC"/>
    <w:rsid w:val="00764518"/>
    <w:rsid w:val="00764585"/>
    <w:rsid w:val="00766CEC"/>
    <w:rsid w:val="00767FEF"/>
    <w:rsid w:val="007709EF"/>
    <w:rsid w:val="00772B65"/>
    <w:rsid w:val="00780F62"/>
    <w:rsid w:val="00783559"/>
    <w:rsid w:val="007846ED"/>
    <w:rsid w:val="007851C4"/>
    <w:rsid w:val="00785C3B"/>
    <w:rsid w:val="00797AA5"/>
    <w:rsid w:val="007A07D9"/>
    <w:rsid w:val="007A26BD"/>
    <w:rsid w:val="007A4105"/>
    <w:rsid w:val="007A4F0E"/>
    <w:rsid w:val="007A514C"/>
    <w:rsid w:val="007B0D8E"/>
    <w:rsid w:val="007B4503"/>
    <w:rsid w:val="007C03C9"/>
    <w:rsid w:val="007C16D8"/>
    <w:rsid w:val="007C406E"/>
    <w:rsid w:val="007C5183"/>
    <w:rsid w:val="007C7573"/>
    <w:rsid w:val="007D35F7"/>
    <w:rsid w:val="007D7C50"/>
    <w:rsid w:val="007E0F74"/>
    <w:rsid w:val="007E14E4"/>
    <w:rsid w:val="007E2B20"/>
    <w:rsid w:val="007E6F85"/>
    <w:rsid w:val="007F0544"/>
    <w:rsid w:val="007F369C"/>
    <w:rsid w:val="007F4A22"/>
    <w:rsid w:val="007F5331"/>
    <w:rsid w:val="00800CCA"/>
    <w:rsid w:val="008020F2"/>
    <w:rsid w:val="00802435"/>
    <w:rsid w:val="00805F33"/>
    <w:rsid w:val="00806120"/>
    <w:rsid w:val="00810C93"/>
    <w:rsid w:val="00812028"/>
    <w:rsid w:val="00812DD8"/>
    <w:rsid w:val="00813082"/>
    <w:rsid w:val="00813527"/>
    <w:rsid w:val="00814120"/>
    <w:rsid w:val="00814A62"/>
    <w:rsid w:val="00814D03"/>
    <w:rsid w:val="00814FCB"/>
    <w:rsid w:val="00815C7E"/>
    <w:rsid w:val="0081755B"/>
    <w:rsid w:val="00820DDA"/>
    <w:rsid w:val="00821114"/>
    <w:rsid w:val="008211EF"/>
    <w:rsid w:val="00821FC1"/>
    <w:rsid w:val="008230C7"/>
    <w:rsid w:val="008267CC"/>
    <w:rsid w:val="0083075A"/>
    <w:rsid w:val="0083178B"/>
    <w:rsid w:val="008322CD"/>
    <w:rsid w:val="00833695"/>
    <w:rsid w:val="008336B7"/>
    <w:rsid w:val="00833A8E"/>
    <w:rsid w:val="008363E6"/>
    <w:rsid w:val="0084255A"/>
    <w:rsid w:val="00842CD8"/>
    <w:rsid w:val="008431FA"/>
    <w:rsid w:val="008547BA"/>
    <w:rsid w:val="008553C7"/>
    <w:rsid w:val="0085683A"/>
    <w:rsid w:val="00857FEB"/>
    <w:rsid w:val="008601AF"/>
    <w:rsid w:val="00872229"/>
    <w:rsid w:val="00872271"/>
    <w:rsid w:val="008731F6"/>
    <w:rsid w:val="00874982"/>
    <w:rsid w:val="00875346"/>
    <w:rsid w:val="00875699"/>
    <w:rsid w:val="008762B6"/>
    <w:rsid w:val="00883137"/>
    <w:rsid w:val="0088643F"/>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7768"/>
    <w:rsid w:val="008D1583"/>
    <w:rsid w:val="008D5077"/>
    <w:rsid w:val="008D6553"/>
    <w:rsid w:val="008D6CE3"/>
    <w:rsid w:val="008E0B3F"/>
    <w:rsid w:val="008E1341"/>
    <w:rsid w:val="008E3932"/>
    <w:rsid w:val="008E49AD"/>
    <w:rsid w:val="008E698E"/>
    <w:rsid w:val="008F123F"/>
    <w:rsid w:val="008F2584"/>
    <w:rsid w:val="008F3246"/>
    <w:rsid w:val="008F3C1B"/>
    <w:rsid w:val="008F508C"/>
    <w:rsid w:val="0090271B"/>
    <w:rsid w:val="00910642"/>
    <w:rsid w:val="00910DDF"/>
    <w:rsid w:val="00917A32"/>
    <w:rsid w:val="00917A55"/>
    <w:rsid w:val="00921861"/>
    <w:rsid w:val="00924639"/>
    <w:rsid w:val="00925DE3"/>
    <w:rsid w:val="0092611E"/>
    <w:rsid w:val="00926F1F"/>
    <w:rsid w:val="00926F4B"/>
    <w:rsid w:val="00930B13"/>
    <w:rsid w:val="009311C8"/>
    <w:rsid w:val="0093199F"/>
    <w:rsid w:val="00933376"/>
    <w:rsid w:val="0093357B"/>
    <w:rsid w:val="00933A2F"/>
    <w:rsid w:val="009348F9"/>
    <w:rsid w:val="009374F3"/>
    <w:rsid w:val="0094000D"/>
    <w:rsid w:val="00940011"/>
    <w:rsid w:val="00940206"/>
    <w:rsid w:val="00941B16"/>
    <w:rsid w:val="0094249F"/>
    <w:rsid w:val="00944286"/>
    <w:rsid w:val="00946703"/>
    <w:rsid w:val="009528B2"/>
    <w:rsid w:val="00953591"/>
    <w:rsid w:val="00960460"/>
    <w:rsid w:val="009607C4"/>
    <w:rsid w:val="00962F2A"/>
    <w:rsid w:val="00963440"/>
    <w:rsid w:val="009716D8"/>
    <w:rsid w:val="009718F9"/>
    <w:rsid w:val="009724E4"/>
    <w:rsid w:val="00972FB9"/>
    <w:rsid w:val="00975112"/>
    <w:rsid w:val="009812EB"/>
    <w:rsid w:val="00981768"/>
    <w:rsid w:val="009838BB"/>
    <w:rsid w:val="00983E8F"/>
    <w:rsid w:val="00990DAB"/>
    <w:rsid w:val="00992338"/>
    <w:rsid w:val="00994FDA"/>
    <w:rsid w:val="00997D15"/>
    <w:rsid w:val="009A31BF"/>
    <w:rsid w:val="009A3B71"/>
    <w:rsid w:val="009A5914"/>
    <w:rsid w:val="009A61BC"/>
    <w:rsid w:val="009B0138"/>
    <w:rsid w:val="009B0FE9"/>
    <w:rsid w:val="009B173A"/>
    <w:rsid w:val="009B5846"/>
    <w:rsid w:val="009B5EA4"/>
    <w:rsid w:val="009B601B"/>
    <w:rsid w:val="009C02F8"/>
    <w:rsid w:val="009C0D24"/>
    <w:rsid w:val="009C3206"/>
    <w:rsid w:val="009C3434"/>
    <w:rsid w:val="009C3F20"/>
    <w:rsid w:val="009C64FB"/>
    <w:rsid w:val="009C6769"/>
    <w:rsid w:val="009C7CA1"/>
    <w:rsid w:val="009C7CD5"/>
    <w:rsid w:val="009D043D"/>
    <w:rsid w:val="009D716F"/>
    <w:rsid w:val="009D73CB"/>
    <w:rsid w:val="009E3B07"/>
    <w:rsid w:val="009E6DB8"/>
    <w:rsid w:val="009F3259"/>
    <w:rsid w:val="009F541F"/>
    <w:rsid w:val="00A056BB"/>
    <w:rsid w:val="00A056DE"/>
    <w:rsid w:val="00A0678A"/>
    <w:rsid w:val="00A10B72"/>
    <w:rsid w:val="00A119EB"/>
    <w:rsid w:val="00A1289E"/>
    <w:rsid w:val="00A128AD"/>
    <w:rsid w:val="00A20730"/>
    <w:rsid w:val="00A20D2B"/>
    <w:rsid w:val="00A21E76"/>
    <w:rsid w:val="00A23BC8"/>
    <w:rsid w:val="00A2531F"/>
    <w:rsid w:val="00A30E68"/>
    <w:rsid w:val="00A31933"/>
    <w:rsid w:val="00A31F60"/>
    <w:rsid w:val="00A32073"/>
    <w:rsid w:val="00A34AA0"/>
    <w:rsid w:val="00A41FE2"/>
    <w:rsid w:val="00A421A1"/>
    <w:rsid w:val="00A43F78"/>
    <w:rsid w:val="00A46FEF"/>
    <w:rsid w:val="00A47948"/>
    <w:rsid w:val="00A50CF6"/>
    <w:rsid w:val="00A51C81"/>
    <w:rsid w:val="00A56850"/>
    <w:rsid w:val="00A56946"/>
    <w:rsid w:val="00A604D3"/>
    <w:rsid w:val="00A60576"/>
    <w:rsid w:val="00A60B58"/>
    <w:rsid w:val="00A6170E"/>
    <w:rsid w:val="00A61EFF"/>
    <w:rsid w:val="00A625B1"/>
    <w:rsid w:val="00A63B8C"/>
    <w:rsid w:val="00A67AC7"/>
    <w:rsid w:val="00A715F8"/>
    <w:rsid w:val="00A741BA"/>
    <w:rsid w:val="00A748D8"/>
    <w:rsid w:val="00A76089"/>
    <w:rsid w:val="00A773CC"/>
    <w:rsid w:val="00A77F6F"/>
    <w:rsid w:val="00A831FD"/>
    <w:rsid w:val="00A83352"/>
    <w:rsid w:val="00A8401F"/>
    <w:rsid w:val="00A850A2"/>
    <w:rsid w:val="00A86348"/>
    <w:rsid w:val="00A91FA3"/>
    <w:rsid w:val="00A927D3"/>
    <w:rsid w:val="00A9429A"/>
    <w:rsid w:val="00A96555"/>
    <w:rsid w:val="00AA2BEF"/>
    <w:rsid w:val="00AA70B0"/>
    <w:rsid w:val="00AA7FC9"/>
    <w:rsid w:val="00AB17E3"/>
    <w:rsid w:val="00AB237D"/>
    <w:rsid w:val="00AB50E6"/>
    <w:rsid w:val="00AB5933"/>
    <w:rsid w:val="00AC687E"/>
    <w:rsid w:val="00AC7182"/>
    <w:rsid w:val="00AD2ACE"/>
    <w:rsid w:val="00AD34B3"/>
    <w:rsid w:val="00AD5B44"/>
    <w:rsid w:val="00AD5E5C"/>
    <w:rsid w:val="00AD7608"/>
    <w:rsid w:val="00AE013D"/>
    <w:rsid w:val="00AE11B7"/>
    <w:rsid w:val="00AE18BA"/>
    <w:rsid w:val="00AE43CA"/>
    <w:rsid w:val="00AE7130"/>
    <w:rsid w:val="00AE7F68"/>
    <w:rsid w:val="00AF03B0"/>
    <w:rsid w:val="00AF2321"/>
    <w:rsid w:val="00AF52F6"/>
    <w:rsid w:val="00AF7237"/>
    <w:rsid w:val="00B0043A"/>
    <w:rsid w:val="00B00D75"/>
    <w:rsid w:val="00B017DB"/>
    <w:rsid w:val="00B0690C"/>
    <w:rsid w:val="00B070CB"/>
    <w:rsid w:val="00B12456"/>
    <w:rsid w:val="00B132B0"/>
    <w:rsid w:val="00B173C6"/>
    <w:rsid w:val="00B20109"/>
    <w:rsid w:val="00B21FF9"/>
    <w:rsid w:val="00B220A5"/>
    <w:rsid w:val="00B2317A"/>
    <w:rsid w:val="00B259C8"/>
    <w:rsid w:val="00B26CCF"/>
    <w:rsid w:val="00B30858"/>
    <w:rsid w:val="00B30FC2"/>
    <w:rsid w:val="00B31BA0"/>
    <w:rsid w:val="00B331A2"/>
    <w:rsid w:val="00B33CF2"/>
    <w:rsid w:val="00B350A2"/>
    <w:rsid w:val="00B35984"/>
    <w:rsid w:val="00B376A1"/>
    <w:rsid w:val="00B425F0"/>
    <w:rsid w:val="00B42DFA"/>
    <w:rsid w:val="00B47407"/>
    <w:rsid w:val="00B50571"/>
    <w:rsid w:val="00B531DD"/>
    <w:rsid w:val="00B55014"/>
    <w:rsid w:val="00B62232"/>
    <w:rsid w:val="00B626DD"/>
    <w:rsid w:val="00B70BF3"/>
    <w:rsid w:val="00B70D24"/>
    <w:rsid w:val="00B70E51"/>
    <w:rsid w:val="00B71DC2"/>
    <w:rsid w:val="00B72859"/>
    <w:rsid w:val="00B73FF8"/>
    <w:rsid w:val="00B77704"/>
    <w:rsid w:val="00B80DB6"/>
    <w:rsid w:val="00B81AD2"/>
    <w:rsid w:val="00B81AEC"/>
    <w:rsid w:val="00B8509E"/>
    <w:rsid w:val="00B857A0"/>
    <w:rsid w:val="00B85A66"/>
    <w:rsid w:val="00B85ED4"/>
    <w:rsid w:val="00B85F07"/>
    <w:rsid w:val="00B91CFC"/>
    <w:rsid w:val="00B93893"/>
    <w:rsid w:val="00BA439D"/>
    <w:rsid w:val="00BA7E0A"/>
    <w:rsid w:val="00BB61B0"/>
    <w:rsid w:val="00BB6549"/>
    <w:rsid w:val="00BC0D9E"/>
    <w:rsid w:val="00BC3B53"/>
    <w:rsid w:val="00BC3B96"/>
    <w:rsid w:val="00BC3EB9"/>
    <w:rsid w:val="00BC490F"/>
    <w:rsid w:val="00BC4AE3"/>
    <w:rsid w:val="00BC5B28"/>
    <w:rsid w:val="00BC6617"/>
    <w:rsid w:val="00BC7264"/>
    <w:rsid w:val="00BD4454"/>
    <w:rsid w:val="00BE17D4"/>
    <w:rsid w:val="00BE2863"/>
    <w:rsid w:val="00BE3F88"/>
    <w:rsid w:val="00BE4756"/>
    <w:rsid w:val="00BE5ED9"/>
    <w:rsid w:val="00BE7B41"/>
    <w:rsid w:val="00BF4427"/>
    <w:rsid w:val="00BF46B6"/>
    <w:rsid w:val="00BF5675"/>
    <w:rsid w:val="00C00F4B"/>
    <w:rsid w:val="00C13837"/>
    <w:rsid w:val="00C15A91"/>
    <w:rsid w:val="00C206F1"/>
    <w:rsid w:val="00C2159D"/>
    <w:rsid w:val="00C217E1"/>
    <w:rsid w:val="00C219B1"/>
    <w:rsid w:val="00C231E2"/>
    <w:rsid w:val="00C2703D"/>
    <w:rsid w:val="00C352B6"/>
    <w:rsid w:val="00C4015B"/>
    <w:rsid w:val="00C4022A"/>
    <w:rsid w:val="00C4044E"/>
    <w:rsid w:val="00C40C60"/>
    <w:rsid w:val="00C44487"/>
    <w:rsid w:val="00C46AE0"/>
    <w:rsid w:val="00C47F04"/>
    <w:rsid w:val="00C50D87"/>
    <w:rsid w:val="00C50E87"/>
    <w:rsid w:val="00C5258E"/>
    <w:rsid w:val="00C5333A"/>
    <w:rsid w:val="00C53BD7"/>
    <w:rsid w:val="00C55923"/>
    <w:rsid w:val="00C607BC"/>
    <w:rsid w:val="00C60AB0"/>
    <w:rsid w:val="00C619A7"/>
    <w:rsid w:val="00C64E34"/>
    <w:rsid w:val="00C6545E"/>
    <w:rsid w:val="00C67722"/>
    <w:rsid w:val="00C7013F"/>
    <w:rsid w:val="00C7097A"/>
    <w:rsid w:val="00C736E8"/>
    <w:rsid w:val="00C73D5F"/>
    <w:rsid w:val="00C77767"/>
    <w:rsid w:val="00C80302"/>
    <w:rsid w:val="00C94DB4"/>
    <w:rsid w:val="00C965EF"/>
    <w:rsid w:val="00C9756D"/>
    <w:rsid w:val="00C97C80"/>
    <w:rsid w:val="00CA1D00"/>
    <w:rsid w:val="00CA35E4"/>
    <w:rsid w:val="00CA47D3"/>
    <w:rsid w:val="00CA4AE0"/>
    <w:rsid w:val="00CA62C3"/>
    <w:rsid w:val="00CA6533"/>
    <w:rsid w:val="00CA6A25"/>
    <w:rsid w:val="00CA6A3F"/>
    <w:rsid w:val="00CA7C99"/>
    <w:rsid w:val="00CC15DE"/>
    <w:rsid w:val="00CC501F"/>
    <w:rsid w:val="00CC6290"/>
    <w:rsid w:val="00CC73A3"/>
    <w:rsid w:val="00CD233D"/>
    <w:rsid w:val="00CD362D"/>
    <w:rsid w:val="00CD5B65"/>
    <w:rsid w:val="00CE101D"/>
    <w:rsid w:val="00CE1C84"/>
    <w:rsid w:val="00CE4E63"/>
    <w:rsid w:val="00CE5055"/>
    <w:rsid w:val="00CE6426"/>
    <w:rsid w:val="00CF053F"/>
    <w:rsid w:val="00CF1821"/>
    <w:rsid w:val="00CF1A17"/>
    <w:rsid w:val="00D0140D"/>
    <w:rsid w:val="00D01C92"/>
    <w:rsid w:val="00D02733"/>
    <w:rsid w:val="00D030AB"/>
    <w:rsid w:val="00D037A9"/>
    <w:rsid w:val="00D0609E"/>
    <w:rsid w:val="00D078E1"/>
    <w:rsid w:val="00D100E9"/>
    <w:rsid w:val="00D17084"/>
    <w:rsid w:val="00D1791D"/>
    <w:rsid w:val="00D218E5"/>
    <w:rsid w:val="00D21E4B"/>
    <w:rsid w:val="00D22588"/>
    <w:rsid w:val="00D22689"/>
    <w:rsid w:val="00D23522"/>
    <w:rsid w:val="00D264D6"/>
    <w:rsid w:val="00D33144"/>
    <w:rsid w:val="00D33BF0"/>
    <w:rsid w:val="00D33F30"/>
    <w:rsid w:val="00D3449C"/>
    <w:rsid w:val="00D34892"/>
    <w:rsid w:val="00D36088"/>
    <w:rsid w:val="00D36447"/>
    <w:rsid w:val="00D41CE8"/>
    <w:rsid w:val="00D43D21"/>
    <w:rsid w:val="00D44B73"/>
    <w:rsid w:val="00D516BE"/>
    <w:rsid w:val="00D5423B"/>
    <w:rsid w:val="00D54F4E"/>
    <w:rsid w:val="00D55735"/>
    <w:rsid w:val="00D55B81"/>
    <w:rsid w:val="00D56E0E"/>
    <w:rsid w:val="00D604B3"/>
    <w:rsid w:val="00D60BA4"/>
    <w:rsid w:val="00D62419"/>
    <w:rsid w:val="00D62AD8"/>
    <w:rsid w:val="00D65336"/>
    <w:rsid w:val="00D66074"/>
    <w:rsid w:val="00D74F66"/>
    <w:rsid w:val="00D75B3F"/>
    <w:rsid w:val="00D76C22"/>
    <w:rsid w:val="00D77870"/>
    <w:rsid w:val="00D80977"/>
    <w:rsid w:val="00D80CCE"/>
    <w:rsid w:val="00D82535"/>
    <w:rsid w:val="00D849AF"/>
    <w:rsid w:val="00D84EDC"/>
    <w:rsid w:val="00D86684"/>
    <w:rsid w:val="00D86CC6"/>
    <w:rsid w:val="00D86EEA"/>
    <w:rsid w:val="00D87D03"/>
    <w:rsid w:val="00D93170"/>
    <w:rsid w:val="00D9561B"/>
    <w:rsid w:val="00D95644"/>
    <w:rsid w:val="00D95C88"/>
    <w:rsid w:val="00D97B2E"/>
    <w:rsid w:val="00DA1BA1"/>
    <w:rsid w:val="00DA241E"/>
    <w:rsid w:val="00DA51B5"/>
    <w:rsid w:val="00DB36FE"/>
    <w:rsid w:val="00DB38E3"/>
    <w:rsid w:val="00DB533A"/>
    <w:rsid w:val="00DB6307"/>
    <w:rsid w:val="00DC02D4"/>
    <w:rsid w:val="00DC18F3"/>
    <w:rsid w:val="00DC2443"/>
    <w:rsid w:val="00DC691C"/>
    <w:rsid w:val="00DD06B4"/>
    <w:rsid w:val="00DD1DCD"/>
    <w:rsid w:val="00DD338F"/>
    <w:rsid w:val="00DD3404"/>
    <w:rsid w:val="00DD66F2"/>
    <w:rsid w:val="00DE1EB5"/>
    <w:rsid w:val="00DE3FE0"/>
    <w:rsid w:val="00DE578A"/>
    <w:rsid w:val="00DF2583"/>
    <w:rsid w:val="00DF3E62"/>
    <w:rsid w:val="00DF4BE8"/>
    <w:rsid w:val="00DF4D7F"/>
    <w:rsid w:val="00DF4E80"/>
    <w:rsid w:val="00DF54D9"/>
    <w:rsid w:val="00DF5751"/>
    <w:rsid w:val="00DF63F3"/>
    <w:rsid w:val="00DF6642"/>
    <w:rsid w:val="00DF7283"/>
    <w:rsid w:val="00E01A59"/>
    <w:rsid w:val="00E0622C"/>
    <w:rsid w:val="00E0675E"/>
    <w:rsid w:val="00E10DC6"/>
    <w:rsid w:val="00E11F8E"/>
    <w:rsid w:val="00E13D95"/>
    <w:rsid w:val="00E14AA3"/>
    <w:rsid w:val="00E15881"/>
    <w:rsid w:val="00E16A8F"/>
    <w:rsid w:val="00E17CA2"/>
    <w:rsid w:val="00E20C25"/>
    <w:rsid w:val="00E21828"/>
    <w:rsid w:val="00E21DE3"/>
    <w:rsid w:val="00E21F1A"/>
    <w:rsid w:val="00E22D5F"/>
    <w:rsid w:val="00E233D5"/>
    <w:rsid w:val="00E307D1"/>
    <w:rsid w:val="00E35710"/>
    <w:rsid w:val="00E35CF4"/>
    <w:rsid w:val="00E3731D"/>
    <w:rsid w:val="00E37811"/>
    <w:rsid w:val="00E42404"/>
    <w:rsid w:val="00E468E4"/>
    <w:rsid w:val="00E51469"/>
    <w:rsid w:val="00E5315E"/>
    <w:rsid w:val="00E54114"/>
    <w:rsid w:val="00E61382"/>
    <w:rsid w:val="00E6210B"/>
    <w:rsid w:val="00E62709"/>
    <w:rsid w:val="00E634E3"/>
    <w:rsid w:val="00E663D4"/>
    <w:rsid w:val="00E717C4"/>
    <w:rsid w:val="00E71BEE"/>
    <w:rsid w:val="00E72DF1"/>
    <w:rsid w:val="00E74D10"/>
    <w:rsid w:val="00E7595C"/>
    <w:rsid w:val="00E776C6"/>
    <w:rsid w:val="00E77F89"/>
    <w:rsid w:val="00E80E71"/>
    <w:rsid w:val="00E81589"/>
    <w:rsid w:val="00E850D3"/>
    <w:rsid w:val="00E853D6"/>
    <w:rsid w:val="00E8544F"/>
    <w:rsid w:val="00E85FC2"/>
    <w:rsid w:val="00E876B9"/>
    <w:rsid w:val="00E91B40"/>
    <w:rsid w:val="00E91F7C"/>
    <w:rsid w:val="00E93E43"/>
    <w:rsid w:val="00E94D82"/>
    <w:rsid w:val="00E972A2"/>
    <w:rsid w:val="00EA5BA2"/>
    <w:rsid w:val="00EA7A3E"/>
    <w:rsid w:val="00EB2F4B"/>
    <w:rsid w:val="00EB73E0"/>
    <w:rsid w:val="00EC0DFF"/>
    <w:rsid w:val="00EC237D"/>
    <w:rsid w:val="00EC25AB"/>
    <w:rsid w:val="00EC25B9"/>
    <w:rsid w:val="00EC2927"/>
    <w:rsid w:val="00EC4D0E"/>
    <w:rsid w:val="00EC4E2B"/>
    <w:rsid w:val="00EC5E9F"/>
    <w:rsid w:val="00ED072A"/>
    <w:rsid w:val="00ED2F32"/>
    <w:rsid w:val="00ED539E"/>
    <w:rsid w:val="00ED576F"/>
    <w:rsid w:val="00ED5E4D"/>
    <w:rsid w:val="00EE4A1F"/>
    <w:rsid w:val="00EE4C2D"/>
    <w:rsid w:val="00EF039A"/>
    <w:rsid w:val="00EF0CCB"/>
    <w:rsid w:val="00EF1B5A"/>
    <w:rsid w:val="00EF24FB"/>
    <w:rsid w:val="00EF2CCA"/>
    <w:rsid w:val="00EF4D48"/>
    <w:rsid w:val="00EF60DC"/>
    <w:rsid w:val="00F00CCE"/>
    <w:rsid w:val="00F00F54"/>
    <w:rsid w:val="00F01557"/>
    <w:rsid w:val="00F03963"/>
    <w:rsid w:val="00F05507"/>
    <w:rsid w:val="00F0733A"/>
    <w:rsid w:val="00F07345"/>
    <w:rsid w:val="00F11068"/>
    <w:rsid w:val="00F115FD"/>
    <w:rsid w:val="00F1256D"/>
    <w:rsid w:val="00F13A4E"/>
    <w:rsid w:val="00F1412E"/>
    <w:rsid w:val="00F1454F"/>
    <w:rsid w:val="00F172BB"/>
    <w:rsid w:val="00F17B10"/>
    <w:rsid w:val="00F17BFE"/>
    <w:rsid w:val="00F17E41"/>
    <w:rsid w:val="00F20147"/>
    <w:rsid w:val="00F2054D"/>
    <w:rsid w:val="00F21BEF"/>
    <w:rsid w:val="00F2315B"/>
    <w:rsid w:val="00F31111"/>
    <w:rsid w:val="00F36E6B"/>
    <w:rsid w:val="00F40F11"/>
    <w:rsid w:val="00F41A6F"/>
    <w:rsid w:val="00F45A25"/>
    <w:rsid w:val="00F50F86"/>
    <w:rsid w:val="00F51A76"/>
    <w:rsid w:val="00F52744"/>
    <w:rsid w:val="00F53862"/>
    <w:rsid w:val="00F53C9D"/>
    <w:rsid w:val="00F53F91"/>
    <w:rsid w:val="00F54B9F"/>
    <w:rsid w:val="00F61569"/>
    <w:rsid w:val="00F61A72"/>
    <w:rsid w:val="00F62B67"/>
    <w:rsid w:val="00F645F7"/>
    <w:rsid w:val="00F66F13"/>
    <w:rsid w:val="00F7145D"/>
    <w:rsid w:val="00F71B5E"/>
    <w:rsid w:val="00F7371E"/>
    <w:rsid w:val="00F74073"/>
    <w:rsid w:val="00F74F0E"/>
    <w:rsid w:val="00F75603"/>
    <w:rsid w:val="00F77BE5"/>
    <w:rsid w:val="00F819AA"/>
    <w:rsid w:val="00F845B4"/>
    <w:rsid w:val="00F84927"/>
    <w:rsid w:val="00F8713B"/>
    <w:rsid w:val="00F904FB"/>
    <w:rsid w:val="00F93F9E"/>
    <w:rsid w:val="00F950BC"/>
    <w:rsid w:val="00FA05D8"/>
    <w:rsid w:val="00FA2BF3"/>
    <w:rsid w:val="00FA2CD7"/>
    <w:rsid w:val="00FA5AD5"/>
    <w:rsid w:val="00FA67F4"/>
    <w:rsid w:val="00FA7882"/>
    <w:rsid w:val="00FB06ED"/>
    <w:rsid w:val="00FB0B49"/>
    <w:rsid w:val="00FB5019"/>
    <w:rsid w:val="00FB5D6D"/>
    <w:rsid w:val="00FC08A4"/>
    <w:rsid w:val="00FC202F"/>
    <w:rsid w:val="00FC3165"/>
    <w:rsid w:val="00FC36AB"/>
    <w:rsid w:val="00FC37E2"/>
    <w:rsid w:val="00FC4300"/>
    <w:rsid w:val="00FC5EA7"/>
    <w:rsid w:val="00FC7F66"/>
    <w:rsid w:val="00FD5776"/>
    <w:rsid w:val="00FD6A55"/>
    <w:rsid w:val="00FD6CF9"/>
    <w:rsid w:val="00FE0623"/>
    <w:rsid w:val="00FE1CB6"/>
    <w:rsid w:val="00FE486B"/>
    <w:rsid w:val="00FE4F08"/>
    <w:rsid w:val="00FF192E"/>
    <w:rsid w:val="00FF2317"/>
    <w:rsid w:val="00FF3C8D"/>
    <w:rsid w:val="00FF66F9"/>
    <w:rsid w:val="00FF7944"/>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39F3B"/>
  <w15:docId w15:val="{E36E1242-7E73-41CA-BB2B-78E697FD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47CB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unhideWhenUsed/>
    <w:rsid w:val="004E5528"/>
    <w:rPr>
      <w:sz w:val="16"/>
      <w:szCs w:val="16"/>
    </w:rPr>
  </w:style>
  <w:style w:type="paragraph" w:styleId="Tekstopmerking">
    <w:name w:val="annotation text"/>
    <w:basedOn w:val="Standaard"/>
    <w:link w:val="TekstopmerkingChar"/>
    <w:uiPriority w:val="99"/>
    <w:unhideWhenUsed/>
    <w:rsid w:val="004E5528"/>
    <w:pPr>
      <w:spacing w:line="240" w:lineRule="auto"/>
    </w:pPr>
    <w:rPr>
      <w:sz w:val="20"/>
      <w:szCs w:val="20"/>
    </w:rPr>
  </w:style>
  <w:style w:type="character" w:customStyle="1" w:styleId="TekstopmerkingChar">
    <w:name w:val="Tekst opmerking Char"/>
    <w:basedOn w:val="Standaardalinea-lettertype"/>
    <w:link w:val="Tekstopmerking"/>
    <w:uiPriority w:val="99"/>
    <w:rsid w:val="004E5528"/>
    <w:rPr>
      <w:rFonts w:ascii="Verdana" w:hAnsi="Verdana"/>
      <w:lang w:val="nl-NL" w:eastAsia="nl-NL"/>
    </w:rPr>
  </w:style>
  <w:style w:type="paragraph" w:styleId="Lijstalinea">
    <w:name w:val="List Paragraph"/>
    <w:basedOn w:val="Standaard"/>
    <w:uiPriority w:val="34"/>
    <w:qFormat/>
    <w:rsid w:val="004E5528"/>
    <w:pPr>
      <w:ind w:left="720"/>
      <w:contextualSpacing/>
    </w:pPr>
  </w:style>
  <w:style w:type="paragraph" w:styleId="Onderwerpvanopmerking">
    <w:name w:val="annotation subject"/>
    <w:basedOn w:val="Tekstopmerking"/>
    <w:next w:val="Tekstopmerking"/>
    <w:link w:val="OnderwerpvanopmerkingChar"/>
    <w:rsid w:val="004E5528"/>
    <w:rPr>
      <w:b/>
      <w:bCs/>
    </w:rPr>
  </w:style>
  <w:style w:type="character" w:customStyle="1" w:styleId="OnderwerpvanopmerkingChar">
    <w:name w:val="Onderwerp van opmerking Char"/>
    <w:basedOn w:val="TekstopmerkingChar"/>
    <w:link w:val="Onderwerpvanopmerking"/>
    <w:rsid w:val="004E5528"/>
    <w:rPr>
      <w:rFonts w:ascii="Verdana" w:hAnsi="Verdana"/>
      <w:b/>
      <w:bCs/>
      <w:lang w:val="nl-NL" w:eastAsia="nl-NL"/>
    </w:rPr>
  </w:style>
  <w:style w:type="character" w:styleId="Onopgelostemelding">
    <w:name w:val="Unresolved Mention"/>
    <w:basedOn w:val="Standaardalinea-lettertype"/>
    <w:uiPriority w:val="99"/>
    <w:semiHidden/>
    <w:unhideWhenUsed/>
    <w:rsid w:val="004E5528"/>
    <w:rPr>
      <w:color w:val="605E5C"/>
      <w:shd w:val="clear" w:color="auto" w:fill="E1DFDD"/>
    </w:rPr>
  </w:style>
  <w:style w:type="paragraph" w:styleId="Revisie">
    <w:name w:val="Revision"/>
    <w:hidden/>
    <w:uiPriority w:val="99"/>
    <w:semiHidden/>
    <w:rsid w:val="004E5528"/>
    <w:rPr>
      <w:rFonts w:ascii="Verdana" w:hAnsi="Verdana"/>
      <w:sz w:val="18"/>
      <w:szCs w:val="24"/>
      <w:lang w:val="nl-NL" w:eastAsia="nl-NL"/>
    </w:rPr>
  </w:style>
  <w:style w:type="character" w:styleId="Voetnootmarkering">
    <w:name w:val="footnote reference"/>
    <w:basedOn w:val="Standaardalinea-lettertype"/>
    <w:rsid w:val="00FA05D8"/>
    <w:rPr>
      <w:vertAlign w:val="superscript"/>
    </w:rPr>
  </w:style>
  <w:style w:type="character" w:customStyle="1" w:styleId="VoetnoottekstChar">
    <w:name w:val="Voetnoottekst Char"/>
    <w:basedOn w:val="Standaardalinea-lettertype"/>
    <w:link w:val="Voetnoottekst"/>
    <w:semiHidden/>
    <w:rsid w:val="00456F51"/>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9892">
      <w:bodyDiv w:val="1"/>
      <w:marLeft w:val="0"/>
      <w:marRight w:val="0"/>
      <w:marTop w:val="0"/>
      <w:marBottom w:val="0"/>
      <w:divBdr>
        <w:top w:val="none" w:sz="0" w:space="0" w:color="auto"/>
        <w:left w:val="none" w:sz="0" w:space="0" w:color="auto"/>
        <w:bottom w:val="none" w:sz="0" w:space="0" w:color="auto"/>
        <w:right w:val="none" w:sz="0" w:space="0" w:color="auto"/>
      </w:divBdr>
    </w:div>
    <w:div w:id="539243294">
      <w:bodyDiv w:val="1"/>
      <w:marLeft w:val="0"/>
      <w:marRight w:val="0"/>
      <w:marTop w:val="0"/>
      <w:marBottom w:val="0"/>
      <w:divBdr>
        <w:top w:val="none" w:sz="0" w:space="0" w:color="auto"/>
        <w:left w:val="none" w:sz="0" w:space="0" w:color="auto"/>
        <w:bottom w:val="none" w:sz="0" w:space="0" w:color="auto"/>
        <w:right w:val="none" w:sz="0" w:space="0" w:color="auto"/>
      </w:divBdr>
    </w:div>
    <w:div w:id="803545700">
      <w:bodyDiv w:val="1"/>
      <w:marLeft w:val="0"/>
      <w:marRight w:val="0"/>
      <w:marTop w:val="0"/>
      <w:marBottom w:val="0"/>
      <w:divBdr>
        <w:top w:val="none" w:sz="0" w:space="0" w:color="auto"/>
        <w:left w:val="none" w:sz="0" w:space="0" w:color="auto"/>
        <w:bottom w:val="none" w:sz="0" w:space="0" w:color="auto"/>
        <w:right w:val="none" w:sz="0" w:space="0" w:color="auto"/>
      </w:divBdr>
    </w:div>
    <w:div w:id="14450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1074</ap:Words>
  <ap:Characters>5911</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2026-02-02T12:09:00.0000000Z</dcterms:created>
  <dcterms:modified xsi:type="dcterms:W3CDTF">2026-02-02T12:09:00.0000000Z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O204VEL</vt:lpwstr>
  </property>
  <property fmtid="{D5CDD505-2E9C-101B-9397-08002B2CF9AE}" pid="3" name="Author">
    <vt:lpwstr>O204VEL</vt:lpwstr>
  </property>
  <property fmtid="{D5CDD505-2E9C-101B-9397-08002B2CF9AE}" pid="4" name="cs_objectid">
    <vt:lpwstr>58648948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Uitvoering  motie #1165 (Ergin) over inventarisatie en toetsing van vervuilde data en de verwerking van afkomstgerelateerde indicatoren</vt:lpwstr>
  </property>
  <property fmtid="{D5CDD505-2E9C-101B-9397-08002B2CF9AE}" pid="9" name="ocw_directie">
    <vt:lpwstr>KS/PSB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O204VEL</vt:lpwstr>
  </property>
</Properties>
</file>