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8D1D52" w14:paraId="0E91E2CC" w14:textId="7B902BB4">
      <w:pPr>
        <w:spacing w:line="280" w:lineRule="exact"/>
        <w:rPr>
          <w:szCs w:val="18"/>
          <w:lang w:eastAsia="zh-CN"/>
        </w:rPr>
      </w:pPr>
      <w:r>
        <w:rPr>
          <w:szCs w:val="18"/>
          <w:lang w:eastAsia="zh-CN"/>
        </w:rPr>
        <w:t>BZ25</w:t>
      </w:r>
      <w:r w:rsidR="00FD27E6">
        <w:rPr>
          <w:szCs w:val="18"/>
          <w:lang w:eastAsia="zh-CN"/>
        </w:rPr>
        <w:t>22272</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EA3BCB" w:rsidP="002278C7" w:rsidRDefault="002A16AF" w14:paraId="00104C00" w14:textId="1FFBB9B6">
      <w:pPr>
        <w:spacing w:line="280" w:lineRule="exact"/>
        <w:rPr>
          <w:szCs w:val="18"/>
        </w:rPr>
      </w:pPr>
      <w:r>
        <w:rPr>
          <w:szCs w:val="18"/>
        </w:rPr>
        <w:t xml:space="preserve">Nader rapport </w:t>
      </w:r>
      <w:proofErr w:type="gramStart"/>
      <w:r w:rsidR="00EA3BCB">
        <w:rPr>
          <w:szCs w:val="18"/>
        </w:rPr>
        <w:t>inzake</w:t>
      </w:r>
      <w:proofErr w:type="gramEnd"/>
      <w:r w:rsidR="00EA3BCB">
        <w:rPr>
          <w:szCs w:val="18"/>
        </w:rPr>
        <w:t xml:space="preserve"> het</w:t>
      </w:r>
      <w:r w:rsidR="002278C7">
        <w:rPr>
          <w:szCs w:val="18"/>
        </w:rPr>
        <w:t xml:space="preserve"> Verdrag tussen het Koninkrijk der Nederlanden en de Republiek Moldavië inzake betaalde werkzaamheden door afhankelijke gezinsleden van leden van diplomatieke vertegenwoordigingen en consulaire posten</w:t>
      </w:r>
      <w:r w:rsidR="00EA3BCB">
        <w:rPr>
          <w:szCs w:val="18"/>
        </w:rPr>
        <w:t xml:space="preserve">; </w:t>
      </w:r>
      <w:r w:rsidR="002278C7">
        <w:rPr>
          <w:szCs w:val="18"/>
        </w:rPr>
        <w:t>Chisinau, 21 augustus 2025</w:t>
      </w:r>
      <w:r w:rsidRPr="004F7DCB" w:rsidR="00EA3BCB">
        <w:rPr>
          <w:szCs w:val="18"/>
        </w:rPr>
        <w:t xml:space="preserve"> </w:t>
      </w:r>
      <w:r w:rsidRPr="00795014" w:rsidR="00EA3BCB">
        <w:rPr>
          <w:szCs w:val="18"/>
        </w:rPr>
        <w:t>(</w:t>
      </w:r>
      <w:proofErr w:type="spellStart"/>
      <w:r w:rsidRPr="00B533D0" w:rsidR="00EA3BCB">
        <w:rPr>
          <w:i/>
          <w:iCs/>
          <w:szCs w:val="18"/>
        </w:rPr>
        <w:t>Trb</w:t>
      </w:r>
      <w:proofErr w:type="spellEnd"/>
      <w:r w:rsidRPr="00795014" w:rsidR="00EA3BCB">
        <w:rPr>
          <w:szCs w:val="18"/>
        </w:rPr>
        <w:t>.</w:t>
      </w:r>
      <w:r w:rsidR="002278C7">
        <w:rPr>
          <w:szCs w:val="18"/>
        </w:rPr>
        <w:t> </w:t>
      </w:r>
      <w:r w:rsidRPr="00795014" w:rsidR="00EA3BCB">
        <w:rPr>
          <w:szCs w:val="18"/>
        </w:rPr>
        <w:t xml:space="preserve">2025, </w:t>
      </w:r>
      <w:r w:rsidR="002278C7">
        <w:rPr>
          <w:szCs w:val="18"/>
        </w:rPr>
        <w:t>72</w:t>
      </w:r>
      <w:r w:rsidRPr="00795014" w:rsidR="00EA3BCB">
        <w:rPr>
          <w:szCs w:val="18"/>
        </w:rPr>
        <w:t>)</w:t>
      </w: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253B1DE6">
      <w:pPr>
        <w:jc w:val="center"/>
        <w:rPr>
          <w:szCs w:val="18"/>
        </w:rPr>
      </w:pPr>
      <w:r>
        <w:rPr>
          <w:szCs w:val="18"/>
        </w:rPr>
        <w:t xml:space="preserve">                         </w:t>
      </w:r>
      <w:r w:rsidR="0039392D">
        <w:rPr>
          <w:szCs w:val="18"/>
        </w:rPr>
        <w:t>’s-Gravenhage,</w:t>
      </w:r>
      <w:r w:rsidR="00366702">
        <w:rPr>
          <w:szCs w:val="18"/>
        </w:rPr>
        <w:t xml:space="preserve"> 16 december 2025</w:t>
      </w:r>
      <w:r w:rsidR="00CF03C9">
        <w:rPr>
          <w:szCs w:val="18"/>
        </w:rPr>
        <w:t xml:space="preserve"> </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Plattetekstinspringen"/>
        <w:spacing w:line="240" w:lineRule="auto"/>
        <w:rPr>
          <w:rFonts w:ascii="Verdana" w:hAnsi="Verdana"/>
          <w:sz w:val="18"/>
          <w:szCs w:val="18"/>
          <w:lang w:val="nl-NL"/>
        </w:rPr>
      </w:pPr>
      <w:proofErr w:type="gramStart"/>
      <w:r w:rsidRPr="003D6A6C">
        <w:rPr>
          <w:rFonts w:ascii="Verdana" w:hAnsi="Verdana"/>
          <w:sz w:val="18"/>
          <w:szCs w:val="18"/>
          <w:lang w:val="nl-NL"/>
        </w:rPr>
        <w:t>Blijkens</w:t>
      </w:r>
      <w:proofErr w:type="gramEnd"/>
      <w:r w:rsidRPr="003D6A6C">
        <w:rPr>
          <w:rFonts w:ascii="Verdana" w:hAnsi="Verdana"/>
          <w:sz w:val="18"/>
          <w:szCs w:val="18"/>
          <w:lang w:val="nl-NL"/>
        </w:rPr>
        <w:t xml:space="preserve"> de mededeling van de Directeur van Uw kabinet van </w:t>
      </w:r>
    </w:p>
    <w:p w:rsidR="00F92DFF" w:rsidP="00EA3BCB" w:rsidRDefault="00EB63F5" w14:paraId="533B8457" w14:textId="42CD4215">
      <w:pPr>
        <w:pStyle w:val="Plattetekstinspringen"/>
        <w:spacing w:line="240" w:lineRule="auto"/>
        <w:rPr>
          <w:rFonts w:ascii="Verdana" w:hAnsi="Verdana"/>
          <w:sz w:val="18"/>
          <w:szCs w:val="18"/>
          <w:lang w:val="nl-NL"/>
        </w:rPr>
      </w:pPr>
      <w:r w:rsidRPr="00EB63F5">
        <w:rPr>
          <w:rFonts w:ascii="Verdana" w:hAnsi="Verdana"/>
          <w:sz w:val="18"/>
          <w:szCs w:val="18"/>
          <w:lang w:val="nl-NL"/>
        </w:rPr>
        <w:t>4 oktober 2025, no.2025002232</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w:t>
      </w:r>
      <w:r w:rsidR="002278C7">
        <w:rPr>
          <w:rFonts w:ascii="Verdana" w:hAnsi="Verdana"/>
          <w:sz w:val="18"/>
          <w:szCs w:val="18"/>
          <w:lang w:val="nl-NL"/>
        </w:rPr>
        <w:t xml:space="preserve">van het Koninkrijk </w:t>
      </w:r>
      <w:r w:rsidR="0039392D">
        <w:rPr>
          <w:rFonts w:ascii="Verdana" w:hAnsi="Verdana"/>
          <w:sz w:val="18"/>
          <w:szCs w:val="18"/>
          <w:lang w:val="nl-NL"/>
        </w:rPr>
        <w:t xml:space="preserve">haar advies </w:t>
      </w:r>
      <w:proofErr w:type="gramStart"/>
      <w:r w:rsidR="0039392D">
        <w:rPr>
          <w:rFonts w:ascii="Verdana" w:hAnsi="Verdana"/>
          <w:sz w:val="18"/>
          <w:szCs w:val="18"/>
          <w:lang w:val="nl-NL"/>
        </w:rPr>
        <w:t>inzake</w:t>
      </w:r>
      <w:proofErr w:type="gramEnd"/>
      <w:r w:rsidR="0039392D">
        <w:rPr>
          <w:rFonts w:ascii="Verdana" w:hAnsi="Verdana"/>
          <w:sz w:val="18"/>
          <w:szCs w:val="18"/>
          <w:lang w:val="nl-NL"/>
        </w:rPr>
        <w:t xml:space="preserve"> </w:t>
      </w:r>
      <w:r w:rsidR="00EA3BCB">
        <w:rPr>
          <w:rFonts w:ascii="Verdana" w:hAnsi="Verdana"/>
          <w:sz w:val="18"/>
          <w:szCs w:val="18"/>
          <w:lang w:val="nl-NL"/>
        </w:rPr>
        <w:t>het bovenvermelde</w:t>
      </w:r>
      <w:r w:rsidR="0039392D">
        <w:rPr>
          <w:rFonts w:ascii="Verdana" w:hAnsi="Verdana"/>
          <w:sz w:val="18"/>
          <w:szCs w:val="18"/>
          <w:lang w:val="nl-NL"/>
        </w:rPr>
        <w:t xml:space="preserve"> </w:t>
      </w:r>
      <w:r w:rsidR="002278C7">
        <w:rPr>
          <w:rFonts w:ascii="Verdana" w:hAnsi="Verdana"/>
          <w:sz w:val="18"/>
          <w:szCs w:val="18"/>
          <w:lang w:val="nl-NL"/>
        </w:rPr>
        <w:t>verdrag</w:t>
      </w:r>
      <w:r w:rsidR="00D43FA6">
        <w:rPr>
          <w:rFonts w:ascii="Verdana" w:hAnsi="Verdana"/>
          <w:sz w:val="18"/>
          <w:szCs w:val="18"/>
          <w:lang w:val="nl-NL"/>
        </w:rPr>
        <w:t xml:space="preserve">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sidR="002278C7">
        <w:rPr>
          <w:rFonts w:ascii="Verdana" w:hAnsi="Verdana"/>
          <w:sz w:val="18"/>
          <w:szCs w:val="18"/>
          <w:lang w:val="nl-NL"/>
        </w:rPr>
        <w:t>5 november 2025</w:t>
      </w:r>
      <w:r w:rsidRPr="003D6A6C" w:rsidR="0039392D">
        <w:rPr>
          <w:rFonts w:ascii="Verdana" w:hAnsi="Verdana"/>
          <w:sz w:val="18"/>
          <w:szCs w:val="18"/>
          <w:lang w:val="nl-NL"/>
        </w:rPr>
        <w:t xml:space="preserve">, nr. </w:t>
      </w:r>
      <w:r w:rsidRPr="002278C7" w:rsidR="002278C7">
        <w:rPr>
          <w:rFonts w:ascii="Verdana" w:hAnsi="Verdana"/>
          <w:sz w:val="18"/>
          <w:szCs w:val="18"/>
          <w:lang w:val="nl-NL"/>
        </w:rPr>
        <w:t>W02.25.00283/II/K</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Plattetekstinspringen"/>
        <w:spacing w:line="240" w:lineRule="auto"/>
        <w:rPr>
          <w:rFonts w:ascii="Verdana" w:hAnsi="Verdana"/>
          <w:sz w:val="18"/>
          <w:szCs w:val="18"/>
          <w:lang w:val="nl-NL"/>
        </w:rPr>
      </w:pPr>
    </w:p>
    <w:p w:rsidR="0039392D" w:rsidP="00FC38C1" w:rsidRDefault="0039392D" w14:paraId="134BCC3C" w14:textId="51BB8294">
      <w:pPr>
        <w:pStyle w:val="Plattetekstinspringen"/>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786483">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Plattetekstinspringen"/>
        <w:spacing w:line="240" w:lineRule="auto"/>
        <w:rPr>
          <w:rFonts w:ascii="Verdana" w:hAnsi="Verdana"/>
          <w:sz w:val="18"/>
          <w:szCs w:val="18"/>
          <w:lang w:val="nl-NL"/>
        </w:rPr>
      </w:pPr>
    </w:p>
    <w:p w:rsidRPr="00EB63F5" w:rsidR="00EB63F5" w:rsidP="00EB63F5" w:rsidRDefault="00EB63F5" w14:paraId="3A7B9FA7" w14:textId="77777777">
      <w:pPr>
        <w:pStyle w:val="Plattetekstinspringen"/>
        <w:spacing w:line="240" w:lineRule="auto"/>
        <w:rPr>
          <w:rFonts w:ascii="Verdana" w:hAnsi="Verdana"/>
          <w:i/>
          <w:sz w:val="18"/>
          <w:szCs w:val="18"/>
          <w:lang w:val="nl-NL"/>
        </w:rPr>
      </w:pPr>
      <w:r w:rsidRPr="00EB63F5">
        <w:rPr>
          <w:rFonts w:ascii="Verdana" w:hAnsi="Verdana"/>
          <w:i/>
          <w:sz w:val="18"/>
          <w:szCs w:val="18"/>
          <w:lang w:val="nl-NL"/>
        </w:rPr>
        <w:t xml:space="preserve">Bij Kabinetsmissive van 4 oktober 2025, no.2025002232, heeft Uwe Majesteit, op voordracht van de Minister van Buitenlandse Zaken, bij de Afdeling advisering van de Raad van State van het Koninkrijk ter overweging aanhangig gemaakt het Verdrag tussen het Koninkrijk der Nederlanden en de Republiek Moldavië </w:t>
      </w:r>
      <w:proofErr w:type="gramStart"/>
      <w:r w:rsidRPr="00EB63F5">
        <w:rPr>
          <w:rFonts w:ascii="Verdana" w:hAnsi="Verdana"/>
          <w:i/>
          <w:sz w:val="18"/>
          <w:szCs w:val="18"/>
          <w:lang w:val="nl-NL"/>
        </w:rPr>
        <w:t>inzake</w:t>
      </w:r>
      <w:proofErr w:type="gramEnd"/>
      <w:r w:rsidRPr="00EB63F5">
        <w:rPr>
          <w:rFonts w:ascii="Verdana" w:hAnsi="Verdana"/>
          <w:i/>
          <w:sz w:val="18"/>
          <w:szCs w:val="18"/>
          <w:lang w:val="nl-NL"/>
        </w:rPr>
        <w:t xml:space="preserve"> betaalde werkzaamheden door afhankelijke gezinsleden van leden van diplomatieke vertegenwoordigingen en consulaire posten; Chisinau, 21 augustus 2025, met toelichtende nota.</w:t>
      </w:r>
    </w:p>
    <w:p w:rsidRPr="00EB63F5" w:rsidR="00EB63F5" w:rsidP="00EB63F5" w:rsidRDefault="00EB63F5" w14:paraId="33A890DA" w14:textId="77777777">
      <w:pPr>
        <w:pStyle w:val="Plattetekstinspringen"/>
        <w:spacing w:line="240" w:lineRule="auto"/>
        <w:rPr>
          <w:rFonts w:ascii="Verdana" w:hAnsi="Verdana"/>
          <w:i/>
          <w:sz w:val="18"/>
          <w:szCs w:val="18"/>
          <w:lang w:val="nl-NL"/>
        </w:rPr>
      </w:pPr>
    </w:p>
    <w:p w:rsidRPr="00EB63F5" w:rsidR="00EB63F5" w:rsidP="00EB63F5" w:rsidRDefault="00EB63F5" w14:paraId="64C9C419" w14:textId="77777777">
      <w:pPr>
        <w:pStyle w:val="Plattetekstinspringen"/>
        <w:spacing w:line="240" w:lineRule="auto"/>
        <w:rPr>
          <w:rFonts w:ascii="Verdana" w:hAnsi="Verdana"/>
          <w:i/>
          <w:sz w:val="18"/>
          <w:szCs w:val="18"/>
          <w:lang w:val="nl-NL"/>
        </w:rPr>
      </w:pPr>
      <w:r w:rsidRPr="00EB63F5">
        <w:rPr>
          <w:rFonts w:ascii="Verdana" w:hAnsi="Verdana"/>
          <w:i/>
          <w:sz w:val="18"/>
          <w:szCs w:val="18"/>
          <w:lang w:val="nl-NL"/>
        </w:rPr>
        <w:t xml:space="preserve">De Afdeling advisering van de Raad van State van het Koninkrijk heeft geen opmerkingen over het verdrag. </w:t>
      </w:r>
    </w:p>
    <w:p w:rsidRPr="00EB63F5" w:rsidR="00EB63F5" w:rsidP="00EB63F5" w:rsidRDefault="00EB63F5" w14:paraId="2B74E92C" w14:textId="77777777">
      <w:pPr>
        <w:pStyle w:val="Plattetekstinspringen"/>
        <w:spacing w:line="240" w:lineRule="auto"/>
        <w:rPr>
          <w:rFonts w:ascii="Verdana" w:hAnsi="Verdana"/>
          <w:i/>
          <w:sz w:val="18"/>
          <w:szCs w:val="18"/>
          <w:lang w:val="nl-NL"/>
        </w:rPr>
      </w:pPr>
    </w:p>
    <w:p w:rsidRPr="00EB63F5" w:rsidR="00EB63F5" w:rsidP="00EB63F5" w:rsidRDefault="00EB63F5" w14:paraId="3F21FAA7" w14:textId="77777777">
      <w:pPr>
        <w:pStyle w:val="Plattetekstinspringen"/>
        <w:spacing w:line="240" w:lineRule="auto"/>
        <w:rPr>
          <w:rFonts w:ascii="Verdana" w:hAnsi="Verdana"/>
          <w:i/>
          <w:sz w:val="18"/>
          <w:szCs w:val="18"/>
          <w:lang w:val="nl-NL"/>
        </w:rPr>
      </w:pPr>
      <w:r w:rsidRPr="00EB63F5">
        <w:rPr>
          <w:rFonts w:ascii="Verdana" w:hAnsi="Verdana"/>
          <w:i/>
          <w:sz w:val="18"/>
          <w:szCs w:val="18"/>
          <w:lang w:val="nl-NL"/>
        </w:rPr>
        <w:t xml:space="preserve">De Afdeling adviseert het verdrag aan de beide Kamers der Staten-Generaal, de Staten van Aruba, die van Curaçao en die van </w:t>
      </w:r>
      <w:proofErr w:type="gramStart"/>
      <w:r w:rsidRPr="00EB63F5">
        <w:rPr>
          <w:rFonts w:ascii="Verdana" w:hAnsi="Verdana"/>
          <w:i/>
          <w:sz w:val="18"/>
          <w:szCs w:val="18"/>
          <w:lang w:val="nl-NL"/>
        </w:rPr>
        <w:t>Sint Maarten</w:t>
      </w:r>
      <w:proofErr w:type="gramEnd"/>
      <w:r w:rsidRPr="00EB63F5">
        <w:rPr>
          <w:rFonts w:ascii="Verdana" w:hAnsi="Verdana"/>
          <w:i/>
          <w:sz w:val="18"/>
          <w:szCs w:val="18"/>
          <w:lang w:val="nl-NL"/>
        </w:rPr>
        <w:t xml:space="preserve"> over te leggen.</w:t>
      </w:r>
    </w:p>
    <w:p w:rsidRPr="00EB63F5" w:rsidR="00EB63F5" w:rsidP="00EB63F5" w:rsidRDefault="00EB63F5" w14:paraId="4173B8A7" w14:textId="77777777">
      <w:pPr>
        <w:pStyle w:val="Plattetekstinspringen"/>
        <w:spacing w:line="240" w:lineRule="auto"/>
        <w:rPr>
          <w:rFonts w:ascii="Verdana" w:hAnsi="Verdana"/>
          <w:i/>
          <w:sz w:val="18"/>
          <w:szCs w:val="18"/>
          <w:lang w:val="nl-NL"/>
        </w:rPr>
      </w:pPr>
    </w:p>
    <w:p w:rsidR="008625DE" w:rsidP="00EB63F5" w:rsidRDefault="00EB63F5" w14:paraId="14F45DFF" w14:textId="31FB8338">
      <w:pPr>
        <w:pStyle w:val="Plattetekstinspringen"/>
        <w:spacing w:line="240" w:lineRule="auto"/>
        <w:rPr>
          <w:rFonts w:ascii="Verdana" w:hAnsi="Verdana"/>
          <w:i/>
          <w:sz w:val="18"/>
          <w:szCs w:val="18"/>
          <w:lang w:val="nl-NL"/>
        </w:rPr>
      </w:pPr>
      <w:r w:rsidRPr="00EB63F5">
        <w:rPr>
          <w:rFonts w:ascii="Verdana" w:hAnsi="Verdana"/>
          <w:i/>
          <w:sz w:val="18"/>
          <w:szCs w:val="18"/>
          <w:lang w:val="nl-NL"/>
        </w:rPr>
        <w:t xml:space="preserve">De </w:t>
      </w:r>
      <w:proofErr w:type="spellStart"/>
      <w:r w:rsidRPr="00EB63F5">
        <w:rPr>
          <w:rFonts w:ascii="Verdana" w:hAnsi="Verdana"/>
          <w:i/>
          <w:sz w:val="18"/>
          <w:szCs w:val="18"/>
          <w:lang w:val="nl-NL"/>
        </w:rPr>
        <w:t>vice-president</w:t>
      </w:r>
      <w:proofErr w:type="spellEnd"/>
      <w:r w:rsidRPr="00EB63F5">
        <w:rPr>
          <w:rFonts w:ascii="Verdana" w:hAnsi="Verdana"/>
          <w:i/>
          <w:sz w:val="18"/>
          <w:szCs w:val="18"/>
          <w:lang w:val="nl-NL"/>
        </w:rPr>
        <w:t xml:space="preserve"> van de Raad van State van het Koninkrij</w:t>
      </w:r>
      <w:r>
        <w:rPr>
          <w:rFonts w:ascii="Verdana" w:hAnsi="Verdana"/>
          <w:i/>
          <w:sz w:val="18"/>
          <w:szCs w:val="18"/>
          <w:lang w:val="nl-NL"/>
        </w:rPr>
        <w:t>k</w:t>
      </w:r>
      <w:r w:rsidRPr="008625DE" w:rsidR="008625DE">
        <w:rPr>
          <w:rFonts w:ascii="Verdana" w:hAnsi="Verdana"/>
          <w:i/>
          <w:sz w:val="18"/>
          <w:szCs w:val="18"/>
          <w:lang w:val="nl-NL"/>
        </w:rPr>
        <w:t xml:space="preserve">, </w:t>
      </w:r>
    </w:p>
    <w:p w:rsidR="00F317AB" w:rsidP="008625DE" w:rsidRDefault="00F317AB" w14:paraId="5B5D4E2F" w14:textId="3518D6C7">
      <w:pPr>
        <w:pStyle w:val="Plattetekstinspringen"/>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8620F9" w:rsidP="00CF03C9" w:rsidRDefault="008620F9" w14:paraId="015886EC" w14:textId="3C3CC25C">
      <w:pPr>
        <w:pStyle w:val="Plattetekstinspringen"/>
        <w:spacing w:line="240" w:lineRule="auto"/>
        <w:rPr>
          <w:rFonts w:ascii="Verdana" w:hAnsi="Verdana"/>
          <w:i/>
          <w:sz w:val="18"/>
          <w:szCs w:val="18"/>
          <w:lang w:val="nl-NL"/>
        </w:rPr>
      </w:pPr>
    </w:p>
    <w:p w:rsidR="0024049A" w:rsidP="00FC38C1" w:rsidRDefault="0024049A" w14:paraId="5F207769" w14:textId="28394423">
      <w:pPr>
        <w:pStyle w:val="Plattetekstinspringen"/>
        <w:spacing w:line="240" w:lineRule="auto"/>
        <w:rPr>
          <w:rFonts w:ascii="Verdana" w:hAnsi="Verdana"/>
          <w:sz w:val="18"/>
          <w:szCs w:val="18"/>
          <w:lang w:val="nl-NL"/>
        </w:rPr>
      </w:pPr>
      <w:r w:rsidRPr="0024049A">
        <w:rPr>
          <w:rFonts w:ascii="Verdana" w:hAnsi="Verdana"/>
          <w:sz w:val="18"/>
          <w:szCs w:val="18"/>
          <w:lang w:val="nl-NL"/>
        </w:rPr>
        <w:t xml:space="preserve">Het </w:t>
      </w:r>
      <w:r>
        <w:rPr>
          <w:rFonts w:ascii="Verdana" w:hAnsi="Verdana"/>
          <w:sz w:val="18"/>
          <w:szCs w:val="18"/>
          <w:lang w:val="nl-NL"/>
        </w:rPr>
        <w:t xml:space="preserve">verdrag </w:t>
      </w:r>
      <w:r w:rsidRPr="0024049A">
        <w:rPr>
          <w:rFonts w:ascii="Verdana" w:hAnsi="Verdana"/>
          <w:sz w:val="18"/>
          <w:szCs w:val="18"/>
          <w:lang w:val="nl-NL"/>
        </w:rPr>
        <w:t>geeft de Afdeling advisering van de Raad van State van het Koninkrijk geen aanleiding tot het maken van inhoudelijke opmerkingen.</w:t>
      </w:r>
    </w:p>
    <w:p w:rsidR="0024049A" w:rsidP="00FC38C1" w:rsidRDefault="0024049A" w14:paraId="3FD8E6DC" w14:textId="77777777">
      <w:pPr>
        <w:pStyle w:val="Plattetekstinspringen"/>
        <w:spacing w:line="240" w:lineRule="auto"/>
        <w:rPr>
          <w:rFonts w:ascii="Verdana" w:hAnsi="Verdana"/>
          <w:sz w:val="18"/>
          <w:szCs w:val="18"/>
          <w:lang w:val="nl-NL"/>
        </w:rPr>
      </w:pPr>
    </w:p>
    <w:p w:rsidRPr="001423B4" w:rsidR="0039392D" w:rsidP="00FC38C1" w:rsidRDefault="0039392D" w14:paraId="4A088403" w14:textId="37F7C00B">
      <w:pPr>
        <w:pStyle w:val="Plattetekstinspringen"/>
        <w:spacing w:line="240" w:lineRule="auto"/>
        <w:rPr>
          <w:rFonts w:ascii="Verdana" w:hAnsi="Verdana"/>
          <w:sz w:val="18"/>
          <w:szCs w:val="18"/>
          <w:lang w:val="nl-NL"/>
        </w:rPr>
      </w:pPr>
      <w:r w:rsidRPr="00904E38">
        <w:rPr>
          <w:rFonts w:ascii="Verdana" w:hAnsi="Verdana"/>
          <w:sz w:val="18"/>
          <w:szCs w:val="18"/>
          <w:lang w:val="nl-NL"/>
        </w:rPr>
        <w:t>Ik verzoek U</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Pr="00DE4A39" w:rsidR="00DE4A39">
        <w:rPr>
          <w:rFonts w:ascii="Verdana" w:hAnsi="Verdana"/>
          <w:sz w:val="18"/>
          <w:szCs w:val="24"/>
          <w:lang w:val="nl-NL" w:eastAsia="nl-NL"/>
        </w:rPr>
        <w:t xml:space="preserve">het </w:t>
      </w:r>
      <w:r w:rsidR="002278C7">
        <w:rPr>
          <w:rFonts w:ascii="Verdana" w:hAnsi="Verdana"/>
          <w:sz w:val="18"/>
          <w:szCs w:val="24"/>
          <w:lang w:val="nl-NL" w:eastAsia="nl-NL"/>
        </w:rPr>
        <w:t>verdrag</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vergezeld van de</w:t>
      </w:r>
      <w:r w:rsidR="00DE4A39">
        <w:rPr>
          <w:rFonts w:ascii="Verdana" w:hAnsi="Verdana"/>
          <w:sz w:val="18"/>
          <w:szCs w:val="24"/>
          <w:lang w:val="nl-NL" w:eastAsia="nl-NL"/>
        </w:rPr>
        <w:t xml:space="preserve"> </w:t>
      </w:r>
      <w:r w:rsidRPr="00904E38">
        <w:rPr>
          <w:rFonts w:ascii="Verdana" w:hAnsi="Verdana"/>
          <w:sz w:val="18"/>
          <w:szCs w:val="24"/>
          <w:lang w:val="nl-NL" w:eastAsia="nl-NL"/>
        </w:rPr>
        <w:t>toelichtende nota ter stilzwijgende goedkeuring over te leggen aan de Eerste en aan de Tweede Kamer der Staten-Generaa</w:t>
      </w:r>
      <w:r w:rsidR="002278C7">
        <w:rPr>
          <w:rFonts w:ascii="Verdana" w:hAnsi="Verdana"/>
          <w:sz w:val="18"/>
          <w:szCs w:val="24"/>
          <w:lang w:val="nl-NL" w:eastAsia="nl-NL"/>
        </w:rPr>
        <w:t xml:space="preserve">l en aan de Staten van Aruba, aan de Staten van Curaçao en aan de Staten van </w:t>
      </w:r>
      <w:proofErr w:type="gramStart"/>
      <w:r w:rsidR="002278C7">
        <w:rPr>
          <w:rFonts w:ascii="Verdana" w:hAnsi="Verdana"/>
          <w:sz w:val="18"/>
          <w:szCs w:val="24"/>
          <w:lang w:val="nl-NL" w:eastAsia="nl-NL"/>
        </w:rPr>
        <w:t>Sint Maarten</w:t>
      </w:r>
      <w:proofErr w:type="gramEnd"/>
      <w:r w:rsidRPr="00904E38">
        <w:rPr>
          <w:rFonts w:ascii="Verdana" w:hAnsi="Verdana"/>
          <w:sz w:val="18"/>
          <w:szCs w:val="24"/>
          <w:lang w:val="nl-NL" w:eastAsia="nl-NL"/>
        </w:rPr>
        <w:t>.</w:t>
      </w:r>
    </w:p>
    <w:p w:rsidR="0008616E" w:rsidP="0008616E" w:rsidRDefault="0008616E" w14:paraId="43BD55AF" w14:textId="1304ACB8">
      <w:pPr>
        <w:spacing w:line="280" w:lineRule="exact"/>
        <w:ind w:left="1418"/>
        <w:rPr>
          <w:szCs w:val="18"/>
          <w:lang w:eastAsia="zh-CN"/>
        </w:rPr>
      </w:pPr>
    </w:p>
    <w:p w:rsidR="00B3085B" w:rsidP="0008616E" w:rsidRDefault="00B3085B" w14:paraId="7BDC0190" w14:textId="77777777">
      <w:pPr>
        <w:spacing w:line="280" w:lineRule="exact"/>
        <w:ind w:left="1418"/>
        <w:rPr>
          <w:szCs w:val="18"/>
          <w:lang w:eastAsia="zh-CN"/>
        </w:rPr>
      </w:pPr>
    </w:p>
    <w:p w:rsidR="00D62C92" w:rsidP="0008616E" w:rsidRDefault="00076162" w14:paraId="518CF84F" w14:textId="4D516DE8">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786483" w:rsidR="00786483" w:rsidP="00786483" w:rsidRDefault="00786483" w14:paraId="2F97968B" w14:textId="77777777">
      <w:pPr>
        <w:jc w:val="right"/>
      </w:pPr>
    </w:p>
    <w:sectPr w:rsidRPr="00786483" w:rsidR="00786483"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C40B" w14:textId="77777777" w:rsidR="00844795" w:rsidRDefault="00844795">
      <w:r>
        <w:separator/>
      </w:r>
    </w:p>
    <w:p w14:paraId="1AEDBCC1" w14:textId="77777777" w:rsidR="00844795" w:rsidRDefault="00844795"/>
  </w:endnote>
  <w:endnote w:type="continuationSeparator" w:id="0">
    <w:p w14:paraId="15A0F6E4" w14:textId="77777777" w:rsidR="00844795" w:rsidRDefault="00844795">
      <w:r>
        <w:continuationSeparator/>
      </w:r>
    </w:p>
    <w:p w14:paraId="5B2C36E8" w14:textId="77777777" w:rsidR="00844795" w:rsidRDefault="00844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C580" w14:textId="77777777" w:rsidR="00D769D5" w:rsidRPr="009C5E6A" w:rsidRDefault="00D769D5">
    <w:pPr>
      <w:pStyle w:val="Voettekst"/>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0" w:name="bmVoettekst1"/>
        </w:p>
      </w:tc>
      <w:tc>
        <w:tcPr>
          <w:tcW w:w="2148" w:type="dxa"/>
        </w:tcPr>
        <w:p w14:paraId="5D764D72" w14:textId="3324714D" w:rsidR="00D769D5" w:rsidRPr="009C5E6A" w:rsidRDefault="00D769D5" w:rsidP="00600CF0">
          <w:pPr>
            <w:pStyle w:val="Huisstijl-Paginanummering"/>
          </w:pPr>
        </w:p>
      </w:tc>
    </w:tr>
    <w:bookmarkEnd w:id="10"/>
  </w:tbl>
  <w:p w14:paraId="140901D2"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34344"/>
      <w:docPartObj>
        <w:docPartGallery w:val="Page Numbers (Bottom of Page)"/>
        <w:docPartUnique/>
      </w:docPartObj>
    </w:sdtPr>
    <w:sdtEndPr/>
    <w:sdtContent>
      <w:p w14:paraId="5D4BDF54" w14:textId="5D71755A" w:rsidR="00A34F29" w:rsidRDefault="00A34F29" w:rsidP="00A34F29">
        <w:pPr>
          <w:pStyle w:val="Voettekst"/>
          <w:jc w:val="center"/>
        </w:pPr>
        <w:r>
          <w:t xml:space="preserve">                                                                                                    </w:t>
        </w:r>
        <w:r w:rsidRPr="00A34F29">
          <w:rPr>
            <w:sz w:val="13"/>
            <w:szCs w:val="13"/>
          </w:rPr>
          <w:t>Pagina 1 van 2</w:t>
        </w:r>
      </w:p>
    </w:sdtContent>
  </w:sdt>
  <w:p w14:paraId="38D5203C"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F3AF" w14:textId="77777777" w:rsidR="00844795" w:rsidRDefault="00844795">
      <w:r>
        <w:separator/>
      </w:r>
    </w:p>
    <w:p w14:paraId="2FBD5A7D" w14:textId="77777777" w:rsidR="00844795" w:rsidRDefault="00844795"/>
  </w:footnote>
  <w:footnote w:type="continuationSeparator" w:id="0">
    <w:p w14:paraId="129D35FF" w14:textId="77777777" w:rsidR="00844795" w:rsidRDefault="00844795">
      <w:r>
        <w:continuationSeparator/>
      </w:r>
    </w:p>
    <w:p w14:paraId="342D1FE0" w14:textId="77777777" w:rsidR="00844795" w:rsidRDefault="00844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15A" w14:textId="77777777" w:rsidR="00D769D5" w:rsidRPr="009C5E6A" w:rsidRDefault="00D769D5">
    <w:pPr>
      <w:pStyle w:val="Koptekst"/>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E88" w14:textId="77777777" w:rsidR="00D769D5" w:rsidRPr="009C5E6A" w:rsidRDefault="001C29E5" w:rsidP="00BC4AE3">
    <w:pPr>
      <w:pStyle w:val="Koptekst"/>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1" w:name="bm_BZlogo"/>
                                <w:bookmarkEnd w:id="11"/>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1F99"/>
    <w:rsid w:val="00007CA7"/>
    <w:rsid w:val="0001034F"/>
    <w:rsid w:val="000104DA"/>
    <w:rsid w:val="00010AC0"/>
    <w:rsid w:val="0001192B"/>
    <w:rsid w:val="00013862"/>
    <w:rsid w:val="000140A6"/>
    <w:rsid w:val="00020189"/>
    <w:rsid w:val="00020EE4"/>
    <w:rsid w:val="00023E9A"/>
    <w:rsid w:val="00031CCA"/>
    <w:rsid w:val="00034A84"/>
    <w:rsid w:val="00035628"/>
    <w:rsid w:val="00035E67"/>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96F79"/>
    <w:rsid w:val="000A0081"/>
    <w:rsid w:val="000A174A"/>
    <w:rsid w:val="000A1AED"/>
    <w:rsid w:val="000A337B"/>
    <w:rsid w:val="000A480F"/>
    <w:rsid w:val="000A65AC"/>
    <w:rsid w:val="000A6F03"/>
    <w:rsid w:val="000B56C9"/>
    <w:rsid w:val="000B7128"/>
    <w:rsid w:val="000B7281"/>
    <w:rsid w:val="000B7FAB"/>
    <w:rsid w:val="000C0C69"/>
    <w:rsid w:val="000C1D25"/>
    <w:rsid w:val="000C3449"/>
    <w:rsid w:val="000C3EA9"/>
    <w:rsid w:val="000C56C0"/>
    <w:rsid w:val="000C5E8B"/>
    <w:rsid w:val="000D1B10"/>
    <w:rsid w:val="000D37D5"/>
    <w:rsid w:val="000D595D"/>
    <w:rsid w:val="000E600B"/>
    <w:rsid w:val="000F3301"/>
    <w:rsid w:val="000F5BE0"/>
    <w:rsid w:val="001013D2"/>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68B0"/>
    <w:rsid w:val="001C29E5"/>
    <w:rsid w:val="001D47BA"/>
    <w:rsid w:val="001D4A9C"/>
    <w:rsid w:val="001E0B0C"/>
    <w:rsid w:val="001E34C6"/>
    <w:rsid w:val="001E46B3"/>
    <w:rsid w:val="001E5581"/>
    <w:rsid w:val="001F3C70"/>
    <w:rsid w:val="001F798B"/>
    <w:rsid w:val="002107C0"/>
    <w:rsid w:val="0021228E"/>
    <w:rsid w:val="00212C5E"/>
    <w:rsid w:val="00214F2B"/>
    <w:rsid w:val="00216367"/>
    <w:rsid w:val="00217A4D"/>
    <w:rsid w:val="0022360D"/>
    <w:rsid w:val="002278C7"/>
    <w:rsid w:val="0023188E"/>
    <w:rsid w:val="00231C79"/>
    <w:rsid w:val="0024049A"/>
    <w:rsid w:val="002407E9"/>
    <w:rsid w:val="002428E3"/>
    <w:rsid w:val="002442BD"/>
    <w:rsid w:val="00244E5B"/>
    <w:rsid w:val="0025088A"/>
    <w:rsid w:val="002551CB"/>
    <w:rsid w:val="002607CA"/>
    <w:rsid w:val="00260BAF"/>
    <w:rsid w:val="00264424"/>
    <w:rsid w:val="002650F7"/>
    <w:rsid w:val="00271DA1"/>
    <w:rsid w:val="002727C9"/>
    <w:rsid w:val="00273F3B"/>
    <w:rsid w:val="00275443"/>
    <w:rsid w:val="00275984"/>
    <w:rsid w:val="00280F74"/>
    <w:rsid w:val="00281752"/>
    <w:rsid w:val="00283773"/>
    <w:rsid w:val="0028393E"/>
    <w:rsid w:val="00285977"/>
    <w:rsid w:val="00286998"/>
    <w:rsid w:val="00291AB7"/>
    <w:rsid w:val="002A0929"/>
    <w:rsid w:val="002A16AF"/>
    <w:rsid w:val="002B0F9B"/>
    <w:rsid w:val="002B153C"/>
    <w:rsid w:val="002B2C7C"/>
    <w:rsid w:val="002C2F46"/>
    <w:rsid w:val="002C3C10"/>
    <w:rsid w:val="002D317B"/>
    <w:rsid w:val="002D502D"/>
    <w:rsid w:val="002E0F69"/>
    <w:rsid w:val="002E4F52"/>
    <w:rsid w:val="002E7C0A"/>
    <w:rsid w:val="00300491"/>
    <w:rsid w:val="00312597"/>
    <w:rsid w:val="00312C17"/>
    <w:rsid w:val="00314773"/>
    <w:rsid w:val="003215ED"/>
    <w:rsid w:val="00330E04"/>
    <w:rsid w:val="00336BA7"/>
    <w:rsid w:val="00341FA0"/>
    <w:rsid w:val="00343C8D"/>
    <w:rsid w:val="00344E82"/>
    <w:rsid w:val="00345770"/>
    <w:rsid w:val="0035177E"/>
    <w:rsid w:val="00353932"/>
    <w:rsid w:val="00355624"/>
    <w:rsid w:val="0036252A"/>
    <w:rsid w:val="00364A96"/>
    <w:rsid w:val="00364D9D"/>
    <w:rsid w:val="00366702"/>
    <w:rsid w:val="0037421D"/>
    <w:rsid w:val="00374348"/>
    <w:rsid w:val="003743CF"/>
    <w:rsid w:val="00383DA1"/>
    <w:rsid w:val="00386089"/>
    <w:rsid w:val="0039392D"/>
    <w:rsid w:val="003951BD"/>
    <w:rsid w:val="00395575"/>
    <w:rsid w:val="003A0424"/>
    <w:rsid w:val="003A06C8"/>
    <w:rsid w:val="003A0D1B"/>
    <w:rsid w:val="003A0D7C"/>
    <w:rsid w:val="003A6CAD"/>
    <w:rsid w:val="003B1788"/>
    <w:rsid w:val="003B277C"/>
    <w:rsid w:val="003B6003"/>
    <w:rsid w:val="003B7EE7"/>
    <w:rsid w:val="003C0E0B"/>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4A5D"/>
    <w:rsid w:val="00436F50"/>
    <w:rsid w:val="00441473"/>
    <w:rsid w:val="004418AE"/>
    <w:rsid w:val="00441AC2"/>
    <w:rsid w:val="0044210D"/>
    <w:rsid w:val="0044249B"/>
    <w:rsid w:val="004457A1"/>
    <w:rsid w:val="00447628"/>
    <w:rsid w:val="00451A5B"/>
    <w:rsid w:val="00452BCD"/>
    <w:rsid w:val="00452CEA"/>
    <w:rsid w:val="0045475C"/>
    <w:rsid w:val="00465642"/>
    <w:rsid w:val="00465B52"/>
    <w:rsid w:val="00474B75"/>
    <w:rsid w:val="0047764A"/>
    <w:rsid w:val="004809BE"/>
    <w:rsid w:val="00482A7E"/>
    <w:rsid w:val="00483F0B"/>
    <w:rsid w:val="00485F25"/>
    <w:rsid w:val="00487217"/>
    <w:rsid w:val="004875A9"/>
    <w:rsid w:val="00492863"/>
    <w:rsid w:val="00495D05"/>
    <w:rsid w:val="00496319"/>
    <w:rsid w:val="004972F1"/>
    <w:rsid w:val="004976D4"/>
    <w:rsid w:val="004A052B"/>
    <w:rsid w:val="004A7831"/>
    <w:rsid w:val="004B2BC0"/>
    <w:rsid w:val="004B5465"/>
    <w:rsid w:val="004C2487"/>
    <w:rsid w:val="004C4747"/>
    <w:rsid w:val="004D024B"/>
    <w:rsid w:val="004D3DBE"/>
    <w:rsid w:val="004D58E8"/>
    <w:rsid w:val="004D72CA"/>
    <w:rsid w:val="004E271C"/>
    <w:rsid w:val="004E6405"/>
    <w:rsid w:val="004E6E34"/>
    <w:rsid w:val="004E7708"/>
    <w:rsid w:val="004F44C2"/>
    <w:rsid w:val="004F5AFB"/>
    <w:rsid w:val="005100E7"/>
    <w:rsid w:val="00514504"/>
    <w:rsid w:val="00514B01"/>
    <w:rsid w:val="00516022"/>
    <w:rsid w:val="005219B8"/>
    <w:rsid w:val="00521CEE"/>
    <w:rsid w:val="00522380"/>
    <w:rsid w:val="0052650D"/>
    <w:rsid w:val="00531688"/>
    <w:rsid w:val="00541146"/>
    <w:rsid w:val="0054258A"/>
    <w:rsid w:val="005429DC"/>
    <w:rsid w:val="00551D3D"/>
    <w:rsid w:val="00552369"/>
    <w:rsid w:val="005534E3"/>
    <w:rsid w:val="00554ADF"/>
    <w:rsid w:val="00555479"/>
    <w:rsid w:val="00564E31"/>
    <w:rsid w:val="00566DED"/>
    <w:rsid w:val="00573041"/>
    <w:rsid w:val="00575B80"/>
    <w:rsid w:val="0057640F"/>
    <w:rsid w:val="00577128"/>
    <w:rsid w:val="005773C0"/>
    <w:rsid w:val="00581BBC"/>
    <w:rsid w:val="00592407"/>
    <w:rsid w:val="0059561C"/>
    <w:rsid w:val="00596166"/>
    <w:rsid w:val="005A3687"/>
    <w:rsid w:val="005A52CC"/>
    <w:rsid w:val="005A6FE6"/>
    <w:rsid w:val="005A7311"/>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4D44"/>
    <w:rsid w:val="00625367"/>
    <w:rsid w:val="006255A4"/>
    <w:rsid w:val="00625CD0"/>
    <w:rsid w:val="00625E30"/>
    <w:rsid w:val="00627DC6"/>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52BB"/>
    <w:rsid w:val="00706D0D"/>
    <w:rsid w:val="00710FC3"/>
    <w:rsid w:val="00714DC5"/>
    <w:rsid w:val="00715237"/>
    <w:rsid w:val="00717741"/>
    <w:rsid w:val="00723118"/>
    <w:rsid w:val="00723E60"/>
    <w:rsid w:val="007254A5"/>
    <w:rsid w:val="00725748"/>
    <w:rsid w:val="00730329"/>
    <w:rsid w:val="00733978"/>
    <w:rsid w:val="0073720D"/>
    <w:rsid w:val="00740712"/>
    <w:rsid w:val="00742AB9"/>
    <w:rsid w:val="00744473"/>
    <w:rsid w:val="007449AB"/>
    <w:rsid w:val="00750081"/>
    <w:rsid w:val="00754231"/>
    <w:rsid w:val="00754FBF"/>
    <w:rsid w:val="00755B48"/>
    <w:rsid w:val="0075628A"/>
    <w:rsid w:val="00765105"/>
    <w:rsid w:val="007653FF"/>
    <w:rsid w:val="00771D78"/>
    <w:rsid w:val="00775BAD"/>
    <w:rsid w:val="00775C2B"/>
    <w:rsid w:val="0077662C"/>
    <w:rsid w:val="00777579"/>
    <w:rsid w:val="00783559"/>
    <w:rsid w:val="00786483"/>
    <w:rsid w:val="00797AA5"/>
    <w:rsid w:val="007A0686"/>
    <w:rsid w:val="007A406F"/>
    <w:rsid w:val="007A4105"/>
    <w:rsid w:val="007A5B2B"/>
    <w:rsid w:val="007A5D29"/>
    <w:rsid w:val="007B4503"/>
    <w:rsid w:val="007B729C"/>
    <w:rsid w:val="007B7F1F"/>
    <w:rsid w:val="007C2173"/>
    <w:rsid w:val="007C406E"/>
    <w:rsid w:val="007C46B8"/>
    <w:rsid w:val="007C5183"/>
    <w:rsid w:val="007C65AB"/>
    <w:rsid w:val="007D45AF"/>
    <w:rsid w:val="007D5DCF"/>
    <w:rsid w:val="007D6ADF"/>
    <w:rsid w:val="007E3B6C"/>
    <w:rsid w:val="007F564D"/>
    <w:rsid w:val="007F5D19"/>
    <w:rsid w:val="00800CCA"/>
    <w:rsid w:val="00800DE6"/>
    <w:rsid w:val="00806120"/>
    <w:rsid w:val="00806D37"/>
    <w:rsid w:val="00807E4C"/>
    <w:rsid w:val="00812028"/>
    <w:rsid w:val="00813082"/>
    <w:rsid w:val="00814D03"/>
    <w:rsid w:val="00826E32"/>
    <w:rsid w:val="00827D9B"/>
    <w:rsid w:val="00827E58"/>
    <w:rsid w:val="0083178B"/>
    <w:rsid w:val="00833695"/>
    <w:rsid w:val="008336B7"/>
    <w:rsid w:val="00841D13"/>
    <w:rsid w:val="00842CD8"/>
    <w:rsid w:val="00844795"/>
    <w:rsid w:val="00844946"/>
    <w:rsid w:val="00846884"/>
    <w:rsid w:val="008468A5"/>
    <w:rsid w:val="0084741C"/>
    <w:rsid w:val="008478F4"/>
    <w:rsid w:val="00847A83"/>
    <w:rsid w:val="00854362"/>
    <w:rsid w:val="008547BA"/>
    <w:rsid w:val="008553C7"/>
    <w:rsid w:val="00857FEB"/>
    <w:rsid w:val="0086101E"/>
    <w:rsid w:val="008620F9"/>
    <w:rsid w:val="008625DE"/>
    <w:rsid w:val="008711F6"/>
    <w:rsid w:val="00872271"/>
    <w:rsid w:val="0087649F"/>
    <w:rsid w:val="00877DD2"/>
    <w:rsid w:val="00886593"/>
    <w:rsid w:val="00887E81"/>
    <w:rsid w:val="00890DD0"/>
    <w:rsid w:val="008A7A3C"/>
    <w:rsid w:val="008B2FC2"/>
    <w:rsid w:val="008B3929"/>
    <w:rsid w:val="008B4CB3"/>
    <w:rsid w:val="008B4CD3"/>
    <w:rsid w:val="008B7DAA"/>
    <w:rsid w:val="008C1DFF"/>
    <w:rsid w:val="008C52A2"/>
    <w:rsid w:val="008C5B44"/>
    <w:rsid w:val="008D1662"/>
    <w:rsid w:val="008D1D52"/>
    <w:rsid w:val="008D605F"/>
    <w:rsid w:val="008E0C05"/>
    <w:rsid w:val="008E49AD"/>
    <w:rsid w:val="008F1FFF"/>
    <w:rsid w:val="008F2E41"/>
    <w:rsid w:val="008F3246"/>
    <w:rsid w:val="008F508C"/>
    <w:rsid w:val="0090178D"/>
    <w:rsid w:val="00901DD6"/>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4384A"/>
    <w:rsid w:val="009547DD"/>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9D9"/>
    <w:rsid w:val="009E4B3E"/>
    <w:rsid w:val="009E4C73"/>
    <w:rsid w:val="009F20F8"/>
    <w:rsid w:val="009F3CEC"/>
    <w:rsid w:val="009F4B77"/>
    <w:rsid w:val="009F71D8"/>
    <w:rsid w:val="00A0257B"/>
    <w:rsid w:val="00A10862"/>
    <w:rsid w:val="00A15974"/>
    <w:rsid w:val="00A17A3B"/>
    <w:rsid w:val="00A2047E"/>
    <w:rsid w:val="00A21E76"/>
    <w:rsid w:val="00A27C4C"/>
    <w:rsid w:val="00A30B67"/>
    <w:rsid w:val="00A30E68"/>
    <w:rsid w:val="00A34AA0"/>
    <w:rsid w:val="00A34F29"/>
    <w:rsid w:val="00A34F84"/>
    <w:rsid w:val="00A37E57"/>
    <w:rsid w:val="00A44542"/>
    <w:rsid w:val="00A445DB"/>
    <w:rsid w:val="00A50954"/>
    <w:rsid w:val="00A5652A"/>
    <w:rsid w:val="00A56946"/>
    <w:rsid w:val="00A6202D"/>
    <w:rsid w:val="00A62BE2"/>
    <w:rsid w:val="00A62F9C"/>
    <w:rsid w:val="00A63668"/>
    <w:rsid w:val="00A67B2D"/>
    <w:rsid w:val="00A76F70"/>
    <w:rsid w:val="00A7726B"/>
    <w:rsid w:val="00A81EC4"/>
    <w:rsid w:val="00A831FD"/>
    <w:rsid w:val="00A863E5"/>
    <w:rsid w:val="00A87199"/>
    <w:rsid w:val="00A94567"/>
    <w:rsid w:val="00A970D3"/>
    <w:rsid w:val="00AA0C4F"/>
    <w:rsid w:val="00AA38AB"/>
    <w:rsid w:val="00AB523F"/>
    <w:rsid w:val="00AB5933"/>
    <w:rsid w:val="00AC2429"/>
    <w:rsid w:val="00AD1066"/>
    <w:rsid w:val="00AD3A06"/>
    <w:rsid w:val="00AD3D4F"/>
    <w:rsid w:val="00AD3EB6"/>
    <w:rsid w:val="00AE013D"/>
    <w:rsid w:val="00AE11B7"/>
    <w:rsid w:val="00AE3BD5"/>
    <w:rsid w:val="00AE494D"/>
    <w:rsid w:val="00AF0DD2"/>
    <w:rsid w:val="00AF193A"/>
    <w:rsid w:val="00AF5537"/>
    <w:rsid w:val="00AF7237"/>
    <w:rsid w:val="00AF7DFA"/>
    <w:rsid w:val="00B009A0"/>
    <w:rsid w:val="00B00D75"/>
    <w:rsid w:val="00B012C1"/>
    <w:rsid w:val="00B03079"/>
    <w:rsid w:val="00B0553B"/>
    <w:rsid w:val="00B0678A"/>
    <w:rsid w:val="00B070CB"/>
    <w:rsid w:val="00B10986"/>
    <w:rsid w:val="00B13207"/>
    <w:rsid w:val="00B155AA"/>
    <w:rsid w:val="00B178E5"/>
    <w:rsid w:val="00B21609"/>
    <w:rsid w:val="00B26CCF"/>
    <w:rsid w:val="00B26FD5"/>
    <w:rsid w:val="00B3085B"/>
    <w:rsid w:val="00B30C20"/>
    <w:rsid w:val="00B310E7"/>
    <w:rsid w:val="00B3355B"/>
    <w:rsid w:val="00B35A01"/>
    <w:rsid w:val="00B3752D"/>
    <w:rsid w:val="00B41404"/>
    <w:rsid w:val="00B42DFA"/>
    <w:rsid w:val="00B443D1"/>
    <w:rsid w:val="00B513C3"/>
    <w:rsid w:val="00B51C45"/>
    <w:rsid w:val="00B531DD"/>
    <w:rsid w:val="00B5325F"/>
    <w:rsid w:val="00B533D0"/>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2F8"/>
    <w:rsid w:val="00BB761E"/>
    <w:rsid w:val="00BC0D6D"/>
    <w:rsid w:val="00BC3B53"/>
    <w:rsid w:val="00BC3B96"/>
    <w:rsid w:val="00BC4AE3"/>
    <w:rsid w:val="00BC5E96"/>
    <w:rsid w:val="00BD49EC"/>
    <w:rsid w:val="00BD4AFA"/>
    <w:rsid w:val="00BD4D44"/>
    <w:rsid w:val="00BE3F88"/>
    <w:rsid w:val="00BE4327"/>
    <w:rsid w:val="00BE4756"/>
    <w:rsid w:val="00C00E6C"/>
    <w:rsid w:val="00C042AB"/>
    <w:rsid w:val="00C0778E"/>
    <w:rsid w:val="00C17C2D"/>
    <w:rsid w:val="00C20614"/>
    <w:rsid w:val="00C206F1"/>
    <w:rsid w:val="00C20E52"/>
    <w:rsid w:val="00C258F1"/>
    <w:rsid w:val="00C30014"/>
    <w:rsid w:val="00C40C60"/>
    <w:rsid w:val="00C5258E"/>
    <w:rsid w:val="00C600AD"/>
    <w:rsid w:val="00C61210"/>
    <w:rsid w:val="00C70CE9"/>
    <w:rsid w:val="00C715F6"/>
    <w:rsid w:val="00C73530"/>
    <w:rsid w:val="00C77F13"/>
    <w:rsid w:val="00C816BF"/>
    <w:rsid w:val="00C8233F"/>
    <w:rsid w:val="00C84D65"/>
    <w:rsid w:val="00C85AD9"/>
    <w:rsid w:val="00C932C9"/>
    <w:rsid w:val="00C97C80"/>
    <w:rsid w:val="00CA075D"/>
    <w:rsid w:val="00CA47D3"/>
    <w:rsid w:val="00CB1C05"/>
    <w:rsid w:val="00CB23F9"/>
    <w:rsid w:val="00CB36E5"/>
    <w:rsid w:val="00CC2CC0"/>
    <w:rsid w:val="00CC3CA3"/>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FBD"/>
    <w:rsid w:val="00D21E4B"/>
    <w:rsid w:val="00D2312B"/>
    <w:rsid w:val="00D23522"/>
    <w:rsid w:val="00D23B53"/>
    <w:rsid w:val="00D27CEC"/>
    <w:rsid w:val="00D335A6"/>
    <w:rsid w:val="00D43FA6"/>
    <w:rsid w:val="00D516BE"/>
    <w:rsid w:val="00D53967"/>
    <w:rsid w:val="00D5423B"/>
    <w:rsid w:val="00D54F4E"/>
    <w:rsid w:val="00D55BA9"/>
    <w:rsid w:val="00D566F3"/>
    <w:rsid w:val="00D573F0"/>
    <w:rsid w:val="00D60BA4"/>
    <w:rsid w:val="00D61745"/>
    <w:rsid w:val="00D62419"/>
    <w:rsid w:val="00D62C92"/>
    <w:rsid w:val="00D665FE"/>
    <w:rsid w:val="00D67002"/>
    <w:rsid w:val="00D768F1"/>
    <w:rsid w:val="00D769D5"/>
    <w:rsid w:val="00D77870"/>
    <w:rsid w:val="00D804AB"/>
    <w:rsid w:val="00D80CCE"/>
    <w:rsid w:val="00D8157D"/>
    <w:rsid w:val="00D84059"/>
    <w:rsid w:val="00D872D4"/>
    <w:rsid w:val="00D95C88"/>
    <w:rsid w:val="00D97B2E"/>
    <w:rsid w:val="00DA0290"/>
    <w:rsid w:val="00DA4FE7"/>
    <w:rsid w:val="00DA6E72"/>
    <w:rsid w:val="00DA768C"/>
    <w:rsid w:val="00DA7EAB"/>
    <w:rsid w:val="00DB36FE"/>
    <w:rsid w:val="00DB5240"/>
    <w:rsid w:val="00DB7806"/>
    <w:rsid w:val="00DC09A0"/>
    <w:rsid w:val="00DC132C"/>
    <w:rsid w:val="00DC4D0D"/>
    <w:rsid w:val="00DC7A25"/>
    <w:rsid w:val="00DD0E47"/>
    <w:rsid w:val="00DD19F8"/>
    <w:rsid w:val="00DD2AB8"/>
    <w:rsid w:val="00DE0EF6"/>
    <w:rsid w:val="00DE34A4"/>
    <w:rsid w:val="00DE4A39"/>
    <w:rsid w:val="00DE545E"/>
    <w:rsid w:val="00DE578A"/>
    <w:rsid w:val="00DF00A4"/>
    <w:rsid w:val="00DF20D4"/>
    <w:rsid w:val="00DF2583"/>
    <w:rsid w:val="00DF3366"/>
    <w:rsid w:val="00DF54D9"/>
    <w:rsid w:val="00E04A8C"/>
    <w:rsid w:val="00E07298"/>
    <w:rsid w:val="00E10DC6"/>
    <w:rsid w:val="00E11F8E"/>
    <w:rsid w:val="00E16D97"/>
    <w:rsid w:val="00E17467"/>
    <w:rsid w:val="00E21245"/>
    <w:rsid w:val="00E34CB5"/>
    <w:rsid w:val="00E3731D"/>
    <w:rsid w:val="00E4222F"/>
    <w:rsid w:val="00E45843"/>
    <w:rsid w:val="00E50D43"/>
    <w:rsid w:val="00E50E9C"/>
    <w:rsid w:val="00E51ABD"/>
    <w:rsid w:val="00E53FB2"/>
    <w:rsid w:val="00E61FE7"/>
    <w:rsid w:val="00E634E3"/>
    <w:rsid w:val="00E658F6"/>
    <w:rsid w:val="00E735EC"/>
    <w:rsid w:val="00E770E9"/>
    <w:rsid w:val="00E77F89"/>
    <w:rsid w:val="00E90769"/>
    <w:rsid w:val="00E92C8E"/>
    <w:rsid w:val="00E936FB"/>
    <w:rsid w:val="00E94757"/>
    <w:rsid w:val="00E95ADD"/>
    <w:rsid w:val="00E9640D"/>
    <w:rsid w:val="00E972CC"/>
    <w:rsid w:val="00EA3BCB"/>
    <w:rsid w:val="00EA7215"/>
    <w:rsid w:val="00EA78AE"/>
    <w:rsid w:val="00EB204D"/>
    <w:rsid w:val="00EB63F5"/>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0756A"/>
    <w:rsid w:val="00F07C11"/>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6F2"/>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1CF9"/>
    <w:rsid w:val="00FB41A3"/>
    <w:rsid w:val="00FC0E30"/>
    <w:rsid w:val="00FC0F3F"/>
    <w:rsid w:val="00FC17EC"/>
    <w:rsid w:val="00FC36AB"/>
    <w:rsid w:val="00FC38C1"/>
    <w:rsid w:val="00FD08F1"/>
    <w:rsid w:val="00FD27E6"/>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link w:val="VoettekstChar"/>
    <w:uiPriority w:val="99"/>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 w:type="character" w:customStyle="1" w:styleId="preformatted">
    <w:name w:val="preformatted"/>
    <w:rsid w:val="00786483"/>
  </w:style>
  <w:style w:type="character" w:styleId="Verwijzingopmerking">
    <w:name w:val="annotation reference"/>
    <w:basedOn w:val="Standaardalinea-lettertype"/>
    <w:rsid w:val="00F66D48"/>
    <w:rPr>
      <w:sz w:val="16"/>
      <w:szCs w:val="16"/>
    </w:rPr>
  </w:style>
  <w:style w:type="paragraph" w:styleId="Tekstopmerking">
    <w:name w:val="annotation text"/>
    <w:basedOn w:val="Standaard"/>
    <w:link w:val="TekstopmerkingChar"/>
    <w:rsid w:val="00F66D48"/>
    <w:pPr>
      <w:spacing w:line="240" w:lineRule="auto"/>
    </w:pPr>
    <w:rPr>
      <w:sz w:val="20"/>
      <w:szCs w:val="20"/>
    </w:rPr>
  </w:style>
  <w:style w:type="character" w:customStyle="1" w:styleId="TekstopmerkingChar">
    <w:name w:val="Tekst opmerking Char"/>
    <w:basedOn w:val="Standaardalinea-lettertype"/>
    <w:link w:val="Tekstopmerking"/>
    <w:rsid w:val="00F66D48"/>
    <w:rPr>
      <w:rFonts w:ascii="Verdana" w:hAnsi="Verdana"/>
    </w:rPr>
  </w:style>
  <w:style w:type="paragraph" w:styleId="Onderwerpvanopmerking">
    <w:name w:val="annotation subject"/>
    <w:basedOn w:val="Tekstopmerking"/>
    <w:next w:val="Tekstopmerking"/>
    <w:link w:val="OnderwerpvanopmerkingChar"/>
    <w:semiHidden/>
    <w:unhideWhenUsed/>
    <w:rsid w:val="00F66D48"/>
    <w:rPr>
      <w:b/>
      <w:bCs/>
    </w:rPr>
  </w:style>
  <w:style w:type="character" w:customStyle="1" w:styleId="OnderwerpvanopmerkingChar">
    <w:name w:val="Onderwerp van opmerking Char"/>
    <w:basedOn w:val="TekstopmerkingChar"/>
    <w:link w:val="Onderwerpvanopmerking"/>
    <w:semiHidden/>
    <w:rsid w:val="00F66D48"/>
    <w:rPr>
      <w:rFonts w:ascii="Verdana" w:hAnsi="Verdana"/>
      <w:b/>
      <w:bCs/>
    </w:rPr>
  </w:style>
  <w:style w:type="paragraph" w:styleId="Revisie">
    <w:name w:val="Revision"/>
    <w:hidden/>
    <w:uiPriority w:val="99"/>
    <w:semiHidden/>
    <w:rsid w:val="00F66D48"/>
    <w:rPr>
      <w:rFonts w:ascii="Verdana" w:hAnsi="Verdana"/>
      <w:sz w:val="18"/>
      <w:szCs w:val="24"/>
    </w:rPr>
  </w:style>
  <w:style w:type="character" w:customStyle="1" w:styleId="VoettekstChar">
    <w:name w:val="Voettekst Char"/>
    <w:basedOn w:val="Standaardalinea-lettertype"/>
    <w:link w:val="Voettekst"/>
    <w:uiPriority w:val="99"/>
    <w:rsid w:val="00A34F2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313</ap:Words>
  <ap:Characters>1800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2026-01-19T13:24:00.0000000Z</dcterms:created>
  <dcterms:modified xsi:type="dcterms:W3CDTF">2026-01-19T13:24:00.0000000Z</dcterms:modified>
  <dc:description>------------------------</dc:description>
  <version/>
  <category/>
</coreProperties>
</file>