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8D55D8" w:rsidRDefault="00340ECA" w14:paraId="54C2D366" w14:textId="77777777"/>
    <w:p w:rsidR="003919C5" w:rsidP="008D55D8" w:rsidRDefault="006E3867" w14:paraId="7CD5C81B" w14:textId="77777777">
      <w:r>
        <w:br/>
      </w:r>
      <w:r w:rsidRPr="003919C5" w:rsidR="003919C5">
        <w:t>Geachte Voorzitter,</w:t>
      </w:r>
    </w:p>
    <w:p w:rsidR="008D55D8" w:rsidP="008D55D8" w:rsidRDefault="008D55D8" w14:paraId="572982AB" w14:textId="77777777"/>
    <w:p w:rsidR="007F439C" w:rsidP="008D55D8" w:rsidRDefault="003919C5" w14:paraId="5134D19C" w14:textId="76EF58AB">
      <w:r w:rsidRPr="003919C5">
        <w:t>Hierbij bied</w:t>
      </w:r>
      <w:r>
        <w:t>en wij</w:t>
      </w:r>
      <w:r w:rsidRPr="003919C5">
        <w:t xml:space="preserve"> u de nota naar aanleiding van het verslag inzake </w:t>
      </w:r>
      <w:r w:rsidR="006E3867">
        <w:t xml:space="preserve">wetsvoorstel tot uitvoering van het </w:t>
      </w:r>
      <w:r>
        <w:t>Instrument voor Internationale Overheidsopdrachten</w:t>
      </w:r>
      <w:r w:rsidRPr="003919C5">
        <w:t xml:space="preserve"> aan.</w:t>
      </w:r>
    </w:p>
    <w:p w:rsidR="00721AE1" w:rsidP="008D55D8" w:rsidRDefault="00721AE1" w14:paraId="725A3A8A" w14:textId="77777777"/>
    <w:p w:rsidR="00D22441" w:rsidP="008D55D8" w:rsidRDefault="00D22441" w14:paraId="331776AA" w14:textId="77777777"/>
    <w:p w:rsidRPr="005C65B5" w:rsidR="00591E4A" w:rsidP="008D55D8" w:rsidRDefault="00591E4A" w14:paraId="5FB921C9" w14:textId="77777777"/>
    <w:p w:rsidRPr="005C65B5" w:rsidR="00C90702" w:rsidP="008D55D8" w:rsidRDefault="00C90702" w14:paraId="5C5207EA" w14:textId="77777777"/>
    <w:p w:rsidRPr="005C65B5" w:rsidR="00C90702" w:rsidP="008D55D8" w:rsidRDefault="00C90702" w14:paraId="52068B6D" w14:textId="77777777"/>
    <w:p w:rsidRPr="00591E4A" w:rsidR="00C90702" w:rsidP="008D55D8" w:rsidRDefault="006E3867" w14:paraId="601FB242" w14:textId="65006841">
      <w:pPr>
        <w:rPr>
          <w:szCs w:val="18"/>
        </w:rPr>
      </w:pPr>
      <w:r>
        <w:rPr>
          <w:szCs w:val="18"/>
        </w:rPr>
        <w:t>Vincent Karremans</w:t>
      </w:r>
      <w:r w:rsidR="006F0F5D">
        <w:rPr>
          <w:szCs w:val="18"/>
        </w:rPr>
        <w:tab/>
      </w:r>
      <w:r w:rsidR="006F0F5D">
        <w:rPr>
          <w:szCs w:val="18"/>
        </w:rPr>
        <w:tab/>
      </w:r>
      <w:r w:rsidR="006F0F5D">
        <w:rPr>
          <w:szCs w:val="18"/>
        </w:rPr>
        <w:tab/>
      </w:r>
      <w:r w:rsidR="006F0F5D">
        <w:rPr>
          <w:szCs w:val="18"/>
        </w:rPr>
        <w:tab/>
        <w:t>Aukje de Vries</w:t>
      </w:r>
    </w:p>
    <w:p w:rsidRPr="00012B4F" w:rsidR="004E505E" w:rsidP="008D55D8" w:rsidRDefault="006E3867" w14:paraId="3B0669C4" w14:textId="7412D50F">
      <w:pPr>
        <w:ind w:left="4254" w:hanging="4254"/>
      </w:pPr>
      <w:r w:rsidRPr="005C65B5">
        <w:t>Minister van Economische Zaken</w:t>
      </w:r>
      <w:r w:rsidR="006F0F5D">
        <w:tab/>
        <w:t>Staatssecretaris Buitenlandse</w:t>
      </w:r>
      <w:r w:rsidR="006F0F5D">
        <w:br/>
        <w:t>Handel en Ontwikkelingshulp</w:t>
      </w:r>
    </w:p>
    <w:p w:rsidR="004425CC" w:rsidP="008D55D8" w:rsidRDefault="004425CC" w14:paraId="00144B3D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A2A7" w14:textId="77777777" w:rsidR="00CE3D37" w:rsidRDefault="00CE3D37">
      <w:r>
        <w:separator/>
      </w:r>
    </w:p>
    <w:p w14:paraId="645AB63C" w14:textId="77777777" w:rsidR="00CE3D37" w:rsidRDefault="00CE3D37"/>
  </w:endnote>
  <w:endnote w:type="continuationSeparator" w:id="0">
    <w:p w14:paraId="4013632D" w14:textId="77777777" w:rsidR="00CE3D37" w:rsidRDefault="00CE3D37">
      <w:r>
        <w:continuationSeparator/>
      </w:r>
    </w:p>
    <w:p w14:paraId="42D09495" w14:textId="77777777" w:rsidR="00CE3D37" w:rsidRDefault="00CE3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19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F1FF7" w14:paraId="2B2B8FCF" w14:textId="77777777" w:rsidTr="00CA6A25">
      <w:trPr>
        <w:trHeight w:hRule="exact" w:val="240"/>
      </w:trPr>
      <w:tc>
        <w:tcPr>
          <w:tcW w:w="7601" w:type="dxa"/>
        </w:tcPr>
        <w:p w14:paraId="4061E6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6D16C12" w14:textId="77777777" w:rsidR="00527BD4" w:rsidRPr="00645414" w:rsidRDefault="006E386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4138C48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F1FF7" w14:paraId="0E4F82CC" w14:textId="77777777" w:rsidTr="00CA6A25">
      <w:trPr>
        <w:trHeight w:hRule="exact" w:val="240"/>
      </w:trPr>
      <w:tc>
        <w:tcPr>
          <w:tcW w:w="7601" w:type="dxa"/>
        </w:tcPr>
        <w:p w14:paraId="54A1BAB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84BCE5" w14:textId="752E53E9" w:rsidR="00527BD4" w:rsidRPr="00ED539E" w:rsidRDefault="006E386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EA3DE5">
            <w:t>1</w:t>
          </w:r>
          <w:r w:rsidR="00396A8F">
            <w:fldChar w:fldCharType="end"/>
          </w:r>
        </w:p>
      </w:tc>
    </w:tr>
  </w:tbl>
  <w:p w14:paraId="1B598B4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540DAF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057C" w14:textId="77777777" w:rsidR="00CE3D37" w:rsidRDefault="00CE3D37">
      <w:r>
        <w:separator/>
      </w:r>
    </w:p>
    <w:p w14:paraId="490B4069" w14:textId="77777777" w:rsidR="00CE3D37" w:rsidRDefault="00CE3D37"/>
  </w:footnote>
  <w:footnote w:type="continuationSeparator" w:id="0">
    <w:p w14:paraId="1B1E3257" w14:textId="77777777" w:rsidR="00CE3D37" w:rsidRDefault="00CE3D37">
      <w:r>
        <w:continuationSeparator/>
      </w:r>
    </w:p>
    <w:p w14:paraId="707E0473" w14:textId="77777777" w:rsidR="00CE3D37" w:rsidRDefault="00CE3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F1FF7" w14:paraId="1D8F77CA" w14:textId="77777777" w:rsidTr="00A50CF6">
      <w:tc>
        <w:tcPr>
          <w:tcW w:w="2156" w:type="dxa"/>
        </w:tcPr>
        <w:p w14:paraId="506A6AC9" w14:textId="77777777" w:rsidR="00527BD4" w:rsidRPr="005819CE" w:rsidRDefault="006E386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DF1FF7" w14:paraId="460D7A17" w14:textId="77777777" w:rsidTr="00A50CF6">
      <w:trPr>
        <w:trHeight w:hRule="exact" w:val="200"/>
      </w:trPr>
      <w:tc>
        <w:tcPr>
          <w:tcW w:w="2156" w:type="dxa"/>
        </w:tcPr>
        <w:p w14:paraId="23F340E6" w14:textId="77777777" w:rsidR="00527BD4" w:rsidRPr="005819CE" w:rsidRDefault="00527BD4" w:rsidP="00A50CF6"/>
      </w:tc>
    </w:tr>
    <w:tr w:rsidR="00DF1FF7" w14:paraId="5E918B83" w14:textId="77777777" w:rsidTr="00502512">
      <w:trPr>
        <w:trHeight w:hRule="exact" w:val="774"/>
      </w:trPr>
      <w:tc>
        <w:tcPr>
          <w:tcW w:w="2156" w:type="dxa"/>
        </w:tcPr>
        <w:p w14:paraId="0E11A996" w14:textId="77777777" w:rsidR="00527BD4" w:rsidRDefault="006E3867" w:rsidP="003A5290">
          <w:pPr>
            <w:pStyle w:val="Huisstijl-Kopje"/>
          </w:pPr>
          <w:r>
            <w:t>Ons kenmerk</w:t>
          </w:r>
        </w:p>
        <w:p w14:paraId="56A3A22D" w14:textId="77777777" w:rsidR="00527BD4" w:rsidRPr="005819CE" w:rsidRDefault="006E3867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102985499</w:t>
          </w:r>
        </w:p>
      </w:tc>
    </w:tr>
  </w:tbl>
  <w:p w14:paraId="10A2016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21C739B" w14:textId="77777777" w:rsidR="00527BD4" w:rsidRDefault="00527BD4" w:rsidP="008C356D"/>
  <w:p w14:paraId="088BDB14" w14:textId="77777777" w:rsidR="00527BD4" w:rsidRPr="00740712" w:rsidRDefault="00527BD4" w:rsidP="008C356D"/>
  <w:p w14:paraId="786032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D8241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923E324" w14:textId="77777777" w:rsidR="00527BD4" w:rsidRDefault="00527BD4" w:rsidP="004F44C2"/>
  <w:p w14:paraId="60CDAB5A" w14:textId="77777777" w:rsidR="00527BD4" w:rsidRPr="00740712" w:rsidRDefault="00527BD4" w:rsidP="004F44C2"/>
  <w:p w14:paraId="4D337C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1FF7" w14:paraId="5E1AB51A" w14:textId="77777777" w:rsidTr="00751A6A">
      <w:trPr>
        <w:trHeight w:val="2636"/>
      </w:trPr>
      <w:tc>
        <w:tcPr>
          <w:tcW w:w="737" w:type="dxa"/>
        </w:tcPr>
        <w:p w14:paraId="5C76646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4F6C14C" w14:textId="77777777" w:rsidR="00527BD4" w:rsidRDefault="006E386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E7E0FB9" wp14:editId="552E005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62607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1A28F6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464E81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1FF7" w:rsidRPr="008D55D8" w14:paraId="0DC12E3F" w14:textId="77777777" w:rsidTr="00A50CF6">
      <w:tc>
        <w:tcPr>
          <w:tcW w:w="2160" w:type="dxa"/>
        </w:tcPr>
        <w:p w14:paraId="7E27B91A" w14:textId="77777777" w:rsidR="00527BD4" w:rsidRPr="005819CE" w:rsidRDefault="006E386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54F50DFC" w14:textId="77777777" w:rsidR="00527BD4" w:rsidRPr="00BE5ED9" w:rsidRDefault="006E386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2659FB" w14:textId="77777777" w:rsidR="00EF495B" w:rsidRDefault="006E386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256DF6E" w14:textId="77777777" w:rsidR="00EF495B" w:rsidRPr="005B3814" w:rsidRDefault="006E386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86B0C3D" w14:textId="6C88ADB6" w:rsidR="00527BD4" w:rsidRPr="008D55D8" w:rsidRDefault="006E386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DF1FF7" w:rsidRPr="008D55D8" w14:paraId="7774A6B9" w14:textId="77777777" w:rsidTr="00A50CF6">
      <w:trPr>
        <w:trHeight w:hRule="exact" w:val="200"/>
      </w:trPr>
      <w:tc>
        <w:tcPr>
          <w:tcW w:w="2160" w:type="dxa"/>
        </w:tcPr>
        <w:p w14:paraId="4717CF33" w14:textId="77777777" w:rsidR="00527BD4" w:rsidRPr="009E3868" w:rsidRDefault="00527BD4" w:rsidP="00A50CF6"/>
      </w:tc>
    </w:tr>
    <w:tr w:rsidR="00DF1FF7" w14:paraId="438CD109" w14:textId="77777777" w:rsidTr="00A50CF6">
      <w:tc>
        <w:tcPr>
          <w:tcW w:w="2160" w:type="dxa"/>
        </w:tcPr>
        <w:p w14:paraId="512D072F" w14:textId="77777777" w:rsidR="000C0163" w:rsidRPr="005819CE" w:rsidRDefault="006E386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7797934" w14:textId="77777777" w:rsidR="000C0163" w:rsidRPr="005819CE" w:rsidRDefault="006E3867" w:rsidP="000C0163">
          <w:pPr>
            <w:pStyle w:val="Huisstijl-Gegeven"/>
          </w:pPr>
          <w:r>
            <w:t>DGED-DMC</w:t>
          </w:r>
          <w:r w:rsidR="00926AE2">
            <w:t xml:space="preserve"> / </w:t>
          </w:r>
          <w:r>
            <w:t>102985499</w:t>
          </w:r>
        </w:p>
        <w:p w14:paraId="69D01450" w14:textId="77777777" w:rsidR="00527BD4" w:rsidRPr="005819CE" w:rsidRDefault="006E3867" w:rsidP="00A50CF6">
          <w:pPr>
            <w:pStyle w:val="Huisstijl-Kopje"/>
          </w:pPr>
          <w:r>
            <w:t>Bijlage(n)</w:t>
          </w:r>
        </w:p>
        <w:p w14:paraId="6EA8247D" w14:textId="77777777" w:rsidR="00527BD4" w:rsidRPr="005819CE" w:rsidRDefault="006E3867" w:rsidP="00A50CF6">
          <w:pPr>
            <w:pStyle w:val="Huisstijl-Gegeven"/>
          </w:pPr>
          <w:r>
            <w:t>1</w:t>
          </w:r>
        </w:p>
      </w:tc>
    </w:tr>
  </w:tbl>
  <w:p w14:paraId="0C3C296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F1FF7" w14:paraId="3FBDB94D" w14:textId="77777777" w:rsidTr="007610AA">
      <w:trPr>
        <w:trHeight w:val="400"/>
      </w:trPr>
      <w:tc>
        <w:tcPr>
          <w:tcW w:w="7520" w:type="dxa"/>
          <w:gridSpan w:val="2"/>
        </w:tcPr>
        <w:p w14:paraId="7B0D13CE" w14:textId="77777777" w:rsidR="00527BD4" w:rsidRPr="00BC3B53" w:rsidRDefault="006E386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F1FF7" w14:paraId="35C0FB2F" w14:textId="77777777" w:rsidTr="007610AA">
      <w:tc>
        <w:tcPr>
          <w:tcW w:w="7520" w:type="dxa"/>
          <w:gridSpan w:val="2"/>
        </w:tcPr>
        <w:p w14:paraId="6C7A955D" w14:textId="77777777" w:rsidR="00527BD4" w:rsidRPr="00983E8F" w:rsidRDefault="00527BD4" w:rsidP="00A50CF6">
          <w:pPr>
            <w:pStyle w:val="Huisstijl-Rubricering"/>
          </w:pPr>
        </w:p>
      </w:tc>
    </w:tr>
    <w:tr w:rsidR="00DF1FF7" w14:paraId="664A6D73" w14:textId="77777777" w:rsidTr="007610AA">
      <w:trPr>
        <w:trHeight w:hRule="exact" w:val="2440"/>
      </w:trPr>
      <w:tc>
        <w:tcPr>
          <w:tcW w:w="7520" w:type="dxa"/>
          <w:gridSpan w:val="2"/>
        </w:tcPr>
        <w:p w14:paraId="47711137" w14:textId="77777777" w:rsidR="00527BD4" w:rsidRDefault="006E3867" w:rsidP="00A50CF6">
          <w:pPr>
            <w:pStyle w:val="Huisstijl-NAW"/>
          </w:pPr>
          <w:r>
            <w:t xml:space="preserve">De Voorzitter van de Tweede Kamer </w:t>
          </w:r>
        </w:p>
        <w:p w14:paraId="57AE4E56" w14:textId="77777777" w:rsidR="00DF1FF7" w:rsidRDefault="006E3867">
          <w:pPr>
            <w:pStyle w:val="Huisstijl-NAW"/>
          </w:pPr>
          <w:r>
            <w:t>der Staten-Generaal</w:t>
          </w:r>
        </w:p>
        <w:p w14:paraId="55000D89" w14:textId="77777777" w:rsidR="00DF1FF7" w:rsidRDefault="006E3867">
          <w:pPr>
            <w:pStyle w:val="Huisstijl-NAW"/>
          </w:pPr>
          <w:r>
            <w:t>Prinses Irenestraat 6</w:t>
          </w:r>
        </w:p>
        <w:p w14:paraId="7E1427DE" w14:textId="5374E86E" w:rsidR="00DF1FF7" w:rsidRDefault="006E3867">
          <w:pPr>
            <w:pStyle w:val="Huisstijl-NAW"/>
          </w:pPr>
          <w:r>
            <w:t xml:space="preserve">2595 BD </w:t>
          </w:r>
          <w:r w:rsidR="008D55D8">
            <w:t xml:space="preserve"> </w:t>
          </w:r>
          <w:r>
            <w:t>DEN HAAG</w:t>
          </w:r>
        </w:p>
      </w:tc>
    </w:tr>
    <w:tr w:rsidR="00DF1FF7" w14:paraId="07B5F469" w14:textId="77777777" w:rsidTr="007610AA">
      <w:trPr>
        <w:trHeight w:hRule="exact" w:val="400"/>
      </w:trPr>
      <w:tc>
        <w:tcPr>
          <w:tcW w:w="7520" w:type="dxa"/>
          <w:gridSpan w:val="2"/>
        </w:tcPr>
        <w:p w14:paraId="5055D41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F1FF7" w14:paraId="146E1431" w14:textId="77777777" w:rsidTr="007610AA">
      <w:trPr>
        <w:trHeight w:val="240"/>
      </w:trPr>
      <w:tc>
        <w:tcPr>
          <w:tcW w:w="900" w:type="dxa"/>
        </w:tcPr>
        <w:p w14:paraId="6A6E1E42" w14:textId="77777777" w:rsidR="00527BD4" w:rsidRPr="007709EF" w:rsidRDefault="006E386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D8BBA12" w14:textId="64D3A7AD" w:rsidR="00527BD4" w:rsidRPr="007709EF" w:rsidRDefault="009E3868" w:rsidP="00A50CF6">
          <w:r>
            <w:t>27 januari 2026</w:t>
          </w:r>
        </w:p>
      </w:tc>
    </w:tr>
    <w:tr w:rsidR="00DF1FF7" w14:paraId="1977FFEC" w14:textId="77777777" w:rsidTr="007610AA">
      <w:trPr>
        <w:trHeight w:val="240"/>
      </w:trPr>
      <w:tc>
        <w:tcPr>
          <w:tcW w:w="900" w:type="dxa"/>
        </w:tcPr>
        <w:p w14:paraId="5E09527F" w14:textId="77777777" w:rsidR="00527BD4" w:rsidRPr="007709EF" w:rsidRDefault="006E386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6AEC2E8" w14:textId="5664F63B" w:rsidR="00527BD4" w:rsidRPr="007709EF" w:rsidRDefault="006E3867" w:rsidP="00A50CF6">
          <w:r>
            <w:t xml:space="preserve">Nota naar aanleiding van het verslag </w:t>
          </w:r>
          <w:r w:rsidR="002F5E20">
            <w:t>inzake Uitvoeringswet Instrument voor Internationale Overheidsopdrachten</w:t>
          </w:r>
        </w:p>
      </w:tc>
    </w:tr>
  </w:tbl>
  <w:p w14:paraId="2BA1B8B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164C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0BCC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76A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B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650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A22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CE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40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BAF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84FB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82C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629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0D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26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8CC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C2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82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D0D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8100923">
    <w:abstractNumId w:val="10"/>
  </w:num>
  <w:num w:numId="2" w16cid:durableId="310720304">
    <w:abstractNumId w:val="7"/>
  </w:num>
  <w:num w:numId="3" w16cid:durableId="1559822747">
    <w:abstractNumId w:val="6"/>
  </w:num>
  <w:num w:numId="4" w16cid:durableId="1581595987">
    <w:abstractNumId w:val="5"/>
  </w:num>
  <w:num w:numId="5" w16cid:durableId="767890891">
    <w:abstractNumId w:val="4"/>
  </w:num>
  <w:num w:numId="6" w16cid:durableId="2025937854">
    <w:abstractNumId w:val="8"/>
  </w:num>
  <w:num w:numId="7" w16cid:durableId="2078623193">
    <w:abstractNumId w:val="3"/>
  </w:num>
  <w:num w:numId="8" w16cid:durableId="1478760147">
    <w:abstractNumId w:val="2"/>
  </w:num>
  <w:num w:numId="9" w16cid:durableId="2087607574">
    <w:abstractNumId w:val="1"/>
  </w:num>
  <w:num w:numId="10" w16cid:durableId="938870605">
    <w:abstractNumId w:val="0"/>
  </w:num>
  <w:num w:numId="11" w16cid:durableId="1442651837">
    <w:abstractNumId w:val="9"/>
  </w:num>
  <w:num w:numId="12" w16cid:durableId="1679195406">
    <w:abstractNumId w:val="11"/>
  </w:num>
  <w:num w:numId="13" w16cid:durableId="290598373">
    <w:abstractNumId w:val="13"/>
  </w:num>
  <w:num w:numId="14" w16cid:durableId="18807038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136E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856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D71A1"/>
    <w:rsid w:val="002E0F69"/>
    <w:rsid w:val="002F5147"/>
    <w:rsid w:val="002F5E20"/>
    <w:rsid w:val="002F7ABD"/>
    <w:rsid w:val="00312597"/>
    <w:rsid w:val="00327BA5"/>
    <w:rsid w:val="0033326F"/>
    <w:rsid w:val="00334154"/>
    <w:rsid w:val="003372C4"/>
    <w:rsid w:val="00340ECA"/>
    <w:rsid w:val="00341FA0"/>
    <w:rsid w:val="00344BDE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19C5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2361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251F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3304"/>
    <w:rsid w:val="006C441E"/>
    <w:rsid w:val="006C4B90"/>
    <w:rsid w:val="006D1016"/>
    <w:rsid w:val="006D17F2"/>
    <w:rsid w:val="006E3546"/>
    <w:rsid w:val="006E3867"/>
    <w:rsid w:val="006E3FA9"/>
    <w:rsid w:val="006E7D82"/>
    <w:rsid w:val="006F038F"/>
    <w:rsid w:val="006F0F5D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3DE4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5D8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0E18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868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5757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68"/>
    <w:rsid w:val="00BE5ED9"/>
    <w:rsid w:val="00BE70C8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3D37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47C7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1FF7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DE5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AB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276</ap:Characters>
  <ap:DocSecurity>0</ap:DocSecurity>
  <ap:Lines>2</ap:Lines>
  <ap:Paragraphs>1</ap:Paragraphs>
  <ap:ScaleCrop>false</ap:ScaleCrop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2026-01-27T15:20:00.0000000Z</dcterms:created>
  <dcterms:modified xsi:type="dcterms:W3CDTF">2026-01-27T15:20:00.0000000Z</dcterms:modified>
  <dc:description>------------------------</dc:description>
  <dc:subject/>
  <keywords/>
  <version/>
  <category/>
</coreProperties>
</file>