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877A9" w:rsidTr="00556757" w14:paraId="511A76EC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814600" w14:paraId="5DF82E8C" w14:textId="3118BEC9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0B1770" w14:paraId="151E93D8" w14:textId="6AF1B2F4">
            <w:pPr>
              <w:tabs>
                <w:tab w:val="center" w:pos="3290"/>
              </w:tabs>
            </w:pPr>
            <w:r>
              <w:t>27 januari 2026</w:t>
            </w:r>
            <w:r w:rsidR="00814600">
              <w:tab/>
            </w:r>
          </w:p>
        </w:tc>
      </w:tr>
      <w:tr w:rsidR="00B877A9" w:rsidTr="00556757" w14:paraId="48983300" w14:textId="77777777">
        <w:trPr>
          <w:trHeight w:val="369"/>
        </w:trPr>
        <w:tc>
          <w:tcPr>
            <w:tcW w:w="929" w:type="dxa"/>
            <w:hideMark/>
          </w:tcPr>
          <w:p w:rsidR="00556757" w:rsidRDefault="00814600" w14:paraId="7F511113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F61A9A" w14:paraId="640901D5" w14:textId="651AF572">
            <w:r>
              <w:t>Tweede n</w:t>
            </w:r>
            <w:r w:rsidR="00814600">
              <w:t xml:space="preserve">ota van Wijziging inzake het wetsvoorstel Terugdringen schoolverzuim </w:t>
            </w:r>
          </w:p>
        </w:tc>
      </w:tr>
    </w:tbl>
    <w:p w:rsidR="00B877A9" w:rsidRDefault="008E023C" w14:paraId="11E9730D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877A9" w:rsidTr="00D9561B" w14:paraId="1EDF4DE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14600" w14:paraId="43EF6A5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14600" w14:paraId="52CFD41D" w14:textId="77777777">
            <w:r>
              <w:t>Postbus 20018</w:t>
            </w:r>
          </w:p>
          <w:p w:rsidR="008E3932" w:rsidP="00D9561B" w:rsidRDefault="00814600" w14:paraId="0A093913" w14:textId="77777777">
            <w:r>
              <w:t>2500 EA  DEN HAAG</w:t>
            </w:r>
          </w:p>
        </w:tc>
      </w:tr>
    </w:tbl>
    <w:p w:rsidR="00B877A9" w:rsidRDefault="008E023C" w14:paraId="77BC024F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877A9" w:rsidTr="00DD7316" w14:paraId="7C068B01" w14:textId="77777777">
        <w:tc>
          <w:tcPr>
            <w:tcW w:w="2160" w:type="dxa"/>
          </w:tcPr>
          <w:p w:rsidRPr="000176EE" w:rsidR="00831386" w:rsidP="00DD7316" w:rsidRDefault="00814600" w14:paraId="02B192C7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814600" w14:paraId="71589C5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14600" w14:paraId="6F73348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14600" w14:paraId="31B2744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14600" w14:paraId="2622ECC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14600" w14:paraId="24E18DB8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B877A9" w:rsidTr="00DD7316" w14:paraId="4E049559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220FAA4A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877A9" w:rsidTr="00DD7316" w14:paraId="758571BA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814600" w14:paraId="20E2679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814600" w14:paraId="28AC4FFD" w14:textId="702A49A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Pr="00304F73" w:rsidR="00304F73">
              <w:rPr>
                <w:sz w:val="13"/>
              </w:rPr>
              <w:t>61778273</w:t>
            </w:r>
            <w:r w:rsidR="00304F73">
              <w:rPr>
                <w:sz w:val="13"/>
              </w:rPr>
              <w:t xml:space="preserve"> </w:t>
            </w:r>
            <w:r w:rsidR="00177ED9">
              <w:rPr>
                <w:sz w:val="13"/>
              </w:rPr>
              <w:t>(14222)</w:t>
            </w:r>
          </w:p>
        </w:tc>
      </w:tr>
    </w:tbl>
    <w:p w:rsidR="0047745C" w:rsidP="008E023C" w:rsidRDefault="00814600" w14:paraId="16FB6623" w14:textId="059129BB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</w:t>
      </w:r>
      <w:r w:rsidR="00177ED9">
        <w:rPr>
          <w:sz w:val="18"/>
          <w:szCs w:val="18"/>
          <w:lang w:val="nl-NL"/>
        </w:rPr>
        <w:t xml:space="preserve"> </w:t>
      </w:r>
      <w:r w:rsidRPr="009B6B87">
        <w:rPr>
          <w:sz w:val="18"/>
          <w:szCs w:val="18"/>
          <w:lang w:val="nl-NL"/>
        </w:rPr>
        <w:t xml:space="preserve">de </w:t>
      </w:r>
      <w:r w:rsidR="0047745C">
        <w:rPr>
          <w:sz w:val="18"/>
          <w:szCs w:val="18"/>
          <w:lang w:val="nl-NL"/>
        </w:rPr>
        <w:t>n</w:t>
      </w:r>
      <w:r>
        <w:rPr>
          <w:sz w:val="18"/>
          <w:szCs w:val="18"/>
          <w:lang w:val="nl-NL"/>
        </w:rPr>
        <w:t>ota van wijziging</w:t>
      </w:r>
      <w:r w:rsidRPr="009B6B87">
        <w:rPr>
          <w:sz w:val="18"/>
          <w:szCs w:val="18"/>
          <w:lang w:val="nl-NL"/>
        </w:rPr>
        <w:t> inzake het bovengenoemde voorstel</w:t>
      </w:r>
      <w:r w:rsidR="00D61A2D">
        <w:rPr>
          <w:sz w:val="18"/>
          <w:szCs w:val="18"/>
          <w:lang w:val="nl-NL"/>
        </w:rPr>
        <w:t xml:space="preserve"> houdende een wetstechnische correctie</w:t>
      </w:r>
      <w:r w:rsidR="00C36CDA">
        <w:rPr>
          <w:sz w:val="18"/>
          <w:szCs w:val="18"/>
          <w:lang w:val="nl-NL"/>
        </w:rPr>
        <w:t xml:space="preserve"> die een foutieve verwijzing in de voorgestelde wettekst corrigeert</w:t>
      </w:r>
      <w:r w:rsidRPr="009B6B87">
        <w:rPr>
          <w:sz w:val="18"/>
          <w:szCs w:val="18"/>
          <w:lang w:val="nl-NL"/>
        </w:rPr>
        <w:t>.</w:t>
      </w:r>
    </w:p>
    <w:p w:rsidRPr="009B6B87" w:rsidR="0047745C" w:rsidP="008E023C" w:rsidRDefault="0047745C" w14:paraId="2D69456E" w14:textId="77777777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211CD307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814600" w14:paraId="69D86FA2" w14:textId="77777777">
      <w:pPr>
        <w:pStyle w:val="standaard-tekst"/>
        <w:rPr>
          <w:sz w:val="18"/>
          <w:szCs w:val="18"/>
          <w:lang w:val="nl-NL"/>
        </w:rPr>
      </w:pPr>
      <w:r w:rsidRPr="000956C0">
        <w:rPr>
          <w:sz w:val="18"/>
          <w:szCs w:val="18"/>
          <w:lang w:val="nl-NL"/>
        </w:rPr>
        <w:t>De Staatssecretaris van Onderwijs, Cultuur en Wetenschap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2F3F8D9E" w14:textId="77777777"/>
    <w:p w:rsidRPr="007E4157" w:rsidR="00745AE0" w:rsidP="003A7160" w:rsidRDefault="00745AE0" w14:paraId="3428B23A" w14:textId="77777777"/>
    <w:p w:rsidRPr="007E4157" w:rsidR="00745AE0" w:rsidP="003A7160" w:rsidRDefault="00745AE0" w14:paraId="184A2E05" w14:textId="77777777"/>
    <w:p w:rsidRPr="007E4157" w:rsidR="00745AE0" w:rsidP="003A7160" w:rsidRDefault="00745AE0" w14:paraId="70D42C36" w14:textId="77777777"/>
    <w:p w:rsidRPr="007E4157" w:rsidR="00745AE0" w:rsidP="003A7160" w:rsidRDefault="00745AE0" w14:paraId="16B10EE1" w14:textId="77777777"/>
    <w:p w:rsidR="00E93891" w:rsidP="00347221" w:rsidRDefault="00E93891" w14:paraId="21947993" w14:textId="77777777"/>
    <w:p w:rsidRPr="00347221" w:rsidR="00697943" w:rsidP="00347221" w:rsidRDefault="00814600" w14:paraId="5808B9D8" w14:textId="77777777">
      <w:r w:rsidRPr="00480E05">
        <w:t>Koen Becking</w:t>
      </w:r>
    </w:p>
    <w:p w:rsidRPr="007E4157" w:rsidR="00C7013F" w:rsidP="003A7160" w:rsidRDefault="00C7013F" w14:paraId="61CE6B35" w14:textId="77777777"/>
    <w:p w:rsidRPr="007E4157" w:rsidR="00C7013F" w:rsidP="003A7160" w:rsidRDefault="00C7013F" w14:paraId="46F3C4FE" w14:textId="77777777"/>
    <w:p w:rsidRPr="00064A0A" w:rsidR="00184B30" w:rsidP="00A60B58" w:rsidRDefault="00184B30" w14:paraId="10D91DF7" w14:textId="77777777"/>
    <w:p w:rsidRPr="00064A0A" w:rsidR="00184B30" w:rsidP="00A60B58" w:rsidRDefault="00184B30" w14:paraId="745F5076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16C7" w14:textId="77777777" w:rsidR="005F0738" w:rsidRDefault="00814600">
      <w:r>
        <w:separator/>
      </w:r>
    </w:p>
    <w:p w14:paraId="06F3AC75" w14:textId="77777777" w:rsidR="005F0738" w:rsidRDefault="005F0738"/>
  </w:endnote>
  <w:endnote w:type="continuationSeparator" w:id="0">
    <w:p w14:paraId="23A50E2F" w14:textId="77777777" w:rsidR="005F0738" w:rsidRDefault="00814600">
      <w:r>
        <w:continuationSeparator/>
      </w:r>
    </w:p>
    <w:p w14:paraId="0E1DD48E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EE89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8B9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877A9" w14:paraId="3E3D1668" w14:textId="77777777" w:rsidTr="004C7E1D">
      <w:trPr>
        <w:trHeight w:hRule="exact" w:val="357"/>
      </w:trPr>
      <w:tc>
        <w:tcPr>
          <w:tcW w:w="7603" w:type="dxa"/>
        </w:tcPr>
        <w:p w14:paraId="6B58F7E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F2AF670" w14:textId="77777777" w:rsidR="002F71BB" w:rsidRPr="004C7E1D" w:rsidRDefault="00814600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89166F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877A9" w14:paraId="05ED43D0" w14:textId="77777777" w:rsidTr="004C7E1D">
      <w:trPr>
        <w:trHeight w:hRule="exact" w:val="357"/>
      </w:trPr>
      <w:tc>
        <w:tcPr>
          <w:tcW w:w="7709" w:type="dxa"/>
        </w:tcPr>
        <w:p w14:paraId="56FBC1E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1349812C" w14:textId="63AF81BD" w:rsidR="00D17084" w:rsidRPr="004C7E1D" w:rsidRDefault="00814600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738B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A4F395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D9D5" w14:textId="77777777" w:rsidR="005F0738" w:rsidRDefault="00814600">
      <w:r>
        <w:separator/>
      </w:r>
    </w:p>
    <w:p w14:paraId="3994C082" w14:textId="77777777" w:rsidR="005F0738" w:rsidRDefault="005F0738"/>
  </w:footnote>
  <w:footnote w:type="continuationSeparator" w:id="0">
    <w:p w14:paraId="07B818B7" w14:textId="77777777" w:rsidR="005F0738" w:rsidRDefault="00814600">
      <w:r>
        <w:continuationSeparator/>
      </w:r>
    </w:p>
    <w:p w14:paraId="3C98EA17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8895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877A9" w14:paraId="1BE7478B" w14:textId="77777777" w:rsidTr="006D2D53">
      <w:trPr>
        <w:trHeight w:hRule="exact" w:val="400"/>
      </w:trPr>
      <w:tc>
        <w:tcPr>
          <w:tcW w:w="7518" w:type="dxa"/>
        </w:tcPr>
        <w:p w14:paraId="375390D0" w14:textId="77777777" w:rsidR="00527BD4" w:rsidRPr="00275984" w:rsidRDefault="00527BD4" w:rsidP="00BF4427">
          <w:pPr>
            <w:pStyle w:val="Huisstijl-Rubricering"/>
          </w:pPr>
        </w:p>
      </w:tc>
    </w:tr>
  </w:tbl>
  <w:p w14:paraId="12B05A0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877A9" w14:paraId="39B1D586" w14:textId="77777777" w:rsidTr="003B528D">
      <w:tc>
        <w:tcPr>
          <w:tcW w:w="2160" w:type="dxa"/>
        </w:tcPr>
        <w:p w14:paraId="127A1FFA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72296919" w14:textId="77777777" w:rsidR="002F71BB" w:rsidRPr="000407BB" w:rsidRDefault="00814600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54885451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B877A9" w14:paraId="5B57F278" w14:textId="77777777" w:rsidTr="002F71BB">
      <w:trPr>
        <w:trHeight w:val="259"/>
      </w:trPr>
      <w:tc>
        <w:tcPr>
          <w:tcW w:w="2160" w:type="dxa"/>
        </w:tcPr>
        <w:p w14:paraId="76594FD1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7FDD50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877A9" w14:paraId="487C1F1A" w14:textId="77777777" w:rsidTr="001377D4">
      <w:trPr>
        <w:trHeight w:val="2636"/>
      </w:trPr>
      <w:tc>
        <w:tcPr>
          <w:tcW w:w="737" w:type="dxa"/>
        </w:tcPr>
        <w:p w14:paraId="3C18317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72DB5AA" w14:textId="77777777" w:rsidR="00704845" w:rsidRDefault="0081460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F52A276" wp14:editId="102F4AE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9EE6AA" w14:textId="77777777" w:rsidR="00483ECA" w:rsidRDefault="00483ECA" w:rsidP="00D037A9"/>
        <w:p w14:paraId="0E03F289" w14:textId="77777777" w:rsidR="005F2FA9" w:rsidRDefault="005F2FA9" w:rsidP="00082403"/>
      </w:tc>
    </w:tr>
  </w:tbl>
  <w:p w14:paraId="5CC1FE2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877A9" w14:paraId="562E7D34" w14:textId="77777777" w:rsidTr="0008539E">
      <w:trPr>
        <w:trHeight w:hRule="exact" w:val="572"/>
      </w:trPr>
      <w:tc>
        <w:tcPr>
          <w:tcW w:w="7520" w:type="dxa"/>
        </w:tcPr>
        <w:p w14:paraId="1940634F" w14:textId="77777777" w:rsidR="00527BD4" w:rsidRPr="00963440" w:rsidRDefault="00814600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877A9" w14:paraId="42B54600" w14:textId="77777777" w:rsidTr="00E776C6">
      <w:trPr>
        <w:cantSplit/>
        <w:trHeight w:hRule="exact" w:val="238"/>
      </w:trPr>
      <w:tc>
        <w:tcPr>
          <w:tcW w:w="7520" w:type="dxa"/>
        </w:tcPr>
        <w:p w14:paraId="508613E0" w14:textId="77777777" w:rsidR="00093ABC" w:rsidRPr="00963440" w:rsidRDefault="00093ABC" w:rsidP="00963440"/>
      </w:tc>
    </w:tr>
    <w:tr w:rsidR="00B877A9" w14:paraId="471848E1" w14:textId="77777777" w:rsidTr="00E776C6">
      <w:trPr>
        <w:cantSplit/>
        <w:trHeight w:hRule="exact" w:val="1520"/>
      </w:trPr>
      <w:tc>
        <w:tcPr>
          <w:tcW w:w="7520" w:type="dxa"/>
        </w:tcPr>
        <w:p w14:paraId="3F4B4EBC" w14:textId="77777777" w:rsidR="00A604D3" w:rsidRPr="00963440" w:rsidRDefault="00A604D3" w:rsidP="003B6D32"/>
      </w:tc>
    </w:tr>
    <w:tr w:rsidR="00B877A9" w14:paraId="2EB16671" w14:textId="77777777" w:rsidTr="00E776C6">
      <w:trPr>
        <w:trHeight w:hRule="exact" w:val="1077"/>
      </w:trPr>
      <w:tc>
        <w:tcPr>
          <w:tcW w:w="7520" w:type="dxa"/>
        </w:tcPr>
        <w:p w14:paraId="09B0BDA1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C676D74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6DEDC2D" w14:textId="77777777" w:rsidR="00892BA5" w:rsidRPr="00596D5A" w:rsidRDefault="00814600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6B3CA73" w14:textId="77777777" w:rsidR="006F273B" w:rsidRDefault="006F273B" w:rsidP="00BC4AE3">
    <w:pPr>
      <w:pStyle w:val="Koptekst"/>
    </w:pPr>
  </w:p>
  <w:p w14:paraId="1A6A8FF8" w14:textId="77777777" w:rsidR="00153BD0" w:rsidRDefault="00153BD0" w:rsidP="00BC4AE3">
    <w:pPr>
      <w:pStyle w:val="Koptekst"/>
    </w:pPr>
  </w:p>
  <w:p w14:paraId="0521F00B" w14:textId="77777777" w:rsidR="0044605E" w:rsidRDefault="0044605E" w:rsidP="00BC4AE3">
    <w:pPr>
      <w:pStyle w:val="Koptekst"/>
    </w:pPr>
  </w:p>
  <w:p w14:paraId="02028C66" w14:textId="77777777" w:rsidR="0044605E" w:rsidRDefault="0044605E" w:rsidP="00BC4AE3">
    <w:pPr>
      <w:pStyle w:val="Koptekst"/>
    </w:pPr>
  </w:p>
  <w:p w14:paraId="36D0D39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8CE10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DA4A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B42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96D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0B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FC2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906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401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B8A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108D5F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3369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38A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03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CD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38A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CA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D4B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609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7419154">
    <w:abstractNumId w:val="10"/>
  </w:num>
  <w:num w:numId="2" w16cid:durableId="1539004043">
    <w:abstractNumId w:val="7"/>
  </w:num>
  <w:num w:numId="3" w16cid:durableId="1509053854">
    <w:abstractNumId w:val="6"/>
  </w:num>
  <w:num w:numId="4" w16cid:durableId="831869670">
    <w:abstractNumId w:val="5"/>
  </w:num>
  <w:num w:numId="5" w16cid:durableId="1237517218">
    <w:abstractNumId w:val="4"/>
  </w:num>
  <w:num w:numId="6" w16cid:durableId="1962221244">
    <w:abstractNumId w:val="8"/>
  </w:num>
  <w:num w:numId="7" w16cid:durableId="284383887">
    <w:abstractNumId w:val="3"/>
  </w:num>
  <w:num w:numId="8" w16cid:durableId="987176150">
    <w:abstractNumId w:val="2"/>
  </w:num>
  <w:num w:numId="9" w16cid:durableId="1093867042">
    <w:abstractNumId w:val="1"/>
  </w:num>
  <w:num w:numId="10" w16cid:durableId="634529261">
    <w:abstractNumId w:val="0"/>
  </w:num>
  <w:num w:numId="11" w16cid:durableId="57366961">
    <w:abstractNumId w:val="9"/>
  </w:num>
  <w:num w:numId="12" w16cid:durableId="254823196">
    <w:abstractNumId w:val="11"/>
  </w:num>
  <w:num w:numId="13" w16cid:durableId="1177616780">
    <w:abstractNumId w:val="13"/>
  </w:num>
  <w:num w:numId="14" w16cid:durableId="118373766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1770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77ED9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4F73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6B7"/>
    <w:rsid w:val="00344F3D"/>
    <w:rsid w:val="00345299"/>
    <w:rsid w:val="00347221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7745C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4150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2C47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4157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600"/>
    <w:rsid w:val="00814D03"/>
    <w:rsid w:val="00815C7E"/>
    <w:rsid w:val="008166F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448F6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003A"/>
    <w:rsid w:val="009002C6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3E0D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5046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38B4"/>
    <w:rsid w:val="00B777C7"/>
    <w:rsid w:val="00B80DB6"/>
    <w:rsid w:val="00B81AD2"/>
    <w:rsid w:val="00B81AEC"/>
    <w:rsid w:val="00B85A66"/>
    <w:rsid w:val="00B85ED4"/>
    <w:rsid w:val="00B877A9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00BA4"/>
    <w:rsid w:val="00C15A91"/>
    <w:rsid w:val="00C206F1"/>
    <w:rsid w:val="00C2159D"/>
    <w:rsid w:val="00C217E1"/>
    <w:rsid w:val="00C219B1"/>
    <w:rsid w:val="00C231E2"/>
    <w:rsid w:val="00C2703D"/>
    <w:rsid w:val="00C352B6"/>
    <w:rsid w:val="00C36CDA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D4608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1A2D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6655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1A9A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877F1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C24C2"/>
  <w15:docId w15:val="{5B8AC573-243D-4F15-B4E8-0E93F6C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  <w:style w:type="character" w:styleId="Verwijzingopmerking">
    <w:name w:val="annotation reference"/>
    <w:basedOn w:val="Standaardalinea-lettertype"/>
    <w:semiHidden/>
    <w:unhideWhenUsed/>
    <w:rsid w:val="0081460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1460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1460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146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14600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2025-11-03T09:38:00.0000000Z</lastPrinted>
  <dcterms:created xsi:type="dcterms:W3CDTF">2026-01-27T11:40:00.0000000Z</dcterms:created>
  <dcterms:modified xsi:type="dcterms:W3CDTF">2026-01-27T11:40:00.0000000Z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O203PIE</vt:lpwstr>
  </property>
  <property fmtid="{D5CDD505-2E9C-101B-9397-08002B2CF9AE}" pid="3" name="Author">
    <vt:lpwstr>O203PIE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Aanbiedingsbrief Nota van Wijziging Wetsvoorstel terugdringen schoolverzuim</vt:lpwstr>
  </property>
  <property fmtid="{D5CDD505-2E9C-101B-9397-08002B2CF9AE}" pid="8" name="ocw_directie">
    <vt:lpwstr>WJZ/PV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O203PIE</vt:lpwstr>
  </property>
</Properties>
</file>