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EE2A9D" w:rsidRDefault="00EE2A9D" w14:paraId="09F3DF4F" w14:textId="77777777"/>
        <w:p w:rsidR="00241BB9" w:rsidRDefault="00000000" w14:paraId="6BCA9FFB" w14:textId="77777777">
          <w:pPr>
            <w:spacing w:line="240" w:lineRule="auto"/>
          </w:pPr>
        </w:p>
      </w:sdtContent>
    </w:sdt>
    <w:p w:rsidR="00CD5856" w:rsidRDefault="00CD5856" w14:paraId="5768488F" w14:textId="77777777">
      <w:pPr>
        <w:spacing w:line="240" w:lineRule="auto"/>
      </w:pPr>
    </w:p>
    <w:p w:rsidR="00CD5856" w:rsidRDefault="00CD5856" w14:paraId="56B470D6" w14:textId="77777777"/>
    <w:p w:rsidR="00CD5856" w:rsidRDefault="00CD5856" w14:paraId="6359A83E" w14:textId="77777777"/>
    <w:p w:rsidR="00CD5856" w:rsidRDefault="00CD5856" w14:paraId="01983EF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821774" w:rsidRDefault="00821774" w14:paraId="48B39D62" w14:textId="77777777">
      <w:pPr>
        <w:pStyle w:val="Huisstijl-Aanhef"/>
      </w:pPr>
    </w:p>
    <w:p w:rsidR="00CD5856" w:rsidRDefault="00000000" w14:paraId="2DA99FC8" w14:textId="77777777">
      <w:pPr>
        <w:pStyle w:val="Huisstijl-Aanhef"/>
      </w:pPr>
      <w:r>
        <w:t>Geachte voorzitter,</w:t>
      </w:r>
    </w:p>
    <w:p w:rsidR="00157A3C" w:rsidP="00157A3C" w:rsidRDefault="00000000" w14:paraId="5F637F2A" w14:textId="77777777">
      <w:r>
        <w:t xml:space="preserve">Hierbij bied ik u de nota naar aanleiding van het verslag inzake het bovenvermelde voorstel alsmede een nota van wijziging aan. </w:t>
      </w:r>
      <w:r w:rsidR="00B05ADD">
        <w:br/>
      </w:r>
      <w:r w:rsidR="0018716E">
        <w:t xml:space="preserve">Daarnaast ontvangt u naar aanleiding van vragen in de nota naar aanleiding van het verslag de Uitvoeringstoets van de Inspectie Gezondheidszorg en Jeugd en de adviezen van de Autoriteit Persoonsgegevens en </w:t>
      </w:r>
      <w:r w:rsidRPr="00B05ADD" w:rsidR="00B05ADD">
        <w:t>Adviescollege toetsing regeldruk</w:t>
      </w:r>
      <w:r w:rsidR="00B05ADD">
        <w:t xml:space="preserve">. </w:t>
      </w:r>
    </w:p>
    <w:p w:rsidRPr="009A31BF" w:rsidR="00CD5856" w:rsidRDefault="00000000" w14:paraId="0712615A" w14:textId="77777777">
      <w:pPr>
        <w:pStyle w:val="Huisstijl-Slotzin"/>
      </w:pPr>
      <w:r>
        <w:t>Hoogachtend,</w:t>
      </w:r>
    </w:p>
    <w:p w:rsidR="00BC481F" w:rsidP="00463DBC" w:rsidRDefault="00BC481F" w14:paraId="672D6D2B" w14:textId="77777777">
      <w:pPr>
        <w:spacing w:line="240" w:lineRule="auto"/>
        <w:rPr>
          <w:noProof/>
        </w:rPr>
      </w:pPr>
    </w:p>
    <w:p w:rsidR="00821774" w:rsidP="00C62B6C" w:rsidRDefault="00000000" w14:paraId="54C202A8" w14:textId="77777777">
      <w:pPr>
        <w:spacing w:line="240" w:lineRule="atLeast"/>
        <w:jc w:val="both"/>
      </w:pPr>
      <w:r>
        <w:t>de minister van Volksgezondheid,</w:t>
      </w:r>
    </w:p>
    <w:p w:rsidR="00C62B6C" w:rsidP="00C62B6C" w:rsidRDefault="00000000" w14:paraId="31ECC06C" w14:textId="77777777">
      <w:pPr>
        <w:spacing w:line="240" w:lineRule="atLeast"/>
        <w:jc w:val="both"/>
        <w:rPr>
          <w:szCs w:val="18"/>
        </w:rPr>
      </w:pPr>
      <w:r>
        <w:t>Welzijn en Sport</w:t>
      </w:r>
      <w:r>
        <w:rPr>
          <w:szCs w:val="18"/>
        </w:rPr>
        <w:t>,</w:t>
      </w:r>
    </w:p>
    <w:p w:rsidRPr="007B6A41" w:rsidR="00C62B6C" w:rsidP="00C62B6C" w:rsidRDefault="00C62B6C" w14:paraId="629EBD75" w14:textId="77777777">
      <w:pPr>
        <w:spacing w:line="240" w:lineRule="atLeast"/>
        <w:rPr>
          <w:szCs w:val="18"/>
        </w:rPr>
      </w:pPr>
      <w:bookmarkStart w:name="bmkHandtekening" w:id="2"/>
    </w:p>
    <w:bookmarkEnd w:id="2"/>
    <w:p w:rsidR="00821774" w:rsidP="00C62B6C" w:rsidRDefault="00000000" w14:paraId="7ED7239E" w14:textId="77777777">
      <w:pPr>
        <w:spacing w:line="240" w:lineRule="atLeast"/>
      </w:pPr>
      <w:r>
        <w:cr/>
      </w:r>
    </w:p>
    <w:p w:rsidR="00821774" w:rsidP="00C62B6C" w:rsidRDefault="00821774" w14:paraId="1E7E56BE" w14:textId="77777777">
      <w:pPr>
        <w:spacing w:line="240" w:lineRule="atLeast"/>
      </w:pPr>
    </w:p>
    <w:p w:rsidRPr="007B6A41" w:rsidR="00C62B6C" w:rsidP="00C62B6C" w:rsidRDefault="00000000" w14:paraId="6FD271B1" w14:textId="77777777">
      <w:pPr>
        <w:spacing w:line="240" w:lineRule="atLeast"/>
        <w:rPr>
          <w:szCs w:val="18"/>
        </w:rPr>
      </w:pPr>
      <w:r>
        <w:cr/>
      </w:r>
    </w:p>
    <w:p w:rsidRPr="007B6A41" w:rsidR="00C62B6C" w:rsidP="00C62B6C" w:rsidRDefault="00000000" w14:paraId="776075C1" w14:textId="77777777">
      <w:pPr>
        <w:spacing w:line="240" w:lineRule="atLeast"/>
        <w:jc w:val="both"/>
        <w:rPr>
          <w:szCs w:val="18"/>
        </w:rPr>
      </w:pPr>
      <w:r>
        <w:t>Jan Anthonie Bruijn</w:t>
      </w:r>
    </w:p>
    <w:p w:rsidR="00C95CA9" w:rsidRDefault="00C95CA9" w14:paraId="4A926107"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134B" w14:textId="77777777" w:rsidR="00E442C4" w:rsidRDefault="00E442C4">
      <w:pPr>
        <w:spacing w:line="240" w:lineRule="auto"/>
      </w:pPr>
      <w:r>
        <w:separator/>
      </w:r>
    </w:p>
  </w:endnote>
  <w:endnote w:type="continuationSeparator" w:id="0">
    <w:p w14:paraId="1D59AE45" w14:textId="77777777" w:rsidR="00E442C4" w:rsidRDefault="00E442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690B" w14:textId="43240555" w:rsidR="00DC7639" w:rsidRDefault="000B3BA7">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6600424" wp14:editId="7DDA84C2">
              <wp:simplePos x="0" y="0"/>
              <wp:positionH relativeFrom="page">
                <wp:posOffset>5922645</wp:posOffset>
              </wp:positionH>
              <wp:positionV relativeFrom="page">
                <wp:posOffset>10225405</wp:posOffset>
              </wp:positionV>
              <wp:extent cx="1259840" cy="185420"/>
              <wp:effectExtent l="7620" t="5080" r="8890" b="9525"/>
              <wp:wrapNone/>
              <wp:docPr id="7193022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E9565C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60042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E9565C2"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E3EE" w14:textId="77777777" w:rsidR="00E442C4" w:rsidRDefault="00E442C4">
      <w:pPr>
        <w:spacing w:line="240" w:lineRule="auto"/>
      </w:pPr>
      <w:r>
        <w:separator/>
      </w:r>
    </w:p>
  </w:footnote>
  <w:footnote w:type="continuationSeparator" w:id="0">
    <w:p w14:paraId="26A3834B" w14:textId="77777777" w:rsidR="00E442C4" w:rsidRDefault="00E442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E5AD" w14:textId="7320B677" w:rsidR="00CD5856" w:rsidRDefault="00000000">
    <w:pPr>
      <w:pStyle w:val="Koptekst"/>
    </w:pPr>
    <w:r>
      <w:rPr>
        <w:noProof/>
        <w:lang w:eastAsia="nl-NL" w:bidi="ar-SA"/>
      </w:rPr>
      <w:drawing>
        <wp:anchor distT="0" distB="0" distL="114300" distR="114300" simplePos="0" relativeHeight="251652096" behindDoc="1" locked="0" layoutInCell="1" allowOverlap="1" wp14:anchorId="3FC7E793" wp14:editId="730BD96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28A12170" wp14:editId="488C7C7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0B3BA7">
      <w:rPr>
        <w:noProof/>
        <w:lang w:eastAsia="nl-NL" w:bidi="ar-SA"/>
      </w:rPr>
      <mc:AlternateContent>
        <mc:Choice Requires="wps">
          <w:drawing>
            <wp:anchor distT="0" distB="0" distL="114300" distR="114300" simplePos="0" relativeHeight="251658240" behindDoc="0" locked="0" layoutInCell="1" allowOverlap="1" wp14:anchorId="508F8C3D" wp14:editId="292E5FDF">
              <wp:simplePos x="0" y="0"/>
              <wp:positionH relativeFrom="page">
                <wp:posOffset>5922645</wp:posOffset>
              </wp:positionH>
              <wp:positionV relativeFrom="page">
                <wp:posOffset>1965960</wp:posOffset>
              </wp:positionV>
              <wp:extent cx="1259840" cy="8009890"/>
              <wp:effectExtent l="7620" t="13335" r="8890" b="6350"/>
              <wp:wrapNone/>
              <wp:docPr id="208375807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F72600" w14:textId="77777777" w:rsidR="00CD5856" w:rsidRDefault="00000000">
                          <w:pPr>
                            <w:pStyle w:val="Huisstijl-AfzendgegevensW1"/>
                          </w:pPr>
                          <w:r>
                            <w:t>Bezoekadres</w:t>
                          </w:r>
                        </w:p>
                        <w:p w14:paraId="5779B9D2" w14:textId="77777777" w:rsidR="00CD5856" w:rsidRDefault="00000000">
                          <w:pPr>
                            <w:pStyle w:val="Huisstijl-Afzendgegevens"/>
                          </w:pPr>
                          <w:r>
                            <w:t>Parnassusplein 5</w:t>
                          </w:r>
                        </w:p>
                        <w:p w14:paraId="73DA95B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3AF5572" w14:textId="77777777" w:rsidR="00CD5856" w:rsidRDefault="00000000">
                          <w:pPr>
                            <w:pStyle w:val="Huisstijl-Afzendgegevens"/>
                          </w:pPr>
                          <w:r w:rsidRPr="008D59C5">
                            <w:t>www.rijksoverheid.nl</w:t>
                          </w:r>
                        </w:p>
                        <w:p w14:paraId="186DAB8A" w14:textId="77777777" w:rsidR="00CD5856" w:rsidRDefault="00000000">
                          <w:pPr>
                            <w:pStyle w:val="Huisstijl-ReferentiegegevenskopW2"/>
                          </w:pPr>
                          <w:r w:rsidRPr="008D59C5">
                            <w:t>Kenmerk</w:t>
                          </w:r>
                        </w:p>
                        <w:p w14:paraId="425A9EA8" w14:textId="77777777" w:rsidR="00CD5856" w:rsidRDefault="00000000">
                          <w:pPr>
                            <w:pStyle w:val="Huisstijl-Referentiegegevens"/>
                          </w:pPr>
                          <w:bookmarkStart w:id="0" w:name="_Hlk117784077"/>
                          <w:r>
                            <w:t>4087863-1062748-WJZ</w:t>
                          </w:r>
                        </w:p>
                        <w:bookmarkEnd w:id="0"/>
                        <w:p w14:paraId="29855E7C" w14:textId="77777777" w:rsidR="00215CB5" w:rsidRDefault="00000000">
                          <w:pPr>
                            <w:pStyle w:val="Huisstijl-ReferentiegegevenskopW1"/>
                          </w:pPr>
                          <w:r w:rsidRPr="008D59C5">
                            <w:t>Bijlagen</w:t>
                          </w:r>
                          <w:r w:rsidR="0018716E">
                            <w:br/>
                          </w:r>
                          <w:r w:rsidR="0018716E" w:rsidRPr="0018716E">
                            <w:rPr>
                              <w:b w:val="0"/>
                              <w:bCs/>
                            </w:rPr>
                            <w:t>5</w:t>
                          </w:r>
                        </w:p>
                        <w:p w14:paraId="7C869183" w14:textId="77777777" w:rsidR="00CD5856" w:rsidRDefault="00000000">
                          <w:pPr>
                            <w:pStyle w:val="Huisstijl-ReferentiegegevenskopW1"/>
                          </w:pPr>
                          <w:r>
                            <w:t>Kenmerk afzender</w:t>
                          </w:r>
                        </w:p>
                        <w:p w14:paraId="51893FF5" w14:textId="77777777" w:rsidR="00CD5856" w:rsidRDefault="00000000">
                          <w:pPr>
                            <w:pStyle w:val="Huisstijl-Referentiegegevens"/>
                          </w:pPr>
                          <w:r>
                            <w:t>36621</w:t>
                          </w:r>
                        </w:p>
                        <w:p w14:paraId="19676D1A" w14:textId="77777777" w:rsidR="00CD5856" w:rsidRDefault="00000000">
                          <w:pPr>
                            <w:pStyle w:val="Huisstijl-Algemenevoorwaarden"/>
                          </w:pPr>
                          <w:r>
                            <w:t>Correspondentie uitsluitend richten aan het retouradres met vermelding van de datum en het kenmerk van deze brief.</w:t>
                          </w:r>
                        </w:p>
                        <w:p w14:paraId="2FD142C8"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8F8C3D"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FF72600" w14:textId="77777777" w:rsidR="00CD5856" w:rsidRDefault="00000000">
                    <w:pPr>
                      <w:pStyle w:val="Huisstijl-AfzendgegevensW1"/>
                    </w:pPr>
                    <w:r>
                      <w:t>Bezoekadres</w:t>
                    </w:r>
                  </w:p>
                  <w:p w14:paraId="5779B9D2" w14:textId="77777777" w:rsidR="00CD5856" w:rsidRDefault="00000000">
                    <w:pPr>
                      <w:pStyle w:val="Huisstijl-Afzendgegevens"/>
                    </w:pPr>
                    <w:r>
                      <w:t>Parnassusplein 5</w:t>
                    </w:r>
                  </w:p>
                  <w:p w14:paraId="73DA95B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3AF5572" w14:textId="77777777" w:rsidR="00CD5856" w:rsidRDefault="00000000">
                    <w:pPr>
                      <w:pStyle w:val="Huisstijl-Afzendgegevens"/>
                    </w:pPr>
                    <w:r w:rsidRPr="008D59C5">
                      <w:t>www.rijksoverheid.nl</w:t>
                    </w:r>
                  </w:p>
                  <w:p w14:paraId="186DAB8A" w14:textId="77777777" w:rsidR="00CD5856" w:rsidRDefault="00000000">
                    <w:pPr>
                      <w:pStyle w:val="Huisstijl-ReferentiegegevenskopW2"/>
                    </w:pPr>
                    <w:r w:rsidRPr="008D59C5">
                      <w:t>Kenmerk</w:t>
                    </w:r>
                  </w:p>
                  <w:p w14:paraId="425A9EA8" w14:textId="77777777" w:rsidR="00CD5856" w:rsidRDefault="00000000">
                    <w:pPr>
                      <w:pStyle w:val="Huisstijl-Referentiegegevens"/>
                    </w:pPr>
                    <w:bookmarkStart w:id="1" w:name="_Hlk117784077"/>
                    <w:r>
                      <w:t>4087863-1062748-WJZ</w:t>
                    </w:r>
                  </w:p>
                  <w:bookmarkEnd w:id="1"/>
                  <w:p w14:paraId="29855E7C" w14:textId="77777777" w:rsidR="00215CB5" w:rsidRDefault="00000000">
                    <w:pPr>
                      <w:pStyle w:val="Huisstijl-ReferentiegegevenskopW1"/>
                    </w:pPr>
                    <w:r w:rsidRPr="008D59C5">
                      <w:t>Bijlagen</w:t>
                    </w:r>
                    <w:r w:rsidR="0018716E">
                      <w:br/>
                    </w:r>
                    <w:r w:rsidR="0018716E" w:rsidRPr="0018716E">
                      <w:rPr>
                        <w:b w:val="0"/>
                        <w:bCs/>
                      </w:rPr>
                      <w:t>5</w:t>
                    </w:r>
                  </w:p>
                  <w:p w14:paraId="7C869183" w14:textId="77777777" w:rsidR="00CD5856" w:rsidRDefault="00000000">
                    <w:pPr>
                      <w:pStyle w:val="Huisstijl-ReferentiegegevenskopW1"/>
                    </w:pPr>
                    <w:r>
                      <w:t>Kenmerk afzender</w:t>
                    </w:r>
                  </w:p>
                  <w:p w14:paraId="51893FF5" w14:textId="77777777" w:rsidR="00CD5856" w:rsidRDefault="00000000">
                    <w:pPr>
                      <w:pStyle w:val="Huisstijl-Referentiegegevens"/>
                    </w:pPr>
                    <w:r>
                      <w:t>36621</w:t>
                    </w:r>
                  </w:p>
                  <w:p w14:paraId="19676D1A" w14:textId="77777777" w:rsidR="00CD5856" w:rsidRDefault="00000000">
                    <w:pPr>
                      <w:pStyle w:val="Huisstijl-Algemenevoorwaarden"/>
                    </w:pPr>
                    <w:r>
                      <w:t>Correspondentie uitsluitend richten aan het retouradres met vermelding van de datum en het kenmerk van deze brief.</w:t>
                    </w:r>
                  </w:p>
                  <w:p w14:paraId="2FD142C8" w14:textId="77777777" w:rsidR="00CD5856" w:rsidRDefault="00CD5856"/>
                </w:txbxContent>
              </v:textbox>
              <w10:wrap anchorx="page" anchory="page"/>
            </v:shape>
          </w:pict>
        </mc:Fallback>
      </mc:AlternateContent>
    </w:r>
    <w:r w:rsidR="000B3BA7">
      <w:rPr>
        <w:noProof/>
        <w:lang w:eastAsia="nl-NL" w:bidi="ar-SA"/>
      </w:rPr>
      <mc:AlternateContent>
        <mc:Choice Requires="wps">
          <w:drawing>
            <wp:anchor distT="0" distB="0" distL="114300" distR="114300" simplePos="0" relativeHeight="251657216" behindDoc="0" locked="0" layoutInCell="1" allowOverlap="1" wp14:anchorId="2E03E40A" wp14:editId="66FD7903">
              <wp:simplePos x="0" y="0"/>
              <wp:positionH relativeFrom="page">
                <wp:posOffset>1011555</wp:posOffset>
              </wp:positionH>
              <wp:positionV relativeFrom="page">
                <wp:posOffset>3769995</wp:posOffset>
              </wp:positionV>
              <wp:extent cx="4103370" cy="1076325"/>
              <wp:effectExtent l="11430" t="7620" r="9525" b="11430"/>
              <wp:wrapNone/>
              <wp:docPr id="11588974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1076325"/>
                      </a:xfrm>
                      <a:prstGeom prst="rect">
                        <a:avLst/>
                      </a:prstGeom>
                      <a:solidFill>
                        <a:srgbClr val="FFFFFF"/>
                      </a:solidFill>
                      <a:ln w="9525">
                        <a:solidFill>
                          <a:srgbClr val="FFFFFF"/>
                        </a:solidFill>
                        <a:miter lim="800000"/>
                        <a:headEnd/>
                        <a:tailEnd/>
                      </a:ln>
                    </wps:spPr>
                    <wps:txbx>
                      <w:txbxContent>
                        <w:p w14:paraId="19E70C93" w14:textId="6B79915E" w:rsidR="00CD5856" w:rsidRDefault="00000000">
                          <w:pPr>
                            <w:pStyle w:val="Huisstijl-Datumenbetreft"/>
                            <w:tabs>
                              <w:tab w:val="clear" w:pos="737"/>
                              <w:tab w:val="left" w:pos="-5954"/>
                              <w:tab w:val="left" w:pos="-5670"/>
                              <w:tab w:val="left" w:pos="1134"/>
                            </w:tabs>
                          </w:pPr>
                          <w:r>
                            <w:t>Datum</w:t>
                          </w:r>
                          <w:r w:rsidR="00E1490C">
                            <w:tab/>
                          </w:r>
                          <w:r w:rsidR="00893C3E">
                            <w:t>21 januari 2026</w:t>
                          </w:r>
                        </w:p>
                        <w:p w14:paraId="4FDA12D5" w14:textId="77777777" w:rsidR="00CD5856" w:rsidRDefault="00000000">
                          <w:pPr>
                            <w:pStyle w:val="Huisstijl-Datumenbetreft"/>
                            <w:tabs>
                              <w:tab w:val="clear" w:pos="737"/>
                              <w:tab w:val="left" w:pos="-5954"/>
                              <w:tab w:val="left" w:pos="-5670"/>
                              <w:tab w:val="left" w:pos="1134"/>
                            </w:tabs>
                          </w:pPr>
                          <w:r>
                            <w:t>Betreft</w:t>
                          </w:r>
                          <w:r w:rsidR="00E1490C">
                            <w:tab/>
                          </w:r>
                          <w:r w:rsidR="0018716E">
                            <w:t xml:space="preserve">Nota naar aanleiding van het verslag </w:t>
                          </w:r>
                          <w:r w:rsidR="00157A3C">
                            <w:t>Voorstel van wet tot wijziging van een aantal wetten op het terrein van het ministerie van Volksgezondheid, Welzijn en Sport om de grondslag voor gegevensverwerkingen te verstevigen en enkele andere wijzigingen (Verzamelwet gegevensverwerking VWS II.b) (Kamerstukken 36621)</w:t>
                          </w:r>
                        </w:p>
                        <w:p w14:paraId="7C114E6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E03E40A" id="Text Box 29" o:spid="_x0000_s1027" type="#_x0000_t202" style="position:absolute;margin-left:79.65pt;margin-top:296.85pt;width:323.1pt;height:8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" strokecolor="white">
              <v:textbox style="mso-fit-shape-to-text:t" inset="0,0,0,0">
                <w:txbxContent>
                  <w:p w14:paraId="19E70C93" w14:textId="6B79915E" w:rsidR="00CD5856" w:rsidRDefault="00000000">
                    <w:pPr>
                      <w:pStyle w:val="Huisstijl-Datumenbetreft"/>
                      <w:tabs>
                        <w:tab w:val="clear" w:pos="737"/>
                        <w:tab w:val="left" w:pos="-5954"/>
                        <w:tab w:val="left" w:pos="-5670"/>
                        <w:tab w:val="left" w:pos="1134"/>
                      </w:tabs>
                    </w:pPr>
                    <w:r>
                      <w:t>Datum</w:t>
                    </w:r>
                    <w:r w:rsidR="00E1490C">
                      <w:tab/>
                    </w:r>
                    <w:r w:rsidR="00893C3E">
                      <w:t>21 januari 2026</w:t>
                    </w:r>
                  </w:p>
                  <w:p w14:paraId="4FDA12D5" w14:textId="77777777" w:rsidR="00CD5856" w:rsidRDefault="00000000">
                    <w:pPr>
                      <w:pStyle w:val="Huisstijl-Datumenbetreft"/>
                      <w:tabs>
                        <w:tab w:val="clear" w:pos="737"/>
                        <w:tab w:val="left" w:pos="-5954"/>
                        <w:tab w:val="left" w:pos="-5670"/>
                        <w:tab w:val="left" w:pos="1134"/>
                      </w:tabs>
                    </w:pPr>
                    <w:r>
                      <w:t>Betreft</w:t>
                    </w:r>
                    <w:r w:rsidR="00E1490C">
                      <w:tab/>
                    </w:r>
                    <w:r w:rsidR="0018716E">
                      <w:t xml:space="preserve">Nota naar aanleiding van het verslag </w:t>
                    </w:r>
                    <w:r w:rsidR="00157A3C">
                      <w:t>Voorstel van wet tot wijziging van een aantal wetten op het terrein van het ministerie van Volksgezondheid, Welzijn en Sport om de grondslag voor gegevensverwerkingen te verstevigen en enkele andere wijzigingen (Verzamelwet gegevensverwerking VWS II.b) (Kamerstukken 36621)</w:t>
                    </w:r>
                  </w:p>
                  <w:p w14:paraId="7C114E64" w14:textId="77777777" w:rsidR="00CD5856" w:rsidRDefault="00CD5856">
                    <w:pPr>
                      <w:pStyle w:val="Huisstijl-Datumenbetreft"/>
                      <w:tabs>
                        <w:tab w:val="left" w:pos="-5954"/>
                        <w:tab w:val="left" w:pos="-5670"/>
                      </w:tabs>
                    </w:pPr>
                  </w:p>
                </w:txbxContent>
              </v:textbox>
              <w10:wrap anchorx="page" anchory="page"/>
            </v:shape>
          </w:pict>
        </mc:Fallback>
      </mc:AlternateContent>
    </w:r>
    <w:r w:rsidR="000B3BA7">
      <w:rPr>
        <w:noProof/>
        <w:lang w:eastAsia="nl-NL" w:bidi="ar-SA"/>
      </w:rPr>
      <mc:AlternateContent>
        <mc:Choice Requires="wps">
          <w:drawing>
            <wp:anchor distT="0" distB="0" distL="114300" distR="114300" simplePos="0" relativeHeight="251656192" behindDoc="0" locked="0" layoutInCell="1" allowOverlap="1" wp14:anchorId="66503257" wp14:editId="1DCEA800">
              <wp:simplePos x="0" y="0"/>
              <wp:positionH relativeFrom="page">
                <wp:posOffset>1008380</wp:posOffset>
              </wp:positionH>
              <wp:positionV relativeFrom="page">
                <wp:posOffset>3384550</wp:posOffset>
              </wp:positionV>
              <wp:extent cx="4104005" cy="179705"/>
              <wp:effectExtent l="8255" t="12700" r="12065" b="7620"/>
              <wp:wrapNone/>
              <wp:docPr id="196733698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CA98B1E"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0325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CA98B1E" w14:textId="77777777" w:rsidR="00CD5856" w:rsidRDefault="00CD5856">
                    <w:pPr>
                      <w:pStyle w:val="Huisstijl-Toezendgegevens"/>
                    </w:pPr>
                  </w:p>
                </w:txbxContent>
              </v:textbox>
              <w10:wrap anchorx="page" anchory="page"/>
            </v:shape>
          </w:pict>
        </mc:Fallback>
      </mc:AlternateContent>
    </w:r>
    <w:r w:rsidR="000B3BA7">
      <w:rPr>
        <w:noProof/>
        <w:lang w:eastAsia="nl-NL" w:bidi="ar-SA"/>
      </w:rPr>
      <mc:AlternateContent>
        <mc:Choice Requires="wps">
          <w:drawing>
            <wp:anchor distT="0" distB="0" distL="114300" distR="114300" simplePos="0" relativeHeight="251655168" behindDoc="0" locked="0" layoutInCell="1" allowOverlap="1" wp14:anchorId="2DA82439" wp14:editId="7ADBBD14">
              <wp:simplePos x="0" y="0"/>
              <wp:positionH relativeFrom="page">
                <wp:posOffset>1008380</wp:posOffset>
              </wp:positionH>
              <wp:positionV relativeFrom="page">
                <wp:posOffset>1944370</wp:posOffset>
              </wp:positionV>
              <wp:extent cx="3347720" cy="1080135"/>
              <wp:effectExtent l="8255" t="10795" r="6350" b="13970"/>
              <wp:wrapNone/>
              <wp:docPr id="2197755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9B2AC6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82439"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49B2AC6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0B3BA7">
      <w:rPr>
        <w:noProof/>
        <w:lang w:eastAsia="nl-NL" w:bidi="ar-SA"/>
      </w:rPr>
      <mc:AlternateContent>
        <mc:Choice Requires="wps">
          <w:drawing>
            <wp:anchor distT="0" distB="0" distL="114300" distR="114300" simplePos="0" relativeHeight="251654144" behindDoc="0" locked="1" layoutInCell="1" allowOverlap="1" wp14:anchorId="268278C6" wp14:editId="782AF04F">
              <wp:simplePos x="0" y="0"/>
              <wp:positionH relativeFrom="page">
                <wp:posOffset>1008380</wp:posOffset>
              </wp:positionH>
              <wp:positionV relativeFrom="page">
                <wp:posOffset>1713865</wp:posOffset>
              </wp:positionV>
              <wp:extent cx="3590925" cy="144145"/>
              <wp:effectExtent l="8255" t="8890" r="10795" b="8890"/>
              <wp:wrapNone/>
              <wp:docPr id="198702824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B42AE2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8278C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3B42AE2B"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99BE" w14:textId="57CFFE0B" w:rsidR="00CD5856" w:rsidRDefault="000B3BA7">
    <w:pPr>
      <w:pStyle w:val="Koptekst"/>
    </w:pPr>
    <w:r>
      <w:rPr>
        <w:noProof/>
        <w:lang w:eastAsia="nl-NL" w:bidi="ar-SA"/>
      </w:rPr>
      <mc:AlternateContent>
        <mc:Choice Requires="wps">
          <w:drawing>
            <wp:anchor distT="0" distB="0" distL="114300" distR="114300" simplePos="0" relativeHeight="251659264" behindDoc="0" locked="0" layoutInCell="1" allowOverlap="1" wp14:anchorId="5C8BCC77" wp14:editId="382E0058">
              <wp:simplePos x="0" y="0"/>
              <wp:positionH relativeFrom="page">
                <wp:posOffset>5922645</wp:posOffset>
              </wp:positionH>
              <wp:positionV relativeFrom="page">
                <wp:posOffset>1936750</wp:posOffset>
              </wp:positionV>
              <wp:extent cx="1259840" cy="8009890"/>
              <wp:effectExtent l="7620" t="12700" r="8890" b="6985"/>
              <wp:wrapNone/>
              <wp:docPr id="1215733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E8083D9" w14:textId="77777777" w:rsidR="00CD5856" w:rsidRDefault="00000000">
                          <w:pPr>
                            <w:pStyle w:val="Huisstijl-ReferentiegegevenskopW2"/>
                          </w:pPr>
                          <w:r w:rsidRPr="008D59C5">
                            <w:t>Kenmerk</w:t>
                          </w:r>
                        </w:p>
                        <w:p w14:paraId="434ED647" w14:textId="77777777" w:rsidR="00C95CA9" w:rsidRPr="00C95CA9" w:rsidRDefault="00000000" w:rsidP="00C95CA9">
                          <w:pPr>
                            <w:pStyle w:val="Huisstijl-Referentiegegevens"/>
                          </w:pPr>
                          <w:r w:rsidRPr="00C95CA9">
                            <w:t>4087863-1062748-WJZ</w:t>
                          </w:r>
                        </w:p>
                        <w:p w14:paraId="427F2F58"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8BCC77"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1E8083D9" w14:textId="77777777" w:rsidR="00CD5856" w:rsidRDefault="00000000">
                    <w:pPr>
                      <w:pStyle w:val="Huisstijl-ReferentiegegevenskopW2"/>
                    </w:pPr>
                    <w:r w:rsidRPr="008D59C5">
                      <w:t>Kenmerk</w:t>
                    </w:r>
                  </w:p>
                  <w:p w14:paraId="434ED647" w14:textId="77777777" w:rsidR="00C95CA9" w:rsidRPr="00C95CA9" w:rsidRDefault="00000000" w:rsidP="00C95CA9">
                    <w:pPr>
                      <w:pStyle w:val="Huisstijl-Referentiegegevens"/>
                    </w:pPr>
                    <w:r w:rsidRPr="00C95CA9">
                      <w:t>4087863-1062748-WJZ</w:t>
                    </w:r>
                  </w:p>
                  <w:p w14:paraId="427F2F5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A2FE6F1" wp14:editId="654E7591">
              <wp:simplePos x="0" y="0"/>
              <wp:positionH relativeFrom="page">
                <wp:posOffset>5922645</wp:posOffset>
              </wp:positionH>
              <wp:positionV relativeFrom="page">
                <wp:posOffset>10225405</wp:posOffset>
              </wp:positionV>
              <wp:extent cx="1259840" cy="213995"/>
              <wp:effectExtent l="7620" t="5080" r="8890" b="9525"/>
              <wp:wrapNone/>
              <wp:docPr id="1586522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D8322FF"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2AE29483" w14:textId="77777777" w:rsidR="00CD5856" w:rsidRDefault="00CD5856"/>
                        <w:p w14:paraId="51683371" w14:textId="77777777" w:rsidR="00CD5856" w:rsidRDefault="00CD5856">
                          <w:pPr>
                            <w:pStyle w:val="Huisstijl-Paginanummer"/>
                          </w:pPr>
                        </w:p>
                        <w:p w14:paraId="258A4554"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FE6F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7D8322FF"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C95CA9">
                      <w:fldChar w:fldCharType="begin"/>
                    </w:r>
                    <w:r>
                      <w:instrText xml:space="preserve"> SECTIONPAGES  \* Arabic  \* MERGEFORMAT </w:instrText>
                    </w:r>
                    <w:r w:rsidR="00C95CA9">
                      <w:fldChar w:fldCharType="separate"/>
                    </w:r>
                    <w:r w:rsidR="00C95CA9">
                      <w:rPr>
                        <w:noProof/>
                      </w:rPr>
                      <w:t>2</w:t>
                    </w:r>
                    <w:r w:rsidR="00C95CA9">
                      <w:rPr>
                        <w:noProof/>
                      </w:rPr>
                      <w:fldChar w:fldCharType="end"/>
                    </w:r>
                  </w:p>
                  <w:p w14:paraId="2AE29483" w14:textId="77777777" w:rsidR="00CD5856" w:rsidRDefault="00CD5856"/>
                  <w:p w14:paraId="51683371" w14:textId="77777777" w:rsidR="00CD5856" w:rsidRDefault="00CD5856">
                    <w:pPr>
                      <w:pStyle w:val="Huisstijl-Paginanummer"/>
                    </w:pPr>
                  </w:p>
                  <w:p w14:paraId="258A4554"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1C4F" w14:textId="22FB7B4A" w:rsidR="00CD5856" w:rsidRDefault="000B3BA7">
    <w:pPr>
      <w:pStyle w:val="Koptekst"/>
    </w:pPr>
    <w:r>
      <w:rPr>
        <w:noProof/>
        <w:lang w:eastAsia="nl-NL" w:bidi="ar-SA"/>
      </w:rPr>
      <mc:AlternateContent>
        <mc:Choice Requires="wps">
          <w:drawing>
            <wp:anchor distT="0" distB="0" distL="114300" distR="114300" simplePos="0" relativeHeight="251664384" behindDoc="0" locked="0" layoutInCell="1" allowOverlap="1" wp14:anchorId="1ABB931B" wp14:editId="54C19EF2">
              <wp:simplePos x="0" y="0"/>
              <wp:positionH relativeFrom="page">
                <wp:posOffset>1009650</wp:posOffset>
              </wp:positionH>
              <wp:positionV relativeFrom="page">
                <wp:posOffset>3768725</wp:posOffset>
              </wp:positionV>
              <wp:extent cx="4103370" cy="457200"/>
              <wp:effectExtent l="9525" t="6350" r="11430" b="12700"/>
              <wp:wrapTopAndBottom/>
              <wp:docPr id="12771012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EBC484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93C3E">
                                <w:t>26 juni 2014</w:t>
                              </w:r>
                            </w:sdtContent>
                          </w:sdt>
                        </w:p>
                        <w:p w14:paraId="582EBE76" w14:textId="77777777" w:rsidR="00CD5856" w:rsidRDefault="00000000">
                          <w:pPr>
                            <w:pStyle w:val="Huisstijl-Datumenbetreft"/>
                            <w:tabs>
                              <w:tab w:val="left" w:pos="-5954"/>
                              <w:tab w:val="left" w:pos="-5670"/>
                            </w:tabs>
                          </w:pPr>
                          <w:r>
                            <w:t>Betreft</w:t>
                          </w:r>
                          <w:r>
                            <w:tab/>
                          </w:r>
                          <w:r w:rsidR="008D59C5">
                            <w:t>BETREFT</w:t>
                          </w:r>
                        </w:p>
                        <w:p w14:paraId="144DA4D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ABB931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EBC484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893C3E">
                          <w:t>26 juni 2014</w:t>
                        </w:r>
                      </w:sdtContent>
                    </w:sdt>
                  </w:p>
                  <w:p w14:paraId="582EBE76" w14:textId="77777777" w:rsidR="00CD5856" w:rsidRDefault="00000000">
                    <w:pPr>
                      <w:pStyle w:val="Huisstijl-Datumenbetreft"/>
                      <w:tabs>
                        <w:tab w:val="left" w:pos="-5954"/>
                        <w:tab w:val="left" w:pos="-5670"/>
                      </w:tabs>
                    </w:pPr>
                    <w:r>
                      <w:t>Betreft</w:t>
                    </w:r>
                    <w:r>
                      <w:tab/>
                    </w:r>
                    <w:r w:rsidR="008D59C5">
                      <w:t>BETREFT</w:t>
                    </w:r>
                  </w:p>
                  <w:p w14:paraId="144DA4D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907277C" wp14:editId="12828E20">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35931F71" wp14:editId="682A0645">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2F3F6533" wp14:editId="373DA6B8">
              <wp:simplePos x="0" y="0"/>
              <wp:positionH relativeFrom="page">
                <wp:posOffset>5922645</wp:posOffset>
              </wp:positionH>
              <wp:positionV relativeFrom="page">
                <wp:posOffset>1964690</wp:posOffset>
              </wp:positionV>
              <wp:extent cx="1259840" cy="8009890"/>
              <wp:effectExtent l="7620" t="12065" r="8890" b="7620"/>
              <wp:wrapNone/>
              <wp:docPr id="195338513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E443FBC" w14:textId="77777777" w:rsidR="00CD5856" w:rsidRDefault="00000000">
                          <w:pPr>
                            <w:pStyle w:val="Huisstijl-Afzendgegevens"/>
                          </w:pPr>
                          <w:r w:rsidRPr="008D59C5">
                            <w:t>Rijnstraat 50</w:t>
                          </w:r>
                        </w:p>
                        <w:p w14:paraId="3B4DD8F4" w14:textId="77777777" w:rsidR="00CD5856" w:rsidRDefault="00000000">
                          <w:pPr>
                            <w:pStyle w:val="Huisstijl-Afzendgegevens"/>
                          </w:pPr>
                          <w:r w:rsidRPr="008D59C5">
                            <w:t>Den Haag</w:t>
                          </w:r>
                        </w:p>
                        <w:p w14:paraId="3488E853" w14:textId="77777777" w:rsidR="00CD5856" w:rsidRDefault="00000000">
                          <w:pPr>
                            <w:pStyle w:val="Huisstijl-Afzendgegevens"/>
                          </w:pPr>
                          <w:r w:rsidRPr="008D59C5">
                            <w:t>www.rijksoverheid.nl</w:t>
                          </w:r>
                        </w:p>
                        <w:p w14:paraId="03459046" w14:textId="77777777" w:rsidR="00CD5856" w:rsidRDefault="00000000">
                          <w:pPr>
                            <w:pStyle w:val="Huisstijl-AfzendgegevenskopW1"/>
                          </w:pPr>
                          <w:r>
                            <w:t>Contactpersoon</w:t>
                          </w:r>
                        </w:p>
                        <w:p w14:paraId="1EBC71EC" w14:textId="77777777" w:rsidR="00CD5856" w:rsidRDefault="00000000">
                          <w:pPr>
                            <w:pStyle w:val="Huisstijl-Afzendgegevens"/>
                          </w:pPr>
                          <w:r w:rsidRPr="008D59C5">
                            <w:t>ing. J.A. Ramlal</w:t>
                          </w:r>
                        </w:p>
                        <w:p w14:paraId="3E6B2FD2" w14:textId="77777777" w:rsidR="00CD5856" w:rsidRDefault="00000000">
                          <w:pPr>
                            <w:pStyle w:val="Huisstijl-Afzendgegevens"/>
                          </w:pPr>
                          <w:r w:rsidRPr="008D59C5">
                            <w:t>ja.ramlal@minvws.nl</w:t>
                          </w:r>
                        </w:p>
                        <w:p w14:paraId="311667E7" w14:textId="77777777" w:rsidR="00CD5856" w:rsidRDefault="00000000">
                          <w:pPr>
                            <w:pStyle w:val="Huisstijl-ReferentiegegevenskopW2"/>
                          </w:pPr>
                          <w:r>
                            <w:t>Ons kenmerk</w:t>
                          </w:r>
                        </w:p>
                        <w:p w14:paraId="439CCFE0" w14:textId="77777777" w:rsidR="00CD5856" w:rsidRDefault="00000000">
                          <w:pPr>
                            <w:pStyle w:val="Huisstijl-Referentiegegevens"/>
                          </w:pPr>
                          <w:r>
                            <w:t>KENMERK</w:t>
                          </w:r>
                        </w:p>
                        <w:p w14:paraId="71DF9EBC" w14:textId="77777777" w:rsidR="00CD5856" w:rsidRDefault="00000000">
                          <w:pPr>
                            <w:pStyle w:val="Huisstijl-ReferentiegegevenskopW1"/>
                          </w:pPr>
                          <w:r>
                            <w:t>Uw kenmerk</w:t>
                          </w:r>
                        </w:p>
                        <w:p w14:paraId="2AD994C0"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3F653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1E443FBC" w14:textId="77777777" w:rsidR="00CD5856" w:rsidRDefault="00000000">
                    <w:pPr>
                      <w:pStyle w:val="Huisstijl-Afzendgegevens"/>
                    </w:pPr>
                    <w:r w:rsidRPr="008D59C5">
                      <w:t>Rijnstraat 50</w:t>
                    </w:r>
                  </w:p>
                  <w:p w14:paraId="3B4DD8F4" w14:textId="77777777" w:rsidR="00CD5856" w:rsidRDefault="00000000">
                    <w:pPr>
                      <w:pStyle w:val="Huisstijl-Afzendgegevens"/>
                    </w:pPr>
                    <w:r w:rsidRPr="008D59C5">
                      <w:t>Den Haag</w:t>
                    </w:r>
                  </w:p>
                  <w:p w14:paraId="3488E853" w14:textId="77777777" w:rsidR="00CD5856" w:rsidRDefault="00000000">
                    <w:pPr>
                      <w:pStyle w:val="Huisstijl-Afzendgegevens"/>
                    </w:pPr>
                    <w:r w:rsidRPr="008D59C5">
                      <w:t>www.rijksoverheid.nl</w:t>
                    </w:r>
                  </w:p>
                  <w:p w14:paraId="03459046" w14:textId="77777777" w:rsidR="00CD5856" w:rsidRDefault="00000000">
                    <w:pPr>
                      <w:pStyle w:val="Huisstijl-AfzendgegevenskopW1"/>
                    </w:pPr>
                    <w:r>
                      <w:t>Contactpersoon</w:t>
                    </w:r>
                  </w:p>
                  <w:p w14:paraId="1EBC71EC" w14:textId="77777777" w:rsidR="00CD5856" w:rsidRDefault="00000000">
                    <w:pPr>
                      <w:pStyle w:val="Huisstijl-Afzendgegevens"/>
                    </w:pPr>
                    <w:r w:rsidRPr="008D59C5">
                      <w:t>ing. J.A. Ramlal</w:t>
                    </w:r>
                  </w:p>
                  <w:p w14:paraId="3E6B2FD2" w14:textId="77777777" w:rsidR="00CD5856" w:rsidRDefault="00000000">
                    <w:pPr>
                      <w:pStyle w:val="Huisstijl-Afzendgegevens"/>
                    </w:pPr>
                    <w:r w:rsidRPr="008D59C5">
                      <w:t>ja.ramlal@minvws.nl</w:t>
                    </w:r>
                  </w:p>
                  <w:p w14:paraId="311667E7" w14:textId="77777777" w:rsidR="00CD5856" w:rsidRDefault="00000000">
                    <w:pPr>
                      <w:pStyle w:val="Huisstijl-ReferentiegegevenskopW2"/>
                    </w:pPr>
                    <w:r>
                      <w:t>Ons kenmerk</w:t>
                    </w:r>
                  </w:p>
                  <w:p w14:paraId="439CCFE0" w14:textId="77777777" w:rsidR="00CD5856" w:rsidRDefault="00000000">
                    <w:pPr>
                      <w:pStyle w:val="Huisstijl-Referentiegegevens"/>
                    </w:pPr>
                    <w:r>
                      <w:t>KENMERK</w:t>
                    </w:r>
                  </w:p>
                  <w:p w14:paraId="71DF9EBC" w14:textId="77777777" w:rsidR="00CD5856" w:rsidRDefault="00000000">
                    <w:pPr>
                      <w:pStyle w:val="Huisstijl-ReferentiegegevenskopW1"/>
                    </w:pPr>
                    <w:r>
                      <w:t>Uw kenmerk</w:t>
                    </w:r>
                  </w:p>
                  <w:p w14:paraId="2AD994C0"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E1A3117" wp14:editId="257B3237">
              <wp:simplePos x="0" y="0"/>
              <wp:positionH relativeFrom="page">
                <wp:posOffset>1008380</wp:posOffset>
              </wp:positionH>
              <wp:positionV relativeFrom="page">
                <wp:posOffset>1942465</wp:posOffset>
              </wp:positionV>
              <wp:extent cx="2988310" cy="1080135"/>
              <wp:effectExtent l="8255" t="8890" r="13335" b="6350"/>
              <wp:wrapNone/>
              <wp:docPr id="110785482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5945BF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A3117"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5945BF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DDA17D9" wp14:editId="25B8088D">
              <wp:simplePos x="0" y="0"/>
              <wp:positionH relativeFrom="page">
                <wp:posOffset>5922645</wp:posOffset>
              </wp:positionH>
              <wp:positionV relativeFrom="page">
                <wp:posOffset>10224770</wp:posOffset>
              </wp:positionV>
              <wp:extent cx="730885" cy="107950"/>
              <wp:effectExtent l="7620" t="13970" r="13970" b="11430"/>
              <wp:wrapNone/>
              <wp:docPr id="538751429"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00BF67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A17D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00BF67A"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2D1A729" wp14:editId="1CD62CDE">
              <wp:simplePos x="0" y="0"/>
              <wp:positionH relativeFrom="page">
                <wp:posOffset>1008380</wp:posOffset>
              </wp:positionH>
              <wp:positionV relativeFrom="page">
                <wp:posOffset>3384550</wp:posOffset>
              </wp:positionV>
              <wp:extent cx="4104005" cy="179705"/>
              <wp:effectExtent l="8255" t="12700" r="12065" b="7620"/>
              <wp:wrapNone/>
              <wp:docPr id="87262870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36F1E49"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1A72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36F1E49"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006CD19" wp14:editId="1C7A4BC4">
              <wp:simplePos x="0" y="0"/>
              <wp:positionH relativeFrom="page">
                <wp:posOffset>1008380</wp:posOffset>
              </wp:positionH>
              <wp:positionV relativeFrom="page">
                <wp:posOffset>1715135</wp:posOffset>
              </wp:positionV>
              <wp:extent cx="3590925" cy="144145"/>
              <wp:effectExtent l="8255" t="10160" r="10795" b="7620"/>
              <wp:wrapNone/>
              <wp:docPr id="202157734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AF9AA53"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06CD1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AF9AA53"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1AF801A0">
      <w:numFmt w:val="bullet"/>
      <w:lvlText w:val=""/>
      <w:lvlJc w:val="left"/>
      <w:pPr>
        <w:ind w:left="720" w:hanging="360"/>
      </w:pPr>
      <w:rPr>
        <w:rFonts w:ascii="Wingdings" w:eastAsia="DejaVu Sans" w:hAnsi="Wingdings" w:cs="Lohit Hindi" w:hint="default"/>
      </w:rPr>
    </w:lvl>
    <w:lvl w:ilvl="1" w:tplc="C2CCACDA" w:tentative="1">
      <w:start w:val="1"/>
      <w:numFmt w:val="bullet"/>
      <w:lvlText w:val="o"/>
      <w:lvlJc w:val="left"/>
      <w:pPr>
        <w:ind w:left="1440" w:hanging="360"/>
      </w:pPr>
      <w:rPr>
        <w:rFonts w:ascii="Courier New" w:hAnsi="Courier New" w:cs="Courier New" w:hint="default"/>
      </w:rPr>
    </w:lvl>
    <w:lvl w:ilvl="2" w:tplc="B882D78C" w:tentative="1">
      <w:start w:val="1"/>
      <w:numFmt w:val="bullet"/>
      <w:lvlText w:val=""/>
      <w:lvlJc w:val="left"/>
      <w:pPr>
        <w:ind w:left="2160" w:hanging="360"/>
      </w:pPr>
      <w:rPr>
        <w:rFonts w:ascii="Wingdings" w:hAnsi="Wingdings" w:hint="default"/>
      </w:rPr>
    </w:lvl>
    <w:lvl w:ilvl="3" w:tplc="C74EA830" w:tentative="1">
      <w:start w:val="1"/>
      <w:numFmt w:val="bullet"/>
      <w:lvlText w:val=""/>
      <w:lvlJc w:val="left"/>
      <w:pPr>
        <w:ind w:left="2880" w:hanging="360"/>
      </w:pPr>
      <w:rPr>
        <w:rFonts w:ascii="Symbol" w:hAnsi="Symbol" w:hint="default"/>
      </w:rPr>
    </w:lvl>
    <w:lvl w:ilvl="4" w:tplc="DD10332E" w:tentative="1">
      <w:start w:val="1"/>
      <w:numFmt w:val="bullet"/>
      <w:lvlText w:val="o"/>
      <w:lvlJc w:val="left"/>
      <w:pPr>
        <w:ind w:left="3600" w:hanging="360"/>
      </w:pPr>
      <w:rPr>
        <w:rFonts w:ascii="Courier New" w:hAnsi="Courier New" w:cs="Courier New" w:hint="default"/>
      </w:rPr>
    </w:lvl>
    <w:lvl w:ilvl="5" w:tplc="DB42F99A" w:tentative="1">
      <w:start w:val="1"/>
      <w:numFmt w:val="bullet"/>
      <w:lvlText w:val=""/>
      <w:lvlJc w:val="left"/>
      <w:pPr>
        <w:ind w:left="4320" w:hanging="360"/>
      </w:pPr>
      <w:rPr>
        <w:rFonts w:ascii="Wingdings" w:hAnsi="Wingdings" w:hint="default"/>
      </w:rPr>
    </w:lvl>
    <w:lvl w:ilvl="6" w:tplc="49BC1062" w:tentative="1">
      <w:start w:val="1"/>
      <w:numFmt w:val="bullet"/>
      <w:lvlText w:val=""/>
      <w:lvlJc w:val="left"/>
      <w:pPr>
        <w:ind w:left="5040" w:hanging="360"/>
      </w:pPr>
      <w:rPr>
        <w:rFonts w:ascii="Symbol" w:hAnsi="Symbol" w:hint="default"/>
      </w:rPr>
    </w:lvl>
    <w:lvl w:ilvl="7" w:tplc="F4C828DC" w:tentative="1">
      <w:start w:val="1"/>
      <w:numFmt w:val="bullet"/>
      <w:lvlText w:val="o"/>
      <w:lvlJc w:val="left"/>
      <w:pPr>
        <w:ind w:left="5760" w:hanging="360"/>
      </w:pPr>
      <w:rPr>
        <w:rFonts w:ascii="Courier New" w:hAnsi="Courier New" w:cs="Courier New" w:hint="default"/>
      </w:rPr>
    </w:lvl>
    <w:lvl w:ilvl="8" w:tplc="0B8A1C64" w:tentative="1">
      <w:start w:val="1"/>
      <w:numFmt w:val="bullet"/>
      <w:lvlText w:val=""/>
      <w:lvlJc w:val="left"/>
      <w:pPr>
        <w:ind w:left="6480" w:hanging="360"/>
      </w:pPr>
      <w:rPr>
        <w:rFonts w:ascii="Wingdings" w:hAnsi="Wingdings" w:hint="default"/>
      </w:rPr>
    </w:lvl>
  </w:abstractNum>
  <w:num w:numId="1" w16cid:durableId="87832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3BA7"/>
    <w:rsid w:val="000B45B1"/>
    <w:rsid w:val="000C29E1"/>
    <w:rsid w:val="000D0CCB"/>
    <w:rsid w:val="000D6D8A"/>
    <w:rsid w:val="000E2F12"/>
    <w:rsid w:val="000E54B6"/>
    <w:rsid w:val="000F3F60"/>
    <w:rsid w:val="00113778"/>
    <w:rsid w:val="00125BDF"/>
    <w:rsid w:val="00157A3C"/>
    <w:rsid w:val="00172CD9"/>
    <w:rsid w:val="0018716E"/>
    <w:rsid w:val="001B41E1"/>
    <w:rsid w:val="001B7303"/>
    <w:rsid w:val="0021184A"/>
    <w:rsid w:val="00215CB5"/>
    <w:rsid w:val="00221ED0"/>
    <w:rsid w:val="00235AED"/>
    <w:rsid w:val="00241BB9"/>
    <w:rsid w:val="00297795"/>
    <w:rsid w:val="002B1D9F"/>
    <w:rsid w:val="002B504F"/>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1A4D"/>
    <w:rsid w:val="004934A8"/>
    <w:rsid w:val="004F0B09"/>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21774"/>
    <w:rsid w:val="0087369B"/>
    <w:rsid w:val="0087691C"/>
    <w:rsid w:val="00893C24"/>
    <w:rsid w:val="00893C3E"/>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05ADD"/>
    <w:rsid w:val="00B8296E"/>
    <w:rsid w:val="00B82F43"/>
    <w:rsid w:val="00BA7566"/>
    <w:rsid w:val="00BC481F"/>
    <w:rsid w:val="00BD75C1"/>
    <w:rsid w:val="00C3438D"/>
    <w:rsid w:val="00C62B6C"/>
    <w:rsid w:val="00C81260"/>
    <w:rsid w:val="00C95CA9"/>
    <w:rsid w:val="00CA061B"/>
    <w:rsid w:val="00CD1D09"/>
    <w:rsid w:val="00CD4AED"/>
    <w:rsid w:val="00CD5856"/>
    <w:rsid w:val="00CF0F2E"/>
    <w:rsid w:val="00CF3E82"/>
    <w:rsid w:val="00D54679"/>
    <w:rsid w:val="00D67BAF"/>
    <w:rsid w:val="00D87513"/>
    <w:rsid w:val="00DA15A1"/>
    <w:rsid w:val="00DC7639"/>
    <w:rsid w:val="00E1490C"/>
    <w:rsid w:val="00E37122"/>
    <w:rsid w:val="00E442C4"/>
    <w:rsid w:val="00E85195"/>
    <w:rsid w:val="00EA275E"/>
    <w:rsid w:val="00EE23CE"/>
    <w:rsid w:val="00EE2A9D"/>
    <w:rsid w:val="00F32EA9"/>
    <w:rsid w:val="00F56EBE"/>
    <w:rsid w:val="00F72360"/>
    <w:rsid w:val="00F847BF"/>
    <w:rsid w:val="00F87E88"/>
    <w:rsid w:val="00FC776C"/>
    <w:rsid w:val="00FD036B"/>
    <w:rsid w:val="00FE4200"/>
    <w:rsid w:val="00FF74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75</ap:Words>
  <ap:Characters>416</ap:Characters>
  <ap:DocSecurity>0</ap:DocSecurity>
  <ap:Lines>3</ap:Lines>
  <ap:Paragraphs>1</ap:Paragraphs>
  <ap:ScaleCrop>false</ap:ScaleCrop>
  <ap:LinksUpToDate>false</ap:LinksUpToDate>
  <ap:CharactersWithSpaces>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2026-01-21T11:52:00.0000000Z</dcterms:created>
  <dcterms:modified xsi:type="dcterms:W3CDTF">2026-01-21T11:52:00.0000000Z</dcterms:modified>
  <dc:description>------------------------</dc:description>
  <dc:subject/>
  <dc:title/>
  <keywords/>
  <version/>
  <category/>
</coreProperties>
</file>