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488E" w:rsidP="002C488E" w:rsidRDefault="002C488E" w14:paraId="5AAD7AE7" w14:textId="77777777">
      <w:r>
        <w:t xml:space="preserve">Geachte Voorzitter, </w:t>
      </w:r>
    </w:p>
    <w:p w:rsidR="002C488E" w:rsidP="002C488E" w:rsidRDefault="002C488E" w14:paraId="4C50CDCD" w14:textId="77777777"/>
    <w:p w:rsidR="002C488E" w:rsidP="002C488E" w:rsidRDefault="002C488E" w14:paraId="52F4222A" w14:textId="77777777">
      <w:r>
        <w:t>Op 14 januari 2025 heeft de Afdeling bestuursrechtspraak van de Raad van State (hierna: Afdeling) uitspraak gedaan over intern salderen in een bestemmingsplan van de gemeente Rijswijk.</w:t>
      </w:r>
      <w:r>
        <w:rPr>
          <w:rStyle w:val="Voetnootmarkering"/>
        </w:rPr>
        <w:footnoteReference w:id="1"/>
      </w:r>
      <w:r>
        <w:t xml:space="preserve"> Met deze brief neem ik u mee in de meest relevante punten van deze uitspraak. </w:t>
      </w:r>
    </w:p>
    <w:p w:rsidR="002C488E" w:rsidP="002C488E" w:rsidRDefault="002C488E" w14:paraId="7ACF8649" w14:textId="77777777"/>
    <w:p w:rsidR="002C488E" w:rsidP="002C488E" w:rsidRDefault="002C488E" w14:paraId="065FA758" w14:textId="77777777">
      <w:r>
        <w:t xml:space="preserve">In de uitspraak maakt de Afdeling duidelijk dat de jurisprudentie die sinds 18 december 2024 geldt voor de omvang van het projectbegrip en intern salderen ook geldt voor plannen in de zin van artikel 6, derde lid, van de Habitatrichtlijn.    </w:t>
      </w:r>
    </w:p>
    <w:p w:rsidR="002C488E" w:rsidP="002C488E" w:rsidRDefault="002C488E" w14:paraId="1EA38229" w14:textId="77777777">
      <w:r>
        <w:t xml:space="preserve">De uitspraak heeft in het bijzonder gevolgen voor omgevingsplannen, vast te stellen door gemeenten en projectbesluiten (vroegere inpassingsplannen) vast te stellen door de provincies of het Rijk. </w:t>
      </w:r>
    </w:p>
    <w:p w:rsidR="002C488E" w:rsidP="002C488E" w:rsidRDefault="002C488E" w14:paraId="01C5124D" w14:textId="77777777"/>
    <w:p w:rsidR="002C488E" w:rsidP="002C488E" w:rsidRDefault="002C488E" w14:paraId="005BB851" w14:textId="77777777">
      <w:r>
        <w:t xml:space="preserve">Als een plan wordt gewijzigd kan niet langer worden volstaan met een beoordeling van de specifieke wijziging op mogelijke significant negatieve gevolgen voor Natura 2000-gebieden. Het gehele plan na wijziging moet worden beoordeeld. </w:t>
      </w:r>
    </w:p>
    <w:p w:rsidR="002C488E" w:rsidP="002C488E" w:rsidRDefault="002C488E" w14:paraId="59BAB293" w14:textId="77777777"/>
    <w:p w:rsidR="002C488E" w:rsidP="002C488E" w:rsidRDefault="002C488E" w14:paraId="6A61963F" w14:textId="77777777">
      <w:r>
        <w:t xml:space="preserve">Het wegstrepen van de natuurgevolgen – in de voorliggende zaak de gevolgen van stikstofdepositie – van de nieuw toegestane situatie tegen de natuurgevolgen van hetgeen al eerder was toegestaan door het plan en feitelijk is gerealiseerd (intern salderen), is een mitigerende maatregel. Deze mag niet in de </w:t>
      </w:r>
      <w:proofErr w:type="spellStart"/>
      <w:r>
        <w:t>voortoets</w:t>
      </w:r>
      <w:proofErr w:type="spellEnd"/>
      <w:r>
        <w:t xml:space="preserve"> worden betrokken waarbij beoordeeld wordt of het plan mogelijke significante gevolgen heeft. </w:t>
      </w:r>
    </w:p>
    <w:p w:rsidR="002C488E" w:rsidP="002C488E" w:rsidRDefault="002C488E" w14:paraId="3CCDF190" w14:textId="77777777"/>
    <w:p w:rsidR="002C488E" w:rsidP="002C488E" w:rsidRDefault="002C488E" w14:paraId="43B8F2C2" w14:textId="77777777">
      <w:r>
        <w:t xml:space="preserve">Mitigatie via intern salderen mag alleen in de passende beoordeling worden betrokken. De positieve effecten van de mitigatie kunnen alleen worden meegenomen in de passende beoordeling, als is voldaan aan het </w:t>
      </w:r>
      <w:proofErr w:type="spellStart"/>
      <w:r>
        <w:t>additionaliteitsvereiste</w:t>
      </w:r>
      <w:proofErr w:type="spellEnd"/>
      <w:r>
        <w:t>. Dat betekent dat moet worden beoordeeld of hetgeen eerder was toegestaan door het plan en feitelijk is gerealiseerd, niet hoeft te worden beëindigd of beperkt ten behoeve van de natuur in de Natura 2000-gebieden, omdat voldoende andere (</w:t>
      </w:r>
      <w:proofErr w:type="spellStart"/>
      <w:r>
        <w:t>stikstofreducerende</w:t>
      </w:r>
      <w:proofErr w:type="spellEnd"/>
      <w:r>
        <w:t>) natuurmaatregelen worden genomen.</w:t>
      </w:r>
    </w:p>
    <w:p w:rsidR="002C488E" w:rsidP="002C488E" w:rsidRDefault="002C488E" w14:paraId="2945E753" w14:textId="77777777"/>
    <w:p w:rsidR="002C488E" w:rsidP="002C488E" w:rsidRDefault="002C488E" w14:paraId="79C835BD" w14:textId="77777777">
      <w:pPr>
        <w:rPr>
          <w:szCs w:val="18"/>
        </w:rPr>
      </w:pPr>
      <w:r>
        <w:t xml:space="preserve">Voor gemeenten geldt in dit kader een zogenoemde ‘vergewisplicht’. </w:t>
      </w:r>
      <w:r>
        <w:rPr>
          <w:szCs w:val="18"/>
        </w:rPr>
        <w:t xml:space="preserve">De gemeenteraad </w:t>
      </w:r>
      <w:r>
        <w:rPr>
          <w:color w:val="000000"/>
          <w:szCs w:val="18"/>
        </w:rPr>
        <w:t xml:space="preserve">hoeft om </w:t>
      </w:r>
      <w:proofErr w:type="spellStart"/>
      <w:r>
        <w:rPr>
          <w:color w:val="000000"/>
          <w:szCs w:val="18"/>
        </w:rPr>
        <w:t>additionaliteit</w:t>
      </w:r>
      <w:proofErr w:type="spellEnd"/>
      <w:r>
        <w:rPr>
          <w:color w:val="000000"/>
          <w:szCs w:val="18"/>
        </w:rPr>
        <w:t xml:space="preserve"> aan te tonen alleen na te gaan of uit openbare bronnen van de provincie of het Rijk niet blijkt dat hetgeen was toegestaan en gerealiseerd op grond van het plan moet worden beëindigd als maatregel voor de natuur. </w:t>
      </w:r>
      <w:r>
        <w:rPr>
          <w:szCs w:val="18"/>
        </w:rPr>
        <w:t xml:space="preserve">Dat vergemakkelijkt de </w:t>
      </w:r>
      <w:proofErr w:type="spellStart"/>
      <w:r>
        <w:rPr>
          <w:szCs w:val="18"/>
        </w:rPr>
        <w:t>additionaliteits</w:t>
      </w:r>
      <w:r>
        <w:rPr>
          <w:color w:val="000000"/>
          <w:szCs w:val="18"/>
        </w:rPr>
        <w:t>toets</w:t>
      </w:r>
      <w:proofErr w:type="spellEnd"/>
      <w:r>
        <w:rPr>
          <w:szCs w:val="18"/>
        </w:rPr>
        <w:t xml:space="preserve"> voor gemeenten bij plannen.</w:t>
      </w:r>
      <w:r w:rsidRPr="000F1FDB">
        <w:t xml:space="preserve"> </w:t>
      </w:r>
      <w:r w:rsidRPr="000F1FDB">
        <w:rPr>
          <w:szCs w:val="18"/>
        </w:rPr>
        <w:t>Dat geldt niet voor provincies en het Rijk, omdat zij, anders dan gemeenten</w:t>
      </w:r>
      <w:r>
        <w:rPr>
          <w:szCs w:val="18"/>
        </w:rPr>
        <w:t>,</w:t>
      </w:r>
      <w:r w:rsidRPr="000F1FDB">
        <w:rPr>
          <w:szCs w:val="18"/>
        </w:rPr>
        <w:t xml:space="preserve"> de bevoegdheid hebben om instandhoudings- en passende maatregelen te nemen ten aanzien van Natura 2000-gebieden.</w:t>
      </w:r>
    </w:p>
    <w:p w:rsidR="002C488E" w:rsidP="002C488E" w:rsidRDefault="002C488E" w14:paraId="10C284A8" w14:textId="77777777"/>
    <w:p w:rsidR="002C488E" w:rsidP="002C488E" w:rsidRDefault="002C488E" w14:paraId="1167D137" w14:textId="77777777">
      <w:r>
        <w:t xml:space="preserve">De gemeente Rijswijk kon in dit geval succesvol motiveren dat de gewenste ontwikkeling – onder andere de bouw van 1000 woningen – voldoet aan de door de Afdeling gestelde nieuwe kaders. Deze ontwikkeling kan nu dus worden gerealiseerd. </w:t>
      </w:r>
    </w:p>
    <w:p w:rsidR="002C488E" w:rsidP="002C488E" w:rsidRDefault="002C488E" w14:paraId="56D1D696" w14:textId="77777777"/>
    <w:p w:rsidR="002C488E" w:rsidP="002C488E" w:rsidRDefault="002C488E" w14:paraId="4B222DC1" w14:textId="77777777">
      <w:r>
        <w:t xml:space="preserve">Het gevolg van de uitspraak is dat vaker dan voorheen een passende beoordeling van planwijzigingen nodig zal zijn, waaraan ook verbonden is de verplichting om een plan-MER op te stellen, en dat daarbij voor de gehele referentiesituatie een </w:t>
      </w:r>
      <w:proofErr w:type="spellStart"/>
      <w:r>
        <w:t>additionaliteitstoets</w:t>
      </w:r>
      <w:proofErr w:type="spellEnd"/>
      <w:r>
        <w:t xml:space="preserve"> – bij gemeenten in de vorm van een ‘vergewisplicht’ - moet worden gedaan</w:t>
      </w:r>
      <w:r w:rsidRPr="00F93540">
        <w:t>.</w:t>
      </w:r>
      <w:r>
        <w:t xml:space="preserve"> Dat kan leiden tot vertraging en extra lasten voor de betrokken overheid. </w:t>
      </w:r>
    </w:p>
    <w:p w:rsidR="002C488E" w:rsidP="002C488E" w:rsidRDefault="002C488E" w14:paraId="79422937" w14:textId="77777777"/>
    <w:p w:rsidR="002C488E" w:rsidP="002C488E" w:rsidRDefault="002C488E" w14:paraId="7A341697" w14:textId="77777777">
      <w:r w:rsidRPr="00D713A3">
        <w:t xml:space="preserve">De aanscherping van de jurisprudentielijn </w:t>
      </w:r>
      <w:r>
        <w:t xml:space="preserve">van de Afdeling </w:t>
      </w:r>
      <w:r w:rsidRPr="00D713A3">
        <w:t xml:space="preserve">geldt per direct en heeft daarmee gevolgen voor lopende procedures over plannen. Er zijn geen gevolgen voor plannen die al in rechte vaststaan. </w:t>
      </w:r>
    </w:p>
    <w:p w:rsidR="002C488E" w:rsidP="002C488E" w:rsidRDefault="002C488E" w14:paraId="3B53A98C" w14:textId="77777777"/>
    <w:p w:rsidR="002C488E" w:rsidP="002C488E" w:rsidRDefault="002C488E" w14:paraId="139C4218" w14:textId="77777777">
      <w:r>
        <w:t xml:space="preserve">Deze uitspraak onderstreept de noodzaak om huidige wet- en regelgeving waar mogelijk te vereenvoudigen, zodat gemakkelijker ruimte kan worden geboden aan gewenste ontwikkelingen. Ik blijf daaraan werken, bijvoorbeeld met de invoering van de rekenkundige ondergrens en de AMvB voor het toestaan van kleine en tijdelijke projecten die per saldo bijdragen aan emissiereductie. </w:t>
      </w:r>
    </w:p>
    <w:p w:rsidR="002C488E" w:rsidP="002C488E" w:rsidRDefault="002C488E" w14:paraId="6CA04B36" w14:textId="77777777"/>
    <w:p w:rsidR="002C488E" w:rsidP="002C488E" w:rsidRDefault="002C488E" w14:paraId="5C72552B" w14:textId="77777777">
      <w:r>
        <w:t xml:space="preserve">Het kabinet gaat de uitspraak zorgvuldig bestuderen en in kaart brengen wat de precieze impact van de uitspraak is voor de praktijk en de verschillende opgaven van de overheid, waaronder de woningbouwopgave. Zodra daar meer duidelijkheid over is, zal ik de Kamer daarover informeren.  </w:t>
      </w:r>
    </w:p>
    <w:p w:rsidR="002C488E" w:rsidP="002C488E" w:rsidRDefault="002C488E" w14:paraId="293A4AE2" w14:textId="77777777"/>
    <w:p w:rsidR="002C488E" w:rsidP="002C488E" w:rsidRDefault="002C488E" w14:paraId="3C578809" w14:textId="77777777">
      <w:r>
        <w:t xml:space="preserve">Hoogachtend, </w:t>
      </w:r>
    </w:p>
    <w:p w:rsidR="002C488E" w:rsidP="002C488E" w:rsidRDefault="002C488E" w14:paraId="050A8323" w14:textId="77777777"/>
    <w:p w:rsidR="002C488E" w:rsidP="002C488E" w:rsidRDefault="002C488E" w14:paraId="19F9692E" w14:textId="77777777"/>
    <w:p w:rsidR="002C488E" w:rsidP="002C488E" w:rsidRDefault="002C488E" w14:paraId="677BAB87" w14:textId="77777777"/>
    <w:p w:rsidR="002C488E" w:rsidP="002C488E" w:rsidRDefault="002C488E" w14:paraId="7F557C39" w14:textId="77777777">
      <w:r>
        <w:t xml:space="preserve">Femke Marije Wiersma </w:t>
      </w:r>
    </w:p>
    <w:p w:rsidR="002C488E" w:rsidP="002C488E" w:rsidRDefault="002C488E" w14:paraId="0D8BA4D9" w14:textId="77777777">
      <w:pPr>
        <w:rPr>
          <w:b/>
          <w:bCs/>
          <w:szCs w:val="18"/>
          <w:u w:val="single"/>
        </w:rPr>
      </w:pPr>
      <w:r>
        <w:t>Minister van Landbouw, Visserij, Voedselzekerheid en Natuur</w:t>
      </w:r>
    </w:p>
    <w:p w:rsidR="002C488E" w:rsidP="002C488E" w:rsidRDefault="002C488E" w14:paraId="413FE256" w14:textId="77777777">
      <w:pPr>
        <w:rPr>
          <w:b/>
          <w:bCs/>
          <w:szCs w:val="18"/>
          <w:u w:val="single"/>
        </w:rPr>
      </w:pPr>
    </w:p>
    <w:p w:rsidRPr="002C488E" w:rsidR="00144B73" w:rsidP="002C488E" w:rsidRDefault="00144B73" w14:paraId="056995A8" w14:textId="30DF0E40"/>
    <w:sectPr w:rsidRPr="002C488E"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6D730" w14:textId="77777777" w:rsidR="007E4D48" w:rsidRDefault="007E4D48">
      <w:r>
        <w:separator/>
      </w:r>
    </w:p>
    <w:p w14:paraId="538A1C63" w14:textId="77777777" w:rsidR="007E4D48" w:rsidRDefault="007E4D48"/>
  </w:endnote>
  <w:endnote w:type="continuationSeparator" w:id="0">
    <w:p w14:paraId="01396C0E" w14:textId="77777777" w:rsidR="007E4D48" w:rsidRDefault="007E4D48">
      <w:r>
        <w:continuationSeparator/>
      </w:r>
    </w:p>
    <w:p w14:paraId="12F3184D" w14:textId="77777777" w:rsidR="007E4D48" w:rsidRDefault="007E4D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charset w:val="00"/>
    <w:family w:val="swiss"/>
    <w:pitch w:val="variable"/>
    <w:sig w:usb0="800000A7"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A3581"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E940FA" w14:paraId="73BD0DE4" w14:textId="77777777" w:rsidTr="00CA6A25">
      <w:trPr>
        <w:trHeight w:hRule="exact" w:val="240"/>
      </w:trPr>
      <w:tc>
        <w:tcPr>
          <w:tcW w:w="7601" w:type="dxa"/>
        </w:tcPr>
        <w:p w14:paraId="60737A31" w14:textId="77777777" w:rsidR="00527BD4" w:rsidRDefault="00527BD4" w:rsidP="003F1F6B">
          <w:pPr>
            <w:pStyle w:val="Huisstijl-Rubricering"/>
          </w:pPr>
        </w:p>
      </w:tc>
      <w:tc>
        <w:tcPr>
          <w:tcW w:w="2156" w:type="dxa"/>
        </w:tcPr>
        <w:p w14:paraId="49238BF5" w14:textId="279D2428" w:rsidR="00527BD4" w:rsidRPr="00645414" w:rsidRDefault="00893B2A"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AC76FC">
            <w:t>2</w:t>
          </w:r>
          <w:r w:rsidR="00144B73">
            <w:fldChar w:fldCharType="end"/>
          </w:r>
        </w:p>
      </w:tc>
    </w:tr>
  </w:tbl>
  <w:p w14:paraId="36CAE681"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E940FA" w14:paraId="77498C09" w14:textId="77777777" w:rsidTr="00CA6A25">
      <w:trPr>
        <w:trHeight w:hRule="exact" w:val="240"/>
      </w:trPr>
      <w:tc>
        <w:tcPr>
          <w:tcW w:w="7601" w:type="dxa"/>
        </w:tcPr>
        <w:p w14:paraId="7BD9A2C1" w14:textId="77777777" w:rsidR="00527BD4" w:rsidRDefault="00527BD4" w:rsidP="008C356D">
          <w:pPr>
            <w:pStyle w:val="Huisstijl-Rubricering"/>
          </w:pPr>
        </w:p>
      </w:tc>
      <w:tc>
        <w:tcPr>
          <w:tcW w:w="2170" w:type="dxa"/>
        </w:tcPr>
        <w:p w14:paraId="6745AEA3" w14:textId="3512FB49" w:rsidR="00527BD4" w:rsidRPr="00ED539E" w:rsidRDefault="00893B2A"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A957CA">
            <w:fldChar w:fldCharType="begin"/>
          </w:r>
          <w:r>
            <w:instrText xml:space="preserve"> SECTIONPAGES   \* MERGEFORMAT </w:instrText>
          </w:r>
          <w:r w:rsidR="00A957CA">
            <w:fldChar w:fldCharType="separate"/>
          </w:r>
          <w:r w:rsidR="00AC76FC">
            <w:t>2</w:t>
          </w:r>
          <w:r w:rsidR="00A957CA">
            <w:fldChar w:fldCharType="end"/>
          </w:r>
        </w:p>
      </w:tc>
    </w:tr>
  </w:tbl>
  <w:p w14:paraId="5B8E39E4" w14:textId="77777777" w:rsidR="00527BD4" w:rsidRPr="00BC3B53" w:rsidRDefault="00527BD4" w:rsidP="008C356D">
    <w:pPr>
      <w:pStyle w:val="Voettekst"/>
      <w:spacing w:line="240" w:lineRule="auto"/>
      <w:rPr>
        <w:sz w:val="2"/>
        <w:szCs w:val="2"/>
      </w:rPr>
    </w:pPr>
  </w:p>
  <w:p w14:paraId="7A4FCD25"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F115A" w14:textId="77777777" w:rsidR="007E4D48" w:rsidRDefault="007E4D48">
      <w:r>
        <w:separator/>
      </w:r>
    </w:p>
    <w:p w14:paraId="31F979A5" w14:textId="77777777" w:rsidR="007E4D48" w:rsidRDefault="007E4D48"/>
  </w:footnote>
  <w:footnote w:type="continuationSeparator" w:id="0">
    <w:p w14:paraId="3CC15EE0" w14:textId="77777777" w:rsidR="007E4D48" w:rsidRDefault="007E4D48">
      <w:r>
        <w:continuationSeparator/>
      </w:r>
    </w:p>
    <w:p w14:paraId="61617A82" w14:textId="77777777" w:rsidR="007E4D48" w:rsidRDefault="007E4D48"/>
  </w:footnote>
  <w:footnote w:id="1">
    <w:p w14:paraId="3198F4A3" w14:textId="77777777" w:rsidR="002C488E" w:rsidRDefault="002C488E" w:rsidP="002C488E">
      <w:pPr>
        <w:pStyle w:val="Voetnoottekst"/>
      </w:pPr>
      <w:r>
        <w:rPr>
          <w:rStyle w:val="Voetnootmarkering"/>
        </w:rPr>
        <w:footnoteRef/>
      </w:r>
      <w:r>
        <w:t xml:space="preserve"> </w:t>
      </w:r>
      <w:r w:rsidRPr="00EE0201">
        <w:t>Uitspraak 202306968/1/R3</w:t>
      </w:r>
      <w:r>
        <w:t xml:space="preserve">; ECLI:NL:RVS:2026:193.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E940FA" w14:paraId="0EDFB02A" w14:textId="77777777" w:rsidTr="00A50CF6">
      <w:tc>
        <w:tcPr>
          <w:tcW w:w="2156" w:type="dxa"/>
        </w:tcPr>
        <w:p w14:paraId="6D55C7D2" w14:textId="77777777" w:rsidR="00527BD4" w:rsidRPr="005819CE" w:rsidRDefault="00893B2A" w:rsidP="00A50CF6">
          <w:pPr>
            <w:pStyle w:val="Huisstijl-Adres"/>
            <w:rPr>
              <w:b/>
            </w:rPr>
          </w:pPr>
          <w:r>
            <w:rPr>
              <w:b/>
            </w:rPr>
            <w:t>Directie Wetgeving en Juridische Zaken</w:t>
          </w:r>
          <w:r w:rsidRPr="005819CE">
            <w:rPr>
              <w:b/>
            </w:rPr>
            <w:br/>
          </w:r>
        </w:p>
      </w:tc>
    </w:tr>
    <w:tr w:rsidR="00E940FA" w14:paraId="64E738E2" w14:textId="77777777" w:rsidTr="00A50CF6">
      <w:trPr>
        <w:trHeight w:hRule="exact" w:val="200"/>
      </w:trPr>
      <w:tc>
        <w:tcPr>
          <w:tcW w:w="2156" w:type="dxa"/>
        </w:tcPr>
        <w:p w14:paraId="3675EBE3" w14:textId="77777777" w:rsidR="00527BD4" w:rsidRPr="005819CE" w:rsidRDefault="00527BD4" w:rsidP="00A50CF6"/>
      </w:tc>
    </w:tr>
    <w:tr w:rsidR="00E940FA" w14:paraId="6349E229" w14:textId="77777777" w:rsidTr="00502512">
      <w:trPr>
        <w:trHeight w:hRule="exact" w:val="774"/>
      </w:trPr>
      <w:tc>
        <w:tcPr>
          <w:tcW w:w="2156" w:type="dxa"/>
        </w:tcPr>
        <w:p w14:paraId="157E12A4" w14:textId="77777777" w:rsidR="00527BD4" w:rsidRDefault="00893B2A" w:rsidP="003A5290">
          <w:pPr>
            <w:pStyle w:val="Huisstijl-Kopje"/>
          </w:pPr>
          <w:r>
            <w:t>Ons kenmerk</w:t>
          </w:r>
        </w:p>
        <w:p w14:paraId="209DDD92" w14:textId="77777777" w:rsidR="00527BD4" w:rsidRPr="005819CE" w:rsidRDefault="00893B2A" w:rsidP="001E6117">
          <w:pPr>
            <w:pStyle w:val="Huisstijl-Kopje"/>
          </w:pPr>
          <w:r>
            <w:rPr>
              <w:b w:val="0"/>
            </w:rPr>
            <w:t>WJZ</w:t>
          </w:r>
          <w:r w:rsidRPr="00502512">
            <w:rPr>
              <w:b w:val="0"/>
            </w:rPr>
            <w:t xml:space="preserve"> / </w:t>
          </w:r>
          <w:r>
            <w:rPr>
              <w:b w:val="0"/>
            </w:rPr>
            <w:t>103634725</w:t>
          </w:r>
        </w:p>
      </w:tc>
    </w:tr>
  </w:tbl>
  <w:p w14:paraId="24761A9C" w14:textId="77777777" w:rsidR="00527BD4" w:rsidRDefault="00527BD4" w:rsidP="008C356D"/>
  <w:p w14:paraId="61E792BC" w14:textId="77777777" w:rsidR="00527BD4" w:rsidRPr="00740712" w:rsidRDefault="00527BD4" w:rsidP="008C356D"/>
  <w:p w14:paraId="0BF51BC1" w14:textId="77777777" w:rsidR="00527BD4" w:rsidRPr="00217880" w:rsidRDefault="00527BD4" w:rsidP="008C356D">
    <w:pPr>
      <w:spacing w:line="0" w:lineRule="atLeast"/>
      <w:rPr>
        <w:sz w:val="2"/>
        <w:szCs w:val="2"/>
      </w:rPr>
    </w:pPr>
  </w:p>
  <w:p w14:paraId="55366C57" w14:textId="77777777" w:rsidR="00527BD4" w:rsidRDefault="00527BD4" w:rsidP="004F44C2">
    <w:pPr>
      <w:pStyle w:val="Koptekst"/>
      <w:rPr>
        <w:rFonts w:cs="Verdana-Bold"/>
        <w:b/>
        <w:bCs/>
        <w:smallCaps/>
        <w:szCs w:val="18"/>
      </w:rPr>
    </w:pPr>
  </w:p>
  <w:p w14:paraId="23E72C69" w14:textId="77777777" w:rsidR="00527BD4" w:rsidRDefault="00527BD4" w:rsidP="004F44C2"/>
  <w:p w14:paraId="769F73B6" w14:textId="77777777" w:rsidR="00527BD4" w:rsidRPr="00740712" w:rsidRDefault="00527BD4" w:rsidP="004F44C2"/>
  <w:p w14:paraId="5E26F677"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E940FA" w14:paraId="1D737469" w14:textId="77777777" w:rsidTr="00751A6A">
      <w:trPr>
        <w:trHeight w:val="2636"/>
      </w:trPr>
      <w:tc>
        <w:tcPr>
          <w:tcW w:w="737" w:type="dxa"/>
        </w:tcPr>
        <w:p w14:paraId="2687258D" w14:textId="77777777" w:rsidR="00527BD4" w:rsidRDefault="00527BD4" w:rsidP="00D0609E">
          <w:pPr>
            <w:framePr w:w="6340" w:h="2750" w:hRule="exact" w:hSpace="180" w:wrap="around" w:vAnchor="page" w:hAnchor="text" w:x="3873" w:y="-140"/>
            <w:spacing w:line="240" w:lineRule="auto"/>
          </w:pPr>
        </w:p>
      </w:tc>
      <w:tc>
        <w:tcPr>
          <w:tcW w:w="5156" w:type="dxa"/>
        </w:tcPr>
        <w:p w14:paraId="29B84673" w14:textId="77777777" w:rsidR="00527BD4" w:rsidRDefault="00893B2A"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6841A866" wp14:editId="39E64006">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71459052" w14:textId="77777777" w:rsidR="00527BD4" w:rsidRDefault="00527BD4" w:rsidP="00D0609E">
    <w:pPr>
      <w:framePr w:w="6340" w:h="2750" w:hRule="exact" w:hSpace="180" w:wrap="around" w:vAnchor="page" w:hAnchor="text" w:x="3873" w:y="-140"/>
    </w:pPr>
  </w:p>
  <w:p w14:paraId="14BE922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E940FA" w:rsidRPr="008E2621" w14:paraId="49EA735E" w14:textId="77777777" w:rsidTr="00A50CF6">
      <w:tc>
        <w:tcPr>
          <w:tcW w:w="2160" w:type="dxa"/>
        </w:tcPr>
        <w:p w14:paraId="6DF8A4AC" w14:textId="77777777" w:rsidR="00527BD4" w:rsidRPr="005819CE" w:rsidRDefault="00893B2A" w:rsidP="00A50CF6">
          <w:pPr>
            <w:pStyle w:val="Huisstijl-Adres"/>
            <w:rPr>
              <w:b/>
            </w:rPr>
          </w:pPr>
          <w:r>
            <w:rPr>
              <w:b/>
            </w:rPr>
            <w:t>Directie Wetgeving en Juridische Zaken</w:t>
          </w:r>
          <w:r w:rsidRPr="005819CE">
            <w:rPr>
              <w:b/>
            </w:rPr>
            <w:br/>
          </w:r>
        </w:p>
        <w:p w14:paraId="76D24C86" w14:textId="77777777" w:rsidR="00527BD4" w:rsidRPr="00BE5ED9" w:rsidRDefault="00893B2A" w:rsidP="00A50CF6">
          <w:pPr>
            <w:pStyle w:val="Huisstijl-Adres"/>
          </w:pPr>
          <w:r>
            <w:rPr>
              <w:b/>
            </w:rPr>
            <w:t>Bezoekadres</w:t>
          </w:r>
          <w:r>
            <w:rPr>
              <w:b/>
            </w:rPr>
            <w:br/>
          </w:r>
          <w:r>
            <w:t>Bezuidenhoutseweg 73</w:t>
          </w:r>
          <w:r w:rsidRPr="005819CE">
            <w:br/>
          </w:r>
          <w:r>
            <w:t>2594 AC Den Haag</w:t>
          </w:r>
        </w:p>
        <w:p w14:paraId="7CCE9C33" w14:textId="77777777" w:rsidR="00EF495B" w:rsidRDefault="00893B2A" w:rsidP="0098788A">
          <w:pPr>
            <w:pStyle w:val="Huisstijl-Adres"/>
          </w:pPr>
          <w:r>
            <w:rPr>
              <w:b/>
            </w:rPr>
            <w:t>Postadres</w:t>
          </w:r>
          <w:r>
            <w:rPr>
              <w:b/>
            </w:rPr>
            <w:br/>
          </w:r>
          <w:r>
            <w:t>Postbus 20401</w:t>
          </w:r>
          <w:r w:rsidRPr="005819CE">
            <w:br/>
            <w:t>2500 E</w:t>
          </w:r>
          <w:r>
            <w:t>K</w:t>
          </w:r>
          <w:r w:rsidRPr="005819CE">
            <w:t xml:space="preserve"> Den Haag</w:t>
          </w:r>
        </w:p>
        <w:p w14:paraId="1D4B438B" w14:textId="77777777" w:rsidR="00556BEE" w:rsidRPr="005B3814" w:rsidRDefault="00893B2A" w:rsidP="0098788A">
          <w:pPr>
            <w:pStyle w:val="Huisstijl-Adres"/>
          </w:pPr>
          <w:r>
            <w:rPr>
              <w:b/>
            </w:rPr>
            <w:t>Overheidsidentificatienr</w:t>
          </w:r>
          <w:r>
            <w:rPr>
              <w:b/>
            </w:rPr>
            <w:br/>
          </w:r>
          <w:r w:rsidR="00BA129E">
            <w:rPr>
              <w:rFonts w:cs="Agrofont"/>
              <w:iCs/>
            </w:rPr>
            <w:t>00000001858272854000</w:t>
          </w:r>
        </w:p>
        <w:p w14:paraId="37A82D9B" w14:textId="74FBFE6F" w:rsidR="00527BD4" w:rsidRPr="0089670B" w:rsidRDefault="00893B2A" w:rsidP="0089670B">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E940FA" w:rsidRPr="008E2621" w14:paraId="631A1AEE" w14:textId="77777777" w:rsidTr="00A50CF6">
      <w:trPr>
        <w:trHeight w:hRule="exact" w:val="200"/>
      </w:trPr>
      <w:tc>
        <w:tcPr>
          <w:tcW w:w="2160" w:type="dxa"/>
        </w:tcPr>
        <w:p w14:paraId="4258C8BF" w14:textId="77777777" w:rsidR="00527BD4" w:rsidRPr="002850D7" w:rsidRDefault="00527BD4" w:rsidP="00A50CF6"/>
      </w:tc>
    </w:tr>
    <w:tr w:rsidR="00E940FA" w14:paraId="57D1E6FE" w14:textId="77777777" w:rsidTr="00A50CF6">
      <w:tc>
        <w:tcPr>
          <w:tcW w:w="2160" w:type="dxa"/>
        </w:tcPr>
        <w:p w14:paraId="7B880A9A" w14:textId="77777777" w:rsidR="000C0163" w:rsidRPr="005819CE" w:rsidRDefault="00893B2A" w:rsidP="000C0163">
          <w:pPr>
            <w:pStyle w:val="Huisstijl-Kopje"/>
          </w:pPr>
          <w:r>
            <w:t>Ons kenmerk</w:t>
          </w:r>
          <w:r w:rsidRPr="005819CE">
            <w:t xml:space="preserve"> </w:t>
          </w:r>
        </w:p>
        <w:p w14:paraId="2D0BB699" w14:textId="77777777" w:rsidR="000C0163" w:rsidRPr="005819CE" w:rsidRDefault="00893B2A" w:rsidP="000C0163">
          <w:pPr>
            <w:pStyle w:val="Huisstijl-Gegeven"/>
          </w:pPr>
          <w:r>
            <w:t>WJZ /</w:t>
          </w:r>
          <w:r w:rsidR="00486354">
            <w:t xml:space="preserve"> </w:t>
          </w:r>
          <w:r>
            <w:t>103634725</w:t>
          </w:r>
        </w:p>
        <w:p w14:paraId="2FFEAA24" w14:textId="77777777" w:rsidR="00527BD4" w:rsidRPr="005819CE" w:rsidRDefault="00527BD4" w:rsidP="007B5961">
          <w:pPr>
            <w:pStyle w:val="Huisstijl-Kopje"/>
          </w:pPr>
        </w:p>
      </w:tc>
    </w:tr>
  </w:tbl>
  <w:p w14:paraId="2A9775CB"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E940FA" w14:paraId="6E8B7208" w14:textId="77777777" w:rsidTr="009E2051">
      <w:trPr>
        <w:trHeight w:val="400"/>
      </w:trPr>
      <w:tc>
        <w:tcPr>
          <w:tcW w:w="7520" w:type="dxa"/>
          <w:gridSpan w:val="2"/>
        </w:tcPr>
        <w:p w14:paraId="0F8EA638" w14:textId="77777777" w:rsidR="00527BD4" w:rsidRPr="00BC3B53" w:rsidRDefault="00893B2A" w:rsidP="00A50CF6">
          <w:pPr>
            <w:pStyle w:val="Huisstijl-Retouradres"/>
          </w:pPr>
          <w:r>
            <w:t>&gt; Retouradres Postbus 20401 2500 EK Den Haag</w:t>
          </w:r>
        </w:p>
      </w:tc>
    </w:tr>
    <w:tr w:rsidR="00E940FA" w14:paraId="53F6F502" w14:textId="77777777" w:rsidTr="009E2051">
      <w:tc>
        <w:tcPr>
          <w:tcW w:w="7520" w:type="dxa"/>
          <w:gridSpan w:val="2"/>
        </w:tcPr>
        <w:p w14:paraId="76A285E1" w14:textId="7351D218" w:rsidR="00527BD4" w:rsidRPr="008E2621" w:rsidRDefault="008E2621" w:rsidP="00A50CF6">
          <w:pPr>
            <w:pStyle w:val="Huisstijl-Rubricering"/>
          </w:pPr>
          <w:r w:rsidRPr="008E2621">
            <w:br/>
          </w:r>
        </w:p>
      </w:tc>
    </w:tr>
    <w:tr w:rsidR="00E940FA" w14:paraId="700C580C" w14:textId="77777777" w:rsidTr="009E2051">
      <w:trPr>
        <w:trHeight w:hRule="exact" w:val="2440"/>
      </w:trPr>
      <w:tc>
        <w:tcPr>
          <w:tcW w:w="7520" w:type="dxa"/>
          <w:gridSpan w:val="2"/>
        </w:tcPr>
        <w:p w14:paraId="4F112A98" w14:textId="78788A60" w:rsidR="008E2621" w:rsidRPr="008C4D09" w:rsidRDefault="008E2621" w:rsidP="008E2621">
          <w:pPr>
            <w:adjustRightInd w:val="0"/>
            <w:rPr>
              <w:rFonts w:cs="Verdana"/>
              <w:noProof/>
              <w:szCs w:val="18"/>
            </w:rPr>
          </w:pPr>
          <w:r w:rsidRPr="008C4D09">
            <w:rPr>
              <w:rFonts w:cs="Verdana"/>
              <w:noProof/>
              <w:szCs w:val="18"/>
            </w:rPr>
            <w:t xml:space="preserve">De Voorzitter van de Tweede Kamer </w:t>
          </w:r>
        </w:p>
        <w:p w14:paraId="609BF125" w14:textId="77777777" w:rsidR="008E2621" w:rsidRPr="008C4D09" w:rsidRDefault="008E2621" w:rsidP="008E2621">
          <w:pPr>
            <w:adjustRightInd w:val="0"/>
            <w:rPr>
              <w:rFonts w:cs="Verdana"/>
              <w:noProof/>
              <w:szCs w:val="18"/>
            </w:rPr>
          </w:pPr>
          <w:r w:rsidRPr="008C4D09">
            <w:rPr>
              <w:rFonts w:cs="Verdana"/>
              <w:noProof/>
              <w:szCs w:val="18"/>
            </w:rPr>
            <w:t>der Staten-Generaal</w:t>
          </w:r>
        </w:p>
        <w:p w14:paraId="597EEFCE" w14:textId="77777777" w:rsidR="008E2621" w:rsidRPr="008C4D09" w:rsidRDefault="008E2621" w:rsidP="008E2621">
          <w:pPr>
            <w:adjustRightInd w:val="0"/>
            <w:rPr>
              <w:rFonts w:cs="Verdana"/>
              <w:noProof/>
              <w:szCs w:val="18"/>
            </w:rPr>
          </w:pPr>
          <w:r w:rsidRPr="008C4D09">
            <w:rPr>
              <w:rFonts w:cs="Verdana"/>
              <w:noProof/>
              <w:szCs w:val="18"/>
            </w:rPr>
            <w:t>Prinses Irenestraat 6</w:t>
          </w:r>
        </w:p>
        <w:p w14:paraId="442239B3" w14:textId="75C2AA18" w:rsidR="00527BD4" w:rsidRDefault="008E2621" w:rsidP="008E2621">
          <w:pPr>
            <w:pStyle w:val="Huisstijl-NAW"/>
          </w:pPr>
          <w:r w:rsidRPr="008C4D09">
            <w:t>2595 BD  DEN HAAG</w:t>
          </w:r>
        </w:p>
      </w:tc>
    </w:tr>
    <w:tr w:rsidR="00E940FA" w14:paraId="60681A93" w14:textId="77777777" w:rsidTr="009E2051">
      <w:trPr>
        <w:trHeight w:hRule="exact" w:val="400"/>
      </w:trPr>
      <w:tc>
        <w:tcPr>
          <w:tcW w:w="7520" w:type="dxa"/>
          <w:gridSpan w:val="2"/>
        </w:tcPr>
        <w:p w14:paraId="249AC444"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E940FA" w14:paraId="0A8DAAFE" w14:textId="77777777" w:rsidTr="009E2051">
      <w:trPr>
        <w:trHeight w:val="240"/>
      </w:trPr>
      <w:tc>
        <w:tcPr>
          <w:tcW w:w="900" w:type="dxa"/>
        </w:tcPr>
        <w:p w14:paraId="14D06A3F" w14:textId="77777777" w:rsidR="00527BD4" w:rsidRPr="007709EF" w:rsidRDefault="00893B2A" w:rsidP="00A50CF6">
          <w:pPr>
            <w:rPr>
              <w:szCs w:val="18"/>
            </w:rPr>
          </w:pPr>
          <w:r>
            <w:rPr>
              <w:szCs w:val="18"/>
            </w:rPr>
            <w:t>Datum</w:t>
          </w:r>
        </w:p>
      </w:tc>
      <w:tc>
        <w:tcPr>
          <w:tcW w:w="6620" w:type="dxa"/>
        </w:tcPr>
        <w:p w14:paraId="1A88BB7F" w14:textId="0CC3E4A3" w:rsidR="00527BD4" w:rsidRPr="007709EF" w:rsidRDefault="008E2621" w:rsidP="00A50CF6">
          <w:r>
            <w:t>1</w:t>
          </w:r>
          <w:r w:rsidR="007B5961">
            <w:t>5</w:t>
          </w:r>
          <w:r>
            <w:t xml:space="preserve"> januari 2026</w:t>
          </w:r>
        </w:p>
      </w:tc>
    </w:tr>
    <w:tr w:rsidR="00E940FA" w14:paraId="4420C9D5" w14:textId="77777777" w:rsidTr="009E2051">
      <w:trPr>
        <w:trHeight w:val="240"/>
      </w:trPr>
      <w:tc>
        <w:tcPr>
          <w:tcW w:w="900" w:type="dxa"/>
        </w:tcPr>
        <w:p w14:paraId="77E57A0F" w14:textId="77777777" w:rsidR="00527BD4" w:rsidRPr="007709EF" w:rsidRDefault="00893B2A" w:rsidP="00A50CF6">
          <w:pPr>
            <w:rPr>
              <w:szCs w:val="18"/>
            </w:rPr>
          </w:pPr>
          <w:r>
            <w:rPr>
              <w:szCs w:val="18"/>
            </w:rPr>
            <w:t>Betreft</w:t>
          </w:r>
        </w:p>
      </w:tc>
      <w:tc>
        <w:tcPr>
          <w:tcW w:w="6620" w:type="dxa"/>
        </w:tcPr>
        <w:p w14:paraId="39887C99" w14:textId="18E08A6D" w:rsidR="00527BD4" w:rsidRPr="007709EF" w:rsidRDefault="008E2621" w:rsidP="00A50CF6">
          <w:r>
            <w:t>Uitspraak plantoets</w:t>
          </w:r>
        </w:p>
      </w:tc>
    </w:tr>
  </w:tbl>
  <w:p w14:paraId="38EBB876"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2B6DD7C">
      <w:start w:val="1"/>
      <w:numFmt w:val="bullet"/>
      <w:pStyle w:val="Lijstopsomteken"/>
      <w:lvlText w:val="•"/>
      <w:lvlJc w:val="left"/>
      <w:pPr>
        <w:tabs>
          <w:tab w:val="num" w:pos="227"/>
        </w:tabs>
        <w:ind w:left="227" w:hanging="227"/>
      </w:pPr>
      <w:rPr>
        <w:rFonts w:ascii="Verdana" w:hAnsi="Verdana" w:hint="default"/>
        <w:sz w:val="18"/>
        <w:szCs w:val="18"/>
      </w:rPr>
    </w:lvl>
    <w:lvl w:ilvl="1" w:tplc="93DCEC46" w:tentative="1">
      <w:start w:val="1"/>
      <w:numFmt w:val="bullet"/>
      <w:lvlText w:val="o"/>
      <w:lvlJc w:val="left"/>
      <w:pPr>
        <w:tabs>
          <w:tab w:val="num" w:pos="1440"/>
        </w:tabs>
        <w:ind w:left="1440" w:hanging="360"/>
      </w:pPr>
      <w:rPr>
        <w:rFonts w:ascii="Courier New" w:hAnsi="Courier New" w:cs="Courier New" w:hint="default"/>
      </w:rPr>
    </w:lvl>
    <w:lvl w:ilvl="2" w:tplc="F06052F6" w:tentative="1">
      <w:start w:val="1"/>
      <w:numFmt w:val="bullet"/>
      <w:lvlText w:val=""/>
      <w:lvlJc w:val="left"/>
      <w:pPr>
        <w:tabs>
          <w:tab w:val="num" w:pos="2160"/>
        </w:tabs>
        <w:ind w:left="2160" w:hanging="360"/>
      </w:pPr>
      <w:rPr>
        <w:rFonts w:ascii="Wingdings" w:hAnsi="Wingdings" w:hint="default"/>
      </w:rPr>
    </w:lvl>
    <w:lvl w:ilvl="3" w:tplc="2BB07446" w:tentative="1">
      <w:start w:val="1"/>
      <w:numFmt w:val="bullet"/>
      <w:lvlText w:val=""/>
      <w:lvlJc w:val="left"/>
      <w:pPr>
        <w:tabs>
          <w:tab w:val="num" w:pos="2880"/>
        </w:tabs>
        <w:ind w:left="2880" w:hanging="360"/>
      </w:pPr>
      <w:rPr>
        <w:rFonts w:ascii="Symbol" w:hAnsi="Symbol" w:hint="default"/>
      </w:rPr>
    </w:lvl>
    <w:lvl w:ilvl="4" w:tplc="FFD2A7B8" w:tentative="1">
      <w:start w:val="1"/>
      <w:numFmt w:val="bullet"/>
      <w:lvlText w:val="o"/>
      <w:lvlJc w:val="left"/>
      <w:pPr>
        <w:tabs>
          <w:tab w:val="num" w:pos="3600"/>
        </w:tabs>
        <w:ind w:left="3600" w:hanging="360"/>
      </w:pPr>
      <w:rPr>
        <w:rFonts w:ascii="Courier New" w:hAnsi="Courier New" w:cs="Courier New" w:hint="default"/>
      </w:rPr>
    </w:lvl>
    <w:lvl w:ilvl="5" w:tplc="E42CFF4A" w:tentative="1">
      <w:start w:val="1"/>
      <w:numFmt w:val="bullet"/>
      <w:lvlText w:val=""/>
      <w:lvlJc w:val="left"/>
      <w:pPr>
        <w:tabs>
          <w:tab w:val="num" w:pos="4320"/>
        </w:tabs>
        <w:ind w:left="4320" w:hanging="360"/>
      </w:pPr>
      <w:rPr>
        <w:rFonts w:ascii="Wingdings" w:hAnsi="Wingdings" w:hint="default"/>
      </w:rPr>
    </w:lvl>
    <w:lvl w:ilvl="6" w:tplc="43DE098C" w:tentative="1">
      <w:start w:val="1"/>
      <w:numFmt w:val="bullet"/>
      <w:lvlText w:val=""/>
      <w:lvlJc w:val="left"/>
      <w:pPr>
        <w:tabs>
          <w:tab w:val="num" w:pos="5040"/>
        </w:tabs>
        <w:ind w:left="5040" w:hanging="360"/>
      </w:pPr>
      <w:rPr>
        <w:rFonts w:ascii="Symbol" w:hAnsi="Symbol" w:hint="default"/>
      </w:rPr>
    </w:lvl>
    <w:lvl w:ilvl="7" w:tplc="9084BDD0" w:tentative="1">
      <w:start w:val="1"/>
      <w:numFmt w:val="bullet"/>
      <w:lvlText w:val="o"/>
      <w:lvlJc w:val="left"/>
      <w:pPr>
        <w:tabs>
          <w:tab w:val="num" w:pos="5760"/>
        </w:tabs>
        <w:ind w:left="5760" w:hanging="360"/>
      </w:pPr>
      <w:rPr>
        <w:rFonts w:ascii="Courier New" w:hAnsi="Courier New" w:cs="Courier New" w:hint="default"/>
      </w:rPr>
    </w:lvl>
    <w:lvl w:ilvl="8" w:tplc="82C6593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8D3EEBBC">
      <w:start w:val="1"/>
      <w:numFmt w:val="bullet"/>
      <w:pStyle w:val="Lijstopsomteken2"/>
      <w:lvlText w:val="–"/>
      <w:lvlJc w:val="left"/>
      <w:pPr>
        <w:tabs>
          <w:tab w:val="num" w:pos="227"/>
        </w:tabs>
        <w:ind w:left="227" w:firstLine="0"/>
      </w:pPr>
      <w:rPr>
        <w:rFonts w:ascii="Verdana" w:hAnsi="Verdana" w:hint="default"/>
      </w:rPr>
    </w:lvl>
    <w:lvl w:ilvl="1" w:tplc="1D8E53D8" w:tentative="1">
      <w:start w:val="1"/>
      <w:numFmt w:val="bullet"/>
      <w:lvlText w:val="o"/>
      <w:lvlJc w:val="left"/>
      <w:pPr>
        <w:tabs>
          <w:tab w:val="num" w:pos="1440"/>
        </w:tabs>
        <w:ind w:left="1440" w:hanging="360"/>
      </w:pPr>
      <w:rPr>
        <w:rFonts w:ascii="Courier New" w:hAnsi="Courier New" w:cs="Courier New" w:hint="default"/>
      </w:rPr>
    </w:lvl>
    <w:lvl w:ilvl="2" w:tplc="EE5A78A2" w:tentative="1">
      <w:start w:val="1"/>
      <w:numFmt w:val="bullet"/>
      <w:lvlText w:val=""/>
      <w:lvlJc w:val="left"/>
      <w:pPr>
        <w:tabs>
          <w:tab w:val="num" w:pos="2160"/>
        </w:tabs>
        <w:ind w:left="2160" w:hanging="360"/>
      </w:pPr>
      <w:rPr>
        <w:rFonts w:ascii="Wingdings" w:hAnsi="Wingdings" w:hint="default"/>
      </w:rPr>
    </w:lvl>
    <w:lvl w:ilvl="3" w:tplc="5F8AC64A" w:tentative="1">
      <w:start w:val="1"/>
      <w:numFmt w:val="bullet"/>
      <w:lvlText w:val=""/>
      <w:lvlJc w:val="left"/>
      <w:pPr>
        <w:tabs>
          <w:tab w:val="num" w:pos="2880"/>
        </w:tabs>
        <w:ind w:left="2880" w:hanging="360"/>
      </w:pPr>
      <w:rPr>
        <w:rFonts w:ascii="Symbol" w:hAnsi="Symbol" w:hint="default"/>
      </w:rPr>
    </w:lvl>
    <w:lvl w:ilvl="4" w:tplc="92FE8F82" w:tentative="1">
      <w:start w:val="1"/>
      <w:numFmt w:val="bullet"/>
      <w:lvlText w:val="o"/>
      <w:lvlJc w:val="left"/>
      <w:pPr>
        <w:tabs>
          <w:tab w:val="num" w:pos="3600"/>
        </w:tabs>
        <w:ind w:left="3600" w:hanging="360"/>
      </w:pPr>
      <w:rPr>
        <w:rFonts w:ascii="Courier New" w:hAnsi="Courier New" w:cs="Courier New" w:hint="default"/>
      </w:rPr>
    </w:lvl>
    <w:lvl w:ilvl="5" w:tplc="0C4E72D2" w:tentative="1">
      <w:start w:val="1"/>
      <w:numFmt w:val="bullet"/>
      <w:lvlText w:val=""/>
      <w:lvlJc w:val="left"/>
      <w:pPr>
        <w:tabs>
          <w:tab w:val="num" w:pos="4320"/>
        </w:tabs>
        <w:ind w:left="4320" w:hanging="360"/>
      </w:pPr>
      <w:rPr>
        <w:rFonts w:ascii="Wingdings" w:hAnsi="Wingdings" w:hint="default"/>
      </w:rPr>
    </w:lvl>
    <w:lvl w:ilvl="6" w:tplc="3EF6C236" w:tentative="1">
      <w:start w:val="1"/>
      <w:numFmt w:val="bullet"/>
      <w:lvlText w:val=""/>
      <w:lvlJc w:val="left"/>
      <w:pPr>
        <w:tabs>
          <w:tab w:val="num" w:pos="5040"/>
        </w:tabs>
        <w:ind w:left="5040" w:hanging="360"/>
      </w:pPr>
      <w:rPr>
        <w:rFonts w:ascii="Symbol" w:hAnsi="Symbol" w:hint="default"/>
      </w:rPr>
    </w:lvl>
    <w:lvl w:ilvl="7" w:tplc="37867832" w:tentative="1">
      <w:start w:val="1"/>
      <w:numFmt w:val="bullet"/>
      <w:lvlText w:val="o"/>
      <w:lvlJc w:val="left"/>
      <w:pPr>
        <w:tabs>
          <w:tab w:val="num" w:pos="5760"/>
        </w:tabs>
        <w:ind w:left="5760" w:hanging="360"/>
      </w:pPr>
      <w:rPr>
        <w:rFonts w:ascii="Courier New" w:hAnsi="Courier New" w:cs="Courier New" w:hint="default"/>
      </w:rPr>
    </w:lvl>
    <w:lvl w:ilvl="8" w:tplc="735E73F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809518751">
    <w:abstractNumId w:val="10"/>
  </w:num>
  <w:num w:numId="2" w16cid:durableId="1022779911">
    <w:abstractNumId w:val="7"/>
  </w:num>
  <w:num w:numId="3" w16cid:durableId="607154623">
    <w:abstractNumId w:val="6"/>
  </w:num>
  <w:num w:numId="4" w16cid:durableId="442456255">
    <w:abstractNumId w:val="5"/>
  </w:num>
  <w:num w:numId="5" w16cid:durableId="397435104">
    <w:abstractNumId w:val="4"/>
  </w:num>
  <w:num w:numId="6" w16cid:durableId="2052419099">
    <w:abstractNumId w:val="8"/>
  </w:num>
  <w:num w:numId="7" w16cid:durableId="940065086">
    <w:abstractNumId w:val="3"/>
  </w:num>
  <w:num w:numId="8" w16cid:durableId="1317035293">
    <w:abstractNumId w:val="2"/>
  </w:num>
  <w:num w:numId="9" w16cid:durableId="632096269">
    <w:abstractNumId w:val="1"/>
  </w:num>
  <w:num w:numId="10" w16cid:durableId="126972318">
    <w:abstractNumId w:val="0"/>
  </w:num>
  <w:num w:numId="11" w16cid:durableId="681400763">
    <w:abstractNumId w:val="9"/>
  </w:num>
  <w:num w:numId="12" w16cid:durableId="496188102">
    <w:abstractNumId w:val="11"/>
  </w:num>
  <w:num w:numId="13" w16cid:durableId="584267948">
    <w:abstractNumId w:val="13"/>
  </w:num>
  <w:num w:numId="14" w16cid:durableId="151272454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537C"/>
    <w:rsid w:val="00013862"/>
    <w:rsid w:val="00016012"/>
    <w:rsid w:val="00020189"/>
    <w:rsid w:val="00020EE4"/>
    <w:rsid w:val="00023E8D"/>
    <w:rsid w:val="00023E9A"/>
    <w:rsid w:val="000301C7"/>
    <w:rsid w:val="00033CDD"/>
    <w:rsid w:val="00034A84"/>
    <w:rsid w:val="00035E67"/>
    <w:rsid w:val="000366F3"/>
    <w:rsid w:val="0006024D"/>
    <w:rsid w:val="00064021"/>
    <w:rsid w:val="00065AB7"/>
    <w:rsid w:val="00067523"/>
    <w:rsid w:val="00071F28"/>
    <w:rsid w:val="00074079"/>
    <w:rsid w:val="00092799"/>
    <w:rsid w:val="00092C5F"/>
    <w:rsid w:val="00096680"/>
    <w:rsid w:val="000A0F36"/>
    <w:rsid w:val="000A174A"/>
    <w:rsid w:val="000A3E0A"/>
    <w:rsid w:val="000A65AC"/>
    <w:rsid w:val="000B464F"/>
    <w:rsid w:val="000B7281"/>
    <w:rsid w:val="000B7FAB"/>
    <w:rsid w:val="000C0163"/>
    <w:rsid w:val="000C1BA1"/>
    <w:rsid w:val="000C3EA9"/>
    <w:rsid w:val="000D0225"/>
    <w:rsid w:val="000D73D7"/>
    <w:rsid w:val="000E7895"/>
    <w:rsid w:val="000F1558"/>
    <w:rsid w:val="000F161D"/>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501B9"/>
    <w:rsid w:val="00260BAF"/>
    <w:rsid w:val="002650F7"/>
    <w:rsid w:val="00267963"/>
    <w:rsid w:val="002720A9"/>
    <w:rsid w:val="00273F3B"/>
    <w:rsid w:val="00274DB7"/>
    <w:rsid w:val="00275984"/>
    <w:rsid w:val="00280F74"/>
    <w:rsid w:val="002850D7"/>
    <w:rsid w:val="00286998"/>
    <w:rsid w:val="00291AB7"/>
    <w:rsid w:val="0029422B"/>
    <w:rsid w:val="002B153C"/>
    <w:rsid w:val="002B52FC"/>
    <w:rsid w:val="002C2830"/>
    <w:rsid w:val="002C488E"/>
    <w:rsid w:val="002C607A"/>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117A"/>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F07C6"/>
    <w:rsid w:val="003F1F6B"/>
    <w:rsid w:val="003F3757"/>
    <w:rsid w:val="003F38BD"/>
    <w:rsid w:val="003F44B7"/>
    <w:rsid w:val="004008E9"/>
    <w:rsid w:val="00413D48"/>
    <w:rsid w:val="00441AC2"/>
    <w:rsid w:val="0044249B"/>
    <w:rsid w:val="0045023C"/>
    <w:rsid w:val="00451A5B"/>
    <w:rsid w:val="00452BCD"/>
    <w:rsid w:val="00452CEA"/>
    <w:rsid w:val="00465B52"/>
    <w:rsid w:val="0046708E"/>
    <w:rsid w:val="00472A65"/>
    <w:rsid w:val="00474463"/>
    <w:rsid w:val="00474B75"/>
    <w:rsid w:val="00483984"/>
    <w:rsid w:val="00483F0B"/>
    <w:rsid w:val="00486354"/>
    <w:rsid w:val="00494237"/>
    <w:rsid w:val="00496319"/>
    <w:rsid w:val="00497279"/>
    <w:rsid w:val="004A670A"/>
    <w:rsid w:val="004B5465"/>
    <w:rsid w:val="004B70F0"/>
    <w:rsid w:val="004C439C"/>
    <w:rsid w:val="004D505E"/>
    <w:rsid w:val="004D72CA"/>
    <w:rsid w:val="004E2242"/>
    <w:rsid w:val="004F42FF"/>
    <w:rsid w:val="004F44C2"/>
    <w:rsid w:val="00502512"/>
    <w:rsid w:val="00505262"/>
    <w:rsid w:val="0051132F"/>
    <w:rsid w:val="00516022"/>
    <w:rsid w:val="00521CEE"/>
    <w:rsid w:val="00527BD4"/>
    <w:rsid w:val="005403C8"/>
    <w:rsid w:val="005429DC"/>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07A8"/>
    <w:rsid w:val="006247BE"/>
    <w:rsid w:val="00625CD0"/>
    <w:rsid w:val="0062627D"/>
    <w:rsid w:val="00627432"/>
    <w:rsid w:val="006448E4"/>
    <w:rsid w:val="00645414"/>
    <w:rsid w:val="00653606"/>
    <w:rsid w:val="006610E9"/>
    <w:rsid w:val="00661591"/>
    <w:rsid w:val="0066632F"/>
    <w:rsid w:val="00674A89"/>
    <w:rsid w:val="00674F3D"/>
    <w:rsid w:val="00685545"/>
    <w:rsid w:val="006864B3"/>
    <w:rsid w:val="00692D64"/>
    <w:rsid w:val="006A10F8"/>
    <w:rsid w:val="006A2100"/>
    <w:rsid w:val="006A5C3B"/>
    <w:rsid w:val="006A72E0"/>
    <w:rsid w:val="006B076E"/>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254A5"/>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B5961"/>
    <w:rsid w:val="007C23B5"/>
    <w:rsid w:val="007C406E"/>
    <w:rsid w:val="007C5183"/>
    <w:rsid w:val="007C7573"/>
    <w:rsid w:val="007E2B20"/>
    <w:rsid w:val="007E2B88"/>
    <w:rsid w:val="007E4D48"/>
    <w:rsid w:val="007F294C"/>
    <w:rsid w:val="007F3097"/>
    <w:rsid w:val="007F5331"/>
    <w:rsid w:val="00800CCA"/>
    <w:rsid w:val="00805F3E"/>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93B2A"/>
    <w:rsid w:val="0089670B"/>
    <w:rsid w:val="008A1F5D"/>
    <w:rsid w:val="008A28F5"/>
    <w:rsid w:val="008B1198"/>
    <w:rsid w:val="008B3471"/>
    <w:rsid w:val="008B3929"/>
    <w:rsid w:val="008B4125"/>
    <w:rsid w:val="008B4CB3"/>
    <w:rsid w:val="008B567B"/>
    <w:rsid w:val="008B7B24"/>
    <w:rsid w:val="008C29E3"/>
    <w:rsid w:val="008C356D"/>
    <w:rsid w:val="008E0B3F"/>
    <w:rsid w:val="008E2621"/>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45F9B"/>
    <w:rsid w:val="009716D8"/>
    <w:rsid w:val="009718F9"/>
    <w:rsid w:val="00972FB9"/>
    <w:rsid w:val="00975112"/>
    <w:rsid w:val="00981768"/>
    <w:rsid w:val="00983E8F"/>
    <w:rsid w:val="0098788A"/>
    <w:rsid w:val="00994FDA"/>
    <w:rsid w:val="009A31BF"/>
    <w:rsid w:val="009A3B71"/>
    <w:rsid w:val="009A41B0"/>
    <w:rsid w:val="009A61BC"/>
    <w:rsid w:val="009B0138"/>
    <w:rsid w:val="009B0EC1"/>
    <w:rsid w:val="009B0FE9"/>
    <w:rsid w:val="009B173A"/>
    <w:rsid w:val="009B5267"/>
    <w:rsid w:val="009C3F20"/>
    <w:rsid w:val="009C7CA1"/>
    <w:rsid w:val="009D043D"/>
    <w:rsid w:val="009E2051"/>
    <w:rsid w:val="009F3259"/>
    <w:rsid w:val="00A03EAC"/>
    <w:rsid w:val="00A056DE"/>
    <w:rsid w:val="00A128AD"/>
    <w:rsid w:val="00A21E76"/>
    <w:rsid w:val="00A23BC8"/>
    <w:rsid w:val="00A30E68"/>
    <w:rsid w:val="00A31933"/>
    <w:rsid w:val="00A329D2"/>
    <w:rsid w:val="00A34AA0"/>
    <w:rsid w:val="00A3715C"/>
    <w:rsid w:val="00A41FE2"/>
    <w:rsid w:val="00A452B0"/>
    <w:rsid w:val="00A46FEF"/>
    <w:rsid w:val="00A47948"/>
    <w:rsid w:val="00A50CF6"/>
    <w:rsid w:val="00A56946"/>
    <w:rsid w:val="00A6170E"/>
    <w:rsid w:val="00A63B8C"/>
    <w:rsid w:val="00A715F8"/>
    <w:rsid w:val="00A75525"/>
    <w:rsid w:val="00A77F6F"/>
    <w:rsid w:val="00A831FD"/>
    <w:rsid w:val="00A83352"/>
    <w:rsid w:val="00A850A2"/>
    <w:rsid w:val="00A91FA3"/>
    <w:rsid w:val="00A927D3"/>
    <w:rsid w:val="00A957CA"/>
    <w:rsid w:val="00AA7FC9"/>
    <w:rsid w:val="00AB237D"/>
    <w:rsid w:val="00AB5933"/>
    <w:rsid w:val="00AC76FC"/>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91CFC"/>
    <w:rsid w:val="00B9300F"/>
    <w:rsid w:val="00B93893"/>
    <w:rsid w:val="00BA11F9"/>
    <w:rsid w:val="00BA129E"/>
    <w:rsid w:val="00BA6EB2"/>
    <w:rsid w:val="00BA7E0A"/>
    <w:rsid w:val="00BC3B53"/>
    <w:rsid w:val="00BC3B96"/>
    <w:rsid w:val="00BC4AE3"/>
    <w:rsid w:val="00BC5B28"/>
    <w:rsid w:val="00BE3F88"/>
    <w:rsid w:val="00BE4756"/>
    <w:rsid w:val="00BE5ED9"/>
    <w:rsid w:val="00BE7B41"/>
    <w:rsid w:val="00BF44A5"/>
    <w:rsid w:val="00C056D3"/>
    <w:rsid w:val="00C15A91"/>
    <w:rsid w:val="00C206F1"/>
    <w:rsid w:val="00C217E1"/>
    <w:rsid w:val="00C219B1"/>
    <w:rsid w:val="00C328B2"/>
    <w:rsid w:val="00C4015B"/>
    <w:rsid w:val="00C40C60"/>
    <w:rsid w:val="00C5258E"/>
    <w:rsid w:val="00C530C9"/>
    <w:rsid w:val="00C619A7"/>
    <w:rsid w:val="00C73D5F"/>
    <w:rsid w:val="00C8584E"/>
    <w:rsid w:val="00C97C80"/>
    <w:rsid w:val="00CA47D3"/>
    <w:rsid w:val="00CA6533"/>
    <w:rsid w:val="00CA6A25"/>
    <w:rsid w:val="00CA6A3F"/>
    <w:rsid w:val="00CA6AB0"/>
    <w:rsid w:val="00CA7C99"/>
    <w:rsid w:val="00CC6290"/>
    <w:rsid w:val="00CC7BA8"/>
    <w:rsid w:val="00CD233D"/>
    <w:rsid w:val="00CD362D"/>
    <w:rsid w:val="00CE101D"/>
    <w:rsid w:val="00CE1814"/>
    <w:rsid w:val="00CE1C84"/>
    <w:rsid w:val="00CE5055"/>
    <w:rsid w:val="00CF053F"/>
    <w:rsid w:val="00CF1A17"/>
    <w:rsid w:val="00D0375A"/>
    <w:rsid w:val="00D03DB7"/>
    <w:rsid w:val="00D0609E"/>
    <w:rsid w:val="00D078E1"/>
    <w:rsid w:val="00D100E9"/>
    <w:rsid w:val="00D17AF8"/>
    <w:rsid w:val="00D21E4B"/>
    <w:rsid w:val="00D23522"/>
    <w:rsid w:val="00D264D6"/>
    <w:rsid w:val="00D33BF0"/>
    <w:rsid w:val="00D33DE0"/>
    <w:rsid w:val="00D36447"/>
    <w:rsid w:val="00D516BE"/>
    <w:rsid w:val="00D51C17"/>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940FA"/>
    <w:rsid w:val="00EC0DFF"/>
    <w:rsid w:val="00EC237D"/>
    <w:rsid w:val="00EC4D0E"/>
    <w:rsid w:val="00EC4E2B"/>
    <w:rsid w:val="00ED072A"/>
    <w:rsid w:val="00ED406F"/>
    <w:rsid w:val="00ED539E"/>
    <w:rsid w:val="00ED62CF"/>
    <w:rsid w:val="00EE0201"/>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6965"/>
    <w:rsid w:val="00F41A6F"/>
    <w:rsid w:val="00F45A25"/>
    <w:rsid w:val="00F50F86"/>
    <w:rsid w:val="00F53F91"/>
    <w:rsid w:val="00F61569"/>
    <w:rsid w:val="00F61A72"/>
    <w:rsid w:val="00F62B67"/>
    <w:rsid w:val="00F66F13"/>
    <w:rsid w:val="00F74073"/>
    <w:rsid w:val="00F75603"/>
    <w:rsid w:val="00F845B4"/>
    <w:rsid w:val="00F8713B"/>
    <w:rsid w:val="00F90A14"/>
    <w:rsid w:val="00F93F9E"/>
    <w:rsid w:val="00FA2CD7"/>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CA2F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EE02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631</ap:Words>
  <ap:Characters>3473</ap:Characters>
  <ap:DocSecurity>4</ap:DocSecurity>
  <ap:Lines>28</ap:Lines>
  <ap:Paragraphs>8</ap:Paragraphs>
  <ap:ScaleCrop>false</ap:ScaleCrop>
  <ap:LinksUpToDate>false</ap:LinksUpToDate>
  <ap:CharactersWithSpaces>4096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2026-01-15T14:39:00.0000000Z</dcterms:created>
  <dcterms:modified xsi:type="dcterms:W3CDTF">2026-01-15T14:39:00.0000000Z</dcterms:modified>
  <dc:description>------------------------</dc:description>
  <dc:subject/>
  <keywords/>
  <version/>
  <category/>
</coreProperties>
</file>