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A7F" w:rsidP="004E4396" w:rsidRDefault="00B81204" w14:paraId="1A67AC89" w14:textId="42B56396">
      <w:pPr>
        <w:tabs>
          <w:tab w:val="left" w:pos="567"/>
        </w:tabs>
      </w:pPr>
      <w:r>
        <w:t xml:space="preserve">Geachte </w:t>
      </w:r>
      <w:r w:rsidR="002C3F8F">
        <w:t>v</w:t>
      </w:r>
      <w:r>
        <w:t>oorzitter,</w:t>
      </w:r>
    </w:p>
    <w:p w:rsidR="00524A7F" w:rsidP="004E4396" w:rsidRDefault="00524A7F" w14:paraId="1652BA65" w14:textId="77777777"/>
    <w:p w:rsidR="002362DE" w:rsidP="008825FF" w:rsidRDefault="00DE17D2" w14:paraId="3F7E87AC" w14:textId="65EF390E">
      <w:pPr>
        <w:rPr>
          <w:szCs w:val="18"/>
        </w:rPr>
      </w:pPr>
      <w:r w:rsidRPr="008825FF">
        <w:rPr>
          <w:rStyle w:val="Strong"/>
          <w:b w:val="0"/>
          <w:bCs w:val="0"/>
        </w:rPr>
        <w:t xml:space="preserve">Overeenkomstig het bepaalde in artikel 13, </w:t>
      </w:r>
      <w:r w:rsidRPr="008825FF" w:rsidR="009C195A">
        <w:rPr>
          <w:rStyle w:val="Strong"/>
          <w:b w:val="0"/>
          <w:bCs w:val="0"/>
        </w:rPr>
        <w:t>eerste lid</w:t>
      </w:r>
      <w:r w:rsidRPr="008825FF" w:rsidR="000F47BF">
        <w:rPr>
          <w:rStyle w:val="Strong"/>
          <w:b w:val="0"/>
          <w:bCs w:val="0"/>
        </w:rPr>
        <w:t xml:space="preserve">, </w:t>
      </w:r>
      <w:r w:rsidRPr="008825FF">
        <w:rPr>
          <w:rStyle w:val="Strong"/>
          <w:b w:val="0"/>
          <w:bCs w:val="0"/>
        </w:rPr>
        <w:t>van de Rijkswet goedkeuring en bekendmaking verdragen moge ik u hierbij ter kennis brengen</w:t>
      </w:r>
      <w:r w:rsidRPr="008825FF" w:rsidR="000F47BF">
        <w:rPr>
          <w:rStyle w:val="Strong"/>
          <w:b w:val="0"/>
          <w:bCs w:val="0"/>
        </w:rPr>
        <w:t xml:space="preserve"> </w:t>
      </w:r>
      <w:r w:rsidR="00B674C6">
        <w:rPr>
          <w:rStyle w:val="Strong"/>
          <w:b w:val="0"/>
          <w:bCs w:val="0"/>
        </w:rPr>
        <w:t>het</w:t>
      </w:r>
      <w:r w:rsidRPr="008825FF" w:rsidR="000F47BF">
        <w:rPr>
          <w:rStyle w:val="Strong"/>
          <w:b w:val="0"/>
          <w:bCs w:val="0"/>
        </w:rPr>
        <w:t xml:space="preserve"> </w:t>
      </w:r>
      <w:r w:rsidRPr="008825FF" w:rsidR="00035469">
        <w:rPr>
          <w:rStyle w:val="Strong"/>
          <w:b w:val="0"/>
          <w:bCs w:val="0"/>
        </w:rPr>
        <w:t xml:space="preserve">op </w:t>
      </w:r>
      <w:r w:rsidR="00B674C6">
        <w:rPr>
          <w:rStyle w:val="Strong"/>
          <w:b w:val="0"/>
          <w:bCs w:val="0"/>
        </w:rPr>
        <w:t>21</w:t>
      </w:r>
      <w:r w:rsidR="000A54D0">
        <w:rPr>
          <w:rStyle w:val="Strong"/>
          <w:b w:val="0"/>
          <w:bCs w:val="0"/>
        </w:rPr>
        <w:t xml:space="preserve"> november</w:t>
      </w:r>
      <w:r w:rsidRPr="008825FF" w:rsidR="008825FF">
        <w:rPr>
          <w:rStyle w:val="Strong"/>
          <w:b w:val="0"/>
          <w:bCs w:val="0"/>
        </w:rPr>
        <w:t xml:space="preserve"> 202</w:t>
      </w:r>
      <w:r w:rsidR="00DA7107">
        <w:rPr>
          <w:rStyle w:val="Strong"/>
          <w:b w:val="0"/>
          <w:bCs w:val="0"/>
        </w:rPr>
        <w:t>5</w:t>
      </w:r>
      <w:r w:rsidRPr="008825FF" w:rsidR="008825FF">
        <w:rPr>
          <w:rStyle w:val="Strong"/>
          <w:b w:val="0"/>
          <w:bCs w:val="0"/>
        </w:rPr>
        <w:t xml:space="preserve"> </w:t>
      </w:r>
      <w:r w:rsidRPr="008825FF" w:rsidR="00790143">
        <w:rPr>
          <w:rStyle w:val="Strong"/>
          <w:b w:val="0"/>
          <w:bCs w:val="0"/>
        </w:rPr>
        <w:t xml:space="preserve">te </w:t>
      </w:r>
      <w:r w:rsidR="00B674C6">
        <w:rPr>
          <w:rStyle w:val="Strong"/>
          <w:b w:val="0"/>
          <w:bCs w:val="0"/>
        </w:rPr>
        <w:t>Brussel</w:t>
      </w:r>
      <w:r w:rsidRPr="008825FF" w:rsidR="009C0B5B">
        <w:rPr>
          <w:rStyle w:val="Strong"/>
          <w:b w:val="0"/>
          <w:bCs w:val="0"/>
        </w:rPr>
        <w:t xml:space="preserve"> </w:t>
      </w:r>
      <w:r w:rsidRPr="008825FF" w:rsidR="00790143">
        <w:rPr>
          <w:rStyle w:val="Strong"/>
          <w:b w:val="0"/>
          <w:bCs w:val="0"/>
        </w:rPr>
        <w:t>t</w:t>
      </w:r>
      <w:r w:rsidRPr="008825FF" w:rsidR="000F47BF">
        <w:rPr>
          <w:rStyle w:val="Strong"/>
          <w:b w:val="0"/>
          <w:bCs w:val="0"/>
        </w:rPr>
        <w:t xml:space="preserve">ot stand </w:t>
      </w:r>
      <w:r w:rsidR="00E701ED">
        <w:rPr>
          <w:rStyle w:val="Strong"/>
          <w:b w:val="0"/>
          <w:bCs w:val="0"/>
        </w:rPr>
        <w:t xml:space="preserve">gekomen </w:t>
      </w:r>
      <w:r w:rsidR="00B674C6">
        <w:rPr>
          <w:rStyle w:val="Strong"/>
          <w:b w:val="0"/>
          <w:bCs w:val="0"/>
        </w:rPr>
        <w:t>Protocol tot wijziging van de Euromediterrane Luchtvaartovereenkomst tussen de Europese Gemeenschap en haar lidstaten, enerzijds, en het Koninkrijk Marokko, anderzijds, om rekening te houden met de toetreding van de Republiek Kroatië tot de Europese Unie</w:t>
      </w:r>
      <w:r w:rsidR="007C7FBA">
        <w:rPr>
          <w:szCs w:val="18"/>
        </w:rPr>
        <w:t xml:space="preserve"> </w:t>
      </w:r>
    </w:p>
    <w:p w:rsidRPr="008C7C2A" w:rsidR="000E6134" w:rsidP="008825FF" w:rsidRDefault="000E6134" w14:paraId="14F5F421" w14:textId="3C0FA6CB">
      <w:pPr>
        <w:rPr>
          <w:rStyle w:val="Strong"/>
          <w:b w:val="0"/>
          <w:bCs w:val="0"/>
          <w:szCs w:val="18"/>
        </w:rPr>
      </w:pPr>
      <w:r w:rsidRPr="008825FF">
        <w:rPr>
          <w:rStyle w:val="Strong"/>
          <w:b w:val="0"/>
          <w:bCs w:val="0"/>
        </w:rPr>
        <w:t>(</w:t>
      </w:r>
      <w:proofErr w:type="spellStart"/>
      <w:r w:rsidRPr="0022475A">
        <w:rPr>
          <w:rStyle w:val="Strong"/>
          <w:b w:val="0"/>
          <w:bCs w:val="0"/>
          <w:i/>
          <w:iCs/>
        </w:rPr>
        <w:t>Trb</w:t>
      </w:r>
      <w:proofErr w:type="spellEnd"/>
      <w:r w:rsidRPr="0022475A">
        <w:rPr>
          <w:rStyle w:val="Strong"/>
          <w:b w:val="0"/>
          <w:bCs w:val="0"/>
          <w:i/>
          <w:iCs/>
        </w:rPr>
        <w:t>.</w:t>
      </w:r>
      <w:r w:rsidRPr="008825FF">
        <w:rPr>
          <w:rStyle w:val="Strong"/>
          <w:b w:val="0"/>
          <w:bCs w:val="0"/>
        </w:rPr>
        <w:t xml:space="preserve"> 202</w:t>
      </w:r>
      <w:r w:rsidR="007C7FBA">
        <w:rPr>
          <w:rStyle w:val="Strong"/>
          <w:b w:val="0"/>
          <w:bCs w:val="0"/>
        </w:rPr>
        <w:t>5</w:t>
      </w:r>
      <w:r w:rsidRPr="008825FF">
        <w:rPr>
          <w:rStyle w:val="Strong"/>
          <w:b w:val="0"/>
          <w:bCs w:val="0"/>
        </w:rPr>
        <w:t xml:space="preserve">, </w:t>
      </w:r>
      <w:r w:rsidR="000A54D0">
        <w:rPr>
          <w:rStyle w:val="Strong"/>
          <w:b w:val="0"/>
          <w:bCs w:val="0"/>
        </w:rPr>
        <w:t>9</w:t>
      </w:r>
      <w:r w:rsidR="00B674C6">
        <w:rPr>
          <w:rStyle w:val="Strong"/>
          <w:b w:val="0"/>
          <w:bCs w:val="0"/>
        </w:rPr>
        <w:t>8</w:t>
      </w:r>
      <w:r w:rsidRPr="008825FF" w:rsidR="009C0B5B">
        <w:rPr>
          <w:rStyle w:val="Strong"/>
          <w:b w:val="0"/>
          <w:bCs w:val="0"/>
        </w:rPr>
        <w:t>)</w:t>
      </w:r>
      <w:r w:rsidRPr="008825FF">
        <w:rPr>
          <w:rStyle w:val="Strong"/>
          <w:b w:val="0"/>
          <w:bCs w:val="0"/>
        </w:rPr>
        <w:t>.</w:t>
      </w:r>
    </w:p>
    <w:p w:rsidRPr="008825FF" w:rsidR="008825FF" w:rsidP="008825FF" w:rsidRDefault="008825FF" w14:paraId="2F1561FB" w14:textId="77777777">
      <w:pPr>
        <w:rPr>
          <w:rStyle w:val="Strong"/>
          <w:b w:val="0"/>
          <w:bCs w:val="0"/>
        </w:rPr>
      </w:pPr>
    </w:p>
    <w:p w:rsidRPr="00387958" w:rsidR="00286636" w:rsidP="00876042" w:rsidRDefault="00286636" w14:paraId="781FDB3D" w14:textId="2CC46302">
      <w:pPr>
        <w:rPr>
          <w:szCs w:val="18"/>
        </w:rPr>
      </w:pPr>
      <w:r w:rsidRPr="00387958">
        <w:rPr>
          <w:szCs w:val="18"/>
        </w:rPr>
        <w:t xml:space="preserve">Het </w:t>
      </w:r>
      <w:r w:rsidR="005106F4">
        <w:rPr>
          <w:szCs w:val="18"/>
        </w:rPr>
        <w:t>Protocol van 21 november 2025</w:t>
      </w:r>
      <w:r w:rsidR="001B65DB">
        <w:rPr>
          <w:szCs w:val="18"/>
        </w:rPr>
        <w:t xml:space="preserve"> </w:t>
      </w:r>
      <w:r w:rsidRPr="00387958">
        <w:rPr>
          <w:szCs w:val="18"/>
        </w:rPr>
        <w:t xml:space="preserve">behoeft ingevolge artikel 7, </w:t>
      </w:r>
      <w:r w:rsidR="00D60AED">
        <w:rPr>
          <w:szCs w:val="18"/>
        </w:rPr>
        <w:t>aanhef en</w:t>
      </w:r>
      <w:r w:rsidR="00131BE7">
        <w:rPr>
          <w:szCs w:val="18"/>
        </w:rPr>
        <w:t xml:space="preserve"> </w:t>
      </w:r>
      <w:r w:rsidRPr="00387958">
        <w:rPr>
          <w:szCs w:val="18"/>
        </w:rPr>
        <w:t xml:space="preserve">onderdeel </w:t>
      </w:r>
      <w:r w:rsidR="00BD23A4">
        <w:rPr>
          <w:szCs w:val="18"/>
        </w:rPr>
        <w:t>a</w:t>
      </w:r>
      <w:r w:rsidRPr="00387958">
        <w:rPr>
          <w:szCs w:val="18"/>
        </w:rPr>
        <w:t xml:space="preserve">, van de Rijkswet goedkeuring en bekendmaking verdragen </w:t>
      </w:r>
      <w:r w:rsidR="005106F4">
        <w:rPr>
          <w:szCs w:val="18"/>
        </w:rPr>
        <w:t>juncto artikel 2 van de Rijkswet van 18 april 2013 (</w:t>
      </w:r>
      <w:r w:rsidR="005106F4">
        <w:rPr>
          <w:i/>
          <w:iCs/>
          <w:szCs w:val="18"/>
        </w:rPr>
        <w:t>Stb.</w:t>
      </w:r>
      <w:r w:rsidR="005106F4">
        <w:rPr>
          <w:szCs w:val="18"/>
        </w:rPr>
        <w:t xml:space="preserve"> 2013, 147) </w:t>
      </w:r>
      <w:r w:rsidRPr="00387958">
        <w:rPr>
          <w:szCs w:val="18"/>
        </w:rPr>
        <w:t>niet de goedkeuring van de Staten-Generaal.</w:t>
      </w:r>
    </w:p>
    <w:p w:rsidR="00C42781" w:rsidP="00C42781" w:rsidRDefault="00C42781" w14:paraId="470F1811" w14:textId="427469B0">
      <w:pPr>
        <w:rPr>
          <w:szCs w:val="18"/>
        </w:rPr>
      </w:pPr>
    </w:p>
    <w:p w:rsidRPr="00B1446C" w:rsidR="009E3140" w:rsidP="00C42781" w:rsidRDefault="009E3140" w14:paraId="12219C06" w14:textId="77777777">
      <w:pPr>
        <w:rPr>
          <w:szCs w:val="18"/>
        </w:rPr>
      </w:pPr>
    </w:p>
    <w:p w:rsidR="00A1776C" w:rsidP="004E4396" w:rsidRDefault="00A1776C" w14:paraId="74B2AF49" w14:textId="77777777"/>
    <w:p w:rsidR="00B32B35" w:rsidP="004E4396" w:rsidRDefault="00B32B35" w14:paraId="19823DDA" w14:textId="4B361439">
      <w:r>
        <w:t>De Minister van Buitenlandse Zaken,</w:t>
      </w:r>
    </w:p>
    <w:p w:rsidR="00B32B35" w:rsidP="004E4396" w:rsidRDefault="00B32B35" w14:paraId="348B96CF" w14:textId="77777777"/>
    <w:p w:rsidR="00B32B35" w:rsidP="004E4396" w:rsidRDefault="00B32B35" w14:paraId="336F9CD6" w14:textId="01A33C24">
      <w:pPr>
        <w:tabs>
          <w:tab w:val="left" w:pos="4559"/>
        </w:tabs>
      </w:pPr>
    </w:p>
    <w:p w:rsidR="00B32B35" w:rsidP="004E4396" w:rsidRDefault="00B32B35" w14:paraId="5BE08AEB" w14:textId="11B68DD9"/>
    <w:p w:rsidR="009C0B5B" w:rsidP="004E4396" w:rsidRDefault="009C0B5B" w14:paraId="236C7E92" w14:textId="77777777"/>
    <w:p w:rsidR="00090ACD" w:rsidP="004E4396" w:rsidRDefault="00090ACD" w14:paraId="09088D2F" w14:textId="77777777"/>
    <w:p w:rsidRPr="009C0B5B" w:rsidR="00B32B35" w:rsidP="004E4396" w:rsidRDefault="000A54D0" w14:paraId="503E36A8" w14:textId="7DBAF9A8">
      <w:r>
        <w:t>D.M. van Weel</w:t>
      </w:r>
    </w:p>
    <w:p w:rsidR="00B32B35" w:rsidP="00C37FE1" w:rsidRDefault="00B32B35" w14:paraId="7DC3AA56" w14:textId="77777777"/>
    <w:sectPr w:rsidR="00B32B35" w:rsidSect="00482A7E">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F4BE" w14:textId="77777777" w:rsidR="006F1CE1" w:rsidRDefault="006F1CE1">
      <w:r>
        <w:separator/>
      </w:r>
    </w:p>
    <w:p w14:paraId="51EE071F" w14:textId="77777777" w:rsidR="006F1CE1" w:rsidRDefault="006F1CE1"/>
  </w:endnote>
  <w:endnote w:type="continuationSeparator" w:id="0">
    <w:p w14:paraId="527F4BAB" w14:textId="77777777" w:rsidR="006F1CE1" w:rsidRDefault="006F1CE1">
      <w:r>
        <w:continuationSeparator/>
      </w:r>
    </w:p>
    <w:p w14:paraId="7886B1EA" w14:textId="77777777" w:rsidR="006F1CE1" w:rsidRDefault="006F1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6C7" w14:textId="77777777" w:rsidR="004E0ED2" w:rsidRDefault="004E0ED2">
    <w:pPr>
      <w:pStyle w:val="Footer"/>
    </w:pPr>
  </w:p>
  <w:p w14:paraId="1C824C15" w14:textId="77777777" w:rsidR="004E0ED2" w:rsidRDefault="004E0ED2"/>
  <w:tbl>
    <w:tblPr>
      <w:tblW w:w="9900" w:type="dxa"/>
      <w:tblLayout w:type="fixed"/>
      <w:tblCellMar>
        <w:left w:w="0" w:type="dxa"/>
        <w:right w:w="0" w:type="dxa"/>
      </w:tblCellMar>
      <w:tblLook w:val="0000" w:firstRow="0" w:lastRow="0" w:firstColumn="0" w:lastColumn="0" w:noHBand="0" w:noVBand="0"/>
    </w:tblPr>
    <w:tblGrid>
      <w:gridCol w:w="7752"/>
      <w:gridCol w:w="2148"/>
    </w:tblGrid>
    <w:tr w:rsidR="004E0ED2" w14:paraId="36696389" w14:textId="77777777">
      <w:trPr>
        <w:trHeight w:hRule="exact" w:val="240"/>
      </w:trPr>
      <w:tc>
        <w:tcPr>
          <w:tcW w:w="7752" w:type="dxa"/>
          <w:shd w:val="clear" w:color="auto" w:fill="auto"/>
        </w:tcPr>
        <w:p w14:paraId="4DAD88A9" w14:textId="77777777" w:rsidR="004E0ED2" w:rsidRDefault="004E0ED2" w:rsidP="002B153C">
          <w:r>
            <w:t>VERTROUWELIJK</w:t>
          </w:r>
        </w:p>
      </w:tc>
      <w:tc>
        <w:tcPr>
          <w:tcW w:w="2148" w:type="dxa"/>
        </w:tcPr>
        <w:p w14:paraId="15609CBB" w14:textId="77777777" w:rsidR="004E0ED2" w:rsidRDefault="004E0ED2"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B40E63">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2A7226">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4E0ED2" w14:paraId="08185033" w14:textId="77777777">
      <w:trPr>
        <w:trHeight w:hRule="exact" w:val="240"/>
      </w:trPr>
      <w:tc>
        <w:tcPr>
          <w:tcW w:w="7752" w:type="dxa"/>
          <w:shd w:val="clear" w:color="auto" w:fill="auto"/>
        </w:tcPr>
        <w:p w14:paraId="4FEA5A0C" w14:textId="77777777" w:rsidR="004E0ED2" w:rsidRDefault="004E0ED2" w:rsidP="002B153C">
          <w:bookmarkStart w:id="6" w:name="bmVoettekst1"/>
        </w:p>
      </w:tc>
      <w:tc>
        <w:tcPr>
          <w:tcW w:w="2148" w:type="dxa"/>
        </w:tcPr>
        <w:p w14:paraId="6C8D6994" w14:textId="3D096277" w:rsidR="004E0ED2" w:rsidRDefault="004E0ED2"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211A1F">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EB7187">
            <w:rPr>
              <w:rStyle w:val="Huisstijl-GegevenCharChar"/>
            </w:rPr>
            <w:t>2</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211A1F">
            <w:rPr>
              <w:rStyle w:val="Huisstijl-GegevenCharChar"/>
            </w:rPr>
            <w:t>van</w:t>
          </w:r>
          <w:r>
            <w:rPr>
              <w:rStyle w:val="Huisstijl-GegevenCharChar"/>
            </w:rPr>
            <w:fldChar w:fldCharType="end"/>
          </w:r>
          <w:r>
            <w:t xml:space="preserve"> </w:t>
          </w:r>
          <w:fldSimple w:instr=" NUMPAGES   \* MERGEFORMAT ">
            <w:r w:rsidR="002A7226">
              <w:t>1</w:t>
            </w:r>
          </w:fldSimple>
        </w:p>
      </w:tc>
    </w:tr>
    <w:bookmarkEnd w:id="6"/>
  </w:tbl>
  <w:p w14:paraId="27C96AB4" w14:textId="77777777" w:rsidR="004E0ED2" w:rsidRPr="00BC3B53" w:rsidRDefault="004E0ED2"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4E0ED2" w14:paraId="2EF43FD3" w14:textId="77777777">
      <w:trPr>
        <w:trHeight w:hRule="exact" w:val="240"/>
      </w:trPr>
      <w:tc>
        <w:tcPr>
          <w:tcW w:w="7752" w:type="dxa"/>
          <w:shd w:val="clear" w:color="auto" w:fill="auto"/>
        </w:tcPr>
        <w:p w14:paraId="3ADA1E20" w14:textId="77777777" w:rsidR="004E0ED2" w:rsidRDefault="004E0ED2" w:rsidP="00023E9A"/>
      </w:tc>
      <w:tc>
        <w:tcPr>
          <w:tcW w:w="2148" w:type="dxa"/>
        </w:tcPr>
        <w:p w14:paraId="5CC28EFC" w14:textId="2387ABD3" w:rsidR="004E0ED2" w:rsidRDefault="004E0ED2"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211A1F">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935C19">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211A1F">
            <w:rPr>
              <w:rStyle w:val="Huisstijl-GegevenCharChar"/>
            </w:rPr>
            <w:t>van</w:t>
          </w:r>
          <w:r>
            <w:rPr>
              <w:rStyle w:val="Huisstijl-GegevenCharChar"/>
            </w:rPr>
            <w:fldChar w:fldCharType="end"/>
          </w:r>
          <w:r>
            <w:t xml:space="preserve"> </w:t>
          </w:r>
          <w:fldSimple w:instr=" NUMPAGES   \* MERGEFORMAT ">
            <w:r w:rsidR="00935C19">
              <w:t>1</w:t>
            </w:r>
          </w:fldSimple>
        </w:p>
      </w:tc>
    </w:tr>
  </w:tbl>
  <w:p w14:paraId="6B41592B" w14:textId="77777777" w:rsidR="004E0ED2" w:rsidRPr="00BC3B53" w:rsidRDefault="004E0ED2"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A760" w14:textId="77777777" w:rsidR="006F1CE1" w:rsidRDefault="006F1CE1">
      <w:r>
        <w:separator/>
      </w:r>
    </w:p>
    <w:p w14:paraId="7158C073" w14:textId="77777777" w:rsidR="006F1CE1" w:rsidRDefault="006F1CE1"/>
  </w:footnote>
  <w:footnote w:type="continuationSeparator" w:id="0">
    <w:p w14:paraId="341CD800" w14:textId="77777777" w:rsidR="006F1CE1" w:rsidRDefault="006F1CE1">
      <w:r>
        <w:continuationSeparator/>
      </w:r>
    </w:p>
    <w:p w14:paraId="51974FBE" w14:textId="77777777" w:rsidR="006F1CE1" w:rsidRDefault="006F1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03B4" w14:textId="77777777" w:rsidR="004E0ED2" w:rsidRDefault="004E0ED2">
    <w:pPr>
      <w:pStyle w:val="Header"/>
    </w:pPr>
  </w:p>
  <w:p w14:paraId="24B9FF83" w14:textId="77777777" w:rsidR="004E0ED2" w:rsidRDefault="004E0E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5D05" w14:textId="77777777" w:rsidR="004E0ED2" w:rsidRDefault="00670866"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688D9EA5" wp14:editId="1C0C0805">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E0ED2" w:rsidRPr="00496319" w14:paraId="531A78FF" w14:textId="77777777">
                            <w:tc>
                              <w:tcPr>
                                <w:tcW w:w="2160" w:type="dxa"/>
                                <w:shd w:val="clear" w:color="auto" w:fill="auto"/>
                              </w:tcPr>
                              <w:p w14:paraId="68E92417" w14:textId="77777777" w:rsidR="004E0ED2" w:rsidRPr="00FB2EB1" w:rsidRDefault="004E0ED2" w:rsidP="00D20117">
                                <w:pPr>
                                  <w:pStyle w:val="Huisstijl-Adres"/>
                                  <w:rPr>
                                    <w:b/>
                                    <w:vanish/>
                                  </w:rPr>
                                </w:pPr>
                                <w:bookmarkStart w:id="0" w:name="bm_txtdirectie2"/>
                                <w:r w:rsidRPr="00D20117">
                                  <w:rPr>
                                    <w:b/>
                                  </w:rPr>
                                  <w:t xml:space="preserve"> </w:t>
                                </w:r>
                                <w:bookmarkEnd w:id="0"/>
                                <w:r>
                                  <w:rPr>
                                    <w:b/>
                                  </w:rPr>
                                  <w:t xml:space="preserve"> </w:t>
                                </w:r>
                                <w:bookmarkStart w:id="1" w:name="bm_ministerie2"/>
                                <w:r>
                                  <w:rPr>
                                    <w:b/>
                                  </w:rPr>
                                  <w:t xml:space="preserve"> </w:t>
                                </w:r>
                                <w:bookmarkEnd w:id="1"/>
                              </w:p>
                            </w:tc>
                          </w:tr>
                          <w:tr w:rsidR="004E0ED2" w14:paraId="62E7E7F0" w14:textId="77777777">
                            <w:trPr>
                              <w:trHeight w:hRule="exact" w:val="200"/>
                            </w:trPr>
                            <w:tc>
                              <w:tcPr>
                                <w:tcW w:w="2160" w:type="dxa"/>
                                <w:shd w:val="clear" w:color="auto" w:fill="auto"/>
                              </w:tcPr>
                              <w:p w14:paraId="39A0A508" w14:textId="77777777" w:rsidR="004E0ED2" w:rsidRPr="00DF54D9" w:rsidRDefault="004E0ED2" w:rsidP="004F44C2"/>
                            </w:tc>
                          </w:tr>
                          <w:tr w:rsidR="004E0ED2" w:rsidRPr="00496319" w14:paraId="42825D64" w14:textId="77777777">
                            <w:tc>
                              <w:tcPr>
                                <w:tcW w:w="2160" w:type="dxa"/>
                                <w:shd w:val="clear" w:color="auto" w:fill="auto"/>
                              </w:tcPr>
                              <w:p w14:paraId="75B9DFB0" w14:textId="77777777" w:rsidR="00A51BC1" w:rsidRDefault="00A51BC1" w:rsidP="004F44C2">
                                <w:pPr>
                                  <w:pStyle w:val="Huisstijl-Kopje"/>
                                </w:pPr>
                                <w:bookmarkStart w:id="2" w:name="bm_date2"/>
                                <w:bookmarkEnd w:id="2"/>
                                <w:r>
                                  <w:t>Datum</w:t>
                                </w:r>
                              </w:p>
                              <w:p w14:paraId="76C76CA7" w14:textId="77777777" w:rsidR="00A51BC1" w:rsidRPr="00A51BC1" w:rsidRDefault="00A51BC1" w:rsidP="004F44C2">
                                <w:pPr>
                                  <w:pStyle w:val="Huisstijl-Kopje"/>
                                  <w:rPr>
                                    <w:b w:val="0"/>
                                  </w:rPr>
                                </w:pPr>
                                <w:r>
                                  <w:rPr>
                                    <w:b w:val="0"/>
                                  </w:rPr>
                                  <w:t xml:space="preserve">   </w:t>
                                </w:r>
                                <w:r w:rsidR="00B452CE">
                                  <w:rPr>
                                    <w:b w:val="0"/>
                                  </w:rPr>
                                  <w:t xml:space="preserve"> </w:t>
                                </w:r>
                                <w:r>
                                  <w:rPr>
                                    <w:b w:val="0"/>
                                  </w:rPr>
                                  <w:t>juni 2016</w:t>
                                </w:r>
                              </w:p>
                              <w:p w14:paraId="5BA03D79" w14:textId="77777777" w:rsidR="00A51BC1" w:rsidRDefault="00A51BC1" w:rsidP="004F44C2">
                                <w:pPr>
                                  <w:pStyle w:val="Huisstijl-Kopje"/>
                                </w:pPr>
                              </w:p>
                              <w:p w14:paraId="2D634012" w14:textId="322A3004" w:rsidR="004E0ED2" w:rsidRDefault="00211A1F" w:rsidP="004F44C2">
                                <w:pPr>
                                  <w:pStyle w:val="Huisstijl-Kopje"/>
                                </w:pPr>
                                <w:fldSimple w:instr=" DOCPROPERTY  L_REFERENCE  \* MERGEFORMAT ">
                                  <w:r>
                                    <w:t>Onze Referentie</w:t>
                                  </w:r>
                                </w:fldSimple>
                              </w:p>
                              <w:p w14:paraId="539DC8B5" w14:textId="77777777" w:rsidR="004E0ED2" w:rsidRDefault="00A51BC1" w:rsidP="004F44C2">
                                <w:pPr>
                                  <w:pStyle w:val="Huisstijl-Gegeven"/>
                                </w:pPr>
                                <w:r w:rsidRPr="00A51BC1">
                                  <w:t>MINBUZA-2016.312962</w:t>
                                </w:r>
                              </w:p>
                              <w:p w14:paraId="67299D3F" w14:textId="77777777" w:rsidR="004E0ED2" w:rsidRPr="00F93F9E" w:rsidRDefault="004E0ED2" w:rsidP="004F44C2">
                                <w:pPr>
                                  <w:pStyle w:val="Huisstijl-Gegeven"/>
                                </w:pPr>
                              </w:p>
                            </w:tc>
                          </w:tr>
                          <w:tr w:rsidR="004E0ED2" w14:paraId="7139F7CE" w14:textId="77777777">
                            <w:trPr>
                              <w:trHeight w:val="930"/>
                            </w:trPr>
                            <w:tc>
                              <w:tcPr>
                                <w:tcW w:w="2160" w:type="dxa"/>
                                <w:shd w:val="clear" w:color="auto" w:fill="auto"/>
                              </w:tcPr>
                              <w:p w14:paraId="1E45A790" w14:textId="77777777" w:rsidR="004E0ED2" w:rsidRDefault="004E0ED2" w:rsidP="004F44C2">
                                <w:pPr>
                                  <w:pStyle w:val="Huisstijl-Voorwaarden"/>
                                </w:pPr>
                              </w:p>
                            </w:tc>
                          </w:tr>
                        </w:tbl>
                        <w:p w14:paraId="57E49864" w14:textId="77777777" w:rsidR="004E0ED2" w:rsidRDefault="004E0ED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D9EA5"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E0ED2" w:rsidRPr="00496319" w14:paraId="531A78FF" w14:textId="77777777">
                      <w:tc>
                        <w:tcPr>
                          <w:tcW w:w="2160" w:type="dxa"/>
                          <w:shd w:val="clear" w:color="auto" w:fill="auto"/>
                        </w:tcPr>
                        <w:p w14:paraId="68E92417" w14:textId="77777777" w:rsidR="004E0ED2" w:rsidRPr="00FB2EB1" w:rsidRDefault="004E0ED2" w:rsidP="00D20117">
                          <w:pPr>
                            <w:pStyle w:val="Huisstijl-Adres"/>
                            <w:rPr>
                              <w:b/>
                              <w:vanish/>
                            </w:rPr>
                          </w:pPr>
                          <w:bookmarkStart w:id="3" w:name="bm_txtdirectie2"/>
                          <w:r w:rsidRPr="00D20117">
                            <w:rPr>
                              <w:b/>
                            </w:rPr>
                            <w:t xml:space="preserve"> </w:t>
                          </w:r>
                          <w:bookmarkEnd w:id="3"/>
                          <w:r>
                            <w:rPr>
                              <w:b/>
                            </w:rPr>
                            <w:t xml:space="preserve"> </w:t>
                          </w:r>
                          <w:bookmarkStart w:id="4" w:name="bm_ministerie2"/>
                          <w:r>
                            <w:rPr>
                              <w:b/>
                            </w:rPr>
                            <w:t xml:space="preserve"> </w:t>
                          </w:r>
                          <w:bookmarkEnd w:id="4"/>
                        </w:p>
                      </w:tc>
                    </w:tr>
                    <w:tr w:rsidR="004E0ED2" w14:paraId="62E7E7F0" w14:textId="77777777">
                      <w:trPr>
                        <w:trHeight w:hRule="exact" w:val="200"/>
                      </w:trPr>
                      <w:tc>
                        <w:tcPr>
                          <w:tcW w:w="2160" w:type="dxa"/>
                          <w:shd w:val="clear" w:color="auto" w:fill="auto"/>
                        </w:tcPr>
                        <w:p w14:paraId="39A0A508" w14:textId="77777777" w:rsidR="004E0ED2" w:rsidRPr="00DF54D9" w:rsidRDefault="004E0ED2" w:rsidP="004F44C2"/>
                      </w:tc>
                    </w:tr>
                    <w:tr w:rsidR="004E0ED2" w:rsidRPr="00496319" w14:paraId="42825D64" w14:textId="77777777">
                      <w:tc>
                        <w:tcPr>
                          <w:tcW w:w="2160" w:type="dxa"/>
                          <w:shd w:val="clear" w:color="auto" w:fill="auto"/>
                        </w:tcPr>
                        <w:p w14:paraId="75B9DFB0" w14:textId="77777777" w:rsidR="00A51BC1" w:rsidRDefault="00A51BC1" w:rsidP="004F44C2">
                          <w:pPr>
                            <w:pStyle w:val="Huisstijl-Kopje"/>
                          </w:pPr>
                          <w:bookmarkStart w:id="5" w:name="bm_date2"/>
                          <w:bookmarkEnd w:id="5"/>
                          <w:r>
                            <w:t>Datum</w:t>
                          </w:r>
                        </w:p>
                        <w:p w14:paraId="76C76CA7" w14:textId="77777777" w:rsidR="00A51BC1" w:rsidRPr="00A51BC1" w:rsidRDefault="00A51BC1" w:rsidP="004F44C2">
                          <w:pPr>
                            <w:pStyle w:val="Huisstijl-Kopje"/>
                            <w:rPr>
                              <w:b w:val="0"/>
                            </w:rPr>
                          </w:pPr>
                          <w:r>
                            <w:rPr>
                              <w:b w:val="0"/>
                            </w:rPr>
                            <w:t xml:space="preserve">   </w:t>
                          </w:r>
                          <w:r w:rsidR="00B452CE">
                            <w:rPr>
                              <w:b w:val="0"/>
                            </w:rPr>
                            <w:t xml:space="preserve"> </w:t>
                          </w:r>
                          <w:r>
                            <w:rPr>
                              <w:b w:val="0"/>
                            </w:rPr>
                            <w:t>juni 2016</w:t>
                          </w:r>
                        </w:p>
                        <w:p w14:paraId="5BA03D79" w14:textId="77777777" w:rsidR="00A51BC1" w:rsidRDefault="00A51BC1" w:rsidP="004F44C2">
                          <w:pPr>
                            <w:pStyle w:val="Huisstijl-Kopje"/>
                          </w:pPr>
                        </w:p>
                        <w:p w14:paraId="2D634012" w14:textId="322A3004" w:rsidR="004E0ED2" w:rsidRDefault="00211A1F" w:rsidP="004F44C2">
                          <w:pPr>
                            <w:pStyle w:val="Huisstijl-Kopje"/>
                          </w:pPr>
                          <w:fldSimple w:instr=" DOCPROPERTY  L_REFERENCE  \* MERGEFORMAT ">
                            <w:r>
                              <w:t>Onze Referentie</w:t>
                            </w:r>
                          </w:fldSimple>
                        </w:p>
                        <w:p w14:paraId="539DC8B5" w14:textId="77777777" w:rsidR="004E0ED2" w:rsidRDefault="00A51BC1" w:rsidP="004F44C2">
                          <w:pPr>
                            <w:pStyle w:val="Huisstijl-Gegeven"/>
                          </w:pPr>
                          <w:r w:rsidRPr="00A51BC1">
                            <w:t>MINBUZA-2016.312962</w:t>
                          </w:r>
                        </w:p>
                        <w:p w14:paraId="67299D3F" w14:textId="77777777" w:rsidR="004E0ED2" w:rsidRPr="00F93F9E" w:rsidRDefault="004E0ED2" w:rsidP="004F44C2">
                          <w:pPr>
                            <w:pStyle w:val="Huisstijl-Gegeven"/>
                          </w:pPr>
                        </w:p>
                      </w:tc>
                    </w:tr>
                    <w:tr w:rsidR="004E0ED2" w14:paraId="7139F7CE" w14:textId="77777777">
                      <w:trPr>
                        <w:trHeight w:val="930"/>
                      </w:trPr>
                      <w:tc>
                        <w:tcPr>
                          <w:tcW w:w="2160" w:type="dxa"/>
                          <w:shd w:val="clear" w:color="auto" w:fill="auto"/>
                        </w:tcPr>
                        <w:p w14:paraId="1E45A790" w14:textId="77777777" w:rsidR="004E0ED2" w:rsidRDefault="004E0ED2" w:rsidP="004F44C2">
                          <w:pPr>
                            <w:pStyle w:val="Huisstijl-Voorwaarden"/>
                          </w:pPr>
                        </w:p>
                      </w:tc>
                    </w:tr>
                  </w:tbl>
                  <w:p w14:paraId="57E49864" w14:textId="77777777" w:rsidR="004E0ED2" w:rsidRDefault="004E0ED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E0ED2" w:rsidRPr="00275984" w14:paraId="33F582DD" w14:textId="77777777" w:rsidTr="00733C20">
      <w:trPr>
        <w:trHeight w:hRule="exact" w:val="96"/>
      </w:trPr>
      <w:tc>
        <w:tcPr>
          <w:tcW w:w="7520" w:type="dxa"/>
          <w:shd w:val="clear" w:color="auto" w:fill="auto"/>
        </w:tcPr>
        <w:p w14:paraId="365D4A3B" w14:textId="77777777" w:rsidR="004E0ED2" w:rsidRPr="00275984" w:rsidRDefault="004E0ED2" w:rsidP="004F44C2">
          <w:pPr>
            <w:spacing w:line="240" w:lineRule="auto"/>
            <w:rPr>
              <w:sz w:val="12"/>
              <w:szCs w:val="12"/>
            </w:rPr>
          </w:pPr>
        </w:p>
      </w:tc>
    </w:tr>
  </w:tbl>
  <w:p w14:paraId="6CAA326C" w14:textId="77777777" w:rsidR="004E0ED2" w:rsidRPr="00740712" w:rsidRDefault="004E0ED2" w:rsidP="004F44C2"/>
  <w:p w14:paraId="585D46C7" w14:textId="77777777" w:rsidR="004E0ED2" w:rsidRPr="00217880" w:rsidRDefault="004E0ED2"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D6B9" w14:textId="77777777" w:rsidR="004E0ED2" w:rsidRDefault="00EB7187" w:rsidP="00BC4AE3">
    <w:pPr>
      <w:pStyle w:val="Header"/>
    </w:pPr>
    <w:r>
      <w:rPr>
        <w:noProof/>
      </w:rPr>
      <mc:AlternateContent>
        <mc:Choice Requires="wps">
          <w:drawing>
            <wp:anchor distT="0" distB="0" distL="114300" distR="114300" simplePos="0" relativeHeight="251656192" behindDoc="0" locked="0" layoutInCell="1" allowOverlap="1" wp14:anchorId="149C66C2" wp14:editId="4F1EEA21">
              <wp:simplePos x="0" y="0"/>
              <wp:positionH relativeFrom="column">
                <wp:posOffset>4959955</wp:posOffset>
              </wp:positionH>
              <wp:positionV relativeFrom="page">
                <wp:posOffset>1863743</wp:posOffset>
              </wp:positionV>
              <wp:extent cx="1365835" cy="8116087"/>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35" cy="8116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952A76" w:rsidRPr="00F96E44" w14:paraId="7A4234EF" w14:textId="77777777">
                            <w:tc>
                              <w:tcPr>
                                <w:tcW w:w="2160" w:type="dxa"/>
                                <w:shd w:val="clear" w:color="auto" w:fill="auto"/>
                              </w:tcPr>
                              <w:p w14:paraId="4376A700" w14:textId="77777777" w:rsidR="00952A76" w:rsidRDefault="00952A76" w:rsidP="00952A76">
                                <w:pPr>
                                  <w:pStyle w:val="Referentiegegevensbold"/>
                                </w:pPr>
                                <w:r>
                                  <w:t>Directie Juridische Zaken</w:t>
                                </w:r>
                              </w:p>
                              <w:p w14:paraId="39F1933A" w14:textId="77777777" w:rsidR="00952A76" w:rsidRPr="00B1339C" w:rsidRDefault="00952A76" w:rsidP="00952A76">
                                <w:pPr>
                                  <w:pStyle w:val="Referentiegegevens"/>
                                  <w:rPr>
                                    <w:b/>
                                  </w:rPr>
                                </w:pPr>
                                <w:r w:rsidRPr="00B1339C">
                                  <w:rPr>
                                    <w:b/>
                                  </w:rPr>
                                  <w:t>Afdeling Verdragen</w:t>
                                </w:r>
                                <w:bookmarkStart w:id="7" w:name="bm_homeaddress"/>
                              </w:p>
                              <w:bookmarkEnd w:id="7"/>
                              <w:p w14:paraId="03A9E4F3" w14:textId="77777777" w:rsidR="00952A76" w:rsidRDefault="00952A76" w:rsidP="00952A76">
                                <w:pPr>
                                  <w:pStyle w:val="Huisstijl-Adres2"/>
                                </w:pPr>
                                <w:r>
                                  <w:t>Rijnstraat 8</w:t>
                                </w:r>
                              </w:p>
                              <w:p w14:paraId="27C0FFB1" w14:textId="77777777" w:rsidR="00952A76" w:rsidRPr="00F9059F" w:rsidRDefault="00952A76" w:rsidP="00952A76">
                                <w:pPr>
                                  <w:pStyle w:val="Huisstijl-Adres2"/>
                                  <w:rPr>
                                    <w:lang w:val="da-DK"/>
                                  </w:rPr>
                                </w:pPr>
                                <w:r w:rsidRPr="00F9059F">
                                  <w:rPr>
                                    <w:lang w:val="da-DK"/>
                                  </w:rPr>
                                  <w:t>2515 XP Den Haag</w:t>
                                </w:r>
                              </w:p>
                              <w:p w14:paraId="321DF2BB" w14:textId="77777777" w:rsidR="00952A76" w:rsidRPr="00F9059F" w:rsidRDefault="00952A76" w:rsidP="00952A76">
                                <w:pPr>
                                  <w:pStyle w:val="Huisstijl-Adres2"/>
                                  <w:rPr>
                                    <w:lang w:val="da-DK"/>
                                  </w:rPr>
                                </w:pPr>
                                <w:r w:rsidRPr="00F9059F">
                                  <w:rPr>
                                    <w:lang w:val="da-DK"/>
                                  </w:rPr>
                                  <w:t>Postbus 20061</w:t>
                                </w:r>
                              </w:p>
                              <w:p w14:paraId="41F5CA13" w14:textId="77777777" w:rsidR="00952A76" w:rsidRPr="00F9059F" w:rsidRDefault="00952A76" w:rsidP="00952A76">
                                <w:pPr>
                                  <w:pStyle w:val="Huisstijl-Adres2"/>
                                  <w:rPr>
                                    <w:lang w:val="da-DK"/>
                                  </w:rPr>
                                </w:pPr>
                                <w:r w:rsidRPr="00F9059F">
                                  <w:rPr>
                                    <w:lang w:val="da-DK"/>
                                  </w:rPr>
                                  <w:t>2500 EB Den Haag</w:t>
                                </w:r>
                              </w:p>
                              <w:p w14:paraId="0D560216" w14:textId="77777777" w:rsidR="00952A76" w:rsidRPr="00F9059F" w:rsidRDefault="00952A76" w:rsidP="00952A76">
                                <w:pPr>
                                  <w:pStyle w:val="Huisstijl-Adres2"/>
                                  <w:rPr>
                                    <w:lang w:val="da-DK"/>
                                  </w:rPr>
                                </w:pPr>
                                <w:r w:rsidRPr="00F9059F">
                                  <w:rPr>
                                    <w:lang w:val="da-DK"/>
                                  </w:rPr>
                                  <w:t>Nederland</w:t>
                                </w:r>
                              </w:p>
                              <w:p w14:paraId="379ACEE6" w14:textId="77777777" w:rsidR="00952A76" w:rsidRPr="00F9059F" w:rsidRDefault="00952A76" w:rsidP="00952A76">
                                <w:pPr>
                                  <w:pStyle w:val="Huisstijl-Adres2"/>
                                  <w:rPr>
                                    <w:lang w:val="da-DK"/>
                                  </w:rPr>
                                </w:pPr>
                                <w:r w:rsidRPr="00F9059F">
                                  <w:rPr>
                                    <w:lang w:val="da-DK"/>
                                  </w:rPr>
                                  <w:t xml:space="preserve">www.rijksoverheid.nl </w:t>
                                </w:r>
                              </w:p>
                              <w:p w14:paraId="49001D47" w14:textId="77777777" w:rsidR="00952A76" w:rsidRPr="00F9059F" w:rsidRDefault="00952A76" w:rsidP="00952A76">
                                <w:pPr>
                                  <w:pStyle w:val="Huisstijl-Adres2"/>
                                  <w:rPr>
                                    <w:lang w:val="da-DK"/>
                                  </w:rPr>
                                </w:pPr>
                                <w:r w:rsidRPr="00F9059F">
                                  <w:rPr>
                                    <w:lang w:val="da-DK"/>
                                  </w:rPr>
                                  <w:t>www.nederlandwereldwijd.nl</w:t>
                                </w:r>
                              </w:p>
                              <w:p w14:paraId="247010D3" w14:textId="77777777" w:rsidR="00952A76" w:rsidRPr="00F9059F" w:rsidRDefault="00952A76" w:rsidP="00952A76">
                                <w:pPr>
                                  <w:pStyle w:val="Referentiegegevens"/>
                                  <w:rPr>
                                    <w:lang w:val="da-DK"/>
                                  </w:rPr>
                                </w:pPr>
                              </w:p>
                            </w:tc>
                          </w:tr>
                          <w:tr w:rsidR="00952A76" w:rsidRPr="00F96E44" w14:paraId="619C886A" w14:textId="77777777">
                            <w:trPr>
                              <w:trHeight w:hRule="exact" w:val="200"/>
                            </w:trPr>
                            <w:tc>
                              <w:tcPr>
                                <w:tcW w:w="2160" w:type="dxa"/>
                                <w:shd w:val="clear" w:color="auto" w:fill="auto"/>
                              </w:tcPr>
                              <w:p w14:paraId="58F59D33" w14:textId="77777777" w:rsidR="00952A76" w:rsidRPr="00F9059F" w:rsidRDefault="00952A76" w:rsidP="00952A76">
                                <w:pPr>
                                  <w:rPr>
                                    <w:lang w:val="da-DK"/>
                                  </w:rPr>
                                </w:pPr>
                              </w:p>
                            </w:tc>
                          </w:tr>
                          <w:tr w:rsidR="00952A76" w:rsidRPr="00153EEE" w14:paraId="19E3AC88" w14:textId="77777777">
                            <w:trPr>
                              <w:trHeight w:val="1740"/>
                            </w:trPr>
                            <w:tc>
                              <w:tcPr>
                                <w:tcW w:w="2160" w:type="dxa"/>
                                <w:shd w:val="clear" w:color="auto" w:fill="auto"/>
                              </w:tcPr>
                              <w:p w14:paraId="4D2A3102" w14:textId="4374CA42" w:rsidR="00952A76" w:rsidRPr="00153EEE" w:rsidRDefault="00211A1F" w:rsidP="00952A76">
                                <w:pPr>
                                  <w:pStyle w:val="Huisstijl-Kopje"/>
                                </w:pPr>
                                <w:fldSimple w:instr=" DOCPROPERTY  L_REFERENCE  \* MERGEFORMAT ">
                                  <w:r>
                                    <w:t>Onze Referentie</w:t>
                                  </w:r>
                                </w:fldSimple>
                              </w:p>
                              <w:p w14:paraId="66A70625" w14:textId="6475C0B1" w:rsidR="0075599C" w:rsidRDefault="00F9059F" w:rsidP="00952A76">
                                <w:pPr>
                                  <w:pStyle w:val="Huisstijl-Gegeven"/>
                                </w:pPr>
                                <w:r>
                                  <w:t>B</w:t>
                                </w:r>
                                <w:r w:rsidR="00A975CD">
                                  <w:t>Z25</w:t>
                                </w:r>
                                <w:r w:rsidR="0066799C">
                                  <w:t>23448</w:t>
                                </w:r>
                              </w:p>
                              <w:p w14:paraId="6C70FF0B" w14:textId="6466ED46" w:rsidR="0043514E" w:rsidRPr="008A3E1E" w:rsidRDefault="00952A76" w:rsidP="0043514E">
                                <w:pPr>
                                  <w:pStyle w:val="Huisstijl-Gegeven"/>
                                </w:pPr>
                                <w:r w:rsidRPr="000D05C2">
                                  <w:rPr>
                                    <w:b/>
                                  </w:rPr>
                                  <w:t>Kopie aan</w:t>
                                </w:r>
                                <w:r>
                                  <w:t xml:space="preserve">: Griffie </w:t>
                                </w:r>
                                <w:r w:rsidR="00211A1F">
                                  <w:t>I</w:t>
                                </w:r>
                                <w:r>
                                  <w:t>I</w:t>
                                </w:r>
                                <w:r w:rsidR="0043514E" w:rsidRPr="00E91EF0">
                                  <w:rPr>
                                    <w:vanish/>
                                    <w:sz w:val="12"/>
                                    <w:szCs w:val="12"/>
                                  </w:rPr>
                                  <w:t xml:space="preserve"> DIE/EX</w:t>
                                </w:r>
                              </w:p>
                              <w:p w14:paraId="30A3B347" w14:textId="45F535A4" w:rsidR="00396428" w:rsidRDefault="00396428" w:rsidP="00952A76">
                                <w:pPr>
                                  <w:pStyle w:val="Huisstijl-Gegeven"/>
                                </w:pPr>
                              </w:p>
                              <w:p w14:paraId="13216B9C" w14:textId="74C80E93" w:rsidR="00C75B2A" w:rsidRPr="00064F31" w:rsidRDefault="00C75B2A" w:rsidP="00C75B2A">
                                <w:pPr>
                                  <w:spacing w:after="92" w:line="180" w:lineRule="exact"/>
                                  <w:rPr>
                                    <w:noProof/>
                                    <w:vanish/>
                                    <w:sz w:val="12"/>
                                    <w:szCs w:val="12"/>
                                  </w:rPr>
                                </w:pPr>
                                <w:r w:rsidRPr="00064F31">
                                  <w:rPr>
                                    <w:noProof/>
                                    <w:vanish/>
                                    <w:sz w:val="12"/>
                                    <w:szCs w:val="12"/>
                                  </w:rPr>
                                  <w:t xml:space="preserve"> DIE/EX</w:t>
                                </w:r>
                              </w:p>
                              <w:p w14:paraId="0429F7B9" w14:textId="77777777" w:rsidR="00025B7C" w:rsidRPr="00064F31" w:rsidRDefault="00025B7C" w:rsidP="00025B7C">
                                <w:pPr>
                                  <w:spacing w:after="92" w:line="180" w:lineRule="exact"/>
                                  <w:rPr>
                                    <w:noProof/>
                                    <w:vanish/>
                                    <w:sz w:val="12"/>
                                    <w:szCs w:val="12"/>
                                  </w:rPr>
                                </w:pPr>
                                <w:r w:rsidRPr="00064F31">
                                  <w:rPr>
                                    <w:noProof/>
                                    <w:vanish/>
                                    <w:sz w:val="12"/>
                                    <w:szCs w:val="12"/>
                                  </w:rPr>
                                  <w:t xml:space="preserve"> DIE/EX</w:t>
                                </w:r>
                              </w:p>
                              <w:p w14:paraId="59112296" w14:textId="77777777" w:rsidR="003D435D" w:rsidRDefault="003D435D" w:rsidP="003D435D">
                                <w:pPr>
                                  <w:pStyle w:val="Huisstijl-Gegeven"/>
                                  <w:rPr>
                                    <w:vanish/>
                                    <w:sz w:val="12"/>
                                    <w:szCs w:val="12"/>
                                  </w:rPr>
                                </w:pPr>
                                <w:r>
                                  <w:rPr>
                                    <w:vanish/>
                                    <w:sz w:val="12"/>
                                    <w:szCs w:val="12"/>
                                  </w:rPr>
                                  <w:t xml:space="preserve"> DIE/EX</w:t>
                                </w:r>
                              </w:p>
                              <w:p w14:paraId="0168BF0B" w14:textId="77777777" w:rsidR="00396428" w:rsidRDefault="00396428" w:rsidP="00396428">
                                <w:pPr>
                                  <w:pStyle w:val="Huisstijl-Gegeven"/>
                                  <w:rPr>
                                    <w:vanish/>
                                    <w:sz w:val="12"/>
                                    <w:szCs w:val="12"/>
                                  </w:rPr>
                                </w:pPr>
                                <w:r>
                                  <w:rPr>
                                    <w:vanish/>
                                    <w:sz w:val="12"/>
                                    <w:szCs w:val="12"/>
                                  </w:rPr>
                                  <w:t xml:space="preserve"> DIE/EX</w:t>
                                </w:r>
                              </w:p>
                              <w:p w14:paraId="2A75C7B6" w14:textId="77777777" w:rsidR="00952A76" w:rsidRPr="00153EEE" w:rsidRDefault="00952A76" w:rsidP="00952A76">
                                <w:pPr>
                                  <w:pStyle w:val="Huisstijl-Gegeven"/>
                                  <w:rPr>
                                    <w:vanish/>
                                  </w:rPr>
                                </w:pPr>
                                <w:r>
                                  <w:rPr>
                                    <w:vanish/>
                                  </w:rPr>
                                  <w:t>DIE/EX</w:t>
                                </w:r>
                              </w:p>
                              <w:p w14:paraId="037B6C3C" w14:textId="77777777" w:rsidR="00952A76" w:rsidRPr="00153EEE" w:rsidRDefault="00952A76" w:rsidP="00952A76">
                                <w:pPr>
                                  <w:pStyle w:val="Huisstijl-Gegeven"/>
                                  <w:rPr>
                                    <w:vanish/>
                                  </w:rPr>
                                </w:pPr>
                                <w:bookmarkStart w:id="8" w:name="bm_enclosures"/>
                                <w:bookmarkEnd w:id="8"/>
                              </w:p>
                              <w:p w14:paraId="30F3F3FB" w14:textId="77777777" w:rsidR="00952A76" w:rsidRPr="00153EEE" w:rsidRDefault="00952A76" w:rsidP="00952A76">
                                <w:pPr>
                                  <w:pStyle w:val="Huisstijl-Gegeven"/>
                                </w:pPr>
                              </w:p>
                            </w:tc>
                          </w:tr>
                          <w:tr w:rsidR="00952A76" w:rsidRPr="00153EEE" w14:paraId="1C2F981E" w14:textId="77777777">
                            <w:trPr>
                              <w:trHeight w:val="930"/>
                            </w:trPr>
                            <w:tc>
                              <w:tcPr>
                                <w:tcW w:w="2160" w:type="dxa"/>
                                <w:shd w:val="clear" w:color="auto" w:fill="auto"/>
                              </w:tcPr>
                              <w:p w14:paraId="4E5E8C0C" w14:textId="77777777" w:rsidR="00952A76" w:rsidRPr="00153EEE" w:rsidRDefault="00952A76" w:rsidP="00952A76">
                                <w:pPr>
                                  <w:pStyle w:val="Huisstijl-Voorwaarden"/>
                                </w:pPr>
                              </w:p>
                            </w:tc>
                          </w:tr>
                        </w:tbl>
                        <w:p w14:paraId="68EB7A55" w14:textId="77777777" w:rsidR="004E0ED2" w:rsidRPr="00153EEE" w:rsidRDefault="004E0ED2"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C66C2" id="_x0000_t202" coordsize="21600,21600" o:spt="202" path="m,l,21600r21600,l21600,xe">
              <v:stroke joinstyle="miter"/>
              <v:path gradientshapeok="t" o:connecttype="rect"/>
            </v:shapetype>
            <v:shape id="Text Box 29" o:spid="_x0000_s1027" type="#_x0000_t202" style="position:absolute;margin-left:390.55pt;margin-top:146.75pt;width:107.55pt;height:63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952A76" w:rsidRPr="00F96E44" w14:paraId="7A4234EF" w14:textId="77777777">
                      <w:tc>
                        <w:tcPr>
                          <w:tcW w:w="2160" w:type="dxa"/>
                          <w:shd w:val="clear" w:color="auto" w:fill="auto"/>
                        </w:tcPr>
                        <w:p w14:paraId="4376A700" w14:textId="77777777" w:rsidR="00952A76" w:rsidRDefault="00952A76" w:rsidP="00952A76">
                          <w:pPr>
                            <w:pStyle w:val="Referentiegegevensbold"/>
                          </w:pPr>
                          <w:r>
                            <w:t>Directie Juridische Zaken</w:t>
                          </w:r>
                        </w:p>
                        <w:p w14:paraId="39F1933A" w14:textId="77777777" w:rsidR="00952A76" w:rsidRPr="00B1339C" w:rsidRDefault="00952A76" w:rsidP="00952A76">
                          <w:pPr>
                            <w:pStyle w:val="Referentiegegevens"/>
                            <w:rPr>
                              <w:b/>
                            </w:rPr>
                          </w:pPr>
                          <w:r w:rsidRPr="00B1339C">
                            <w:rPr>
                              <w:b/>
                            </w:rPr>
                            <w:t>Afdeling Verdragen</w:t>
                          </w:r>
                          <w:bookmarkStart w:id="9" w:name="bm_homeaddress"/>
                        </w:p>
                        <w:bookmarkEnd w:id="9"/>
                        <w:p w14:paraId="03A9E4F3" w14:textId="77777777" w:rsidR="00952A76" w:rsidRDefault="00952A76" w:rsidP="00952A76">
                          <w:pPr>
                            <w:pStyle w:val="Huisstijl-Adres2"/>
                          </w:pPr>
                          <w:r>
                            <w:t>Rijnstraat 8</w:t>
                          </w:r>
                        </w:p>
                        <w:p w14:paraId="27C0FFB1" w14:textId="77777777" w:rsidR="00952A76" w:rsidRPr="00F9059F" w:rsidRDefault="00952A76" w:rsidP="00952A76">
                          <w:pPr>
                            <w:pStyle w:val="Huisstijl-Adres2"/>
                            <w:rPr>
                              <w:lang w:val="da-DK"/>
                            </w:rPr>
                          </w:pPr>
                          <w:r w:rsidRPr="00F9059F">
                            <w:rPr>
                              <w:lang w:val="da-DK"/>
                            </w:rPr>
                            <w:t>2515 XP Den Haag</w:t>
                          </w:r>
                        </w:p>
                        <w:p w14:paraId="321DF2BB" w14:textId="77777777" w:rsidR="00952A76" w:rsidRPr="00F9059F" w:rsidRDefault="00952A76" w:rsidP="00952A76">
                          <w:pPr>
                            <w:pStyle w:val="Huisstijl-Adres2"/>
                            <w:rPr>
                              <w:lang w:val="da-DK"/>
                            </w:rPr>
                          </w:pPr>
                          <w:r w:rsidRPr="00F9059F">
                            <w:rPr>
                              <w:lang w:val="da-DK"/>
                            </w:rPr>
                            <w:t>Postbus 20061</w:t>
                          </w:r>
                        </w:p>
                        <w:p w14:paraId="41F5CA13" w14:textId="77777777" w:rsidR="00952A76" w:rsidRPr="00F9059F" w:rsidRDefault="00952A76" w:rsidP="00952A76">
                          <w:pPr>
                            <w:pStyle w:val="Huisstijl-Adres2"/>
                            <w:rPr>
                              <w:lang w:val="da-DK"/>
                            </w:rPr>
                          </w:pPr>
                          <w:r w:rsidRPr="00F9059F">
                            <w:rPr>
                              <w:lang w:val="da-DK"/>
                            </w:rPr>
                            <w:t>2500 EB Den Haag</w:t>
                          </w:r>
                        </w:p>
                        <w:p w14:paraId="0D560216" w14:textId="77777777" w:rsidR="00952A76" w:rsidRPr="00F9059F" w:rsidRDefault="00952A76" w:rsidP="00952A76">
                          <w:pPr>
                            <w:pStyle w:val="Huisstijl-Adres2"/>
                            <w:rPr>
                              <w:lang w:val="da-DK"/>
                            </w:rPr>
                          </w:pPr>
                          <w:r w:rsidRPr="00F9059F">
                            <w:rPr>
                              <w:lang w:val="da-DK"/>
                            </w:rPr>
                            <w:t>Nederland</w:t>
                          </w:r>
                        </w:p>
                        <w:p w14:paraId="379ACEE6" w14:textId="77777777" w:rsidR="00952A76" w:rsidRPr="00F9059F" w:rsidRDefault="00952A76" w:rsidP="00952A76">
                          <w:pPr>
                            <w:pStyle w:val="Huisstijl-Adres2"/>
                            <w:rPr>
                              <w:lang w:val="da-DK"/>
                            </w:rPr>
                          </w:pPr>
                          <w:r w:rsidRPr="00F9059F">
                            <w:rPr>
                              <w:lang w:val="da-DK"/>
                            </w:rPr>
                            <w:t xml:space="preserve">www.rijksoverheid.nl </w:t>
                          </w:r>
                        </w:p>
                        <w:p w14:paraId="49001D47" w14:textId="77777777" w:rsidR="00952A76" w:rsidRPr="00F9059F" w:rsidRDefault="00952A76" w:rsidP="00952A76">
                          <w:pPr>
                            <w:pStyle w:val="Huisstijl-Adres2"/>
                            <w:rPr>
                              <w:lang w:val="da-DK"/>
                            </w:rPr>
                          </w:pPr>
                          <w:r w:rsidRPr="00F9059F">
                            <w:rPr>
                              <w:lang w:val="da-DK"/>
                            </w:rPr>
                            <w:t>www.nederlandwereldwijd.nl</w:t>
                          </w:r>
                        </w:p>
                        <w:p w14:paraId="247010D3" w14:textId="77777777" w:rsidR="00952A76" w:rsidRPr="00F9059F" w:rsidRDefault="00952A76" w:rsidP="00952A76">
                          <w:pPr>
                            <w:pStyle w:val="Referentiegegevens"/>
                            <w:rPr>
                              <w:lang w:val="da-DK"/>
                            </w:rPr>
                          </w:pPr>
                        </w:p>
                      </w:tc>
                    </w:tr>
                    <w:tr w:rsidR="00952A76" w:rsidRPr="00F96E44" w14:paraId="619C886A" w14:textId="77777777">
                      <w:trPr>
                        <w:trHeight w:hRule="exact" w:val="200"/>
                      </w:trPr>
                      <w:tc>
                        <w:tcPr>
                          <w:tcW w:w="2160" w:type="dxa"/>
                          <w:shd w:val="clear" w:color="auto" w:fill="auto"/>
                        </w:tcPr>
                        <w:p w14:paraId="58F59D33" w14:textId="77777777" w:rsidR="00952A76" w:rsidRPr="00F9059F" w:rsidRDefault="00952A76" w:rsidP="00952A76">
                          <w:pPr>
                            <w:rPr>
                              <w:lang w:val="da-DK"/>
                            </w:rPr>
                          </w:pPr>
                        </w:p>
                      </w:tc>
                    </w:tr>
                    <w:tr w:rsidR="00952A76" w:rsidRPr="00153EEE" w14:paraId="19E3AC88" w14:textId="77777777">
                      <w:trPr>
                        <w:trHeight w:val="1740"/>
                      </w:trPr>
                      <w:tc>
                        <w:tcPr>
                          <w:tcW w:w="2160" w:type="dxa"/>
                          <w:shd w:val="clear" w:color="auto" w:fill="auto"/>
                        </w:tcPr>
                        <w:p w14:paraId="4D2A3102" w14:textId="4374CA42" w:rsidR="00952A76" w:rsidRPr="00153EEE" w:rsidRDefault="00211A1F" w:rsidP="00952A76">
                          <w:pPr>
                            <w:pStyle w:val="Huisstijl-Kopje"/>
                          </w:pPr>
                          <w:fldSimple w:instr=" DOCPROPERTY  L_REFERENCE  \* MERGEFORMAT ">
                            <w:r>
                              <w:t>Onze Referentie</w:t>
                            </w:r>
                          </w:fldSimple>
                        </w:p>
                        <w:p w14:paraId="66A70625" w14:textId="6475C0B1" w:rsidR="0075599C" w:rsidRDefault="00F9059F" w:rsidP="00952A76">
                          <w:pPr>
                            <w:pStyle w:val="Huisstijl-Gegeven"/>
                          </w:pPr>
                          <w:r>
                            <w:t>B</w:t>
                          </w:r>
                          <w:r w:rsidR="00A975CD">
                            <w:t>Z25</w:t>
                          </w:r>
                          <w:r w:rsidR="0066799C">
                            <w:t>23448</w:t>
                          </w:r>
                        </w:p>
                        <w:p w14:paraId="6C70FF0B" w14:textId="6466ED46" w:rsidR="0043514E" w:rsidRPr="008A3E1E" w:rsidRDefault="00952A76" w:rsidP="0043514E">
                          <w:pPr>
                            <w:pStyle w:val="Huisstijl-Gegeven"/>
                          </w:pPr>
                          <w:r w:rsidRPr="000D05C2">
                            <w:rPr>
                              <w:b/>
                            </w:rPr>
                            <w:t>Kopie aan</w:t>
                          </w:r>
                          <w:r>
                            <w:t xml:space="preserve">: Griffie </w:t>
                          </w:r>
                          <w:r w:rsidR="00211A1F">
                            <w:t>I</w:t>
                          </w:r>
                          <w:r>
                            <w:t>I</w:t>
                          </w:r>
                          <w:r w:rsidR="0043514E" w:rsidRPr="00E91EF0">
                            <w:rPr>
                              <w:vanish/>
                              <w:sz w:val="12"/>
                              <w:szCs w:val="12"/>
                            </w:rPr>
                            <w:t xml:space="preserve"> DIE/EX</w:t>
                          </w:r>
                        </w:p>
                        <w:p w14:paraId="30A3B347" w14:textId="45F535A4" w:rsidR="00396428" w:rsidRDefault="00396428" w:rsidP="00952A76">
                          <w:pPr>
                            <w:pStyle w:val="Huisstijl-Gegeven"/>
                          </w:pPr>
                        </w:p>
                        <w:p w14:paraId="13216B9C" w14:textId="74C80E93" w:rsidR="00C75B2A" w:rsidRPr="00064F31" w:rsidRDefault="00C75B2A" w:rsidP="00C75B2A">
                          <w:pPr>
                            <w:spacing w:after="92" w:line="180" w:lineRule="exact"/>
                            <w:rPr>
                              <w:noProof/>
                              <w:vanish/>
                              <w:sz w:val="12"/>
                              <w:szCs w:val="12"/>
                            </w:rPr>
                          </w:pPr>
                          <w:r w:rsidRPr="00064F31">
                            <w:rPr>
                              <w:noProof/>
                              <w:vanish/>
                              <w:sz w:val="12"/>
                              <w:szCs w:val="12"/>
                            </w:rPr>
                            <w:t xml:space="preserve"> DIE/EX</w:t>
                          </w:r>
                        </w:p>
                        <w:p w14:paraId="0429F7B9" w14:textId="77777777" w:rsidR="00025B7C" w:rsidRPr="00064F31" w:rsidRDefault="00025B7C" w:rsidP="00025B7C">
                          <w:pPr>
                            <w:spacing w:after="92" w:line="180" w:lineRule="exact"/>
                            <w:rPr>
                              <w:noProof/>
                              <w:vanish/>
                              <w:sz w:val="12"/>
                              <w:szCs w:val="12"/>
                            </w:rPr>
                          </w:pPr>
                          <w:r w:rsidRPr="00064F31">
                            <w:rPr>
                              <w:noProof/>
                              <w:vanish/>
                              <w:sz w:val="12"/>
                              <w:szCs w:val="12"/>
                            </w:rPr>
                            <w:t xml:space="preserve"> DIE/EX</w:t>
                          </w:r>
                        </w:p>
                        <w:p w14:paraId="59112296" w14:textId="77777777" w:rsidR="003D435D" w:rsidRDefault="003D435D" w:rsidP="003D435D">
                          <w:pPr>
                            <w:pStyle w:val="Huisstijl-Gegeven"/>
                            <w:rPr>
                              <w:vanish/>
                              <w:sz w:val="12"/>
                              <w:szCs w:val="12"/>
                            </w:rPr>
                          </w:pPr>
                          <w:r>
                            <w:rPr>
                              <w:vanish/>
                              <w:sz w:val="12"/>
                              <w:szCs w:val="12"/>
                            </w:rPr>
                            <w:t xml:space="preserve"> DIE/EX</w:t>
                          </w:r>
                        </w:p>
                        <w:p w14:paraId="0168BF0B" w14:textId="77777777" w:rsidR="00396428" w:rsidRDefault="00396428" w:rsidP="00396428">
                          <w:pPr>
                            <w:pStyle w:val="Huisstijl-Gegeven"/>
                            <w:rPr>
                              <w:vanish/>
                              <w:sz w:val="12"/>
                              <w:szCs w:val="12"/>
                            </w:rPr>
                          </w:pPr>
                          <w:r>
                            <w:rPr>
                              <w:vanish/>
                              <w:sz w:val="12"/>
                              <w:szCs w:val="12"/>
                            </w:rPr>
                            <w:t xml:space="preserve"> DIE/EX</w:t>
                          </w:r>
                        </w:p>
                        <w:p w14:paraId="2A75C7B6" w14:textId="77777777" w:rsidR="00952A76" w:rsidRPr="00153EEE" w:rsidRDefault="00952A76" w:rsidP="00952A76">
                          <w:pPr>
                            <w:pStyle w:val="Huisstijl-Gegeven"/>
                            <w:rPr>
                              <w:vanish/>
                            </w:rPr>
                          </w:pPr>
                          <w:r>
                            <w:rPr>
                              <w:vanish/>
                            </w:rPr>
                            <w:t>DIE/EX</w:t>
                          </w:r>
                        </w:p>
                        <w:p w14:paraId="037B6C3C" w14:textId="77777777" w:rsidR="00952A76" w:rsidRPr="00153EEE" w:rsidRDefault="00952A76" w:rsidP="00952A76">
                          <w:pPr>
                            <w:pStyle w:val="Huisstijl-Gegeven"/>
                            <w:rPr>
                              <w:vanish/>
                            </w:rPr>
                          </w:pPr>
                          <w:bookmarkStart w:id="10" w:name="bm_enclosures"/>
                          <w:bookmarkEnd w:id="10"/>
                        </w:p>
                        <w:p w14:paraId="30F3F3FB" w14:textId="77777777" w:rsidR="00952A76" w:rsidRPr="00153EEE" w:rsidRDefault="00952A76" w:rsidP="00952A76">
                          <w:pPr>
                            <w:pStyle w:val="Huisstijl-Gegeven"/>
                          </w:pPr>
                        </w:p>
                      </w:tc>
                    </w:tr>
                    <w:tr w:rsidR="00952A76" w:rsidRPr="00153EEE" w14:paraId="1C2F981E" w14:textId="77777777">
                      <w:trPr>
                        <w:trHeight w:val="930"/>
                      </w:trPr>
                      <w:tc>
                        <w:tcPr>
                          <w:tcW w:w="2160" w:type="dxa"/>
                          <w:shd w:val="clear" w:color="auto" w:fill="auto"/>
                        </w:tcPr>
                        <w:p w14:paraId="4E5E8C0C" w14:textId="77777777" w:rsidR="00952A76" w:rsidRPr="00153EEE" w:rsidRDefault="00952A76" w:rsidP="00952A76">
                          <w:pPr>
                            <w:pStyle w:val="Huisstijl-Voorwaarden"/>
                          </w:pPr>
                        </w:p>
                      </w:tc>
                    </w:tr>
                  </w:tbl>
                  <w:p w14:paraId="68EB7A55" w14:textId="77777777" w:rsidR="004E0ED2" w:rsidRPr="00153EEE" w:rsidRDefault="004E0ED2" w:rsidP="00BC4AE3"/>
                </w:txbxContent>
              </v:textbox>
              <w10:wrap anchory="page"/>
            </v:shape>
          </w:pict>
        </mc:Fallback>
      </mc:AlternateContent>
    </w:r>
    <w:r w:rsidR="00670866">
      <w:rPr>
        <w:noProof/>
      </w:rPr>
      <mc:AlternateContent>
        <mc:Choice Requires="wps">
          <w:drawing>
            <wp:anchor distT="0" distB="0" distL="114300" distR="114300" simplePos="0" relativeHeight="251659264" behindDoc="0" locked="0" layoutInCell="1" allowOverlap="1" wp14:anchorId="7008E308" wp14:editId="1FFA8B17">
              <wp:simplePos x="0" y="0"/>
              <wp:positionH relativeFrom="column">
                <wp:posOffset>-277495</wp:posOffset>
              </wp:positionH>
              <wp:positionV relativeFrom="paragraph">
                <wp:posOffset>29845</wp:posOffset>
              </wp:positionV>
              <wp:extent cx="5992495" cy="313055"/>
              <wp:effectExtent l="0" t="0" r="8255"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A0CF7" w14:textId="77777777" w:rsidR="004E0ED2" w:rsidRPr="001E5A28" w:rsidRDefault="004E0ED2" w:rsidP="003A6CA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8E308" id="Text Box 35" o:spid="_x0000_s1028" type="#_x0000_t202" style="position:absolute;margin-left:-21.85pt;margin-top:2.35pt;width:471.85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" stroked="f">
              <v:textbox>
                <w:txbxContent>
                  <w:p w14:paraId="026A0CF7" w14:textId="77777777" w:rsidR="004E0ED2" w:rsidRPr="001E5A28" w:rsidRDefault="004E0ED2" w:rsidP="003A6CAD">
                    <w:pPr>
                      <w:rPr>
                        <w:sz w:val="13"/>
                        <w:szCs w:val="13"/>
                      </w:rPr>
                    </w:pPr>
                  </w:p>
                </w:txbxContent>
              </v:textbox>
            </v:shape>
          </w:pict>
        </mc:Fallback>
      </mc:AlternateContent>
    </w:r>
    <w:r w:rsidR="00670866">
      <w:rPr>
        <w:noProof/>
      </w:rPr>
      <mc:AlternateContent>
        <mc:Choice Requires="wps">
          <w:drawing>
            <wp:anchor distT="0" distB="0" distL="114300" distR="114300" simplePos="0" relativeHeight="251657216" behindDoc="0" locked="0" layoutInCell="1" allowOverlap="1" wp14:anchorId="69B6BB75" wp14:editId="224269FF">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E0ED2" w14:paraId="60D4C4D1" w14:textId="77777777">
                            <w:trPr>
                              <w:trHeight w:val="2636"/>
                            </w:trPr>
                            <w:tc>
                              <w:tcPr>
                                <w:tcW w:w="737" w:type="dxa"/>
                                <w:shd w:val="clear" w:color="auto" w:fill="auto"/>
                              </w:tcPr>
                              <w:p w14:paraId="0025F8AD" w14:textId="77777777" w:rsidR="004E0ED2" w:rsidRDefault="00670866" w:rsidP="00B42DFA">
                                <w:pPr>
                                  <w:spacing w:line="240" w:lineRule="auto"/>
                                </w:pPr>
                                <w:r>
                                  <w:rPr>
                                    <w:noProof/>
                                  </w:rPr>
                                  <w:drawing>
                                    <wp:inline distT="0" distB="0" distL="0" distR="0" wp14:anchorId="0DC27DBB" wp14:editId="795E3211">
                                      <wp:extent cx="470400" cy="1583056"/>
                                      <wp:effectExtent l="0" t="0" r="0" b="0"/>
                                      <wp:docPr id="6" name="Logo" descr="Rijkshuisstijl Lint blauw" title="Rijkshuisstijl Lint blau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Logo" descr="Rijkshuisstijl Lint blauw" title="Rijkshuisstijl Lint blauw"/>
                                              <pic:cNvPicPr/>
                                            </pic:nvPicPr>
                                            <pic:blipFill>
                                              <a:blip r:embed="rId1"/>
                                              <a:stretch>
                                                <a:fillRect/>
                                              </a:stretch>
                                            </pic:blipFill>
                                            <pic:spPr bwMode="auto">
                                              <a:xfrm>
                                                <a:off x="0" y="0"/>
                                                <a:ext cx="469900" cy="1583055"/>
                                              </a:xfrm>
                                              <a:prstGeom prst="rect">
                                                <a:avLst/>
                                              </a:prstGeom>
                                            </pic:spPr>
                                          </pic:pic>
                                        </a:graphicData>
                                      </a:graphic>
                                    </wp:inline>
                                  </w:drawing>
                                </w:r>
                              </w:p>
                            </w:tc>
                            <w:tc>
                              <w:tcPr>
                                <w:tcW w:w="5263" w:type="dxa"/>
                                <w:shd w:val="clear" w:color="auto" w:fill="auto"/>
                              </w:tcPr>
                              <w:p w14:paraId="4BC1B1F4" w14:textId="77777777" w:rsidR="004E0ED2" w:rsidRDefault="00670866" w:rsidP="00B42DFA">
                                <w:pPr>
                                  <w:spacing w:line="240" w:lineRule="auto"/>
                                </w:pPr>
                                <w:r>
                                  <w:rPr>
                                    <w:noProof/>
                                  </w:rPr>
                                  <w:drawing>
                                    <wp:inline distT="0" distB="0" distL="0" distR="0" wp14:anchorId="2DB3ACCA" wp14:editId="60F88989">
                                      <wp:extent cx="2338705" cy="1576070"/>
                                      <wp:effectExtent l="0" t="0" r="0" b="0"/>
                                      <wp:docPr id="5" name="Picture 2"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B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8705" cy="1576070"/>
                                              </a:xfrm>
                                              <a:prstGeom prst="rect">
                                                <a:avLst/>
                                              </a:prstGeom>
                                              <a:noFill/>
                                              <a:ln>
                                                <a:noFill/>
                                              </a:ln>
                                            </pic:spPr>
                                          </pic:pic>
                                        </a:graphicData>
                                      </a:graphic>
                                    </wp:inline>
                                  </w:drawing>
                                </w:r>
                              </w:p>
                            </w:tc>
                          </w:tr>
                        </w:tbl>
                        <w:p w14:paraId="5D8F72B8" w14:textId="77777777" w:rsidR="004E0ED2" w:rsidRDefault="004E0ED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6BB75" id="Text Box 31" o:spid="_x0000_s1029"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E0ED2" w14:paraId="60D4C4D1" w14:textId="77777777">
                      <w:trPr>
                        <w:trHeight w:val="2636"/>
                      </w:trPr>
                      <w:tc>
                        <w:tcPr>
                          <w:tcW w:w="737" w:type="dxa"/>
                          <w:shd w:val="clear" w:color="auto" w:fill="auto"/>
                        </w:tcPr>
                        <w:p w14:paraId="0025F8AD" w14:textId="77777777" w:rsidR="004E0ED2" w:rsidRDefault="00670866" w:rsidP="00B42DFA">
                          <w:pPr>
                            <w:spacing w:line="240" w:lineRule="auto"/>
                          </w:pPr>
                          <w:r>
                            <w:rPr>
                              <w:noProof/>
                            </w:rPr>
                            <w:drawing>
                              <wp:inline distT="0" distB="0" distL="0" distR="0" wp14:anchorId="0DC27DBB" wp14:editId="795E3211">
                                <wp:extent cx="470400" cy="1583056"/>
                                <wp:effectExtent l="0" t="0" r="0" b="0"/>
                                <wp:docPr id="6" name="Logo" descr="Rijkshuisstijl Lint blauw" title="Rijkshuisstijl Lint blau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Logo" descr="Rijkshuisstijl Lint blauw" title="Rijkshuisstijl Lint blauw"/>
                                        <pic:cNvPicPr/>
                                      </pic:nvPicPr>
                                      <pic:blipFill>
                                        <a:blip r:embed="rId1"/>
                                        <a:stretch>
                                          <a:fillRect/>
                                        </a:stretch>
                                      </pic:blipFill>
                                      <pic:spPr bwMode="auto">
                                        <a:xfrm>
                                          <a:off x="0" y="0"/>
                                          <a:ext cx="469900" cy="1583055"/>
                                        </a:xfrm>
                                        <a:prstGeom prst="rect">
                                          <a:avLst/>
                                        </a:prstGeom>
                                      </pic:spPr>
                                    </pic:pic>
                                  </a:graphicData>
                                </a:graphic>
                              </wp:inline>
                            </w:drawing>
                          </w:r>
                        </w:p>
                      </w:tc>
                      <w:tc>
                        <w:tcPr>
                          <w:tcW w:w="5263" w:type="dxa"/>
                          <w:shd w:val="clear" w:color="auto" w:fill="auto"/>
                        </w:tcPr>
                        <w:p w14:paraId="4BC1B1F4" w14:textId="77777777" w:rsidR="004E0ED2" w:rsidRDefault="00670866" w:rsidP="00B42DFA">
                          <w:pPr>
                            <w:spacing w:line="240" w:lineRule="auto"/>
                          </w:pPr>
                          <w:r>
                            <w:rPr>
                              <w:noProof/>
                            </w:rPr>
                            <w:drawing>
                              <wp:inline distT="0" distB="0" distL="0" distR="0" wp14:anchorId="2DB3ACCA" wp14:editId="60F88989">
                                <wp:extent cx="2338705" cy="1576070"/>
                                <wp:effectExtent l="0" t="0" r="0" b="0"/>
                                <wp:docPr id="5" name="Picture 2"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B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8705" cy="1576070"/>
                                        </a:xfrm>
                                        <a:prstGeom prst="rect">
                                          <a:avLst/>
                                        </a:prstGeom>
                                        <a:noFill/>
                                        <a:ln>
                                          <a:noFill/>
                                        </a:ln>
                                      </pic:spPr>
                                    </pic:pic>
                                  </a:graphicData>
                                </a:graphic>
                              </wp:inline>
                            </w:drawing>
                          </w:r>
                        </w:p>
                      </w:tc>
                    </w:tr>
                  </w:tbl>
                  <w:p w14:paraId="5D8F72B8" w14:textId="77777777" w:rsidR="004E0ED2" w:rsidRDefault="004E0ED2" w:rsidP="00092C5F"/>
                </w:txbxContent>
              </v:textbox>
              <w10:wrap anchory="page"/>
            </v:shape>
          </w:pict>
        </mc:Fallback>
      </mc:AlternateContent>
    </w:r>
  </w:p>
  <w:tbl>
    <w:tblPr>
      <w:tblW w:w="7797" w:type="dxa"/>
      <w:tblLayout w:type="fixed"/>
      <w:tblCellMar>
        <w:left w:w="0" w:type="dxa"/>
        <w:right w:w="0" w:type="dxa"/>
      </w:tblCellMar>
      <w:tblLook w:val="0000" w:firstRow="0" w:lastRow="0" w:firstColumn="0" w:lastColumn="0" w:noHBand="0" w:noVBand="0"/>
    </w:tblPr>
    <w:tblGrid>
      <w:gridCol w:w="7797"/>
    </w:tblGrid>
    <w:tr w:rsidR="004E0ED2" w14:paraId="2BDBC7AC" w14:textId="77777777" w:rsidTr="00FC2BB9">
      <w:trPr>
        <w:trHeight w:hRule="exact" w:val="323"/>
      </w:trPr>
      <w:tc>
        <w:tcPr>
          <w:tcW w:w="7797" w:type="dxa"/>
          <w:shd w:val="clear" w:color="auto" w:fill="auto"/>
        </w:tcPr>
        <w:p w14:paraId="31EB52FF" w14:textId="77777777" w:rsidR="004E0ED2" w:rsidRPr="00BC3B53" w:rsidRDefault="004E0ED2" w:rsidP="00717318">
          <w:pPr>
            <w:pStyle w:val="Huisstijl-NAW"/>
          </w:pPr>
        </w:p>
      </w:tc>
    </w:tr>
    <w:tr w:rsidR="004E0ED2" w14:paraId="7230B053" w14:textId="77777777" w:rsidTr="00FC2BB9">
      <w:trPr>
        <w:cantSplit/>
        <w:trHeight w:hRule="exact" w:val="2440"/>
      </w:trPr>
      <w:tc>
        <w:tcPr>
          <w:tcW w:w="7797" w:type="dxa"/>
          <w:shd w:val="clear" w:color="auto" w:fill="auto"/>
        </w:tcPr>
        <w:p w14:paraId="2987CC74" w14:textId="77777777" w:rsidR="00D30F1F" w:rsidRDefault="00D30F1F" w:rsidP="00D30F1F">
          <w:pPr>
            <w:pStyle w:val="Rubricering"/>
          </w:pPr>
        </w:p>
        <w:p w14:paraId="4B604E6C" w14:textId="77777777" w:rsidR="00211A1F" w:rsidRPr="00211A1F" w:rsidRDefault="000C0B75" w:rsidP="00211A1F">
          <w:pPr>
            <w:pStyle w:val="Huisstijl-NAW"/>
          </w:pPr>
          <w:r w:rsidRPr="006B35AE">
            <w:t xml:space="preserve">Aan de </w:t>
          </w:r>
          <w:r w:rsidR="002C3F8F">
            <w:t>v</w:t>
          </w:r>
          <w:r w:rsidRPr="006B35AE">
            <w:t xml:space="preserve">oorzitter van de </w:t>
          </w:r>
          <w:r w:rsidR="00211A1F" w:rsidRPr="00211A1F">
            <w:t>Tweede Kamer</w:t>
          </w:r>
        </w:p>
        <w:p w14:paraId="48AD5808" w14:textId="77777777" w:rsidR="00211A1F" w:rsidRPr="00211A1F" w:rsidRDefault="00211A1F" w:rsidP="00211A1F">
          <w:pPr>
            <w:pStyle w:val="Huisstijl-NAW"/>
          </w:pPr>
          <w:r w:rsidRPr="00211A1F">
            <w:t>der Staten-Generaal</w:t>
          </w:r>
        </w:p>
        <w:p w14:paraId="3D16F9BB" w14:textId="77777777" w:rsidR="00211A1F" w:rsidRPr="00211A1F" w:rsidRDefault="00211A1F" w:rsidP="00211A1F">
          <w:pPr>
            <w:pStyle w:val="Huisstijl-NAW"/>
          </w:pPr>
          <w:r w:rsidRPr="00211A1F">
            <w:t>Prinses Irenestraat 6</w:t>
          </w:r>
        </w:p>
        <w:p w14:paraId="35775812" w14:textId="1C6B88AC" w:rsidR="00211A1F" w:rsidRPr="00211A1F" w:rsidRDefault="00211A1F" w:rsidP="00211A1F">
          <w:pPr>
            <w:pStyle w:val="Huisstijl-NAW"/>
          </w:pPr>
          <w:r w:rsidRPr="00211A1F">
            <w:t xml:space="preserve">2595 BD </w:t>
          </w:r>
          <w:r>
            <w:t xml:space="preserve"> </w:t>
          </w:r>
          <w:r w:rsidRPr="00211A1F">
            <w:t>Den Haag</w:t>
          </w:r>
        </w:p>
        <w:p w14:paraId="2402B8B8" w14:textId="3E7A7BE9" w:rsidR="000A54D0" w:rsidRDefault="000A54D0" w:rsidP="000C0B75">
          <w:pPr>
            <w:pStyle w:val="Huisstijl-NAW"/>
          </w:pPr>
        </w:p>
        <w:p w14:paraId="7C2E967C" w14:textId="77777777" w:rsidR="004E0ED2" w:rsidRDefault="004E0ED2" w:rsidP="004A066F"/>
        <w:p w14:paraId="22500085" w14:textId="77777777" w:rsidR="004E0ED2" w:rsidRPr="004A066F" w:rsidRDefault="004E0ED2" w:rsidP="004A066F">
          <w:pPr>
            <w:tabs>
              <w:tab w:val="left" w:pos="5495"/>
            </w:tabs>
          </w:pPr>
          <w:r>
            <w:tab/>
          </w:r>
        </w:p>
      </w:tc>
    </w:tr>
    <w:tr w:rsidR="004E0ED2" w14:paraId="2447B30D" w14:textId="77777777" w:rsidTr="00FC2BB9">
      <w:trPr>
        <w:trHeight w:hRule="exact" w:val="400"/>
      </w:trPr>
      <w:tc>
        <w:tcPr>
          <w:tcW w:w="7797" w:type="dxa"/>
          <w:shd w:val="clear" w:color="auto" w:fill="auto"/>
        </w:tcPr>
        <w:p w14:paraId="50E96154" w14:textId="77777777" w:rsidR="004E0ED2" w:rsidRPr="00035E67" w:rsidRDefault="004E0ED2" w:rsidP="00BE4756">
          <w:pPr>
            <w:tabs>
              <w:tab w:val="left" w:pos="740"/>
            </w:tabs>
            <w:autoSpaceDE w:val="0"/>
            <w:autoSpaceDN w:val="0"/>
            <w:adjustRightInd w:val="0"/>
            <w:ind w:left="743" w:hanging="743"/>
            <w:rPr>
              <w:rFonts w:cs="Verdana"/>
              <w:szCs w:val="18"/>
            </w:rPr>
          </w:pPr>
        </w:p>
      </w:tc>
    </w:tr>
    <w:tr w:rsidR="004E0ED2" w14:paraId="17E44804" w14:textId="77777777" w:rsidTr="00FC2BB9">
      <w:trPr>
        <w:trHeight w:val="240"/>
      </w:trPr>
      <w:tc>
        <w:tcPr>
          <w:tcW w:w="7797" w:type="dxa"/>
          <w:shd w:val="clear" w:color="auto" w:fill="auto"/>
        </w:tcPr>
        <w:p w14:paraId="6DACC3E6" w14:textId="0FDE88F0" w:rsidR="004E0ED2" w:rsidRPr="00035E67" w:rsidRDefault="004E0ED2" w:rsidP="00E932A5">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211A1F">
            <w:rPr>
              <w:rFonts w:cs="Verdana"/>
              <w:szCs w:val="18"/>
            </w:rPr>
            <w:t>Datum</w:t>
          </w:r>
          <w:r>
            <w:rPr>
              <w:rFonts w:cs="Verdana"/>
              <w:szCs w:val="18"/>
            </w:rPr>
            <w:fldChar w:fldCharType="end"/>
          </w:r>
          <w:r>
            <w:rPr>
              <w:rFonts w:cs="Verdana"/>
              <w:szCs w:val="18"/>
            </w:rPr>
            <w:tab/>
          </w:r>
          <w:r w:rsidR="00B81204">
            <w:rPr>
              <w:rFonts w:cs="Verdana"/>
              <w:szCs w:val="18"/>
            </w:rPr>
            <w:t xml:space="preserve"> </w:t>
          </w:r>
          <w:r w:rsidR="00C75B2A">
            <w:rPr>
              <w:rFonts w:cs="Verdana"/>
              <w:szCs w:val="18"/>
            </w:rPr>
            <w:t xml:space="preserve">  </w:t>
          </w:r>
          <w:r w:rsidR="00B40C15">
            <w:rPr>
              <w:rFonts w:cs="Verdana"/>
              <w:szCs w:val="18"/>
            </w:rPr>
            <w:t>12 januari 2026</w:t>
          </w:r>
          <w:r w:rsidR="003F53F2">
            <w:rPr>
              <w:rFonts w:cs="Verdana"/>
              <w:szCs w:val="18"/>
            </w:rPr>
            <w:t xml:space="preserve">      </w:t>
          </w:r>
        </w:p>
      </w:tc>
    </w:tr>
    <w:tr w:rsidR="004E0ED2" w:rsidRPr="00FF0445" w14:paraId="72828D07" w14:textId="77777777" w:rsidTr="00FC2BB9">
      <w:trPr>
        <w:trHeight w:val="240"/>
      </w:trPr>
      <w:tc>
        <w:tcPr>
          <w:tcW w:w="7797" w:type="dxa"/>
          <w:shd w:val="clear" w:color="auto" w:fill="auto"/>
        </w:tcPr>
        <w:p w14:paraId="1DBF4FD5" w14:textId="77777777" w:rsidR="00090ACD" w:rsidRDefault="008B33FB" w:rsidP="00286636">
          <w:r>
            <w:t xml:space="preserve">Betreft  </w:t>
          </w:r>
          <w:r w:rsidR="00790143">
            <w:t xml:space="preserve">   </w:t>
          </w:r>
          <w:r w:rsidR="001017CE">
            <w:t>Protocol tot wijziging van de Euromediterrane Luchtvaartovereenkomst</w:t>
          </w:r>
        </w:p>
        <w:p w14:paraId="0DCBF438" w14:textId="77777777" w:rsidR="00090ACD" w:rsidRDefault="001017CE" w:rsidP="00286636">
          <w:r>
            <w:t xml:space="preserve"> </w:t>
          </w:r>
          <w:r w:rsidR="00090ACD">
            <w:t xml:space="preserve">              </w:t>
          </w:r>
          <w:r>
            <w:t xml:space="preserve">tussen de Europese Gemeenschap en haar lidstaten, enerzijds, en het </w:t>
          </w:r>
        </w:p>
        <w:p w14:paraId="3EC3CB96" w14:textId="77777777" w:rsidR="00090ACD" w:rsidRDefault="00090ACD" w:rsidP="00286636">
          <w:r>
            <w:t xml:space="preserve">               </w:t>
          </w:r>
          <w:r w:rsidR="001017CE">
            <w:t>Koninkrijk Marokko, anderzijds, om rekening te houden met de toetreding</w:t>
          </w:r>
        </w:p>
        <w:p w14:paraId="3A32D270" w14:textId="77777777" w:rsidR="00090ACD" w:rsidRDefault="00090ACD" w:rsidP="007520C9">
          <w:pPr>
            <w:rPr>
              <w:szCs w:val="18"/>
            </w:rPr>
          </w:pPr>
          <w:r>
            <w:t xml:space="preserve">              </w:t>
          </w:r>
          <w:r w:rsidR="001017CE">
            <w:t xml:space="preserve"> van de Republiek Kroatië tot de Europese Unie</w:t>
          </w:r>
          <w:r w:rsidR="00286636">
            <w:rPr>
              <w:szCs w:val="18"/>
            </w:rPr>
            <w:t>;</w:t>
          </w:r>
          <w:r>
            <w:rPr>
              <w:szCs w:val="18"/>
            </w:rPr>
            <w:t xml:space="preserve"> </w:t>
          </w:r>
        </w:p>
        <w:p w14:paraId="41572EF3" w14:textId="548EDC86" w:rsidR="0050567F" w:rsidRDefault="00090ACD" w:rsidP="007520C9">
          <w:pPr>
            <w:rPr>
              <w:rFonts w:cs="Arial"/>
              <w:szCs w:val="18"/>
              <w:shd w:val="clear" w:color="auto" w:fill="FFFFFF"/>
            </w:rPr>
          </w:pPr>
          <w:r>
            <w:rPr>
              <w:szCs w:val="18"/>
            </w:rPr>
            <w:t xml:space="preserve">               </w:t>
          </w:r>
          <w:r w:rsidR="001017CE">
            <w:rPr>
              <w:szCs w:val="18"/>
            </w:rPr>
            <w:t>Brussel</w:t>
          </w:r>
          <w:r w:rsidR="00286636">
            <w:rPr>
              <w:rFonts w:cs="Arial"/>
              <w:szCs w:val="18"/>
              <w:shd w:val="clear" w:color="auto" w:fill="FFFFFF"/>
            </w:rPr>
            <w:t xml:space="preserve">, </w:t>
          </w:r>
          <w:r w:rsidR="001017CE">
            <w:rPr>
              <w:rFonts w:cs="Arial"/>
              <w:szCs w:val="18"/>
              <w:shd w:val="clear" w:color="auto" w:fill="FFFFFF"/>
            </w:rPr>
            <w:t>21 november</w:t>
          </w:r>
          <w:r>
            <w:rPr>
              <w:rFonts w:cs="Arial"/>
              <w:szCs w:val="18"/>
              <w:shd w:val="clear" w:color="auto" w:fill="FFFFFF"/>
            </w:rPr>
            <w:t xml:space="preserve"> </w:t>
          </w:r>
          <w:r w:rsidR="001017CE">
            <w:rPr>
              <w:rFonts w:cs="Arial"/>
              <w:szCs w:val="18"/>
              <w:shd w:val="clear" w:color="auto" w:fill="FFFFFF"/>
            </w:rPr>
            <w:t xml:space="preserve"> 2</w:t>
          </w:r>
          <w:r w:rsidR="002220CF">
            <w:rPr>
              <w:rFonts w:cs="Arial"/>
              <w:szCs w:val="18"/>
              <w:shd w:val="clear" w:color="auto" w:fill="FFFFFF"/>
            </w:rPr>
            <w:t>02</w:t>
          </w:r>
          <w:r w:rsidR="00AE2CEF">
            <w:rPr>
              <w:rFonts w:cs="Arial"/>
              <w:szCs w:val="18"/>
              <w:shd w:val="clear" w:color="auto" w:fill="FFFFFF"/>
            </w:rPr>
            <w:t>5</w:t>
          </w:r>
        </w:p>
        <w:p w14:paraId="6E3B42E7" w14:textId="6658588D" w:rsidR="007520C9" w:rsidRPr="00F42507" w:rsidRDefault="007520C9" w:rsidP="007520C9"/>
      </w:tc>
    </w:tr>
    <w:tr w:rsidR="00A51BC1" w:rsidRPr="00FF0445" w14:paraId="021B8858" w14:textId="77777777" w:rsidTr="00FC2BB9">
      <w:trPr>
        <w:trHeight w:val="240"/>
      </w:trPr>
      <w:tc>
        <w:tcPr>
          <w:tcW w:w="7797" w:type="dxa"/>
          <w:shd w:val="clear" w:color="auto" w:fill="auto"/>
        </w:tcPr>
        <w:p w14:paraId="15694227" w14:textId="77777777" w:rsidR="00A51BC1" w:rsidRPr="00A51BC1" w:rsidRDefault="00A51BC1" w:rsidP="004E4396">
          <w:pPr>
            <w:tabs>
              <w:tab w:val="left" w:pos="740"/>
            </w:tabs>
            <w:autoSpaceDE w:val="0"/>
            <w:autoSpaceDN w:val="0"/>
            <w:adjustRightInd w:val="0"/>
          </w:pPr>
        </w:p>
      </w:tc>
    </w:tr>
  </w:tbl>
  <w:p w14:paraId="754A57F4" w14:textId="77777777" w:rsidR="004E0ED2" w:rsidRPr="00FF0445" w:rsidRDefault="004E0ED2" w:rsidP="003A51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2A0C7B"/>
    <w:multiLevelType w:val="hybridMultilevel"/>
    <w:tmpl w:val="90DE03CC"/>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174" w:hanging="360"/>
      </w:pPr>
      <w:rPr>
        <w:rFonts w:ascii="Courier New" w:hAnsi="Courier New" w:cs="Courier New" w:hint="default"/>
      </w:rPr>
    </w:lvl>
    <w:lvl w:ilvl="2" w:tplc="04130005" w:tentative="1">
      <w:start w:val="1"/>
      <w:numFmt w:val="bullet"/>
      <w:lvlText w:val=""/>
      <w:lvlJc w:val="left"/>
      <w:pPr>
        <w:ind w:left="1894" w:hanging="360"/>
      </w:pPr>
      <w:rPr>
        <w:rFonts w:ascii="Wingdings" w:hAnsi="Wingdings" w:hint="default"/>
      </w:rPr>
    </w:lvl>
    <w:lvl w:ilvl="3" w:tplc="04130001" w:tentative="1">
      <w:start w:val="1"/>
      <w:numFmt w:val="bullet"/>
      <w:lvlText w:val=""/>
      <w:lvlJc w:val="left"/>
      <w:pPr>
        <w:ind w:left="2614" w:hanging="360"/>
      </w:pPr>
      <w:rPr>
        <w:rFonts w:ascii="Symbol" w:hAnsi="Symbol" w:hint="default"/>
      </w:rPr>
    </w:lvl>
    <w:lvl w:ilvl="4" w:tplc="04130003" w:tentative="1">
      <w:start w:val="1"/>
      <w:numFmt w:val="bullet"/>
      <w:lvlText w:val="o"/>
      <w:lvlJc w:val="left"/>
      <w:pPr>
        <w:ind w:left="3334" w:hanging="360"/>
      </w:pPr>
      <w:rPr>
        <w:rFonts w:ascii="Courier New" w:hAnsi="Courier New" w:cs="Courier New" w:hint="default"/>
      </w:rPr>
    </w:lvl>
    <w:lvl w:ilvl="5" w:tplc="04130005" w:tentative="1">
      <w:start w:val="1"/>
      <w:numFmt w:val="bullet"/>
      <w:lvlText w:val=""/>
      <w:lvlJc w:val="left"/>
      <w:pPr>
        <w:ind w:left="4054" w:hanging="360"/>
      </w:pPr>
      <w:rPr>
        <w:rFonts w:ascii="Wingdings" w:hAnsi="Wingdings" w:hint="default"/>
      </w:rPr>
    </w:lvl>
    <w:lvl w:ilvl="6" w:tplc="04130001" w:tentative="1">
      <w:start w:val="1"/>
      <w:numFmt w:val="bullet"/>
      <w:lvlText w:val=""/>
      <w:lvlJc w:val="left"/>
      <w:pPr>
        <w:ind w:left="4774" w:hanging="360"/>
      </w:pPr>
      <w:rPr>
        <w:rFonts w:ascii="Symbol" w:hAnsi="Symbol" w:hint="default"/>
      </w:rPr>
    </w:lvl>
    <w:lvl w:ilvl="7" w:tplc="04130003" w:tentative="1">
      <w:start w:val="1"/>
      <w:numFmt w:val="bullet"/>
      <w:lvlText w:val="o"/>
      <w:lvlJc w:val="left"/>
      <w:pPr>
        <w:ind w:left="5494" w:hanging="360"/>
      </w:pPr>
      <w:rPr>
        <w:rFonts w:ascii="Courier New" w:hAnsi="Courier New" w:cs="Courier New" w:hint="default"/>
      </w:rPr>
    </w:lvl>
    <w:lvl w:ilvl="8" w:tplc="04130005" w:tentative="1">
      <w:start w:val="1"/>
      <w:numFmt w:val="bullet"/>
      <w:lvlText w:val=""/>
      <w:lvlJc w:val="left"/>
      <w:pPr>
        <w:ind w:left="6214" w:hanging="360"/>
      </w:pPr>
      <w:rPr>
        <w:rFonts w:ascii="Wingdings" w:hAnsi="Wingdings" w:hint="default"/>
      </w:rPr>
    </w:lvl>
  </w:abstractNum>
  <w:abstractNum w:abstractNumId="14" w15:restartNumberingAfterBreak="0">
    <w:nsid w:val="12A159CA"/>
    <w:multiLevelType w:val="hybridMultilevel"/>
    <w:tmpl w:val="AD6812AE"/>
    <w:lvl w:ilvl="0" w:tplc="1C96318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F0A30"/>
    <w:multiLevelType w:val="hybridMultilevel"/>
    <w:tmpl w:val="2C480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024078"/>
    <w:multiLevelType w:val="hybridMultilevel"/>
    <w:tmpl w:val="1F289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941EF"/>
    <w:multiLevelType w:val="hybridMultilevel"/>
    <w:tmpl w:val="B2804F82"/>
    <w:lvl w:ilvl="0" w:tplc="1C963182">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555D22B5"/>
    <w:multiLevelType w:val="hybridMultilevel"/>
    <w:tmpl w:val="D1228A18"/>
    <w:lvl w:ilvl="0" w:tplc="7956787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3" w15:restartNumberingAfterBreak="0">
    <w:nsid w:val="65FE081E"/>
    <w:multiLevelType w:val="hybridMultilevel"/>
    <w:tmpl w:val="1B805F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5" w15:restartNumberingAfterBreak="0">
    <w:nsid w:val="6D036D14"/>
    <w:multiLevelType w:val="hybridMultilevel"/>
    <w:tmpl w:val="E6C470D4"/>
    <w:lvl w:ilvl="0" w:tplc="04130001">
      <w:start w:val="1"/>
      <w:numFmt w:val="bullet"/>
      <w:lvlText w:val=""/>
      <w:lvlJc w:val="left"/>
      <w:pPr>
        <w:ind w:left="494" w:hanging="360"/>
      </w:pPr>
      <w:rPr>
        <w:rFonts w:ascii="Symbol" w:hAnsi="Symbol" w:hint="default"/>
      </w:rPr>
    </w:lvl>
    <w:lvl w:ilvl="1" w:tplc="04130003" w:tentative="1">
      <w:start w:val="1"/>
      <w:numFmt w:val="bullet"/>
      <w:lvlText w:val="o"/>
      <w:lvlJc w:val="left"/>
      <w:pPr>
        <w:ind w:left="1214" w:hanging="360"/>
      </w:pPr>
      <w:rPr>
        <w:rFonts w:ascii="Courier New" w:hAnsi="Courier New" w:cs="Courier New" w:hint="default"/>
      </w:rPr>
    </w:lvl>
    <w:lvl w:ilvl="2" w:tplc="04130005" w:tentative="1">
      <w:start w:val="1"/>
      <w:numFmt w:val="bullet"/>
      <w:lvlText w:val=""/>
      <w:lvlJc w:val="left"/>
      <w:pPr>
        <w:ind w:left="1934" w:hanging="360"/>
      </w:pPr>
      <w:rPr>
        <w:rFonts w:ascii="Wingdings" w:hAnsi="Wingdings" w:hint="default"/>
      </w:rPr>
    </w:lvl>
    <w:lvl w:ilvl="3" w:tplc="04130001" w:tentative="1">
      <w:start w:val="1"/>
      <w:numFmt w:val="bullet"/>
      <w:lvlText w:val=""/>
      <w:lvlJc w:val="left"/>
      <w:pPr>
        <w:ind w:left="2654" w:hanging="360"/>
      </w:pPr>
      <w:rPr>
        <w:rFonts w:ascii="Symbol" w:hAnsi="Symbol" w:hint="default"/>
      </w:rPr>
    </w:lvl>
    <w:lvl w:ilvl="4" w:tplc="04130003" w:tentative="1">
      <w:start w:val="1"/>
      <w:numFmt w:val="bullet"/>
      <w:lvlText w:val="o"/>
      <w:lvlJc w:val="left"/>
      <w:pPr>
        <w:ind w:left="3374" w:hanging="360"/>
      </w:pPr>
      <w:rPr>
        <w:rFonts w:ascii="Courier New" w:hAnsi="Courier New" w:cs="Courier New" w:hint="default"/>
      </w:rPr>
    </w:lvl>
    <w:lvl w:ilvl="5" w:tplc="04130005" w:tentative="1">
      <w:start w:val="1"/>
      <w:numFmt w:val="bullet"/>
      <w:lvlText w:val=""/>
      <w:lvlJc w:val="left"/>
      <w:pPr>
        <w:ind w:left="4094" w:hanging="360"/>
      </w:pPr>
      <w:rPr>
        <w:rFonts w:ascii="Wingdings" w:hAnsi="Wingdings" w:hint="default"/>
      </w:rPr>
    </w:lvl>
    <w:lvl w:ilvl="6" w:tplc="04130001" w:tentative="1">
      <w:start w:val="1"/>
      <w:numFmt w:val="bullet"/>
      <w:lvlText w:val=""/>
      <w:lvlJc w:val="left"/>
      <w:pPr>
        <w:ind w:left="4814" w:hanging="360"/>
      </w:pPr>
      <w:rPr>
        <w:rFonts w:ascii="Symbol" w:hAnsi="Symbol" w:hint="default"/>
      </w:rPr>
    </w:lvl>
    <w:lvl w:ilvl="7" w:tplc="04130003" w:tentative="1">
      <w:start w:val="1"/>
      <w:numFmt w:val="bullet"/>
      <w:lvlText w:val="o"/>
      <w:lvlJc w:val="left"/>
      <w:pPr>
        <w:ind w:left="5534" w:hanging="360"/>
      </w:pPr>
      <w:rPr>
        <w:rFonts w:ascii="Courier New" w:hAnsi="Courier New" w:cs="Courier New" w:hint="default"/>
      </w:rPr>
    </w:lvl>
    <w:lvl w:ilvl="8" w:tplc="04130005" w:tentative="1">
      <w:start w:val="1"/>
      <w:numFmt w:val="bullet"/>
      <w:lvlText w:val=""/>
      <w:lvlJc w:val="left"/>
      <w:pPr>
        <w:ind w:left="6254" w:hanging="360"/>
      </w:pPr>
      <w:rPr>
        <w:rFonts w:ascii="Wingdings" w:hAnsi="Wingdings" w:hint="default"/>
      </w:rPr>
    </w:lvl>
  </w:abstractNum>
  <w:num w:numId="1" w16cid:durableId="245506246">
    <w:abstractNumId w:val="12"/>
  </w:num>
  <w:num w:numId="2" w16cid:durableId="1254049698">
    <w:abstractNumId w:val="7"/>
  </w:num>
  <w:num w:numId="3" w16cid:durableId="59908933">
    <w:abstractNumId w:val="6"/>
  </w:num>
  <w:num w:numId="4" w16cid:durableId="1755663289">
    <w:abstractNumId w:val="5"/>
  </w:num>
  <w:num w:numId="5" w16cid:durableId="711228498">
    <w:abstractNumId w:val="4"/>
  </w:num>
  <w:num w:numId="6" w16cid:durableId="846482082">
    <w:abstractNumId w:val="8"/>
  </w:num>
  <w:num w:numId="7" w16cid:durableId="1804301025">
    <w:abstractNumId w:val="3"/>
  </w:num>
  <w:num w:numId="8" w16cid:durableId="1920164990">
    <w:abstractNumId w:val="2"/>
  </w:num>
  <w:num w:numId="9" w16cid:durableId="1545097298">
    <w:abstractNumId w:val="1"/>
  </w:num>
  <w:num w:numId="10" w16cid:durableId="1069569942">
    <w:abstractNumId w:val="0"/>
  </w:num>
  <w:num w:numId="11" w16cid:durableId="1729962475">
    <w:abstractNumId w:val="10"/>
  </w:num>
  <w:num w:numId="12" w16cid:durableId="725300761">
    <w:abstractNumId w:val="15"/>
  </w:num>
  <w:num w:numId="13" w16cid:durableId="616839285">
    <w:abstractNumId w:val="19"/>
  </w:num>
  <w:num w:numId="14" w16cid:durableId="332147951">
    <w:abstractNumId w:val="16"/>
  </w:num>
  <w:num w:numId="15" w16cid:durableId="2036073221">
    <w:abstractNumId w:val="11"/>
  </w:num>
  <w:num w:numId="16" w16cid:durableId="336425998">
    <w:abstractNumId w:val="11"/>
  </w:num>
  <w:num w:numId="17" w16cid:durableId="2055762851">
    <w:abstractNumId w:val="11"/>
  </w:num>
  <w:num w:numId="18" w16cid:durableId="907425135">
    <w:abstractNumId w:val="11"/>
  </w:num>
  <w:num w:numId="19" w16cid:durableId="1255939237">
    <w:abstractNumId w:val="11"/>
  </w:num>
  <w:num w:numId="20" w16cid:durableId="1129472202">
    <w:abstractNumId w:val="22"/>
  </w:num>
  <w:num w:numId="21" w16cid:durableId="754522104">
    <w:abstractNumId w:val="22"/>
  </w:num>
  <w:num w:numId="22" w16cid:durableId="88015912">
    <w:abstractNumId w:val="22"/>
  </w:num>
  <w:num w:numId="23" w16cid:durableId="1433403863">
    <w:abstractNumId w:val="22"/>
  </w:num>
  <w:num w:numId="24" w16cid:durableId="842235728">
    <w:abstractNumId w:val="11"/>
  </w:num>
  <w:num w:numId="25" w16cid:durableId="1285188417">
    <w:abstractNumId w:val="11"/>
  </w:num>
  <w:num w:numId="26" w16cid:durableId="1789352672">
    <w:abstractNumId w:val="11"/>
  </w:num>
  <w:num w:numId="27" w16cid:durableId="2126578074">
    <w:abstractNumId w:val="11"/>
  </w:num>
  <w:num w:numId="28" w16cid:durableId="208615125">
    <w:abstractNumId w:val="11"/>
  </w:num>
  <w:num w:numId="29" w16cid:durableId="272590916">
    <w:abstractNumId w:val="22"/>
  </w:num>
  <w:num w:numId="30" w16cid:durableId="698705447">
    <w:abstractNumId w:val="22"/>
  </w:num>
  <w:num w:numId="31" w16cid:durableId="487328178">
    <w:abstractNumId w:val="22"/>
  </w:num>
  <w:num w:numId="32" w16cid:durableId="331104671">
    <w:abstractNumId w:val="22"/>
  </w:num>
  <w:num w:numId="33" w16cid:durableId="1111392136">
    <w:abstractNumId w:val="12"/>
  </w:num>
  <w:num w:numId="34" w16cid:durableId="472791869">
    <w:abstractNumId w:val="7"/>
  </w:num>
  <w:num w:numId="35" w16cid:durableId="1335911332">
    <w:abstractNumId w:val="8"/>
  </w:num>
  <w:num w:numId="36" w16cid:durableId="774132720">
    <w:abstractNumId w:val="3"/>
  </w:num>
  <w:num w:numId="37" w16cid:durableId="731468792">
    <w:abstractNumId w:val="24"/>
  </w:num>
  <w:num w:numId="38" w16cid:durableId="1140656314">
    <w:abstractNumId w:val="9"/>
  </w:num>
  <w:num w:numId="39" w16cid:durableId="532155054">
    <w:abstractNumId w:val="24"/>
  </w:num>
  <w:num w:numId="40" w16cid:durableId="1860849885">
    <w:abstractNumId w:val="9"/>
  </w:num>
  <w:num w:numId="41" w16cid:durableId="189034008">
    <w:abstractNumId w:val="23"/>
  </w:num>
  <w:num w:numId="42" w16cid:durableId="318851369">
    <w:abstractNumId w:val="20"/>
  </w:num>
  <w:num w:numId="43" w16cid:durableId="1564175946">
    <w:abstractNumId w:val="14"/>
  </w:num>
  <w:num w:numId="44" w16cid:durableId="1104302908">
    <w:abstractNumId w:val="13"/>
  </w:num>
  <w:num w:numId="45" w16cid:durableId="502011806">
    <w:abstractNumId w:val="25"/>
  </w:num>
  <w:num w:numId="46" w16cid:durableId="208999575">
    <w:abstractNumId w:val="17"/>
  </w:num>
  <w:num w:numId="47" w16cid:durableId="1148131965">
    <w:abstractNumId w:val="21"/>
  </w:num>
  <w:num w:numId="48" w16cid:durableId="8901962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nl-NL" w:vendorID="64" w:dllVersion="6" w:nlCheck="1" w:checkStyle="0"/>
  <w:activeWritingStyle w:appName="MSWord" w:lang="nl-NL" w:vendorID="64" w:dllVersion="0" w:nlCheck="1" w:checkStyle="0"/>
  <w:activeWritingStyle w:appName="MSWord" w:lang="da-DK"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4540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EE"/>
    <w:rsid w:val="00000AFD"/>
    <w:rsid w:val="00007479"/>
    <w:rsid w:val="0001192B"/>
    <w:rsid w:val="00013862"/>
    <w:rsid w:val="00013D7A"/>
    <w:rsid w:val="00014A34"/>
    <w:rsid w:val="00020189"/>
    <w:rsid w:val="00020411"/>
    <w:rsid w:val="00020EE4"/>
    <w:rsid w:val="00023E9A"/>
    <w:rsid w:val="00025B7C"/>
    <w:rsid w:val="000349E9"/>
    <w:rsid w:val="00034A84"/>
    <w:rsid w:val="00035101"/>
    <w:rsid w:val="00035469"/>
    <w:rsid w:val="00035E67"/>
    <w:rsid w:val="00042330"/>
    <w:rsid w:val="000428BE"/>
    <w:rsid w:val="000445F7"/>
    <w:rsid w:val="0004508E"/>
    <w:rsid w:val="00067F4B"/>
    <w:rsid w:val="00070C74"/>
    <w:rsid w:val="00071F28"/>
    <w:rsid w:val="00076BB4"/>
    <w:rsid w:val="00076D54"/>
    <w:rsid w:val="00080A91"/>
    <w:rsid w:val="00090917"/>
    <w:rsid w:val="00090ACD"/>
    <w:rsid w:val="00092799"/>
    <w:rsid w:val="0009291F"/>
    <w:rsid w:val="00092C5F"/>
    <w:rsid w:val="00095D3F"/>
    <w:rsid w:val="00096653"/>
    <w:rsid w:val="00096680"/>
    <w:rsid w:val="00097706"/>
    <w:rsid w:val="000A0081"/>
    <w:rsid w:val="000A174A"/>
    <w:rsid w:val="000A480F"/>
    <w:rsid w:val="000A54D0"/>
    <w:rsid w:val="000A65AC"/>
    <w:rsid w:val="000A6DF5"/>
    <w:rsid w:val="000B357C"/>
    <w:rsid w:val="000B3A23"/>
    <w:rsid w:val="000B7281"/>
    <w:rsid w:val="000B7FAB"/>
    <w:rsid w:val="000C0B75"/>
    <w:rsid w:val="000C22F9"/>
    <w:rsid w:val="000C3EA9"/>
    <w:rsid w:val="000C533E"/>
    <w:rsid w:val="000C5D8A"/>
    <w:rsid w:val="000D0134"/>
    <w:rsid w:val="000D05C2"/>
    <w:rsid w:val="000D1B10"/>
    <w:rsid w:val="000D595D"/>
    <w:rsid w:val="000D66F0"/>
    <w:rsid w:val="000D6858"/>
    <w:rsid w:val="000D73E2"/>
    <w:rsid w:val="000E0FEC"/>
    <w:rsid w:val="000E4FF0"/>
    <w:rsid w:val="000E6134"/>
    <w:rsid w:val="000E74F8"/>
    <w:rsid w:val="000F0550"/>
    <w:rsid w:val="000F16CF"/>
    <w:rsid w:val="000F30B4"/>
    <w:rsid w:val="000F47BF"/>
    <w:rsid w:val="000F5BE0"/>
    <w:rsid w:val="000F676E"/>
    <w:rsid w:val="001017CE"/>
    <w:rsid w:val="001065C1"/>
    <w:rsid w:val="001075CB"/>
    <w:rsid w:val="00114562"/>
    <w:rsid w:val="00114E9E"/>
    <w:rsid w:val="001205B8"/>
    <w:rsid w:val="00123704"/>
    <w:rsid w:val="00124660"/>
    <w:rsid w:val="001270C7"/>
    <w:rsid w:val="00127C7F"/>
    <w:rsid w:val="00127FB2"/>
    <w:rsid w:val="00131BE7"/>
    <w:rsid w:val="00131FD1"/>
    <w:rsid w:val="00132CC3"/>
    <w:rsid w:val="00134AAE"/>
    <w:rsid w:val="00135F63"/>
    <w:rsid w:val="001410A6"/>
    <w:rsid w:val="001457F4"/>
    <w:rsid w:val="0014786A"/>
    <w:rsid w:val="0015132B"/>
    <w:rsid w:val="001516A4"/>
    <w:rsid w:val="00151E5F"/>
    <w:rsid w:val="00151EB5"/>
    <w:rsid w:val="00153EEE"/>
    <w:rsid w:val="00155ACF"/>
    <w:rsid w:val="00155E29"/>
    <w:rsid w:val="001569AB"/>
    <w:rsid w:val="00156DF2"/>
    <w:rsid w:val="001601DD"/>
    <w:rsid w:val="00160C5E"/>
    <w:rsid w:val="00164ED2"/>
    <w:rsid w:val="00165C45"/>
    <w:rsid w:val="001726F3"/>
    <w:rsid w:val="00172F5F"/>
    <w:rsid w:val="00176CC5"/>
    <w:rsid w:val="00180C02"/>
    <w:rsid w:val="00181999"/>
    <w:rsid w:val="001819CD"/>
    <w:rsid w:val="00185576"/>
    <w:rsid w:val="00185951"/>
    <w:rsid w:val="00192E1B"/>
    <w:rsid w:val="00193446"/>
    <w:rsid w:val="001A2BEA"/>
    <w:rsid w:val="001A4F3A"/>
    <w:rsid w:val="001A6D93"/>
    <w:rsid w:val="001B0A48"/>
    <w:rsid w:val="001B2FA2"/>
    <w:rsid w:val="001B590F"/>
    <w:rsid w:val="001B65DB"/>
    <w:rsid w:val="001C31C6"/>
    <w:rsid w:val="001D00F4"/>
    <w:rsid w:val="001D162C"/>
    <w:rsid w:val="001D2283"/>
    <w:rsid w:val="001D47BA"/>
    <w:rsid w:val="001E0B0C"/>
    <w:rsid w:val="001E34C6"/>
    <w:rsid w:val="001E46B3"/>
    <w:rsid w:val="001E5581"/>
    <w:rsid w:val="001E5A28"/>
    <w:rsid w:val="001E64F8"/>
    <w:rsid w:val="001E70AF"/>
    <w:rsid w:val="001F182C"/>
    <w:rsid w:val="001F32BB"/>
    <w:rsid w:val="001F3C70"/>
    <w:rsid w:val="001F4D76"/>
    <w:rsid w:val="00200249"/>
    <w:rsid w:val="00200DAA"/>
    <w:rsid w:val="00211956"/>
    <w:rsid w:val="00211A1F"/>
    <w:rsid w:val="002121BF"/>
    <w:rsid w:val="0021228E"/>
    <w:rsid w:val="00214F2B"/>
    <w:rsid w:val="00216367"/>
    <w:rsid w:val="0022050A"/>
    <w:rsid w:val="002220CF"/>
    <w:rsid w:val="0022475A"/>
    <w:rsid w:val="00224A2E"/>
    <w:rsid w:val="00225340"/>
    <w:rsid w:val="0023566B"/>
    <w:rsid w:val="00235D13"/>
    <w:rsid w:val="002362DE"/>
    <w:rsid w:val="00242234"/>
    <w:rsid w:val="002428E3"/>
    <w:rsid w:val="00244A73"/>
    <w:rsid w:val="00247F81"/>
    <w:rsid w:val="002519CB"/>
    <w:rsid w:val="002543C6"/>
    <w:rsid w:val="0025496E"/>
    <w:rsid w:val="00255821"/>
    <w:rsid w:val="002607CA"/>
    <w:rsid w:val="00260BAF"/>
    <w:rsid w:val="00263484"/>
    <w:rsid w:val="00264424"/>
    <w:rsid w:val="002650F7"/>
    <w:rsid w:val="00266B46"/>
    <w:rsid w:val="002717B8"/>
    <w:rsid w:val="00272B9C"/>
    <w:rsid w:val="00272F9D"/>
    <w:rsid w:val="00273F3B"/>
    <w:rsid w:val="002743D3"/>
    <w:rsid w:val="0027594D"/>
    <w:rsid w:val="00275984"/>
    <w:rsid w:val="00276814"/>
    <w:rsid w:val="00277523"/>
    <w:rsid w:val="00280F74"/>
    <w:rsid w:val="00281752"/>
    <w:rsid w:val="0028393E"/>
    <w:rsid w:val="00286636"/>
    <w:rsid w:val="00286998"/>
    <w:rsid w:val="00291AB7"/>
    <w:rsid w:val="002A5CF6"/>
    <w:rsid w:val="002A7226"/>
    <w:rsid w:val="002B0D94"/>
    <w:rsid w:val="002B141F"/>
    <w:rsid w:val="002B153C"/>
    <w:rsid w:val="002B2EFB"/>
    <w:rsid w:val="002B4F71"/>
    <w:rsid w:val="002C2F95"/>
    <w:rsid w:val="002C3AB3"/>
    <w:rsid w:val="002C3F8F"/>
    <w:rsid w:val="002C40C9"/>
    <w:rsid w:val="002D317B"/>
    <w:rsid w:val="002D4824"/>
    <w:rsid w:val="002D502D"/>
    <w:rsid w:val="002E0F69"/>
    <w:rsid w:val="002E1E40"/>
    <w:rsid w:val="002E445E"/>
    <w:rsid w:val="002F6C89"/>
    <w:rsid w:val="003009D3"/>
    <w:rsid w:val="00306068"/>
    <w:rsid w:val="0030780E"/>
    <w:rsid w:val="0031167D"/>
    <w:rsid w:val="00312597"/>
    <w:rsid w:val="00313685"/>
    <w:rsid w:val="00314773"/>
    <w:rsid w:val="0032499F"/>
    <w:rsid w:val="003267A2"/>
    <w:rsid w:val="00326C29"/>
    <w:rsid w:val="00330C60"/>
    <w:rsid w:val="00335A4B"/>
    <w:rsid w:val="00341FA0"/>
    <w:rsid w:val="00344E82"/>
    <w:rsid w:val="00350A5C"/>
    <w:rsid w:val="00352F25"/>
    <w:rsid w:val="00353932"/>
    <w:rsid w:val="0035569F"/>
    <w:rsid w:val="003569E9"/>
    <w:rsid w:val="0036252A"/>
    <w:rsid w:val="00364D9D"/>
    <w:rsid w:val="0036742F"/>
    <w:rsid w:val="00367F57"/>
    <w:rsid w:val="0037421D"/>
    <w:rsid w:val="00382192"/>
    <w:rsid w:val="00383DA1"/>
    <w:rsid w:val="00385714"/>
    <w:rsid w:val="00386089"/>
    <w:rsid w:val="00390728"/>
    <w:rsid w:val="0039515F"/>
    <w:rsid w:val="00395575"/>
    <w:rsid w:val="00396428"/>
    <w:rsid w:val="0039652F"/>
    <w:rsid w:val="003A06C8"/>
    <w:rsid w:val="003A0D7C"/>
    <w:rsid w:val="003A393D"/>
    <w:rsid w:val="003A4490"/>
    <w:rsid w:val="003A50E1"/>
    <w:rsid w:val="003A51CE"/>
    <w:rsid w:val="003A6CAD"/>
    <w:rsid w:val="003A6F63"/>
    <w:rsid w:val="003A7D01"/>
    <w:rsid w:val="003B2C80"/>
    <w:rsid w:val="003B4844"/>
    <w:rsid w:val="003B7EE7"/>
    <w:rsid w:val="003C1BE0"/>
    <w:rsid w:val="003C40EF"/>
    <w:rsid w:val="003C4C12"/>
    <w:rsid w:val="003C625B"/>
    <w:rsid w:val="003C7D26"/>
    <w:rsid w:val="003D39EC"/>
    <w:rsid w:val="003D41AF"/>
    <w:rsid w:val="003D435D"/>
    <w:rsid w:val="003D43D8"/>
    <w:rsid w:val="003D735C"/>
    <w:rsid w:val="003D74D6"/>
    <w:rsid w:val="003E3D54"/>
    <w:rsid w:val="003E3DD5"/>
    <w:rsid w:val="003E6D4C"/>
    <w:rsid w:val="003F07C6"/>
    <w:rsid w:val="003F44B7"/>
    <w:rsid w:val="003F53F2"/>
    <w:rsid w:val="003F5DAF"/>
    <w:rsid w:val="003F7084"/>
    <w:rsid w:val="003F712E"/>
    <w:rsid w:val="0040550A"/>
    <w:rsid w:val="00407E20"/>
    <w:rsid w:val="00410D4C"/>
    <w:rsid w:val="00412168"/>
    <w:rsid w:val="00413D48"/>
    <w:rsid w:val="00416A1B"/>
    <w:rsid w:val="00417BBD"/>
    <w:rsid w:val="004211CC"/>
    <w:rsid w:val="00431535"/>
    <w:rsid w:val="00433305"/>
    <w:rsid w:val="00433FC8"/>
    <w:rsid w:val="0043514E"/>
    <w:rsid w:val="00436C68"/>
    <w:rsid w:val="00436F50"/>
    <w:rsid w:val="00437098"/>
    <w:rsid w:val="0044126D"/>
    <w:rsid w:val="00441AC2"/>
    <w:rsid w:val="00441AFC"/>
    <w:rsid w:val="0044249B"/>
    <w:rsid w:val="00447BE6"/>
    <w:rsid w:val="00451A5B"/>
    <w:rsid w:val="00452BCD"/>
    <w:rsid w:val="00452CEA"/>
    <w:rsid w:val="00465B52"/>
    <w:rsid w:val="004748DF"/>
    <w:rsid w:val="00474B75"/>
    <w:rsid w:val="00474BAF"/>
    <w:rsid w:val="0048140E"/>
    <w:rsid w:val="00482A7E"/>
    <w:rsid w:val="00483F0B"/>
    <w:rsid w:val="00483F34"/>
    <w:rsid w:val="00486679"/>
    <w:rsid w:val="004871A5"/>
    <w:rsid w:val="00487E24"/>
    <w:rsid w:val="0049462B"/>
    <w:rsid w:val="00495E31"/>
    <w:rsid w:val="00496319"/>
    <w:rsid w:val="00497ACE"/>
    <w:rsid w:val="004A066F"/>
    <w:rsid w:val="004A294B"/>
    <w:rsid w:val="004A34AC"/>
    <w:rsid w:val="004A53CB"/>
    <w:rsid w:val="004A7831"/>
    <w:rsid w:val="004A7F12"/>
    <w:rsid w:val="004B5465"/>
    <w:rsid w:val="004C2487"/>
    <w:rsid w:val="004C4781"/>
    <w:rsid w:val="004D024B"/>
    <w:rsid w:val="004D2F09"/>
    <w:rsid w:val="004D3480"/>
    <w:rsid w:val="004D3DBE"/>
    <w:rsid w:val="004D4394"/>
    <w:rsid w:val="004D72CA"/>
    <w:rsid w:val="004E0ED2"/>
    <w:rsid w:val="004E1F59"/>
    <w:rsid w:val="004E271C"/>
    <w:rsid w:val="004E2EE5"/>
    <w:rsid w:val="004E4396"/>
    <w:rsid w:val="004E50CD"/>
    <w:rsid w:val="004E62C6"/>
    <w:rsid w:val="004E6B6C"/>
    <w:rsid w:val="004F43D1"/>
    <w:rsid w:val="004F44C2"/>
    <w:rsid w:val="004F6858"/>
    <w:rsid w:val="0050567F"/>
    <w:rsid w:val="005100E7"/>
    <w:rsid w:val="005106F4"/>
    <w:rsid w:val="005115BB"/>
    <w:rsid w:val="00516022"/>
    <w:rsid w:val="00517C83"/>
    <w:rsid w:val="005219B8"/>
    <w:rsid w:val="00521CEE"/>
    <w:rsid w:val="00524A7F"/>
    <w:rsid w:val="00537834"/>
    <w:rsid w:val="005429DC"/>
    <w:rsid w:val="0054536D"/>
    <w:rsid w:val="005501D8"/>
    <w:rsid w:val="005534E3"/>
    <w:rsid w:val="005556B0"/>
    <w:rsid w:val="00556D08"/>
    <w:rsid w:val="00566DED"/>
    <w:rsid w:val="00570A3B"/>
    <w:rsid w:val="005711CB"/>
    <w:rsid w:val="00573041"/>
    <w:rsid w:val="00573640"/>
    <w:rsid w:val="00574101"/>
    <w:rsid w:val="00575B80"/>
    <w:rsid w:val="0057640F"/>
    <w:rsid w:val="00591F9F"/>
    <w:rsid w:val="00593F97"/>
    <w:rsid w:val="0059561C"/>
    <w:rsid w:val="00596166"/>
    <w:rsid w:val="00597971"/>
    <w:rsid w:val="00597C63"/>
    <w:rsid w:val="005A12A9"/>
    <w:rsid w:val="005B1251"/>
    <w:rsid w:val="005B6549"/>
    <w:rsid w:val="005C0041"/>
    <w:rsid w:val="005C354A"/>
    <w:rsid w:val="005C388F"/>
    <w:rsid w:val="005C3FE0"/>
    <w:rsid w:val="005C4B75"/>
    <w:rsid w:val="005C740C"/>
    <w:rsid w:val="005D1E37"/>
    <w:rsid w:val="005D207D"/>
    <w:rsid w:val="005E2FCE"/>
    <w:rsid w:val="005E3AE0"/>
    <w:rsid w:val="005E5F48"/>
    <w:rsid w:val="005E6D84"/>
    <w:rsid w:val="005F0780"/>
    <w:rsid w:val="005F17A0"/>
    <w:rsid w:val="005F5DBA"/>
    <w:rsid w:val="005F61DC"/>
    <w:rsid w:val="00600C5C"/>
    <w:rsid w:val="00600CF0"/>
    <w:rsid w:val="00601E05"/>
    <w:rsid w:val="00603B35"/>
    <w:rsid w:val="006048F4"/>
    <w:rsid w:val="00605AB4"/>
    <w:rsid w:val="0060660A"/>
    <w:rsid w:val="006158F8"/>
    <w:rsid w:val="0061644C"/>
    <w:rsid w:val="00617A44"/>
    <w:rsid w:val="0062128C"/>
    <w:rsid w:val="00621451"/>
    <w:rsid w:val="006215E9"/>
    <w:rsid w:val="00625CD0"/>
    <w:rsid w:val="006269B1"/>
    <w:rsid w:val="00627523"/>
    <w:rsid w:val="00631CFC"/>
    <w:rsid w:val="006323B7"/>
    <w:rsid w:val="0063482D"/>
    <w:rsid w:val="006361E9"/>
    <w:rsid w:val="006375DE"/>
    <w:rsid w:val="00640CAC"/>
    <w:rsid w:val="0064373D"/>
    <w:rsid w:val="00647E2F"/>
    <w:rsid w:val="006502B8"/>
    <w:rsid w:val="006525D3"/>
    <w:rsid w:val="00653606"/>
    <w:rsid w:val="0065381A"/>
    <w:rsid w:val="00655C72"/>
    <w:rsid w:val="00661591"/>
    <w:rsid w:val="0066221A"/>
    <w:rsid w:val="0066361F"/>
    <w:rsid w:val="0066632F"/>
    <w:rsid w:val="0066799C"/>
    <w:rsid w:val="00670866"/>
    <w:rsid w:val="00674AB0"/>
    <w:rsid w:val="00676655"/>
    <w:rsid w:val="006816F9"/>
    <w:rsid w:val="00681FFD"/>
    <w:rsid w:val="006849B3"/>
    <w:rsid w:val="006906E5"/>
    <w:rsid w:val="006909AC"/>
    <w:rsid w:val="00690C03"/>
    <w:rsid w:val="00692BBE"/>
    <w:rsid w:val="0069463C"/>
    <w:rsid w:val="006A30BE"/>
    <w:rsid w:val="006A5F25"/>
    <w:rsid w:val="006A7400"/>
    <w:rsid w:val="006A784D"/>
    <w:rsid w:val="006A7D61"/>
    <w:rsid w:val="006B35AE"/>
    <w:rsid w:val="006B775E"/>
    <w:rsid w:val="006B7FBF"/>
    <w:rsid w:val="006C0E81"/>
    <w:rsid w:val="006C1F2A"/>
    <w:rsid w:val="006C2535"/>
    <w:rsid w:val="006C2D9B"/>
    <w:rsid w:val="006C441E"/>
    <w:rsid w:val="006C614C"/>
    <w:rsid w:val="006C6979"/>
    <w:rsid w:val="006D155A"/>
    <w:rsid w:val="006D4118"/>
    <w:rsid w:val="006D7CCD"/>
    <w:rsid w:val="006E3546"/>
    <w:rsid w:val="006E6592"/>
    <w:rsid w:val="006E750A"/>
    <w:rsid w:val="006E7D82"/>
    <w:rsid w:val="006F0F93"/>
    <w:rsid w:val="006F1CE1"/>
    <w:rsid w:val="006F2E6E"/>
    <w:rsid w:val="006F31F2"/>
    <w:rsid w:val="006F3F1A"/>
    <w:rsid w:val="00701EC6"/>
    <w:rsid w:val="007109AA"/>
    <w:rsid w:val="00714DC5"/>
    <w:rsid w:val="00715237"/>
    <w:rsid w:val="00717318"/>
    <w:rsid w:val="00717741"/>
    <w:rsid w:val="00717D65"/>
    <w:rsid w:val="00723E60"/>
    <w:rsid w:val="007254A5"/>
    <w:rsid w:val="00725748"/>
    <w:rsid w:val="00727861"/>
    <w:rsid w:val="0073187A"/>
    <w:rsid w:val="00733978"/>
    <w:rsid w:val="00733C20"/>
    <w:rsid w:val="0073720D"/>
    <w:rsid w:val="00740712"/>
    <w:rsid w:val="00742AB9"/>
    <w:rsid w:val="00745BD7"/>
    <w:rsid w:val="00751E4D"/>
    <w:rsid w:val="007520C9"/>
    <w:rsid w:val="00754FBF"/>
    <w:rsid w:val="0075599C"/>
    <w:rsid w:val="007620D3"/>
    <w:rsid w:val="00763E95"/>
    <w:rsid w:val="00767AC5"/>
    <w:rsid w:val="00767DE0"/>
    <w:rsid w:val="007716B8"/>
    <w:rsid w:val="007743A9"/>
    <w:rsid w:val="00775BAD"/>
    <w:rsid w:val="0077662C"/>
    <w:rsid w:val="00776C32"/>
    <w:rsid w:val="00777A1A"/>
    <w:rsid w:val="00780DCF"/>
    <w:rsid w:val="00782DD2"/>
    <w:rsid w:val="00783559"/>
    <w:rsid w:val="00786550"/>
    <w:rsid w:val="00790143"/>
    <w:rsid w:val="0079312E"/>
    <w:rsid w:val="0079726D"/>
    <w:rsid w:val="00797AA5"/>
    <w:rsid w:val="007A37B6"/>
    <w:rsid w:val="007A4105"/>
    <w:rsid w:val="007A5D29"/>
    <w:rsid w:val="007B2F93"/>
    <w:rsid w:val="007B4503"/>
    <w:rsid w:val="007B4FEF"/>
    <w:rsid w:val="007B5990"/>
    <w:rsid w:val="007B6F58"/>
    <w:rsid w:val="007B729C"/>
    <w:rsid w:val="007C0694"/>
    <w:rsid w:val="007C13BF"/>
    <w:rsid w:val="007C1E9D"/>
    <w:rsid w:val="007C2558"/>
    <w:rsid w:val="007C406E"/>
    <w:rsid w:val="007C5183"/>
    <w:rsid w:val="007C7FBA"/>
    <w:rsid w:val="007D1DAB"/>
    <w:rsid w:val="007D3578"/>
    <w:rsid w:val="007D42C4"/>
    <w:rsid w:val="007D5DCF"/>
    <w:rsid w:val="007D756E"/>
    <w:rsid w:val="007E5E35"/>
    <w:rsid w:val="007F1BD6"/>
    <w:rsid w:val="007F2529"/>
    <w:rsid w:val="00800259"/>
    <w:rsid w:val="00800CCA"/>
    <w:rsid w:val="00804AD7"/>
    <w:rsid w:val="00806120"/>
    <w:rsid w:val="008071F7"/>
    <w:rsid w:val="00807E4C"/>
    <w:rsid w:val="00807EC3"/>
    <w:rsid w:val="00812028"/>
    <w:rsid w:val="00812B61"/>
    <w:rsid w:val="00813082"/>
    <w:rsid w:val="00814D03"/>
    <w:rsid w:val="00822BE4"/>
    <w:rsid w:val="008246AC"/>
    <w:rsid w:val="00826E32"/>
    <w:rsid w:val="00827E58"/>
    <w:rsid w:val="0083178B"/>
    <w:rsid w:val="00833695"/>
    <w:rsid w:val="008336B7"/>
    <w:rsid w:val="00836164"/>
    <w:rsid w:val="008370BD"/>
    <w:rsid w:val="00842CD8"/>
    <w:rsid w:val="00842D61"/>
    <w:rsid w:val="00845485"/>
    <w:rsid w:val="00846884"/>
    <w:rsid w:val="008478F4"/>
    <w:rsid w:val="0085307C"/>
    <w:rsid w:val="008547BA"/>
    <w:rsid w:val="008553C7"/>
    <w:rsid w:val="00857FEB"/>
    <w:rsid w:val="0086008D"/>
    <w:rsid w:val="0086101E"/>
    <w:rsid w:val="00861787"/>
    <w:rsid w:val="0086283E"/>
    <w:rsid w:val="00864D36"/>
    <w:rsid w:val="00871A89"/>
    <w:rsid w:val="00872271"/>
    <w:rsid w:val="00876042"/>
    <w:rsid w:val="008825FF"/>
    <w:rsid w:val="00883ED8"/>
    <w:rsid w:val="00887E81"/>
    <w:rsid w:val="00890DD0"/>
    <w:rsid w:val="00891210"/>
    <w:rsid w:val="0089385A"/>
    <w:rsid w:val="00893C38"/>
    <w:rsid w:val="00896D7C"/>
    <w:rsid w:val="00896E31"/>
    <w:rsid w:val="008974AE"/>
    <w:rsid w:val="008A3E1E"/>
    <w:rsid w:val="008A7A9E"/>
    <w:rsid w:val="008B33FB"/>
    <w:rsid w:val="008B3929"/>
    <w:rsid w:val="008B4CB3"/>
    <w:rsid w:val="008C1E0F"/>
    <w:rsid w:val="008C4789"/>
    <w:rsid w:val="008C7C2A"/>
    <w:rsid w:val="008D0CFD"/>
    <w:rsid w:val="008D2FE0"/>
    <w:rsid w:val="008D43D6"/>
    <w:rsid w:val="008E1BDF"/>
    <w:rsid w:val="008E49AD"/>
    <w:rsid w:val="008E4F10"/>
    <w:rsid w:val="008E7811"/>
    <w:rsid w:val="008F0929"/>
    <w:rsid w:val="008F0A98"/>
    <w:rsid w:val="008F216B"/>
    <w:rsid w:val="008F3246"/>
    <w:rsid w:val="008F508C"/>
    <w:rsid w:val="008F63D6"/>
    <w:rsid w:val="008F6EDC"/>
    <w:rsid w:val="00910642"/>
    <w:rsid w:val="00923961"/>
    <w:rsid w:val="009248D3"/>
    <w:rsid w:val="00925CD1"/>
    <w:rsid w:val="009307AB"/>
    <w:rsid w:val="009311C8"/>
    <w:rsid w:val="00933376"/>
    <w:rsid w:val="00933A2F"/>
    <w:rsid w:val="00935C19"/>
    <w:rsid w:val="0093683E"/>
    <w:rsid w:val="00946E02"/>
    <w:rsid w:val="00950209"/>
    <w:rsid w:val="009522B1"/>
    <w:rsid w:val="00952A76"/>
    <w:rsid w:val="00956E70"/>
    <w:rsid w:val="00960908"/>
    <w:rsid w:val="0096431B"/>
    <w:rsid w:val="009677DC"/>
    <w:rsid w:val="00967AED"/>
    <w:rsid w:val="009718F9"/>
    <w:rsid w:val="00973C3C"/>
    <w:rsid w:val="00975112"/>
    <w:rsid w:val="00981556"/>
    <w:rsid w:val="00985AD1"/>
    <w:rsid w:val="00986981"/>
    <w:rsid w:val="00987800"/>
    <w:rsid w:val="00994FDA"/>
    <w:rsid w:val="009973A7"/>
    <w:rsid w:val="009A3B71"/>
    <w:rsid w:val="009A61BC"/>
    <w:rsid w:val="009A6C50"/>
    <w:rsid w:val="009A7790"/>
    <w:rsid w:val="009A7C7D"/>
    <w:rsid w:val="009B0B9C"/>
    <w:rsid w:val="009B0C77"/>
    <w:rsid w:val="009B698A"/>
    <w:rsid w:val="009B7943"/>
    <w:rsid w:val="009C0B5B"/>
    <w:rsid w:val="009C195A"/>
    <w:rsid w:val="009C3F20"/>
    <w:rsid w:val="009D0573"/>
    <w:rsid w:val="009D1919"/>
    <w:rsid w:val="009D2FB8"/>
    <w:rsid w:val="009D6A0B"/>
    <w:rsid w:val="009E251C"/>
    <w:rsid w:val="009E3140"/>
    <w:rsid w:val="009E3EB9"/>
    <w:rsid w:val="009F1CE9"/>
    <w:rsid w:val="009F20F8"/>
    <w:rsid w:val="009F415F"/>
    <w:rsid w:val="009F47B8"/>
    <w:rsid w:val="00A01CE3"/>
    <w:rsid w:val="00A0257B"/>
    <w:rsid w:val="00A05614"/>
    <w:rsid w:val="00A1669E"/>
    <w:rsid w:val="00A1776C"/>
    <w:rsid w:val="00A2047E"/>
    <w:rsid w:val="00A217F6"/>
    <w:rsid w:val="00A21E76"/>
    <w:rsid w:val="00A25E17"/>
    <w:rsid w:val="00A30E68"/>
    <w:rsid w:val="00A33933"/>
    <w:rsid w:val="00A34AA0"/>
    <w:rsid w:val="00A44542"/>
    <w:rsid w:val="00A445DB"/>
    <w:rsid w:val="00A45721"/>
    <w:rsid w:val="00A45A0F"/>
    <w:rsid w:val="00A5144A"/>
    <w:rsid w:val="00A51BC1"/>
    <w:rsid w:val="00A53CC7"/>
    <w:rsid w:val="00A5652A"/>
    <w:rsid w:val="00A56946"/>
    <w:rsid w:val="00A61373"/>
    <w:rsid w:val="00A61816"/>
    <w:rsid w:val="00A62C44"/>
    <w:rsid w:val="00A73F77"/>
    <w:rsid w:val="00A75DA0"/>
    <w:rsid w:val="00A7726B"/>
    <w:rsid w:val="00A81C52"/>
    <w:rsid w:val="00A82E86"/>
    <w:rsid w:val="00A831FD"/>
    <w:rsid w:val="00A83B10"/>
    <w:rsid w:val="00A87199"/>
    <w:rsid w:val="00A877D4"/>
    <w:rsid w:val="00A951B7"/>
    <w:rsid w:val="00A975CD"/>
    <w:rsid w:val="00AB10CA"/>
    <w:rsid w:val="00AB523F"/>
    <w:rsid w:val="00AB5933"/>
    <w:rsid w:val="00AC5EC0"/>
    <w:rsid w:val="00AD12FE"/>
    <w:rsid w:val="00AE013D"/>
    <w:rsid w:val="00AE11B7"/>
    <w:rsid w:val="00AE2CEF"/>
    <w:rsid w:val="00AE4E3D"/>
    <w:rsid w:val="00AE5F05"/>
    <w:rsid w:val="00AF149A"/>
    <w:rsid w:val="00AF193A"/>
    <w:rsid w:val="00AF381E"/>
    <w:rsid w:val="00AF4C00"/>
    <w:rsid w:val="00AF7237"/>
    <w:rsid w:val="00AF7453"/>
    <w:rsid w:val="00B00D75"/>
    <w:rsid w:val="00B0120D"/>
    <w:rsid w:val="00B02CDB"/>
    <w:rsid w:val="00B070CB"/>
    <w:rsid w:val="00B1083B"/>
    <w:rsid w:val="00B10986"/>
    <w:rsid w:val="00B12745"/>
    <w:rsid w:val="00B13207"/>
    <w:rsid w:val="00B13462"/>
    <w:rsid w:val="00B13DD7"/>
    <w:rsid w:val="00B15292"/>
    <w:rsid w:val="00B178E5"/>
    <w:rsid w:val="00B21609"/>
    <w:rsid w:val="00B2363C"/>
    <w:rsid w:val="00B258A5"/>
    <w:rsid w:val="00B26CCF"/>
    <w:rsid w:val="00B26EE9"/>
    <w:rsid w:val="00B32B35"/>
    <w:rsid w:val="00B40C15"/>
    <w:rsid w:val="00B40E63"/>
    <w:rsid w:val="00B42DFA"/>
    <w:rsid w:val="00B42E96"/>
    <w:rsid w:val="00B443D1"/>
    <w:rsid w:val="00B452CE"/>
    <w:rsid w:val="00B531DD"/>
    <w:rsid w:val="00B53C16"/>
    <w:rsid w:val="00B60A58"/>
    <w:rsid w:val="00B631E1"/>
    <w:rsid w:val="00B6426F"/>
    <w:rsid w:val="00B642D5"/>
    <w:rsid w:val="00B65EEE"/>
    <w:rsid w:val="00B67004"/>
    <w:rsid w:val="00B674C6"/>
    <w:rsid w:val="00B67EC6"/>
    <w:rsid w:val="00B71DC2"/>
    <w:rsid w:val="00B81204"/>
    <w:rsid w:val="00B817E6"/>
    <w:rsid w:val="00B82D9D"/>
    <w:rsid w:val="00B8786D"/>
    <w:rsid w:val="00B9108E"/>
    <w:rsid w:val="00B93893"/>
    <w:rsid w:val="00B9736E"/>
    <w:rsid w:val="00BA6524"/>
    <w:rsid w:val="00BB5053"/>
    <w:rsid w:val="00BB51E1"/>
    <w:rsid w:val="00BB5315"/>
    <w:rsid w:val="00BC007C"/>
    <w:rsid w:val="00BC3B53"/>
    <w:rsid w:val="00BC3B96"/>
    <w:rsid w:val="00BC4AE3"/>
    <w:rsid w:val="00BD1933"/>
    <w:rsid w:val="00BD23A4"/>
    <w:rsid w:val="00BD4563"/>
    <w:rsid w:val="00BD6EA6"/>
    <w:rsid w:val="00BE2CE1"/>
    <w:rsid w:val="00BE3F0D"/>
    <w:rsid w:val="00BE3F88"/>
    <w:rsid w:val="00BE4756"/>
    <w:rsid w:val="00BE50FD"/>
    <w:rsid w:val="00BF7431"/>
    <w:rsid w:val="00C007EE"/>
    <w:rsid w:val="00C03907"/>
    <w:rsid w:val="00C0532D"/>
    <w:rsid w:val="00C05612"/>
    <w:rsid w:val="00C069FB"/>
    <w:rsid w:val="00C0778E"/>
    <w:rsid w:val="00C170BE"/>
    <w:rsid w:val="00C20614"/>
    <w:rsid w:val="00C206F1"/>
    <w:rsid w:val="00C220CF"/>
    <w:rsid w:val="00C26210"/>
    <w:rsid w:val="00C33528"/>
    <w:rsid w:val="00C36A2F"/>
    <w:rsid w:val="00C37FE1"/>
    <w:rsid w:val="00C40C60"/>
    <w:rsid w:val="00C42781"/>
    <w:rsid w:val="00C47DF9"/>
    <w:rsid w:val="00C50859"/>
    <w:rsid w:val="00C5258E"/>
    <w:rsid w:val="00C53302"/>
    <w:rsid w:val="00C570F2"/>
    <w:rsid w:val="00C6025F"/>
    <w:rsid w:val="00C6593A"/>
    <w:rsid w:val="00C756F4"/>
    <w:rsid w:val="00C75B2A"/>
    <w:rsid w:val="00C85956"/>
    <w:rsid w:val="00C92AA0"/>
    <w:rsid w:val="00C97C80"/>
    <w:rsid w:val="00CA075D"/>
    <w:rsid w:val="00CA47D3"/>
    <w:rsid w:val="00CA4D38"/>
    <w:rsid w:val="00CB165D"/>
    <w:rsid w:val="00CC1A0C"/>
    <w:rsid w:val="00CC3B34"/>
    <w:rsid w:val="00CC559A"/>
    <w:rsid w:val="00CC6CB3"/>
    <w:rsid w:val="00CD2934"/>
    <w:rsid w:val="00CD362D"/>
    <w:rsid w:val="00CD7D69"/>
    <w:rsid w:val="00CE0CC2"/>
    <w:rsid w:val="00CE1879"/>
    <w:rsid w:val="00CE42AC"/>
    <w:rsid w:val="00CE5848"/>
    <w:rsid w:val="00CF053F"/>
    <w:rsid w:val="00CF309A"/>
    <w:rsid w:val="00CF51D4"/>
    <w:rsid w:val="00D01419"/>
    <w:rsid w:val="00D0285D"/>
    <w:rsid w:val="00D078E1"/>
    <w:rsid w:val="00D100E9"/>
    <w:rsid w:val="00D122D5"/>
    <w:rsid w:val="00D17520"/>
    <w:rsid w:val="00D17B06"/>
    <w:rsid w:val="00D20117"/>
    <w:rsid w:val="00D21E4B"/>
    <w:rsid w:val="00D23522"/>
    <w:rsid w:val="00D26B5E"/>
    <w:rsid w:val="00D30F1F"/>
    <w:rsid w:val="00D31A44"/>
    <w:rsid w:val="00D330D6"/>
    <w:rsid w:val="00D355E2"/>
    <w:rsid w:val="00D411B7"/>
    <w:rsid w:val="00D41E59"/>
    <w:rsid w:val="00D516BE"/>
    <w:rsid w:val="00D520CB"/>
    <w:rsid w:val="00D5423B"/>
    <w:rsid w:val="00D54F4E"/>
    <w:rsid w:val="00D56478"/>
    <w:rsid w:val="00D57E07"/>
    <w:rsid w:val="00D60AED"/>
    <w:rsid w:val="00D60BA4"/>
    <w:rsid w:val="00D62419"/>
    <w:rsid w:val="00D65E03"/>
    <w:rsid w:val="00D6794B"/>
    <w:rsid w:val="00D71A93"/>
    <w:rsid w:val="00D7388B"/>
    <w:rsid w:val="00D74355"/>
    <w:rsid w:val="00D763F3"/>
    <w:rsid w:val="00D768F1"/>
    <w:rsid w:val="00D7693B"/>
    <w:rsid w:val="00D77870"/>
    <w:rsid w:val="00D80CCE"/>
    <w:rsid w:val="00D81BF9"/>
    <w:rsid w:val="00D83CD8"/>
    <w:rsid w:val="00D83D03"/>
    <w:rsid w:val="00D83FCD"/>
    <w:rsid w:val="00D85907"/>
    <w:rsid w:val="00D95C88"/>
    <w:rsid w:val="00D97B2E"/>
    <w:rsid w:val="00DA1050"/>
    <w:rsid w:val="00DA2A9B"/>
    <w:rsid w:val="00DA2D2E"/>
    <w:rsid w:val="00DA7107"/>
    <w:rsid w:val="00DB36FE"/>
    <w:rsid w:val="00DB7806"/>
    <w:rsid w:val="00DB7FAA"/>
    <w:rsid w:val="00DC5962"/>
    <w:rsid w:val="00DC5E4D"/>
    <w:rsid w:val="00DD02B1"/>
    <w:rsid w:val="00DD2AB8"/>
    <w:rsid w:val="00DE17D2"/>
    <w:rsid w:val="00DE578A"/>
    <w:rsid w:val="00DF2583"/>
    <w:rsid w:val="00DF4718"/>
    <w:rsid w:val="00DF54D9"/>
    <w:rsid w:val="00E04FDF"/>
    <w:rsid w:val="00E10DC6"/>
    <w:rsid w:val="00E11F8E"/>
    <w:rsid w:val="00E16D97"/>
    <w:rsid w:val="00E17467"/>
    <w:rsid w:val="00E174D9"/>
    <w:rsid w:val="00E23CA3"/>
    <w:rsid w:val="00E27E5B"/>
    <w:rsid w:val="00E3273A"/>
    <w:rsid w:val="00E3677A"/>
    <w:rsid w:val="00E3731D"/>
    <w:rsid w:val="00E4222F"/>
    <w:rsid w:val="00E422DC"/>
    <w:rsid w:val="00E50D43"/>
    <w:rsid w:val="00E634E3"/>
    <w:rsid w:val="00E64F08"/>
    <w:rsid w:val="00E658F6"/>
    <w:rsid w:val="00E701ED"/>
    <w:rsid w:val="00E70D9F"/>
    <w:rsid w:val="00E75111"/>
    <w:rsid w:val="00E76B70"/>
    <w:rsid w:val="00E770E9"/>
    <w:rsid w:val="00E77F89"/>
    <w:rsid w:val="00E81283"/>
    <w:rsid w:val="00E824EE"/>
    <w:rsid w:val="00E8721E"/>
    <w:rsid w:val="00E932A5"/>
    <w:rsid w:val="00E978B8"/>
    <w:rsid w:val="00E97EB4"/>
    <w:rsid w:val="00EA100D"/>
    <w:rsid w:val="00EA2CBE"/>
    <w:rsid w:val="00EA2DEE"/>
    <w:rsid w:val="00EA4635"/>
    <w:rsid w:val="00EA7215"/>
    <w:rsid w:val="00EA78AE"/>
    <w:rsid w:val="00EB5988"/>
    <w:rsid w:val="00EB5E71"/>
    <w:rsid w:val="00EB7187"/>
    <w:rsid w:val="00EC0DFF"/>
    <w:rsid w:val="00EC237D"/>
    <w:rsid w:val="00EC2654"/>
    <w:rsid w:val="00EC53A7"/>
    <w:rsid w:val="00EC79F1"/>
    <w:rsid w:val="00ED072A"/>
    <w:rsid w:val="00ED3411"/>
    <w:rsid w:val="00ED4B19"/>
    <w:rsid w:val="00ED6985"/>
    <w:rsid w:val="00EE3525"/>
    <w:rsid w:val="00EE4A1F"/>
    <w:rsid w:val="00EE6A44"/>
    <w:rsid w:val="00EF00C3"/>
    <w:rsid w:val="00EF1183"/>
    <w:rsid w:val="00EF1B5A"/>
    <w:rsid w:val="00EF2CCA"/>
    <w:rsid w:val="00EF657C"/>
    <w:rsid w:val="00F03963"/>
    <w:rsid w:val="00F1256D"/>
    <w:rsid w:val="00F12E23"/>
    <w:rsid w:val="00F13A4E"/>
    <w:rsid w:val="00F157BF"/>
    <w:rsid w:val="00F172BB"/>
    <w:rsid w:val="00F1764A"/>
    <w:rsid w:val="00F21BEF"/>
    <w:rsid w:val="00F2529C"/>
    <w:rsid w:val="00F3008C"/>
    <w:rsid w:val="00F34987"/>
    <w:rsid w:val="00F34DEA"/>
    <w:rsid w:val="00F35C34"/>
    <w:rsid w:val="00F41E50"/>
    <w:rsid w:val="00F42507"/>
    <w:rsid w:val="00F42992"/>
    <w:rsid w:val="00F42F4C"/>
    <w:rsid w:val="00F445F8"/>
    <w:rsid w:val="00F46948"/>
    <w:rsid w:val="00F50F86"/>
    <w:rsid w:val="00F52D3B"/>
    <w:rsid w:val="00F53714"/>
    <w:rsid w:val="00F53F91"/>
    <w:rsid w:val="00F600A0"/>
    <w:rsid w:val="00F600C7"/>
    <w:rsid w:val="00F61A72"/>
    <w:rsid w:val="00F64E5A"/>
    <w:rsid w:val="00F663C3"/>
    <w:rsid w:val="00F66F13"/>
    <w:rsid w:val="00F701D2"/>
    <w:rsid w:val="00F74073"/>
    <w:rsid w:val="00F75082"/>
    <w:rsid w:val="00F752D3"/>
    <w:rsid w:val="00F778C0"/>
    <w:rsid w:val="00F802BB"/>
    <w:rsid w:val="00F83C60"/>
    <w:rsid w:val="00F8713B"/>
    <w:rsid w:val="00F9059F"/>
    <w:rsid w:val="00F93F9E"/>
    <w:rsid w:val="00F95612"/>
    <w:rsid w:val="00F96CE7"/>
    <w:rsid w:val="00F96E44"/>
    <w:rsid w:val="00FA2485"/>
    <w:rsid w:val="00FB06ED"/>
    <w:rsid w:val="00FB15B7"/>
    <w:rsid w:val="00FB2EB1"/>
    <w:rsid w:val="00FB53D8"/>
    <w:rsid w:val="00FC03D1"/>
    <w:rsid w:val="00FC2BB9"/>
    <w:rsid w:val="00FC36AB"/>
    <w:rsid w:val="00FC4107"/>
    <w:rsid w:val="00FD08F1"/>
    <w:rsid w:val="00FD3397"/>
    <w:rsid w:val="00FE161C"/>
    <w:rsid w:val="00FE2C36"/>
    <w:rsid w:val="00FE4D0E"/>
    <w:rsid w:val="00FE4F08"/>
    <w:rsid w:val="00FE4F31"/>
    <w:rsid w:val="00FE6888"/>
    <w:rsid w:val="00FE76E1"/>
    <w:rsid w:val="00FF0445"/>
    <w:rsid w:val="00FF3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fill="f" fillcolor="white" stroke="f">
      <v:fill color="white" on="f"/>
      <v:stroke on="f"/>
    </o:shapedefaults>
    <o:shapelayout v:ext="edit">
      <o:idmap v:ext="edit" data="1"/>
    </o:shapelayout>
  </w:shapeDefaults>
  <w:decimalSymbol w:val=","/>
  <w:listSeparator w:val=";"/>
  <w14:docId w14:val="473CE3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264424"/>
    <w:rPr>
      <w:vertAlign w:val="baseline"/>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character" w:customStyle="1" w:styleId="preformatted">
    <w:name w:val="preformatted"/>
    <w:rsid w:val="003C1BE0"/>
  </w:style>
  <w:style w:type="character" w:styleId="CommentReference">
    <w:name w:val="annotation reference"/>
    <w:rsid w:val="00EA2DEE"/>
    <w:rPr>
      <w:sz w:val="16"/>
      <w:szCs w:val="16"/>
    </w:rPr>
  </w:style>
  <w:style w:type="paragraph" w:styleId="CommentText">
    <w:name w:val="annotation text"/>
    <w:basedOn w:val="Normal"/>
    <w:link w:val="CommentTextChar"/>
    <w:rsid w:val="00EA2DEE"/>
    <w:rPr>
      <w:sz w:val="20"/>
      <w:szCs w:val="20"/>
    </w:rPr>
  </w:style>
  <w:style w:type="character" w:customStyle="1" w:styleId="CommentTextChar">
    <w:name w:val="Comment Text Char"/>
    <w:link w:val="CommentText"/>
    <w:rsid w:val="00EA2DEE"/>
    <w:rPr>
      <w:rFonts w:ascii="Verdana" w:hAnsi="Verdana"/>
    </w:rPr>
  </w:style>
  <w:style w:type="paragraph" w:styleId="CommentSubject">
    <w:name w:val="annotation subject"/>
    <w:basedOn w:val="CommentText"/>
    <w:next w:val="CommentText"/>
    <w:link w:val="CommentSubjectChar"/>
    <w:rsid w:val="00EA2DEE"/>
    <w:rPr>
      <w:b/>
      <w:bCs/>
    </w:rPr>
  </w:style>
  <w:style w:type="character" w:customStyle="1" w:styleId="CommentSubjectChar">
    <w:name w:val="Comment Subject Char"/>
    <w:link w:val="CommentSubject"/>
    <w:rsid w:val="00EA2DEE"/>
    <w:rPr>
      <w:rFonts w:ascii="Verdana" w:hAnsi="Verdana"/>
      <w:b/>
      <w:bCs/>
    </w:rPr>
  </w:style>
  <w:style w:type="paragraph" w:styleId="BalloonText">
    <w:name w:val="Balloon Text"/>
    <w:basedOn w:val="Normal"/>
    <w:link w:val="BalloonTextChar"/>
    <w:rsid w:val="00EA2DEE"/>
    <w:pPr>
      <w:spacing w:line="240" w:lineRule="auto"/>
    </w:pPr>
    <w:rPr>
      <w:rFonts w:ascii="Tahoma" w:hAnsi="Tahoma" w:cs="Tahoma"/>
      <w:sz w:val="16"/>
      <w:szCs w:val="16"/>
    </w:rPr>
  </w:style>
  <w:style w:type="character" w:customStyle="1" w:styleId="BalloonTextChar">
    <w:name w:val="Balloon Text Char"/>
    <w:link w:val="BalloonText"/>
    <w:rsid w:val="00EA2DEE"/>
    <w:rPr>
      <w:rFonts w:ascii="Tahoma" w:hAnsi="Tahoma" w:cs="Tahoma"/>
      <w:sz w:val="16"/>
      <w:szCs w:val="16"/>
    </w:rPr>
  </w:style>
  <w:style w:type="paragraph" w:styleId="ListParagraph">
    <w:name w:val="List Paragraph"/>
    <w:basedOn w:val="Normal"/>
    <w:uiPriority w:val="34"/>
    <w:qFormat/>
    <w:rsid w:val="00CB165D"/>
    <w:pPr>
      <w:ind w:left="720"/>
    </w:pPr>
  </w:style>
  <w:style w:type="paragraph" w:customStyle="1" w:styleId="Referentiegegevens">
    <w:name w:val="Referentiegegevens"/>
    <w:basedOn w:val="Normal"/>
    <w:next w:val="Normal"/>
    <w:uiPriority w:val="9"/>
    <w:qFormat/>
    <w:rsid w:val="00952A76"/>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Normal"/>
    <w:next w:val="Normal"/>
    <w:uiPriority w:val="10"/>
    <w:qFormat/>
    <w:rsid w:val="00952A76"/>
    <w:pPr>
      <w:autoSpaceDN w:val="0"/>
      <w:spacing w:line="180" w:lineRule="exact"/>
      <w:textAlignment w:val="baseline"/>
    </w:pPr>
    <w:rPr>
      <w:rFonts w:eastAsia="DejaVu Sans" w:cs="Lohit Hindi"/>
      <w:b/>
      <w:color w:val="000000"/>
      <w:sz w:val="13"/>
      <w:szCs w:val="13"/>
    </w:rPr>
  </w:style>
  <w:style w:type="paragraph" w:customStyle="1" w:styleId="Huisstijl-Adres2">
    <w:name w:val="Huisstijl-Adres2"/>
    <w:basedOn w:val="Huisstijl-Adres"/>
    <w:rsid w:val="00952A76"/>
    <w:pPr>
      <w:spacing w:after="0"/>
    </w:pPr>
  </w:style>
  <w:style w:type="paragraph" w:customStyle="1" w:styleId="WitregelW1">
    <w:name w:val="Witregel W1"/>
    <w:basedOn w:val="Normal"/>
    <w:next w:val="Normal"/>
    <w:rsid w:val="00952A76"/>
    <w:pPr>
      <w:autoSpaceDN w:val="0"/>
      <w:spacing w:line="90" w:lineRule="exact"/>
      <w:textAlignment w:val="baseline"/>
    </w:pPr>
    <w:rPr>
      <w:rFonts w:eastAsia="DejaVu Sans" w:cs="Lohit Hindi"/>
      <w:color w:val="000000"/>
      <w:sz w:val="9"/>
      <w:szCs w:val="9"/>
    </w:rPr>
  </w:style>
  <w:style w:type="paragraph" w:customStyle="1" w:styleId="Rubricering">
    <w:name w:val="Rubricering"/>
    <w:basedOn w:val="Normal"/>
    <w:next w:val="Normal"/>
    <w:uiPriority w:val="11"/>
    <w:qFormat/>
    <w:rsid w:val="00D30F1F"/>
    <w:pPr>
      <w:autoSpaceDN w:val="0"/>
      <w:spacing w:line="180" w:lineRule="exact"/>
      <w:textAlignment w:val="baseline"/>
    </w:pPr>
    <w:rPr>
      <w:rFonts w:eastAsia="DejaVu Sans" w:cs="Lohit Hindi"/>
      <w:b/>
      <w:caps/>
      <w:color w:val="000000"/>
      <w:sz w:val="13"/>
      <w:szCs w:val="13"/>
    </w:rPr>
  </w:style>
  <w:style w:type="paragraph" w:styleId="Revision">
    <w:name w:val="Revision"/>
    <w:hidden/>
    <w:uiPriority w:val="99"/>
    <w:semiHidden/>
    <w:rsid w:val="00CC1A0C"/>
    <w:rPr>
      <w:rFonts w:ascii="Verdana" w:hAnsi="Verdana"/>
      <w:sz w:val="18"/>
      <w:szCs w:val="24"/>
    </w:rPr>
  </w:style>
  <w:style w:type="character" w:styleId="Strong">
    <w:name w:val="Strong"/>
    <w:basedOn w:val="DefaultParagraphFont"/>
    <w:qFormat/>
    <w:rsid w:val="00882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2255">
      <w:bodyDiv w:val="1"/>
      <w:marLeft w:val="0"/>
      <w:marRight w:val="0"/>
      <w:marTop w:val="0"/>
      <w:marBottom w:val="0"/>
      <w:divBdr>
        <w:top w:val="none" w:sz="0" w:space="0" w:color="auto"/>
        <w:left w:val="none" w:sz="0" w:space="0" w:color="auto"/>
        <w:bottom w:val="none" w:sz="0" w:space="0" w:color="auto"/>
        <w:right w:val="none" w:sz="0" w:space="0" w:color="auto"/>
      </w:divBdr>
    </w:div>
    <w:div w:id="865755245">
      <w:bodyDiv w:val="1"/>
      <w:marLeft w:val="0"/>
      <w:marRight w:val="0"/>
      <w:marTop w:val="0"/>
      <w:marBottom w:val="0"/>
      <w:divBdr>
        <w:top w:val="none" w:sz="0" w:space="0" w:color="auto"/>
        <w:left w:val="none" w:sz="0" w:space="0" w:color="auto"/>
        <w:bottom w:val="none" w:sz="0" w:space="0" w:color="auto"/>
        <w:right w:val="none" w:sz="0" w:space="0" w:color="auto"/>
      </w:divBdr>
    </w:div>
    <w:div w:id="1166213340">
      <w:bodyDiv w:val="1"/>
      <w:marLeft w:val="0"/>
      <w:marRight w:val="0"/>
      <w:marTop w:val="0"/>
      <w:marBottom w:val="0"/>
      <w:divBdr>
        <w:top w:val="none" w:sz="0" w:space="0" w:color="auto"/>
        <w:left w:val="none" w:sz="0" w:space="0" w:color="auto"/>
        <w:bottom w:val="none" w:sz="0" w:space="0" w:color="auto"/>
        <w:right w:val="none" w:sz="0" w:space="0" w:color="auto"/>
      </w:divBdr>
    </w:div>
    <w:div w:id="1264723346">
      <w:bodyDiv w:val="1"/>
      <w:marLeft w:val="0"/>
      <w:marRight w:val="0"/>
      <w:marTop w:val="0"/>
      <w:marBottom w:val="0"/>
      <w:divBdr>
        <w:top w:val="none" w:sz="0" w:space="0" w:color="auto"/>
        <w:left w:val="none" w:sz="0" w:space="0" w:color="auto"/>
        <w:bottom w:val="none" w:sz="0" w:space="0" w:color="auto"/>
        <w:right w:val="none" w:sz="0" w:space="0" w:color="auto"/>
      </w:divBdr>
    </w:div>
    <w:div w:id="1619139600">
      <w:bodyDiv w:val="1"/>
      <w:marLeft w:val="0"/>
      <w:marRight w:val="0"/>
      <w:marTop w:val="0"/>
      <w:marBottom w:val="0"/>
      <w:divBdr>
        <w:top w:val="none" w:sz="0" w:space="0" w:color="auto"/>
        <w:left w:val="none" w:sz="0" w:space="0" w:color="auto"/>
        <w:bottom w:val="none" w:sz="0" w:space="0" w:color="auto"/>
        <w:right w:val="none" w:sz="0" w:space="0" w:color="auto"/>
      </w:divBdr>
    </w:div>
    <w:div w:id="20393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685</ap:Characters>
  <ap:DocSecurity>0</ap:DocSecurity>
  <ap:Lines>5</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2026-01-14T10:27:00.0000000Z</dcterms:created>
  <dcterms:modified xsi:type="dcterms:W3CDTF">2026-01-14T10:27:00.0000000Z</dcterms:modified>
  <dc:description>------------------------</dc:description>
  <version/>
  <category/>
</coreProperties>
</file>