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572AB" w:rsidTr="00D9561B" w14:paraId="4836B731" w14:textId="77777777">
        <w:trPr>
          <w:trHeight w:val="1514"/>
        </w:trPr>
        <w:tc>
          <w:tcPr>
            <w:tcW w:w="7522" w:type="dxa"/>
            <w:tcBorders>
              <w:top w:val="nil"/>
              <w:left w:val="nil"/>
              <w:bottom w:val="nil"/>
              <w:right w:val="nil"/>
            </w:tcBorders>
            <w:tcMar>
              <w:left w:w="0" w:type="dxa"/>
              <w:right w:w="0" w:type="dxa"/>
            </w:tcMar>
          </w:tcPr>
          <w:p w:rsidR="00374412" w:rsidP="00D9561B" w:rsidRDefault="004C7937" w14:paraId="7D3A246D" w14:textId="77777777">
            <w:r>
              <w:t>De v</w:t>
            </w:r>
            <w:r w:rsidR="008E3932">
              <w:t>oorzitter van de Tweede Kamer der Staten-Generaal</w:t>
            </w:r>
          </w:p>
          <w:p w:rsidR="00374412" w:rsidP="00D9561B" w:rsidRDefault="004C7937" w14:paraId="3A945439" w14:textId="77777777">
            <w:r>
              <w:t>Postbus 20018</w:t>
            </w:r>
          </w:p>
          <w:p w:rsidR="008E3932" w:rsidP="00D9561B" w:rsidRDefault="004C7937" w14:paraId="676FD47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572AB" w:rsidTr="00FF66F9" w14:paraId="2060061B" w14:textId="77777777">
        <w:trPr>
          <w:trHeight w:val="289" w:hRule="exact"/>
        </w:trPr>
        <w:tc>
          <w:tcPr>
            <w:tcW w:w="929" w:type="dxa"/>
          </w:tcPr>
          <w:p w:rsidRPr="00434042" w:rsidR="0005404B" w:rsidP="00FF66F9" w:rsidRDefault="004C7937" w14:paraId="761EA418" w14:textId="77777777">
            <w:pPr>
              <w:rPr>
                <w:lang w:eastAsia="en-US"/>
              </w:rPr>
            </w:pPr>
            <w:r>
              <w:rPr>
                <w:lang w:eastAsia="en-US"/>
              </w:rPr>
              <w:t>Datum</w:t>
            </w:r>
          </w:p>
        </w:tc>
        <w:tc>
          <w:tcPr>
            <w:tcW w:w="6581" w:type="dxa"/>
          </w:tcPr>
          <w:p w:rsidRPr="00434042" w:rsidR="0005404B" w:rsidP="00FF66F9" w:rsidRDefault="0098615A" w14:paraId="108A2FFF" w14:textId="4168F7E1">
            <w:pPr>
              <w:rPr>
                <w:lang w:eastAsia="en-US"/>
              </w:rPr>
            </w:pPr>
            <w:r>
              <w:rPr>
                <w:lang w:eastAsia="en-US"/>
              </w:rPr>
              <w:t>12 januari 2026</w:t>
            </w:r>
          </w:p>
        </w:tc>
      </w:tr>
      <w:tr w:rsidR="004572AB" w:rsidTr="00FF66F9" w14:paraId="7C786D7F" w14:textId="77777777">
        <w:trPr>
          <w:trHeight w:val="368"/>
        </w:trPr>
        <w:tc>
          <w:tcPr>
            <w:tcW w:w="929" w:type="dxa"/>
          </w:tcPr>
          <w:p w:rsidR="0005404B" w:rsidP="00FF66F9" w:rsidRDefault="004C7937" w14:paraId="1ED703B1" w14:textId="77777777">
            <w:pPr>
              <w:rPr>
                <w:lang w:eastAsia="en-US"/>
              </w:rPr>
            </w:pPr>
            <w:r>
              <w:rPr>
                <w:lang w:eastAsia="en-US"/>
              </w:rPr>
              <w:t>Betreft</w:t>
            </w:r>
          </w:p>
        </w:tc>
        <w:tc>
          <w:tcPr>
            <w:tcW w:w="6581" w:type="dxa"/>
          </w:tcPr>
          <w:p w:rsidR="0005404B" w:rsidP="00FF66F9" w:rsidRDefault="000E1D0C" w14:paraId="39B55486" w14:textId="6DC53B21">
            <w:pPr>
              <w:rPr>
                <w:lang w:eastAsia="en-US"/>
              </w:rPr>
            </w:pPr>
            <w:r>
              <w:rPr>
                <w:lang w:eastAsia="en-US"/>
              </w:rPr>
              <w:t xml:space="preserve">Beleidsreactie </w:t>
            </w:r>
            <w:r w:rsidR="00353955">
              <w:rPr>
                <w:lang w:eastAsia="en-US"/>
              </w:rPr>
              <w:t>zbo</w:t>
            </w:r>
            <w:r w:rsidR="004C7937">
              <w:rPr>
                <w:lang w:eastAsia="en-US"/>
              </w:rPr>
              <w:t xml:space="preserve">-evaluatie Stimuleringsfonds voor de Journalistiek </w:t>
            </w:r>
            <w:r>
              <w:rPr>
                <w:lang w:eastAsia="en-US"/>
              </w:rPr>
              <w:t>2017-2023</w:t>
            </w:r>
          </w:p>
        </w:tc>
      </w:tr>
    </w:tbl>
    <w:p w:rsidR="00D83AFC" w:rsidRDefault="004B784C" w14:paraId="027FCF3B" w14:textId="4335444C">
      <w:r>
        <w:t>Met</w:t>
      </w:r>
      <w:r w:rsidR="000E1D0C">
        <w:t xml:space="preserve"> deze brief </w:t>
      </w:r>
      <w:r>
        <w:t xml:space="preserve">ontvangt uw </w:t>
      </w:r>
      <w:r w:rsidR="000E1D0C">
        <w:t xml:space="preserve">Kamer </w:t>
      </w:r>
      <w:r>
        <w:t xml:space="preserve">mijn reactie op het eindrapport zbo-evaluatie </w:t>
      </w:r>
      <w:r w:rsidR="000E1D0C">
        <w:t>Stimuleringsfonds voor de Journalistiek</w:t>
      </w:r>
      <w:r>
        <w:t xml:space="preserve"> (hierna: SVDJ) 2017-2023 van het onderzoeksbureau KWINK Groep</w:t>
      </w:r>
      <w:r w:rsidR="000E1D0C">
        <w:t xml:space="preserve">. </w:t>
      </w:r>
    </w:p>
    <w:p w:rsidR="000E1D0C" w:rsidRDefault="000E1D0C" w14:paraId="680C5E71" w14:textId="77777777"/>
    <w:p w:rsidRPr="004B784C" w:rsidR="004B784C" w:rsidRDefault="004B784C" w14:paraId="5D9695AB" w14:textId="3361B462">
      <w:pPr>
        <w:rPr>
          <w:b/>
          <w:bCs/>
        </w:rPr>
      </w:pPr>
      <w:r w:rsidRPr="004B784C">
        <w:rPr>
          <w:b/>
          <w:bCs/>
        </w:rPr>
        <w:t xml:space="preserve">Evaluatie conform kaderwet zbo’s </w:t>
      </w:r>
    </w:p>
    <w:p w:rsidR="000E1D0C" w:rsidRDefault="004B784C" w14:paraId="0CE04E0E" w14:textId="55623FEF">
      <w:r>
        <w:t>Conform artikel 39 lid 1 van de Kaderwet zelfstandige bestuursorganen dient elke vijf jaar de doelmatigheid en de doeltreffendheid van een zelfstandig bestuursorgaan</w:t>
      </w:r>
      <w:r w:rsidR="004B143B">
        <w:t xml:space="preserve"> (zbo)</w:t>
      </w:r>
      <w:r>
        <w:t xml:space="preserve"> te worden beoordeeld. Bijgevoegde</w:t>
      </w:r>
      <w:r w:rsidR="000E1D0C">
        <w:t xml:space="preserve"> evaluatie is uitgevoerd door de </w:t>
      </w:r>
      <w:r w:rsidR="006650D6">
        <w:t>KWINK-groep</w:t>
      </w:r>
      <w:r w:rsidR="000E1D0C">
        <w:t xml:space="preserve">. </w:t>
      </w:r>
      <w:r w:rsidR="00DB00DB">
        <w:t xml:space="preserve">Naast onderzoek naar </w:t>
      </w:r>
      <w:r w:rsidR="000E1D0C">
        <w:t xml:space="preserve">de doeltreffendheid en doelmatigheid </w:t>
      </w:r>
      <w:r w:rsidR="00DB00DB">
        <w:t xml:space="preserve">is gekeken naar de interne organisatie en </w:t>
      </w:r>
      <w:r w:rsidR="000E1D0C">
        <w:t>de</w:t>
      </w:r>
      <w:r w:rsidR="00525EF1">
        <w:t xml:space="preserve"> externe</w:t>
      </w:r>
      <w:r w:rsidR="000E1D0C">
        <w:t xml:space="preserve"> governance</w:t>
      </w:r>
      <w:r w:rsidR="00525EF1">
        <w:t xml:space="preserve">. </w:t>
      </w:r>
      <w:r w:rsidR="004B143B">
        <w:t xml:space="preserve">Tot slot </w:t>
      </w:r>
      <w:r w:rsidR="00525EF1">
        <w:t xml:space="preserve">heeft </w:t>
      </w:r>
      <w:r w:rsidR="00DB00DB">
        <w:t xml:space="preserve">de </w:t>
      </w:r>
      <w:r w:rsidR="00525EF1">
        <w:t>KWINK</w:t>
      </w:r>
      <w:r w:rsidR="00AB3390">
        <w:t>-</w:t>
      </w:r>
      <w:r w:rsidR="00DB00DB">
        <w:t>groep</w:t>
      </w:r>
      <w:r w:rsidR="00525EF1">
        <w:t xml:space="preserve"> onderzocht in hoeverre het SVDJ gevolg heeft gegeven aan de aanbevelingen </w:t>
      </w:r>
      <w:r w:rsidR="00353955">
        <w:t>uit</w:t>
      </w:r>
      <w:r w:rsidR="00525EF1">
        <w:t xml:space="preserve"> de eerdere </w:t>
      </w:r>
      <w:r w:rsidR="00DB00DB">
        <w:t>zbo</w:t>
      </w:r>
      <w:r w:rsidR="00353955">
        <w:t>-</w:t>
      </w:r>
      <w:r w:rsidR="00525EF1">
        <w:t xml:space="preserve">evaluatie </w:t>
      </w:r>
      <w:r w:rsidR="00353955">
        <w:t xml:space="preserve">periode </w:t>
      </w:r>
      <w:r w:rsidR="00525EF1">
        <w:t>201</w:t>
      </w:r>
      <w:r w:rsidR="00AC6BCD">
        <w:t>1-</w:t>
      </w:r>
      <w:r w:rsidR="006650D6">
        <w:t>2016.</w:t>
      </w:r>
      <w:r w:rsidR="00525EF1">
        <w:t xml:space="preserve"> </w:t>
      </w:r>
    </w:p>
    <w:p w:rsidR="00DB00DB" w:rsidRDefault="00DB00DB" w14:paraId="2486E0BD" w14:textId="7F3A48D0"/>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21D4C" w:rsidR="004572AB" w:rsidTr="00A421A1" w14:paraId="7FF33FB0" w14:textId="77777777">
        <w:tc>
          <w:tcPr>
            <w:tcW w:w="2160" w:type="dxa"/>
          </w:tcPr>
          <w:p w:rsidRPr="00F53C9D" w:rsidR="006205C0" w:rsidP="00686AED" w:rsidRDefault="004C7937" w14:paraId="2ABFF1B4" w14:textId="77777777">
            <w:pPr>
              <w:pStyle w:val="Colofonkop"/>
              <w:framePr w:hSpace="0" w:wrap="auto" w:hAnchor="text" w:vAnchor="margin" w:xAlign="left" w:yAlign="inline"/>
            </w:pPr>
            <w:r>
              <w:t>Media en Creatieve Industrie</w:t>
            </w:r>
          </w:p>
          <w:p w:rsidR="006205C0" w:rsidP="00A421A1" w:rsidRDefault="004C7937" w14:paraId="20A8427C" w14:textId="77777777">
            <w:pPr>
              <w:pStyle w:val="Huisstijl-Gegeven"/>
              <w:spacing w:after="0"/>
            </w:pPr>
            <w:r>
              <w:t xml:space="preserve">Rijnstraat 50 </w:t>
            </w:r>
          </w:p>
          <w:p w:rsidR="004425A7" w:rsidP="00E972A2" w:rsidRDefault="004C7937" w14:paraId="720B5C72" w14:textId="77777777">
            <w:pPr>
              <w:pStyle w:val="Huisstijl-Gegeven"/>
              <w:spacing w:after="0"/>
            </w:pPr>
            <w:r>
              <w:t>Den Haag</w:t>
            </w:r>
          </w:p>
          <w:p w:rsidR="004425A7" w:rsidP="00E972A2" w:rsidRDefault="004C7937" w14:paraId="38E6739B" w14:textId="77777777">
            <w:pPr>
              <w:pStyle w:val="Huisstijl-Gegeven"/>
              <w:spacing w:after="0"/>
            </w:pPr>
            <w:r>
              <w:t>Postbus 16375</w:t>
            </w:r>
          </w:p>
          <w:p w:rsidR="004425A7" w:rsidP="00E972A2" w:rsidRDefault="004C7937" w14:paraId="7BEDD440" w14:textId="77777777">
            <w:pPr>
              <w:pStyle w:val="Huisstijl-Gegeven"/>
              <w:spacing w:after="0"/>
            </w:pPr>
            <w:r>
              <w:t>2500 BJ Den Haag</w:t>
            </w:r>
          </w:p>
          <w:p w:rsidR="004425A7" w:rsidP="00E972A2" w:rsidRDefault="004C7937" w14:paraId="6DF49E5F" w14:textId="77777777">
            <w:pPr>
              <w:pStyle w:val="Huisstijl-Gegeven"/>
              <w:spacing w:after="90"/>
            </w:pPr>
            <w:r>
              <w:t>www.rijksoverheid.nl</w:t>
            </w:r>
          </w:p>
          <w:p w:rsidRPr="00D86CC6" w:rsidR="006205C0" w:rsidP="00A421A1" w:rsidRDefault="004C7937" w14:paraId="5C6C9DEB" w14:textId="77777777">
            <w:pPr>
              <w:spacing w:line="180" w:lineRule="exact"/>
              <w:rPr>
                <w:b/>
                <w:sz w:val="13"/>
                <w:szCs w:val="13"/>
              </w:rPr>
            </w:pPr>
            <w:r>
              <w:rPr>
                <w:b/>
                <w:sz w:val="13"/>
                <w:szCs w:val="13"/>
              </w:rPr>
              <w:t>Contactpersoon</w:t>
            </w:r>
          </w:p>
          <w:p w:rsidRPr="00B941F4" w:rsidR="006205C0" w:rsidP="00B941F4" w:rsidRDefault="006205C0" w14:paraId="4F72BE16" w14:textId="7180787A">
            <w:pPr>
              <w:spacing w:line="180" w:lineRule="exact"/>
              <w:rPr>
                <w:sz w:val="13"/>
                <w:szCs w:val="13"/>
                <w:lang w:val="en-US"/>
              </w:rPr>
            </w:pPr>
          </w:p>
        </w:tc>
      </w:tr>
      <w:tr w:rsidRPr="00721D4C" w:rsidR="004572AB" w:rsidTr="00A421A1" w14:paraId="5A5F4D95" w14:textId="77777777">
        <w:trPr>
          <w:trHeight w:val="200" w:hRule="exact"/>
        </w:trPr>
        <w:tc>
          <w:tcPr>
            <w:tcW w:w="2160" w:type="dxa"/>
          </w:tcPr>
          <w:p w:rsidRPr="000E1D0C" w:rsidR="006205C0" w:rsidP="00A421A1" w:rsidRDefault="006205C0" w14:paraId="31DF30C9" w14:textId="77777777">
            <w:pPr>
              <w:spacing w:after="90" w:line="180" w:lineRule="exact"/>
              <w:rPr>
                <w:sz w:val="13"/>
                <w:szCs w:val="13"/>
                <w:lang w:val="en-US"/>
              </w:rPr>
            </w:pPr>
          </w:p>
        </w:tc>
      </w:tr>
      <w:tr w:rsidR="004572AB" w:rsidTr="00A421A1" w14:paraId="30C81E17" w14:textId="77777777">
        <w:trPr>
          <w:trHeight w:val="450"/>
        </w:trPr>
        <w:tc>
          <w:tcPr>
            <w:tcW w:w="2160" w:type="dxa"/>
          </w:tcPr>
          <w:p w:rsidR="00F51A76" w:rsidP="00A421A1" w:rsidRDefault="004C7937" w14:paraId="153040AC" w14:textId="77777777">
            <w:pPr>
              <w:spacing w:line="180" w:lineRule="exact"/>
              <w:rPr>
                <w:b/>
                <w:sz w:val="13"/>
                <w:szCs w:val="13"/>
              </w:rPr>
            </w:pPr>
            <w:r>
              <w:rPr>
                <w:b/>
                <w:sz w:val="13"/>
                <w:szCs w:val="13"/>
              </w:rPr>
              <w:t>Onze referentie</w:t>
            </w:r>
          </w:p>
          <w:p w:rsidRPr="00FA7882" w:rsidR="006205C0" w:rsidP="00215356" w:rsidRDefault="00D83AFC" w14:paraId="772DBD67" w14:textId="619849B3">
            <w:pPr>
              <w:spacing w:line="180" w:lineRule="exact"/>
              <w:rPr>
                <w:sz w:val="13"/>
                <w:szCs w:val="13"/>
              </w:rPr>
            </w:pPr>
            <w:r>
              <w:rPr>
                <w:sz w:val="13"/>
                <w:szCs w:val="13"/>
              </w:rPr>
              <w:t>5</w:t>
            </w:r>
            <w:r w:rsidR="00721D4C">
              <w:rPr>
                <w:sz w:val="13"/>
                <w:szCs w:val="13"/>
              </w:rPr>
              <w:t>9879822</w:t>
            </w:r>
          </w:p>
        </w:tc>
      </w:tr>
      <w:tr w:rsidR="004572AB" w:rsidTr="00D130C0" w14:paraId="48D276BB" w14:textId="77777777">
        <w:trPr>
          <w:trHeight w:val="113"/>
        </w:trPr>
        <w:tc>
          <w:tcPr>
            <w:tcW w:w="2160" w:type="dxa"/>
          </w:tcPr>
          <w:p w:rsidRPr="00C5333A" w:rsidR="006205C0" w:rsidP="00D36088" w:rsidRDefault="004C7937" w14:paraId="083733FF" w14:textId="77777777">
            <w:pPr>
              <w:tabs>
                <w:tab w:val="center" w:pos="1080"/>
              </w:tabs>
              <w:spacing w:line="180" w:lineRule="exact"/>
              <w:rPr>
                <w:sz w:val="13"/>
                <w:szCs w:val="13"/>
              </w:rPr>
            </w:pPr>
            <w:r>
              <w:rPr>
                <w:b/>
                <w:sz w:val="13"/>
                <w:szCs w:val="13"/>
              </w:rPr>
              <w:t>Bijlagen</w:t>
            </w:r>
          </w:p>
        </w:tc>
      </w:tr>
      <w:tr w:rsidR="004572AB" w:rsidTr="00D130C0" w14:paraId="24D5CB72" w14:textId="77777777">
        <w:trPr>
          <w:trHeight w:val="113"/>
        </w:trPr>
        <w:tc>
          <w:tcPr>
            <w:tcW w:w="2160" w:type="dxa"/>
          </w:tcPr>
          <w:p w:rsidRPr="00D74F66" w:rsidR="006205C0" w:rsidP="00A421A1" w:rsidRDefault="00D83AFC" w14:paraId="4D21CD82" w14:textId="14223695">
            <w:pPr>
              <w:spacing w:after="90" w:line="180" w:lineRule="exact"/>
              <w:rPr>
                <w:sz w:val="13"/>
              </w:rPr>
            </w:pPr>
            <w:r>
              <w:rPr>
                <w:sz w:val="13"/>
              </w:rPr>
              <w:t>Evaluatie Stimuleringsfond voor de journalistiek 2017-2023</w:t>
            </w:r>
          </w:p>
        </w:tc>
      </w:tr>
    </w:tbl>
    <w:p w:rsidRPr="001B0B51" w:rsidR="001B0B51" w:rsidP="001B0B51" w:rsidRDefault="001B0B51" w14:paraId="6AB7E994" w14:textId="77777777">
      <w:r w:rsidRPr="001B0B51">
        <w:t xml:space="preserve">Het SVDJ is op grond van de Mediawet 2008 belast met het handhaven en bevorderen van de pluriformiteit van de pers. Het SVDJ richt zich op de versterking van de journalistieke infrastructuur, onder meer via het begeleiden en subsidiëren van uiteenlopende journalistieke projecten, het verrichten van eigen onderzoek en het organiseren van sector brede evenementen om kennis te delen of te inspireren. Het SVDJ ontvangt als zbo een jaarlijkse bijdrage van het ministerie van Onderwijs, Cultuur en Wetenschap. </w:t>
      </w:r>
    </w:p>
    <w:p w:rsidRPr="001B0B51" w:rsidR="001B0B51" w:rsidP="001B0B51" w:rsidRDefault="001B0B51" w14:paraId="2C88BCCA" w14:textId="77777777"/>
    <w:p w:rsidR="001B0B51" w:rsidRDefault="001B0B51" w14:paraId="0CCCD6CE" w14:textId="11FC84E3">
      <w:r w:rsidRPr="001B0B51">
        <w:t>Door de verscheidenheid aan activiteiten en regelingen draagt het SVDJ bij aan de journalistieke diversiteit en daarmee de pluriformiteit van het medialandschap. In een tijd waarin de journalistiek onder druk staat, door bijvoorbeeld technologische veranderingen en veranderend consumentengedag vervult het SVDJ een belangrijke rol in de innovatie van de journalistiek evenals in het stimuleren van nieuwe initiatieven en samenwerkingsverbanden. Met specifieke subsidieregelingen en -programma’s voor zowel private als publieke journalistieke organisaties draagt het SVDJ bij aan een veerkrachtige sector. De evaluatie bevestig</w:t>
      </w:r>
      <w:r w:rsidR="00AA6828">
        <w:t xml:space="preserve">t </w:t>
      </w:r>
      <w:r w:rsidRPr="001B0B51">
        <w:t>dit.</w:t>
      </w:r>
    </w:p>
    <w:p w:rsidR="00AA6828" w:rsidRDefault="00AA6828" w14:paraId="2CE4E26E" w14:textId="5683BBA8">
      <w:pPr>
        <w:spacing w:line="240" w:lineRule="auto"/>
      </w:pPr>
      <w:r>
        <w:br w:type="page"/>
      </w:r>
    </w:p>
    <w:p w:rsidR="00353955" w:rsidRDefault="00353955" w14:paraId="16C2F25A" w14:textId="77777777"/>
    <w:p w:rsidR="00353955" w:rsidRDefault="00353955" w14:paraId="48FA6FDD" w14:textId="09B7A0AB">
      <w:r>
        <w:t>Gedurende de Covid-19</w:t>
      </w:r>
      <w:r w:rsidR="00AB3390">
        <w:t>-</w:t>
      </w:r>
      <w:r>
        <w:t xml:space="preserve">pandemie vervulde het SVDJ een belangrijke rol als Tijdelijk Steunfonds voor Lokale Informatievoorziening. </w:t>
      </w:r>
      <w:r w:rsidR="008413C6">
        <w:t xml:space="preserve">Doel van dit </w:t>
      </w:r>
      <w:r>
        <w:t xml:space="preserve">steunfonds </w:t>
      </w:r>
      <w:r w:rsidR="008413C6">
        <w:t>was</w:t>
      </w:r>
      <w:r>
        <w:t xml:space="preserve"> om de </w:t>
      </w:r>
      <w:r w:rsidR="008413C6">
        <w:t>continuïteit</w:t>
      </w:r>
      <w:r>
        <w:t xml:space="preserve"> van de lokale nieuwsvoorziening </w:t>
      </w:r>
      <w:r w:rsidR="004B143B">
        <w:t>in stand</w:t>
      </w:r>
      <w:r>
        <w:t xml:space="preserve"> te houden. Het SVDJ heeft namens OCW c</w:t>
      </w:r>
      <w:r w:rsidR="004B143B">
        <w:t>irca</w:t>
      </w:r>
      <w:r>
        <w:t xml:space="preserve"> € 23 mln. aan steun kunnen uitkeren</w:t>
      </w:r>
      <w:r w:rsidR="004B143B">
        <w:t xml:space="preserve"> aan lokale media</w:t>
      </w:r>
      <w:r>
        <w:t xml:space="preserve">. </w:t>
      </w:r>
      <w:r w:rsidR="005036FA">
        <w:t>Ook dit</w:t>
      </w:r>
      <w:r>
        <w:t xml:space="preserve"> </w:t>
      </w:r>
      <w:r w:rsidR="008413C6">
        <w:t>onderstreept</w:t>
      </w:r>
      <w:r>
        <w:t xml:space="preserve"> </w:t>
      </w:r>
      <w:r w:rsidR="008413C6">
        <w:t xml:space="preserve">het belang van het </w:t>
      </w:r>
      <w:r>
        <w:t xml:space="preserve">SVDJ </w:t>
      </w:r>
      <w:r w:rsidR="008413C6">
        <w:t xml:space="preserve">voor de journalistieke sector en OCW. </w:t>
      </w:r>
    </w:p>
    <w:p w:rsidR="003F5A39" w:rsidRDefault="003F5A39" w14:paraId="142ED5C6" w14:textId="77777777"/>
    <w:p w:rsidRPr="00AB544B" w:rsidR="00AB544B" w:rsidRDefault="00AB544B" w14:paraId="7EFDFF1E" w14:textId="3C44CA2E">
      <w:pPr>
        <w:rPr>
          <w:b/>
          <w:bCs/>
        </w:rPr>
      </w:pPr>
      <w:r w:rsidRPr="00AB544B">
        <w:rPr>
          <w:b/>
          <w:bCs/>
        </w:rPr>
        <w:t xml:space="preserve">Uitkomsten </w:t>
      </w:r>
    </w:p>
    <w:p w:rsidR="00AB544B" w:rsidRDefault="00AB544B" w14:paraId="25F79E31" w14:textId="3F7BDCB6">
      <w:r>
        <w:t xml:space="preserve">Het evaluatierapport van de KWINK groep is positief. Het wettelijk doel van het </w:t>
      </w:r>
    </w:p>
    <w:p w:rsidR="00AB544B" w:rsidRDefault="007776B0" w14:paraId="3E1481AF" w14:textId="166EB2EF">
      <w:r>
        <w:t>SVDJ, ‘het handhaven en bevorderen van de pluriformiteit van de pers’,</w:t>
      </w:r>
      <w:r w:rsidR="00AB544B">
        <w:t xml:space="preserve"> </w:t>
      </w:r>
      <w:r>
        <w:t>sluit</w:t>
      </w:r>
      <w:r w:rsidR="00AB544B">
        <w:t xml:space="preserve"> aan</w:t>
      </w:r>
      <w:r>
        <w:t xml:space="preserve"> bij de actuele behoefte in de journalistieke sector.</w:t>
      </w:r>
      <w:r w:rsidR="00AB544B">
        <w:t xml:space="preserve"> </w:t>
      </w:r>
      <w:r w:rsidR="00E052E5">
        <w:t xml:space="preserve">De activiteiten hebben bijgedragen aan de kwaliteit, onafhankelijkheid, diversiteit en toekomstbestendigheid van de journalistiek in Nederland. </w:t>
      </w:r>
      <w:r w:rsidR="00AB544B">
        <w:t xml:space="preserve">Er zijn </w:t>
      </w:r>
      <w:r w:rsidR="004B143B">
        <w:t>in</w:t>
      </w:r>
      <w:r w:rsidR="00AB544B">
        <w:t xml:space="preserve"> de </w:t>
      </w:r>
      <w:r w:rsidR="003B05D2">
        <w:t xml:space="preserve">afgelopen jaren stappen gezet </w:t>
      </w:r>
      <w:r>
        <w:t>om de doelmatigheid van het functioneren te vergroten</w:t>
      </w:r>
      <w:r w:rsidR="00AB544B">
        <w:t xml:space="preserve">. Ik onderschrijf dit positieve beeld. </w:t>
      </w:r>
    </w:p>
    <w:p w:rsidR="00AB544B" w:rsidRDefault="00AB544B" w14:paraId="4805FC06" w14:textId="77777777"/>
    <w:p w:rsidR="00906DE4" w:rsidRDefault="00AB544B" w14:paraId="54367038" w14:textId="3E939C39">
      <w:r>
        <w:t xml:space="preserve">In het rapport worden ook enkele aanbevelingen gedaan om de governance </w:t>
      </w:r>
      <w:r w:rsidR="005C5200">
        <w:t xml:space="preserve">en de doeltreffendheid en doelmatigheid </w:t>
      </w:r>
      <w:r>
        <w:t xml:space="preserve">te verbeteren. Ik noem de aanbevelingen gegroepeerd </w:t>
      </w:r>
      <w:r w:rsidR="005C5200">
        <w:t>en</w:t>
      </w:r>
      <w:r w:rsidR="00906DE4">
        <w:t xml:space="preserve"> reageer in hoofdlijnen op de aanbevelingen. </w:t>
      </w:r>
    </w:p>
    <w:p w:rsidR="00906DE4" w:rsidRDefault="00906DE4" w14:paraId="57FA476D" w14:textId="77777777"/>
    <w:p w:rsidR="00906DE4" w:rsidRDefault="00906DE4" w14:paraId="23493DB6" w14:textId="22D30D89">
      <w:r>
        <w:t>Governance</w:t>
      </w:r>
    </w:p>
    <w:p w:rsidR="004631DA" w:rsidP="004631DA" w:rsidRDefault="004631DA" w14:paraId="609B27C8" w14:textId="460F4D5E">
      <w:r>
        <w:t xml:space="preserve">De KWINK Groep concludeert dat de groei van de organisatie en ambities voor de toekomst aanleiding geven om de interne governance op onderdelen te herzien. Zo wordt geadviseerd om van een raad van </w:t>
      </w:r>
      <w:r w:rsidR="00AB3390">
        <w:t>bestuursmodel</w:t>
      </w:r>
      <w:r>
        <w:t xml:space="preserve"> over te gaan op raad van toezichtmodel, zodat de verdeling van rollen, taken en verantwoordelijkheden helder zijn en de directie meer handelingsmogelijkheden krijgt</w:t>
      </w:r>
      <w:r w:rsidR="00AB3390">
        <w:t>,</w:t>
      </w:r>
      <w:r>
        <w:t xml:space="preserve"> passend naar diens verantwoordelijkheden. Het bestuur van het fonds herkent dit en heeft de afgelopen periode stappen hierin gezet. Het SVDJ en OCW geven opvolging aan de aanbeveling en werken momenteel aan een wijzi</w:t>
      </w:r>
      <w:r w:rsidR="00931EA1">
        <w:t>gi</w:t>
      </w:r>
      <w:r>
        <w:t>ng van het bestuur</w:t>
      </w:r>
      <w:r w:rsidR="00AB3390">
        <w:t>s</w:t>
      </w:r>
      <w:r>
        <w:t>model naar een raad van toezicht.</w:t>
      </w:r>
    </w:p>
    <w:p w:rsidR="00345838" w:rsidRDefault="00345838" w14:paraId="42F85F74" w14:textId="77777777"/>
    <w:p w:rsidR="00345838" w:rsidP="00345838" w:rsidRDefault="00E62449" w14:paraId="7D12183F" w14:textId="633837D5">
      <w:r>
        <w:t xml:space="preserve">Gelet op de externe governance van het SVDJ beveelt de KWINK Groep aan om de samenwerking </w:t>
      </w:r>
      <w:r w:rsidR="00866996">
        <w:t xml:space="preserve">in de driehoek </w:t>
      </w:r>
      <w:r>
        <w:t>(</w:t>
      </w:r>
      <w:r w:rsidR="00866996">
        <w:t>eigenaar, opdrachtgever en opdrachtnemer)</w:t>
      </w:r>
      <w:r w:rsidRPr="004631DA" w:rsidR="004631DA">
        <w:t xml:space="preserve"> </w:t>
      </w:r>
      <w:r>
        <w:t xml:space="preserve">te versterken. </w:t>
      </w:r>
      <w:r w:rsidR="005C5200">
        <w:t xml:space="preserve">Denk bijvoorbeeld aan meer </w:t>
      </w:r>
      <w:r>
        <w:t xml:space="preserve">inhoudelijke uitwisseling. </w:t>
      </w:r>
      <w:r w:rsidR="00DD377C">
        <w:t xml:space="preserve">Zo is het goed als OCW betrokken is bij onderwerpen die van strategisch of politiek belang zijn of kunnen worden. Omgekeerd kan betrokkenheid van het SVDJ bijdragen aan de kwaliteit van beleid. </w:t>
      </w:r>
      <w:r>
        <w:t xml:space="preserve">Voor de genoemde aanbeveling zal worden bekeken hoe het contact op dit punt het beste kan worden geïntensiveerd. </w:t>
      </w:r>
    </w:p>
    <w:p w:rsidR="00906DE4" w:rsidRDefault="00906DE4" w14:paraId="3FC4125D" w14:textId="77777777"/>
    <w:p w:rsidR="00906DE4" w:rsidRDefault="00906DE4" w14:paraId="14CF9E64" w14:textId="7EF6540A">
      <w:r>
        <w:t>Doeltreffendheid</w:t>
      </w:r>
    </w:p>
    <w:p w:rsidR="00E62449" w:rsidRDefault="00E62449" w14:paraId="2BF0EB51" w14:textId="6DF754A6">
      <w:r>
        <w:t>SVDJ heeft overkoepelend in de evaluatieperiode doeltreffend gefunctioneerd</w:t>
      </w:r>
      <w:r w:rsidR="001B38A8">
        <w:t xml:space="preserve">. </w:t>
      </w:r>
      <w:r w:rsidR="00893BFE">
        <w:t xml:space="preserve"> KWINK Groep geeft aan dat het SVDJ heeft laten zien een lerende organisatie te zijn, die constant bezig is met het (verder) ontwikkelen en professionaliseren van de organisatie en activiteiten. Daarnaast doet KWINK Groep</w:t>
      </w:r>
      <w:r w:rsidR="001B38A8">
        <w:t xml:space="preserve"> een aantal aanbevelingen om de doeltreffendheid te versterken. Dit richt zich </w:t>
      </w:r>
      <w:r w:rsidR="003072AA">
        <w:t>onder andere op de</w:t>
      </w:r>
      <w:r w:rsidR="001B38A8">
        <w:t xml:space="preserve"> toekomstbestendigheid van de kennis en expertise van medewerkers, </w:t>
      </w:r>
      <w:r w:rsidR="003072AA">
        <w:t xml:space="preserve">impactmeting van activiteiten, </w:t>
      </w:r>
      <w:r w:rsidR="001B38A8">
        <w:t xml:space="preserve">het benutten van </w:t>
      </w:r>
      <w:r w:rsidR="003072AA">
        <w:t>netwerken en het vergroten van het bereik van onderzoeksrapporten en evenementen</w:t>
      </w:r>
      <w:r w:rsidR="00893BFE">
        <w:t>.</w:t>
      </w:r>
      <w:r w:rsidR="006E2BAF">
        <w:t xml:space="preserve"> </w:t>
      </w:r>
      <w:r w:rsidR="003072AA">
        <w:t xml:space="preserve">Voor aanbevelingen </w:t>
      </w:r>
      <w:r w:rsidR="00893BFE">
        <w:t>wordt</w:t>
      </w:r>
      <w:r w:rsidR="003072AA">
        <w:t xml:space="preserve"> bekeken welke initiatieven haalbaar zijn. Het gesprek daarover</w:t>
      </w:r>
      <w:r w:rsidR="00931EA1">
        <w:t xml:space="preserve"> tussen het SVDJ</w:t>
      </w:r>
      <w:r w:rsidR="003072AA">
        <w:t xml:space="preserve"> met OCW </w:t>
      </w:r>
      <w:r w:rsidR="00893BFE">
        <w:t>wordt</w:t>
      </w:r>
      <w:r w:rsidR="003072AA">
        <w:t xml:space="preserve"> gecontinueerd. </w:t>
      </w:r>
    </w:p>
    <w:p w:rsidR="00906DE4" w:rsidRDefault="00906DE4" w14:paraId="0B67C42A" w14:textId="77777777"/>
    <w:p w:rsidR="00E11884" w:rsidRDefault="00906DE4" w14:paraId="11316EC2" w14:textId="354ACCA4">
      <w:r>
        <w:t xml:space="preserve">Doelmatigheid </w:t>
      </w:r>
      <w:r w:rsidR="00E11884">
        <w:t xml:space="preserve"> </w:t>
      </w:r>
    </w:p>
    <w:p w:rsidR="00ED29DC" w:rsidP="003218E8" w:rsidRDefault="00931EA1" w14:paraId="1EEF7A7A" w14:textId="4BC8C814">
      <w:pPr>
        <w:rPr>
          <w:b/>
          <w:bCs/>
        </w:rPr>
      </w:pPr>
      <w:r>
        <w:t>Het o</w:t>
      </w:r>
      <w:r w:rsidR="00BF14FD">
        <w:t xml:space="preserve">nderzoek </w:t>
      </w:r>
      <w:r w:rsidR="003218E8">
        <w:t xml:space="preserve">toont aan </w:t>
      </w:r>
      <w:r w:rsidR="00BF14FD">
        <w:t>dat het SVDJ doelmatig functioneert. Zo wordt er gestuurd op efficiëntie</w:t>
      </w:r>
      <w:r w:rsidR="003218E8">
        <w:t>, wordt expertise flexibel ingezet en zijn de personeelskosten in lijn met de Rijkscultuurfondsen. Tevens merkt de KWINK Groep</w:t>
      </w:r>
      <w:r w:rsidR="006E2BAF">
        <w:t xml:space="preserve"> op</w:t>
      </w:r>
      <w:r w:rsidR="003218E8">
        <w:t xml:space="preserve"> </w:t>
      </w:r>
      <w:r w:rsidR="006E2BAF">
        <w:t xml:space="preserve">dat er betere prestatie-indicatoren nodig zijn om te sturen op de doelmatigheid. Ook geven ze aan dat </w:t>
      </w:r>
      <w:r w:rsidR="003218E8">
        <w:t xml:space="preserve">er beter zou kunnen worden aangestuurd op de begroting van fonds; de totale bijdrage en subsidies van </w:t>
      </w:r>
      <w:r w:rsidR="00893BFE">
        <w:t>O</w:t>
      </w:r>
      <w:r w:rsidR="003218E8">
        <w:t xml:space="preserve">CW vallen </w:t>
      </w:r>
      <w:r>
        <w:t xml:space="preserve">vaak </w:t>
      </w:r>
      <w:r w:rsidR="003218E8">
        <w:t xml:space="preserve">hoger uit dan vooraf begroot, met uitzondering van het jaar 2017. Dit valt echter te verklaren doordat het SVDJ tussentijds extra subsidies ontving. Deze aanvullende middelen leidden tot extra activiteiten en programma’s, onder meer voor onderzoeksjournalistiek, lokale journalistiek en de functie als Tijdelijk Steunfonds voor Lokale Informatievoorziening tijdens de Covid-19pandemie. </w:t>
      </w:r>
      <w:r>
        <w:t>Over</w:t>
      </w:r>
      <w:r w:rsidR="006C1D9E">
        <w:t xml:space="preserve"> de genoemde aanbevelingen zijn het SVDJ en OCW met elkaar in gesprek. </w:t>
      </w:r>
    </w:p>
    <w:p w:rsidR="00906DE4" w:rsidRDefault="00906DE4" w14:paraId="5072FBA4" w14:textId="77777777"/>
    <w:p w:rsidRPr="00906DE4" w:rsidR="00D1644A" w:rsidRDefault="00906DE4" w14:paraId="05A19D8C" w14:textId="4A699B2D">
      <w:pPr>
        <w:rPr>
          <w:b/>
          <w:bCs/>
        </w:rPr>
      </w:pPr>
      <w:r w:rsidRPr="00906DE4">
        <w:rPr>
          <w:b/>
          <w:bCs/>
        </w:rPr>
        <w:t xml:space="preserve">Afsluitend </w:t>
      </w:r>
    </w:p>
    <w:p w:rsidR="009E3412" w:rsidRDefault="00906DE4" w14:paraId="4D8A4297" w14:textId="4B1602C7">
      <w:r>
        <w:t>De aanbevelingen bieden goede handvatten voor een verdere ontwikkeling van het SVDJ</w:t>
      </w:r>
      <w:r w:rsidR="0086049E">
        <w:t xml:space="preserve">. De aanbevelingen sluiten veelal goed aan bij de inspanningen die het SVDJ, en ook </w:t>
      </w:r>
      <w:r w:rsidR="00ED29DC">
        <w:t>OCW</w:t>
      </w:r>
      <w:r w:rsidR="0086049E">
        <w:t xml:space="preserve"> reeds heeft ingezet. </w:t>
      </w:r>
      <w:r>
        <w:t xml:space="preserve">OCW en het SVDJ hebben </w:t>
      </w:r>
      <w:r w:rsidR="00D57F20">
        <w:t xml:space="preserve">een constructieve werkrelatie waarin voldoende ruimte is om de aanbevelingen gefaseerd op te pakken. De opvolging van de aanbevelingen en het verdere gesprek over de versterking van het SVDJ zal worden geagendeerd bij het jaarlijkse </w:t>
      </w:r>
      <w:r w:rsidR="00931EA1">
        <w:t xml:space="preserve">gesprek in de driehoek </w:t>
      </w:r>
      <w:r w:rsidR="00D57F20">
        <w:t xml:space="preserve">en is onderwerp ter bespreking in het reguliere contact tussen OCW en het SVDJ. </w:t>
      </w:r>
    </w:p>
    <w:p w:rsidR="00074667" w:rsidRDefault="00074667" w14:paraId="7214F1B6" w14:textId="77777777"/>
    <w:p w:rsidR="0086049E" w:rsidRDefault="00074667" w14:paraId="45F5F0C1" w14:textId="6294FB03">
      <w:r>
        <w:t>Gezamenlijk</w:t>
      </w:r>
      <w:r w:rsidR="009E3412">
        <w:t xml:space="preserve"> werken we aan een weerbare</w:t>
      </w:r>
      <w:r>
        <w:t xml:space="preserve"> journalistieke</w:t>
      </w:r>
      <w:r w:rsidR="009E3412">
        <w:t xml:space="preserve"> sector in een tijd waarin het democratische belang en aanwezigheid van breed toegankelijke en betrouwbare informatie steeds </w:t>
      </w:r>
      <w:r w:rsidR="00893BFE">
        <w:t xml:space="preserve">urgenter </w:t>
      </w:r>
      <w:r w:rsidR="009E3412">
        <w:t xml:space="preserve">wordt. </w:t>
      </w:r>
    </w:p>
    <w:p w:rsidR="0086049E" w:rsidRDefault="0086049E" w14:paraId="567F4A07" w14:textId="77777777"/>
    <w:p w:rsidR="00587C48" w:rsidP="00CA35E4" w:rsidRDefault="00587C48" w14:paraId="7497BF98" w14:textId="77777777"/>
    <w:p w:rsidR="00820DDA" w:rsidP="00CA35E4" w:rsidRDefault="004C7937" w14:paraId="508D04AF" w14:textId="77777777">
      <w:r>
        <w:t>De minister van Onderwijs, Cultuur en Wetenschap,</w:t>
      </w:r>
    </w:p>
    <w:p w:rsidR="000F521E" w:rsidP="003A7160" w:rsidRDefault="000F521E" w14:paraId="4CF98A56" w14:textId="77777777"/>
    <w:p w:rsidR="000F521E" w:rsidP="003A7160" w:rsidRDefault="000F521E" w14:paraId="1C3CDA23" w14:textId="77777777"/>
    <w:p w:rsidR="000F521E" w:rsidP="003A7160" w:rsidRDefault="000F521E" w14:paraId="658942D6" w14:textId="77777777"/>
    <w:p w:rsidR="000F521E" w:rsidP="003A7160" w:rsidRDefault="000F521E" w14:paraId="5DD5E894" w14:textId="77777777"/>
    <w:p w:rsidR="000F521E" w:rsidP="003A7160" w:rsidRDefault="00083D27" w14:paraId="724851A0" w14:textId="5E79FC0C">
      <w:pPr>
        <w:pStyle w:val="standaard-tekst"/>
      </w:pPr>
      <w:r>
        <w:t>Gouke Moes</w:t>
      </w:r>
    </w:p>
    <w:p w:rsidR="00F01557" w:rsidP="003A7160" w:rsidRDefault="00F01557" w14:paraId="5B705B7D" w14:textId="77777777"/>
    <w:p w:rsidR="00F01557" w:rsidP="003A7160" w:rsidRDefault="00F01557" w14:paraId="0072A7B3" w14:textId="77777777"/>
    <w:p w:rsidR="00184B30" w:rsidP="00A60B58" w:rsidRDefault="00184B30" w14:paraId="499836F9" w14:textId="77777777"/>
    <w:p w:rsidR="00184B30" w:rsidP="00A60B58" w:rsidRDefault="00184B30" w14:paraId="6F81CA18" w14:textId="77777777"/>
    <w:p w:rsidRPr="00820DDA" w:rsidR="00820DDA" w:rsidP="00215964" w:rsidRDefault="00820DDA" w14:paraId="6132E5A4" w14:textId="77777777">
      <w:pPr>
        <w:spacing w:line="240" w:lineRule="auto"/>
      </w:pPr>
    </w:p>
    <w:sectPr w:rsidRPr="00820DDA" w:rsidR="00820DDA" w:rsidSect="00721D4C">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8596" w14:textId="77777777" w:rsidR="009E7CCF" w:rsidRDefault="009E7CCF">
      <w:r>
        <w:separator/>
      </w:r>
    </w:p>
    <w:p w14:paraId="085BC15C" w14:textId="77777777" w:rsidR="009E7CCF" w:rsidRDefault="009E7CCF"/>
  </w:endnote>
  <w:endnote w:type="continuationSeparator" w:id="0">
    <w:p w14:paraId="2D22D0B9" w14:textId="77777777" w:rsidR="009E7CCF" w:rsidRDefault="009E7CCF">
      <w:r>
        <w:continuationSeparator/>
      </w:r>
    </w:p>
    <w:p w14:paraId="2BAE0A19" w14:textId="77777777" w:rsidR="009E7CCF" w:rsidRDefault="009E7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FA7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572AB" w14:paraId="17B976B0" w14:textId="77777777" w:rsidTr="004C7E1D">
      <w:trPr>
        <w:trHeight w:hRule="exact" w:val="357"/>
      </w:trPr>
      <w:tc>
        <w:tcPr>
          <w:tcW w:w="7603" w:type="dxa"/>
        </w:tcPr>
        <w:p w14:paraId="5009EFBE" w14:textId="77777777" w:rsidR="002F71BB" w:rsidRPr="004C7E1D" w:rsidRDefault="002F71BB" w:rsidP="004C7E1D">
          <w:pPr>
            <w:spacing w:line="180" w:lineRule="exact"/>
            <w:rPr>
              <w:sz w:val="13"/>
              <w:szCs w:val="13"/>
            </w:rPr>
          </w:pPr>
        </w:p>
      </w:tc>
      <w:tc>
        <w:tcPr>
          <w:tcW w:w="2172" w:type="dxa"/>
        </w:tcPr>
        <w:p w14:paraId="283F1947" w14:textId="631CF9F1" w:rsidR="002F71BB" w:rsidRPr="004C7E1D" w:rsidRDefault="004C793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8615A">
            <w:rPr>
              <w:szCs w:val="13"/>
            </w:rPr>
            <w:t>3</w:t>
          </w:r>
          <w:r w:rsidRPr="004C7E1D">
            <w:rPr>
              <w:szCs w:val="13"/>
            </w:rPr>
            <w:fldChar w:fldCharType="end"/>
          </w:r>
        </w:p>
      </w:tc>
    </w:tr>
  </w:tbl>
  <w:p w14:paraId="410AF2C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572AB" w14:paraId="499FE906" w14:textId="77777777" w:rsidTr="004C7E1D">
      <w:trPr>
        <w:trHeight w:hRule="exact" w:val="357"/>
      </w:trPr>
      <w:tc>
        <w:tcPr>
          <w:tcW w:w="7709" w:type="dxa"/>
        </w:tcPr>
        <w:p w14:paraId="5E343C8C" w14:textId="77777777" w:rsidR="00D17084" w:rsidRPr="004C7E1D" w:rsidRDefault="00D17084" w:rsidP="004C7E1D">
          <w:pPr>
            <w:spacing w:line="180" w:lineRule="exact"/>
            <w:rPr>
              <w:sz w:val="13"/>
              <w:szCs w:val="13"/>
            </w:rPr>
          </w:pPr>
        </w:p>
      </w:tc>
      <w:tc>
        <w:tcPr>
          <w:tcW w:w="2060" w:type="dxa"/>
        </w:tcPr>
        <w:p w14:paraId="1503B0BC" w14:textId="5A0F02F2" w:rsidR="00D17084" w:rsidRPr="004C7E1D" w:rsidRDefault="004C793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8615A">
            <w:rPr>
              <w:szCs w:val="13"/>
            </w:rPr>
            <w:t>3</w:t>
          </w:r>
          <w:r w:rsidRPr="004C7E1D">
            <w:rPr>
              <w:szCs w:val="13"/>
            </w:rPr>
            <w:fldChar w:fldCharType="end"/>
          </w:r>
        </w:p>
      </w:tc>
    </w:tr>
  </w:tbl>
  <w:p w14:paraId="16BB650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8AC0" w14:textId="77777777" w:rsidR="009E7CCF" w:rsidRDefault="009E7CCF">
      <w:r>
        <w:separator/>
      </w:r>
    </w:p>
    <w:p w14:paraId="3EA6D1C6" w14:textId="77777777" w:rsidR="009E7CCF" w:rsidRDefault="009E7CCF"/>
  </w:footnote>
  <w:footnote w:type="continuationSeparator" w:id="0">
    <w:p w14:paraId="11C15FD2" w14:textId="77777777" w:rsidR="009E7CCF" w:rsidRDefault="009E7CCF">
      <w:r>
        <w:continuationSeparator/>
      </w:r>
    </w:p>
    <w:p w14:paraId="4285A759" w14:textId="77777777" w:rsidR="009E7CCF" w:rsidRDefault="009E7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572AB" w14:paraId="1FBD8245" w14:textId="77777777" w:rsidTr="006D2D53">
      <w:trPr>
        <w:trHeight w:hRule="exact" w:val="400"/>
      </w:trPr>
      <w:tc>
        <w:tcPr>
          <w:tcW w:w="7518" w:type="dxa"/>
        </w:tcPr>
        <w:p w14:paraId="3890A2AC" w14:textId="77777777" w:rsidR="00527BD4" w:rsidRPr="00275984" w:rsidRDefault="00527BD4" w:rsidP="00BF4427">
          <w:pPr>
            <w:pStyle w:val="Huisstijl-Rubricering"/>
          </w:pPr>
        </w:p>
      </w:tc>
    </w:tr>
  </w:tbl>
  <w:p w14:paraId="443B461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572AB" w14:paraId="1073ACB8" w14:textId="77777777" w:rsidTr="003B528D">
      <w:tc>
        <w:tcPr>
          <w:tcW w:w="2160" w:type="dxa"/>
        </w:tcPr>
        <w:p w14:paraId="217B001E" w14:textId="77777777" w:rsidR="002F71BB" w:rsidRDefault="004C7937" w:rsidP="005D283A">
          <w:pPr>
            <w:pStyle w:val="Colofonkop"/>
            <w:framePr w:hSpace="0" w:wrap="auto" w:vAnchor="margin" w:hAnchor="text" w:xAlign="left" w:yAlign="inline"/>
          </w:pPr>
          <w:r>
            <w:t>Onze referentie</w:t>
          </w:r>
        </w:p>
        <w:p w14:paraId="30FDB774" w14:textId="0D72D829" w:rsidR="00B941F4" w:rsidRPr="0098615A" w:rsidRDefault="0098615A" w:rsidP="005D283A">
          <w:pPr>
            <w:pStyle w:val="Colofonkop"/>
            <w:framePr w:hSpace="0" w:wrap="auto" w:vAnchor="margin" w:hAnchor="text" w:xAlign="left" w:yAlign="inline"/>
            <w:rPr>
              <w:b w:val="0"/>
              <w:bCs/>
            </w:rPr>
          </w:pPr>
          <w:r w:rsidRPr="0098615A">
            <w:rPr>
              <w:b w:val="0"/>
              <w:bCs/>
            </w:rPr>
            <w:t>59879822</w:t>
          </w:r>
        </w:p>
      </w:tc>
    </w:tr>
    <w:tr w:rsidR="004572AB" w14:paraId="175CDBEE" w14:textId="77777777" w:rsidTr="002F71BB">
      <w:trPr>
        <w:trHeight w:val="259"/>
      </w:trPr>
      <w:tc>
        <w:tcPr>
          <w:tcW w:w="2160" w:type="dxa"/>
        </w:tcPr>
        <w:p w14:paraId="40B5BE93" w14:textId="77777777" w:rsidR="00E35CF4" w:rsidRPr="005D283A" w:rsidRDefault="00E35CF4" w:rsidP="0049501A">
          <w:pPr>
            <w:spacing w:line="180" w:lineRule="exact"/>
            <w:rPr>
              <w:sz w:val="13"/>
              <w:szCs w:val="13"/>
            </w:rPr>
          </w:pPr>
        </w:p>
      </w:tc>
    </w:tr>
  </w:tbl>
  <w:p w14:paraId="606DFA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572AB" w14:paraId="3509C032" w14:textId="77777777" w:rsidTr="001377D4">
      <w:trPr>
        <w:trHeight w:val="2636"/>
      </w:trPr>
      <w:tc>
        <w:tcPr>
          <w:tcW w:w="737" w:type="dxa"/>
        </w:tcPr>
        <w:p w14:paraId="6CB0CD21" w14:textId="77777777" w:rsidR="00704845" w:rsidRDefault="00704845" w:rsidP="0047126E">
          <w:pPr>
            <w:framePr w:w="6339" w:h="2750" w:hRule="exact" w:hSpace="181" w:wrap="around" w:vAnchor="page" w:hAnchor="page" w:x="5586" w:y="1"/>
            <w:spacing w:line="240" w:lineRule="auto"/>
          </w:pPr>
        </w:p>
      </w:tc>
      <w:tc>
        <w:tcPr>
          <w:tcW w:w="5156" w:type="dxa"/>
        </w:tcPr>
        <w:p w14:paraId="55BA6652" w14:textId="77777777" w:rsidR="00704845" w:rsidRDefault="004C7937" w:rsidP="0047126E">
          <w:pPr>
            <w:framePr w:w="3873" w:h="2625" w:hRule="exact" w:wrap="around" w:vAnchor="page" w:hAnchor="page" w:x="6323" w:y="1"/>
          </w:pPr>
          <w:r>
            <w:rPr>
              <w:noProof/>
              <w:lang w:val="en-US" w:eastAsia="en-US"/>
            </w:rPr>
            <w:drawing>
              <wp:inline distT="0" distB="0" distL="0" distR="0" wp14:anchorId="2DE11CB3" wp14:editId="3016CAC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AF43107" w14:textId="77777777" w:rsidR="00483ECA" w:rsidRDefault="00483ECA" w:rsidP="00D037A9"/>
      </w:tc>
    </w:tr>
  </w:tbl>
  <w:p w14:paraId="521F124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572AB" w14:paraId="75CEB2F7" w14:textId="77777777" w:rsidTr="0008539E">
      <w:trPr>
        <w:trHeight w:hRule="exact" w:val="572"/>
      </w:trPr>
      <w:tc>
        <w:tcPr>
          <w:tcW w:w="7520" w:type="dxa"/>
        </w:tcPr>
        <w:p w14:paraId="0D0E39DE" w14:textId="77777777" w:rsidR="00527BD4" w:rsidRPr="00963440" w:rsidRDefault="004C7937" w:rsidP="00210BA3">
          <w:pPr>
            <w:pStyle w:val="Huisstijl-Adres"/>
            <w:spacing w:after="0"/>
          </w:pPr>
          <w:r w:rsidRPr="009E3B07">
            <w:t>&gt;Retouradres </w:t>
          </w:r>
          <w:r>
            <w:t>Postbus 16375 2500 BJ Den Haag</w:t>
          </w:r>
          <w:r w:rsidRPr="009E3B07">
            <w:t xml:space="preserve"> </w:t>
          </w:r>
        </w:p>
      </w:tc>
    </w:tr>
    <w:tr w:rsidR="004572AB" w14:paraId="4F3F5E78" w14:textId="77777777" w:rsidTr="00E776C6">
      <w:trPr>
        <w:cantSplit/>
        <w:trHeight w:hRule="exact" w:val="238"/>
      </w:trPr>
      <w:tc>
        <w:tcPr>
          <w:tcW w:w="7520" w:type="dxa"/>
        </w:tcPr>
        <w:p w14:paraId="15B4AC36" w14:textId="77777777" w:rsidR="00093ABC" w:rsidRPr="00963440" w:rsidRDefault="00093ABC" w:rsidP="00963440"/>
      </w:tc>
    </w:tr>
    <w:tr w:rsidR="004572AB" w14:paraId="2EB9249B" w14:textId="77777777" w:rsidTr="00E776C6">
      <w:trPr>
        <w:cantSplit/>
        <w:trHeight w:hRule="exact" w:val="1520"/>
      </w:trPr>
      <w:tc>
        <w:tcPr>
          <w:tcW w:w="7520" w:type="dxa"/>
        </w:tcPr>
        <w:p w14:paraId="4D180D0A" w14:textId="77777777" w:rsidR="00A604D3" w:rsidRPr="00963440" w:rsidRDefault="00A604D3" w:rsidP="00963440"/>
      </w:tc>
    </w:tr>
    <w:tr w:rsidR="004572AB" w14:paraId="0B9E7C6C" w14:textId="77777777" w:rsidTr="00E776C6">
      <w:trPr>
        <w:trHeight w:hRule="exact" w:val="1077"/>
      </w:trPr>
      <w:tc>
        <w:tcPr>
          <w:tcW w:w="7520" w:type="dxa"/>
        </w:tcPr>
        <w:p w14:paraId="0FBE1E56" w14:textId="77777777" w:rsidR="00892BA5" w:rsidRPr="00035E67" w:rsidRDefault="00892BA5" w:rsidP="00892BA5">
          <w:pPr>
            <w:tabs>
              <w:tab w:val="left" w:pos="740"/>
            </w:tabs>
            <w:autoSpaceDE w:val="0"/>
            <w:autoSpaceDN w:val="0"/>
            <w:adjustRightInd w:val="0"/>
            <w:rPr>
              <w:rFonts w:cs="Verdana"/>
              <w:szCs w:val="18"/>
            </w:rPr>
          </w:pPr>
        </w:p>
      </w:tc>
    </w:tr>
  </w:tbl>
  <w:p w14:paraId="5A17F108" w14:textId="77777777" w:rsidR="006F273B" w:rsidRDefault="006F273B" w:rsidP="00BC4AE3">
    <w:pPr>
      <w:pStyle w:val="Koptekst"/>
    </w:pPr>
  </w:p>
  <w:p w14:paraId="6386A9C7" w14:textId="77777777" w:rsidR="00153BD0" w:rsidRDefault="00153BD0" w:rsidP="00BC4AE3">
    <w:pPr>
      <w:pStyle w:val="Koptekst"/>
    </w:pPr>
  </w:p>
  <w:p w14:paraId="402C2A62" w14:textId="77777777" w:rsidR="0044605E" w:rsidRDefault="0044605E" w:rsidP="00BC4AE3">
    <w:pPr>
      <w:pStyle w:val="Koptekst"/>
    </w:pPr>
  </w:p>
  <w:p w14:paraId="7962CB70" w14:textId="77777777" w:rsidR="0044605E" w:rsidRDefault="0044605E" w:rsidP="00BC4AE3">
    <w:pPr>
      <w:pStyle w:val="Koptekst"/>
    </w:pPr>
  </w:p>
  <w:p w14:paraId="5E237FB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BEEE3BA">
      <w:start w:val="1"/>
      <w:numFmt w:val="bullet"/>
      <w:pStyle w:val="Lijstopsomteken"/>
      <w:lvlText w:val="•"/>
      <w:lvlJc w:val="left"/>
      <w:pPr>
        <w:tabs>
          <w:tab w:val="num" w:pos="227"/>
        </w:tabs>
        <w:ind w:left="227" w:hanging="227"/>
      </w:pPr>
      <w:rPr>
        <w:rFonts w:ascii="Verdana" w:hAnsi="Verdana" w:hint="default"/>
        <w:sz w:val="18"/>
        <w:szCs w:val="18"/>
      </w:rPr>
    </w:lvl>
    <w:lvl w:ilvl="1" w:tplc="1430D644" w:tentative="1">
      <w:start w:val="1"/>
      <w:numFmt w:val="bullet"/>
      <w:lvlText w:val="o"/>
      <w:lvlJc w:val="left"/>
      <w:pPr>
        <w:tabs>
          <w:tab w:val="num" w:pos="1440"/>
        </w:tabs>
        <w:ind w:left="1440" w:hanging="360"/>
      </w:pPr>
      <w:rPr>
        <w:rFonts w:ascii="Courier New" w:hAnsi="Courier New" w:cs="Courier New" w:hint="default"/>
      </w:rPr>
    </w:lvl>
    <w:lvl w:ilvl="2" w:tplc="878C95F6" w:tentative="1">
      <w:start w:val="1"/>
      <w:numFmt w:val="bullet"/>
      <w:lvlText w:val=""/>
      <w:lvlJc w:val="left"/>
      <w:pPr>
        <w:tabs>
          <w:tab w:val="num" w:pos="2160"/>
        </w:tabs>
        <w:ind w:left="2160" w:hanging="360"/>
      </w:pPr>
      <w:rPr>
        <w:rFonts w:ascii="Wingdings" w:hAnsi="Wingdings" w:hint="default"/>
      </w:rPr>
    </w:lvl>
    <w:lvl w:ilvl="3" w:tplc="6324E652" w:tentative="1">
      <w:start w:val="1"/>
      <w:numFmt w:val="bullet"/>
      <w:lvlText w:val=""/>
      <w:lvlJc w:val="left"/>
      <w:pPr>
        <w:tabs>
          <w:tab w:val="num" w:pos="2880"/>
        </w:tabs>
        <w:ind w:left="2880" w:hanging="360"/>
      </w:pPr>
      <w:rPr>
        <w:rFonts w:ascii="Symbol" w:hAnsi="Symbol" w:hint="default"/>
      </w:rPr>
    </w:lvl>
    <w:lvl w:ilvl="4" w:tplc="6DB42776" w:tentative="1">
      <w:start w:val="1"/>
      <w:numFmt w:val="bullet"/>
      <w:lvlText w:val="o"/>
      <w:lvlJc w:val="left"/>
      <w:pPr>
        <w:tabs>
          <w:tab w:val="num" w:pos="3600"/>
        </w:tabs>
        <w:ind w:left="3600" w:hanging="360"/>
      </w:pPr>
      <w:rPr>
        <w:rFonts w:ascii="Courier New" w:hAnsi="Courier New" w:cs="Courier New" w:hint="default"/>
      </w:rPr>
    </w:lvl>
    <w:lvl w:ilvl="5" w:tplc="22C2C840" w:tentative="1">
      <w:start w:val="1"/>
      <w:numFmt w:val="bullet"/>
      <w:lvlText w:val=""/>
      <w:lvlJc w:val="left"/>
      <w:pPr>
        <w:tabs>
          <w:tab w:val="num" w:pos="4320"/>
        </w:tabs>
        <w:ind w:left="4320" w:hanging="360"/>
      </w:pPr>
      <w:rPr>
        <w:rFonts w:ascii="Wingdings" w:hAnsi="Wingdings" w:hint="default"/>
      </w:rPr>
    </w:lvl>
    <w:lvl w:ilvl="6" w:tplc="B836A12E" w:tentative="1">
      <w:start w:val="1"/>
      <w:numFmt w:val="bullet"/>
      <w:lvlText w:val=""/>
      <w:lvlJc w:val="left"/>
      <w:pPr>
        <w:tabs>
          <w:tab w:val="num" w:pos="5040"/>
        </w:tabs>
        <w:ind w:left="5040" w:hanging="360"/>
      </w:pPr>
      <w:rPr>
        <w:rFonts w:ascii="Symbol" w:hAnsi="Symbol" w:hint="default"/>
      </w:rPr>
    </w:lvl>
    <w:lvl w:ilvl="7" w:tplc="C91A9B4A" w:tentative="1">
      <w:start w:val="1"/>
      <w:numFmt w:val="bullet"/>
      <w:lvlText w:val="o"/>
      <w:lvlJc w:val="left"/>
      <w:pPr>
        <w:tabs>
          <w:tab w:val="num" w:pos="5760"/>
        </w:tabs>
        <w:ind w:left="5760" w:hanging="360"/>
      </w:pPr>
      <w:rPr>
        <w:rFonts w:ascii="Courier New" w:hAnsi="Courier New" w:cs="Courier New" w:hint="default"/>
      </w:rPr>
    </w:lvl>
    <w:lvl w:ilvl="8" w:tplc="F5E859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25E0412">
      <w:start w:val="1"/>
      <w:numFmt w:val="bullet"/>
      <w:pStyle w:val="Lijstopsomteken2"/>
      <w:lvlText w:val="–"/>
      <w:lvlJc w:val="left"/>
      <w:pPr>
        <w:tabs>
          <w:tab w:val="num" w:pos="227"/>
        </w:tabs>
        <w:ind w:left="227" w:firstLine="0"/>
      </w:pPr>
      <w:rPr>
        <w:rFonts w:ascii="Verdana" w:hAnsi="Verdana" w:hint="default"/>
      </w:rPr>
    </w:lvl>
    <w:lvl w:ilvl="1" w:tplc="9E12C89C" w:tentative="1">
      <w:start w:val="1"/>
      <w:numFmt w:val="bullet"/>
      <w:lvlText w:val="o"/>
      <w:lvlJc w:val="left"/>
      <w:pPr>
        <w:tabs>
          <w:tab w:val="num" w:pos="1440"/>
        </w:tabs>
        <w:ind w:left="1440" w:hanging="360"/>
      </w:pPr>
      <w:rPr>
        <w:rFonts w:ascii="Courier New" w:hAnsi="Courier New" w:cs="Courier New" w:hint="default"/>
      </w:rPr>
    </w:lvl>
    <w:lvl w:ilvl="2" w:tplc="B46621E4" w:tentative="1">
      <w:start w:val="1"/>
      <w:numFmt w:val="bullet"/>
      <w:lvlText w:val=""/>
      <w:lvlJc w:val="left"/>
      <w:pPr>
        <w:tabs>
          <w:tab w:val="num" w:pos="2160"/>
        </w:tabs>
        <w:ind w:left="2160" w:hanging="360"/>
      </w:pPr>
      <w:rPr>
        <w:rFonts w:ascii="Wingdings" w:hAnsi="Wingdings" w:hint="default"/>
      </w:rPr>
    </w:lvl>
    <w:lvl w:ilvl="3" w:tplc="A05ECC34" w:tentative="1">
      <w:start w:val="1"/>
      <w:numFmt w:val="bullet"/>
      <w:lvlText w:val=""/>
      <w:lvlJc w:val="left"/>
      <w:pPr>
        <w:tabs>
          <w:tab w:val="num" w:pos="2880"/>
        </w:tabs>
        <w:ind w:left="2880" w:hanging="360"/>
      </w:pPr>
      <w:rPr>
        <w:rFonts w:ascii="Symbol" w:hAnsi="Symbol" w:hint="default"/>
      </w:rPr>
    </w:lvl>
    <w:lvl w:ilvl="4" w:tplc="96FA69C4" w:tentative="1">
      <w:start w:val="1"/>
      <w:numFmt w:val="bullet"/>
      <w:lvlText w:val="o"/>
      <w:lvlJc w:val="left"/>
      <w:pPr>
        <w:tabs>
          <w:tab w:val="num" w:pos="3600"/>
        </w:tabs>
        <w:ind w:left="3600" w:hanging="360"/>
      </w:pPr>
      <w:rPr>
        <w:rFonts w:ascii="Courier New" w:hAnsi="Courier New" w:cs="Courier New" w:hint="default"/>
      </w:rPr>
    </w:lvl>
    <w:lvl w:ilvl="5" w:tplc="1AD4B2F0" w:tentative="1">
      <w:start w:val="1"/>
      <w:numFmt w:val="bullet"/>
      <w:lvlText w:val=""/>
      <w:lvlJc w:val="left"/>
      <w:pPr>
        <w:tabs>
          <w:tab w:val="num" w:pos="4320"/>
        </w:tabs>
        <w:ind w:left="4320" w:hanging="360"/>
      </w:pPr>
      <w:rPr>
        <w:rFonts w:ascii="Wingdings" w:hAnsi="Wingdings" w:hint="default"/>
      </w:rPr>
    </w:lvl>
    <w:lvl w:ilvl="6" w:tplc="1A0828F8" w:tentative="1">
      <w:start w:val="1"/>
      <w:numFmt w:val="bullet"/>
      <w:lvlText w:val=""/>
      <w:lvlJc w:val="left"/>
      <w:pPr>
        <w:tabs>
          <w:tab w:val="num" w:pos="5040"/>
        </w:tabs>
        <w:ind w:left="5040" w:hanging="360"/>
      </w:pPr>
      <w:rPr>
        <w:rFonts w:ascii="Symbol" w:hAnsi="Symbol" w:hint="default"/>
      </w:rPr>
    </w:lvl>
    <w:lvl w:ilvl="7" w:tplc="2F9E508E" w:tentative="1">
      <w:start w:val="1"/>
      <w:numFmt w:val="bullet"/>
      <w:lvlText w:val="o"/>
      <w:lvlJc w:val="left"/>
      <w:pPr>
        <w:tabs>
          <w:tab w:val="num" w:pos="5760"/>
        </w:tabs>
        <w:ind w:left="5760" w:hanging="360"/>
      </w:pPr>
      <w:rPr>
        <w:rFonts w:ascii="Courier New" w:hAnsi="Courier New" w:cs="Courier New" w:hint="default"/>
      </w:rPr>
    </w:lvl>
    <w:lvl w:ilvl="8" w:tplc="B6F2D2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2E1A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A21E3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3499783">
    <w:abstractNumId w:val="10"/>
  </w:num>
  <w:num w:numId="2" w16cid:durableId="2012487455">
    <w:abstractNumId w:val="7"/>
  </w:num>
  <w:num w:numId="3" w16cid:durableId="1599218616">
    <w:abstractNumId w:val="6"/>
  </w:num>
  <w:num w:numId="4" w16cid:durableId="2003388445">
    <w:abstractNumId w:val="5"/>
  </w:num>
  <w:num w:numId="5" w16cid:durableId="247543244">
    <w:abstractNumId w:val="4"/>
  </w:num>
  <w:num w:numId="6" w16cid:durableId="1511874520">
    <w:abstractNumId w:val="8"/>
  </w:num>
  <w:num w:numId="7" w16cid:durableId="1357924740">
    <w:abstractNumId w:val="3"/>
  </w:num>
  <w:num w:numId="8" w16cid:durableId="1314867518">
    <w:abstractNumId w:val="2"/>
  </w:num>
  <w:num w:numId="9" w16cid:durableId="1765346025">
    <w:abstractNumId w:val="1"/>
  </w:num>
  <w:num w:numId="10" w16cid:durableId="388267532">
    <w:abstractNumId w:val="0"/>
  </w:num>
  <w:num w:numId="11" w16cid:durableId="647709609">
    <w:abstractNumId w:val="9"/>
  </w:num>
  <w:num w:numId="12" w16cid:durableId="84427952">
    <w:abstractNumId w:val="11"/>
  </w:num>
  <w:num w:numId="13" w16cid:durableId="831409274">
    <w:abstractNumId w:val="13"/>
  </w:num>
  <w:num w:numId="14" w16cid:durableId="706107447">
    <w:abstractNumId w:val="12"/>
  </w:num>
  <w:num w:numId="15" w16cid:durableId="197859425">
    <w:abstractNumId w:val="14"/>
  </w:num>
  <w:num w:numId="16" w16cid:durableId="59096893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581"/>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4667"/>
    <w:rsid w:val="000765B6"/>
    <w:rsid w:val="0008289C"/>
    <w:rsid w:val="00083D27"/>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C7A8C"/>
    <w:rsid w:val="000D0225"/>
    <w:rsid w:val="000D249E"/>
    <w:rsid w:val="000D6399"/>
    <w:rsid w:val="000E1D0C"/>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341B"/>
    <w:rsid w:val="0018496F"/>
    <w:rsid w:val="00184B30"/>
    <w:rsid w:val="00185576"/>
    <w:rsid w:val="00185951"/>
    <w:rsid w:val="00194A00"/>
    <w:rsid w:val="00196B8B"/>
    <w:rsid w:val="00197EF0"/>
    <w:rsid w:val="001A0BFA"/>
    <w:rsid w:val="001A1608"/>
    <w:rsid w:val="001A2BEA"/>
    <w:rsid w:val="001A325F"/>
    <w:rsid w:val="001A6D93"/>
    <w:rsid w:val="001B0B51"/>
    <w:rsid w:val="001B2BBA"/>
    <w:rsid w:val="001B35FA"/>
    <w:rsid w:val="001B38A8"/>
    <w:rsid w:val="001C006F"/>
    <w:rsid w:val="001C2C36"/>
    <w:rsid w:val="001C32EC"/>
    <w:rsid w:val="001C38BD"/>
    <w:rsid w:val="001C4D5A"/>
    <w:rsid w:val="001E0256"/>
    <w:rsid w:val="001E1284"/>
    <w:rsid w:val="001E34C6"/>
    <w:rsid w:val="001E5581"/>
    <w:rsid w:val="001F3C70"/>
    <w:rsid w:val="00200D88"/>
    <w:rsid w:val="00201C09"/>
    <w:rsid w:val="00201F68"/>
    <w:rsid w:val="00210BA3"/>
    <w:rsid w:val="00212F2A"/>
    <w:rsid w:val="00214F2B"/>
    <w:rsid w:val="00215356"/>
    <w:rsid w:val="00215964"/>
    <w:rsid w:val="00215D8B"/>
    <w:rsid w:val="00216E76"/>
    <w:rsid w:val="00217880"/>
    <w:rsid w:val="00222D66"/>
    <w:rsid w:val="0022441A"/>
    <w:rsid w:val="00224A8A"/>
    <w:rsid w:val="002309A8"/>
    <w:rsid w:val="00236CFE"/>
    <w:rsid w:val="002428E3"/>
    <w:rsid w:val="0024430A"/>
    <w:rsid w:val="00245FF7"/>
    <w:rsid w:val="00247080"/>
    <w:rsid w:val="00253B65"/>
    <w:rsid w:val="0026060B"/>
    <w:rsid w:val="0026090D"/>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1D15"/>
    <w:rsid w:val="002E2142"/>
    <w:rsid w:val="002E2DA3"/>
    <w:rsid w:val="002E4CF2"/>
    <w:rsid w:val="002E6FC0"/>
    <w:rsid w:val="002F258D"/>
    <w:rsid w:val="002F3F37"/>
    <w:rsid w:val="002F493B"/>
    <w:rsid w:val="002F4ED5"/>
    <w:rsid w:val="002F5147"/>
    <w:rsid w:val="002F5A0B"/>
    <w:rsid w:val="002F71BB"/>
    <w:rsid w:val="002F7ABD"/>
    <w:rsid w:val="003072AA"/>
    <w:rsid w:val="00307B3C"/>
    <w:rsid w:val="00310EF2"/>
    <w:rsid w:val="003115A6"/>
    <w:rsid w:val="00312597"/>
    <w:rsid w:val="003218E8"/>
    <w:rsid w:val="00322836"/>
    <w:rsid w:val="00334154"/>
    <w:rsid w:val="003341D0"/>
    <w:rsid w:val="003372C4"/>
    <w:rsid w:val="00341FA0"/>
    <w:rsid w:val="003420AE"/>
    <w:rsid w:val="00342374"/>
    <w:rsid w:val="00344F3D"/>
    <w:rsid w:val="00345299"/>
    <w:rsid w:val="00345838"/>
    <w:rsid w:val="00351A8D"/>
    <w:rsid w:val="003526BB"/>
    <w:rsid w:val="00352BCF"/>
    <w:rsid w:val="00352DC1"/>
    <w:rsid w:val="00353932"/>
    <w:rsid w:val="00353955"/>
    <w:rsid w:val="0035464B"/>
    <w:rsid w:val="00356D2B"/>
    <w:rsid w:val="00361A56"/>
    <w:rsid w:val="0036252A"/>
    <w:rsid w:val="00364D9D"/>
    <w:rsid w:val="003700ED"/>
    <w:rsid w:val="00371048"/>
    <w:rsid w:val="0037396C"/>
    <w:rsid w:val="0037421D"/>
    <w:rsid w:val="00374412"/>
    <w:rsid w:val="00376093"/>
    <w:rsid w:val="0037715E"/>
    <w:rsid w:val="00383DA1"/>
    <w:rsid w:val="00385F30"/>
    <w:rsid w:val="00387600"/>
    <w:rsid w:val="0039113A"/>
    <w:rsid w:val="003918F3"/>
    <w:rsid w:val="00393696"/>
    <w:rsid w:val="00393963"/>
    <w:rsid w:val="00395575"/>
    <w:rsid w:val="00395672"/>
    <w:rsid w:val="003A06C8"/>
    <w:rsid w:val="003A0D7C"/>
    <w:rsid w:val="003A7160"/>
    <w:rsid w:val="003B0155"/>
    <w:rsid w:val="003B05D2"/>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5A39"/>
    <w:rsid w:val="003F648D"/>
    <w:rsid w:val="004008E9"/>
    <w:rsid w:val="00407991"/>
    <w:rsid w:val="0041019E"/>
    <w:rsid w:val="00413D48"/>
    <w:rsid w:val="00424A60"/>
    <w:rsid w:val="00434042"/>
    <w:rsid w:val="00434500"/>
    <w:rsid w:val="004406BA"/>
    <w:rsid w:val="00441AC2"/>
    <w:rsid w:val="0044249B"/>
    <w:rsid w:val="004425A7"/>
    <w:rsid w:val="0044605E"/>
    <w:rsid w:val="0045023C"/>
    <w:rsid w:val="00451A5B"/>
    <w:rsid w:val="00452BCD"/>
    <w:rsid w:val="00452CEA"/>
    <w:rsid w:val="004572AB"/>
    <w:rsid w:val="004631D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67B4"/>
    <w:rsid w:val="00497279"/>
    <w:rsid w:val="004A010B"/>
    <w:rsid w:val="004A3186"/>
    <w:rsid w:val="004A419C"/>
    <w:rsid w:val="004A670A"/>
    <w:rsid w:val="004B143B"/>
    <w:rsid w:val="004B5465"/>
    <w:rsid w:val="004B6487"/>
    <w:rsid w:val="004B70F0"/>
    <w:rsid w:val="004B784C"/>
    <w:rsid w:val="004C0035"/>
    <w:rsid w:val="004C1299"/>
    <w:rsid w:val="004C7937"/>
    <w:rsid w:val="004C7E1D"/>
    <w:rsid w:val="004D065C"/>
    <w:rsid w:val="004D33FE"/>
    <w:rsid w:val="004D39A8"/>
    <w:rsid w:val="004D4703"/>
    <w:rsid w:val="004D505E"/>
    <w:rsid w:val="004D67E8"/>
    <w:rsid w:val="004D72CA"/>
    <w:rsid w:val="004E2242"/>
    <w:rsid w:val="004F0F6D"/>
    <w:rsid w:val="004F2483"/>
    <w:rsid w:val="004F42FF"/>
    <w:rsid w:val="004F44B7"/>
    <w:rsid w:val="004F44C2"/>
    <w:rsid w:val="005036FA"/>
    <w:rsid w:val="00505262"/>
    <w:rsid w:val="005107B1"/>
    <w:rsid w:val="00516022"/>
    <w:rsid w:val="00521CEE"/>
    <w:rsid w:val="00525EF1"/>
    <w:rsid w:val="00527BD4"/>
    <w:rsid w:val="00533061"/>
    <w:rsid w:val="00533FA1"/>
    <w:rsid w:val="00534C77"/>
    <w:rsid w:val="005403C8"/>
    <w:rsid w:val="00541AD9"/>
    <w:rsid w:val="005429DC"/>
    <w:rsid w:val="005565F9"/>
    <w:rsid w:val="005639D2"/>
    <w:rsid w:val="00563DE6"/>
    <w:rsid w:val="00565739"/>
    <w:rsid w:val="00573041"/>
    <w:rsid w:val="00575B80"/>
    <w:rsid w:val="00577245"/>
    <w:rsid w:val="00577559"/>
    <w:rsid w:val="005819CE"/>
    <w:rsid w:val="0058298D"/>
    <w:rsid w:val="00587C48"/>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5200"/>
    <w:rsid w:val="005C740C"/>
    <w:rsid w:val="005D283A"/>
    <w:rsid w:val="005D625B"/>
    <w:rsid w:val="005E3322"/>
    <w:rsid w:val="005E436C"/>
    <w:rsid w:val="005E64E2"/>
    <w:rsid w:val="005F62D3"/>
    <w:rsid w:val="005F6D11"/>
    <w:rsid w:val="00600CF0"/>
    <w:rsid w:val="006048F4"/>
    <w:rsid w:val="00605ED3"/>
    <w:rsid w:val="0060660A"/>
    <w:rsid w:val="00610A24"/>
    <w:rsid w:val="00613B1D"/>
    <w:rsid w:val="00615DA2"/>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50D6"/>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5450"/>
    <w:rsid w:val="006B775E"/>
    <w:rsid w:val="006B7B87"/>
    <w:rsid w:val="006B7BC7"/>
    <w:rsid w:val="006C0013"/>
    <w:rsid w:val="006C01B2"/>
    <w:rsid w:val="006C1D9E"/>
    <w:rsid w:val="006C2093"/>
    <w:rsid w:val="006C2278"/>
    <w:rsid w:val="006C2535"/>
    <w:rsid w:val="006C311B"/>
    <w:rsid w:val="006C441E"/>
    <w:rsid w:val="006C4B90"/>
    <w:rsid w:val="006C54E0"/>
    <w:rsid w:val="006D1016"/>
    <w:rsid w:val="006D17F2"/>
    <w:rsid w:val="006D2D53"/>
    <w:rsid w:val="006E2BAF"/>
    <w:rsid w:val="006E3546"/>
    <w:rsid w:val="006E3FA9"/>
    <w:rsid w:val="006E7D82"/>
    <w:rsid w:val="006F038F"/>
    <w:rsid w:val="006F0F93"/>
    <w:rsid w:val="006F273B"/>
    <w:rsid w:val="006F31F2"/>
    <w:rsid w:val="006F676D"/>
    <w:rsid w:val="00704845"/>
    <w:rsid w:val="00706AB3"/>
    <w:rsid w:val="00712E44"/>
    <w:rsid w:val="00714DC5"/>
    <w:rsid w:val="00715237"/>
    <w:rsid w:val="007174F4"/>
    <w:rsid w:val="00721D2E"/>
    <w:rsid w:val="00721D4C"/>
    <w:rsid w:val="007242CC"/>
    <w:rsid w:val="00724A8B"/>
    <w:rsid w:val="007254A5"/>
    <w:rsid w:val="00725748"/>
    <w:rsid w:val="00727AAC"/>
    <w:rsid w:val="00735D88"/>
    <w:rsid w:val="0073720D"/>
    <w:rsid w:val="00737507"/>
    <w:rsid w:val="00740712"/>
    <w:rsid w:val="00741309"/>
    <w:rsid w:val="00742AB9"/>
    <w:rsid w:val="00744543"/>
    <w:rsid w:val="00751A6A"/>
    <w:rsid w:val="00754AD6"/>
    <w:rsid w:val="00754FBF"/>
    <w:rsid w:val="007615AC"/>
    <w:rsid w:val="00764585"/>
    <w:rsid w:val="00767FEF"/>
    <w:rsid w:val="007709EF"/>
    <w:rsid w:val="007776B0"/>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13C6"/>
    <w:rsid w:val="0084255A"/>
    <w:rsid w:val="00842CD8"/>
    <w:rsid w:val="008431FA"/>
    <w:rsid w:val="008547BA"/>
    <w:rsid w:val="008553C7"/>
    <w:rsid w:val="00857FEB"/>
    <w:rsid w:val="008601AF"/>
    <w:rsid w:val="0086049E"/>
    <w:rsid w:val="00866996"/>
    <w:rsid w:val="00872271"/>
    <w:rsid w:val="008731F6"/>
    <w:rsid w:val="00874982"/>
    <w:rsid w:val="008762B6"/>
    <w:rsid w:val="00883137"/>
    <w:rsid w:val="00892BA5"/>
    <w:rsid w:val="00893BFE"/>
    <w:rsid w:val="008A08AC"/>
    <w:rsid w:val="008A1F5D"/>
    <w:rsid w:val="008A28F5"/>
    <w:rsid w:val="008A6013"/>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6DE4"/>
    <w:rsid w:val="00910324"/>
    <w:rsid w:val="00910642"/>
    <w:rsid w:val="00910DDF"/>
    <w:rsid w:val="00921861"/>
    <w:rsid w:val="00924639"/>
    <w:rsid w:val="0092611E"/>
    <w:rsid w:val="00926F1F"/>
    <w:rsid w:val="00926F4B"/>
    <w:rsid w:val="00930B13"/>
    <w:rsid w:val="009311C8"/>
    <w:rsid w:val="0093199F"/>
    <w:rsid w:val="00931EA1"/>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85B91"/>
    <w:rsid w:val="0098615A"/>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412"/>
    <w:rsid w:val="009E3B07"/>
    <w:rsid w:val="009E7CCF"/>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6E81"/>
    <w:rsid w:val="00A40AB9"/>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6828"/>
    <w:rsid w:val="00AA70B0"/>
    <w:rsid w:val="00AA7FC9"/>
    <w:rsid w:val="00AB237D"/>
    <w:rsid w:val="00AB3390"/>
    <w:rsid w:val="00AB447A"/>
    <w:rsid w:val="00AB50E6"/>
    <w:rsid w:val="00AB544B"/>
    <w:rsid w:val="00AB5933"/>
    <w:rsid w:val="00AC6BCD"/>
    <w:rsid w:val="00AD0E21"/>
    <w:rsid w:val="00AD1EEB"/>
    <w:rsid w:val="00AD34B3"/>
    <w:rsid w:val="00AD37E3"/>
    <w:rsid w:val="00AD5B44"/>
    <w:rsid w:val="00AD7608"/>
    <w:rsid w:val="00AE013D"/>
    <w:rsid w:val="00AE11B7"/>
    <w:rsid w:val="00AE18BA"/>
    <w:rsid w:val="00AE3187"/>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2575"/>
    <w:rsid w:val="00B531DD"/>
    <w:rsid w:val="00B55014"/>
    <w:rsid w:val="00B61D11"/>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41F4"/>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14FD"/>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4D04"/>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67C1"/>
    <w:rsid w:val="00D0140D"/>
    <w:rsid w:val="00D01C92"/>
    <w:rsid w:val="00D030AB"/>
    <w:rsid w:val="00D037A9"/>
    <w:rsid w:val="00D0609E"/>
    <w:rsid w:val="00D078E1"/>
    <w:rsid w:val="00D100E9"/>
    <w:rsid w:val="00D1644A"/>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2DC7"/>
    <w:rsid w:val="00D5423B"/>
    <w:rsid w:val="00D54F4E"/>
    <w:rsid w:val="00D57F20"/>
    <w:rsid w:val="00D604B3"/>
    <w:rsid w:val="00D60BA4"/>
    <w:rsid w:val="00D62419"/>
    <w:rsid w:val="00D62AD8"/>
    <w:rsid w:val="00D65336"/>
    <w:rsid w:val="00D66074"/>
    <w:rsid w:val="00D74D14"/>
    <w:rsid w:val="00D74F66"/>
    <w:rsid w:val="00D75B3F"/>
    <w:rsid w:val="00D77870"/>
    <w:rsid w:val="00D80977"/>
    <w:rsid w:val="00D80CCE"/>
    <w:rsid w:val="00D83AFC"/>
    <w:rsid w:val="00D849AF"/>
    <w:rsid w:val="00D86CC6"/>
    <w:rsid w:val="00D86EEA"/>
    <w:rsid w:val="00D87D03"/>
    <w:rsid w:val="00D93170"/>
    <w:rsid w:val="00D9561B"/>
    <w:rsid w:val="00D95C88"/>
    <w:rsid w:val="00D97B2E"/>
    <w:rsid w:val="00DA1BA1"/>
    <w:rsid w:val="00DA241E"/>
    <w:rsid w:val="00DA2EA9"/>
    <w:rsid w:val="00DA51B5"/>
    <w:rsid w:val="00DB00DB"/>
    <w:rsid w:val="00DB36FE"/>
    <w:rsid w:val="00DB38E3"/>
    <w:rsid w:val="00DB533A"/>
    <w:rsid w:val="00DB6307"/>
    <w:rsid w:val="00DC01CF"/>
    <w:rsid w:val="00DC18F3"/>
    <w:rsid w:val="00DC2443"/>
    <w:rsid w:val="00DC691C"/>
    <w:rsid w:val="00DD1DCD"/>
    <w:rsid w:val="00DD338F"/>
    <w:rsid w:val="00DD3404"/>
    <w:rsid w:val="00DD377C"/>
    <w:rsid w:val="00DD66F2"/>
    <w:rsid w:val="00DE1EB5"/>
    <w:rsid w:val="00DE3FE0"/>
    <w:rsid w:val="00DE578A"/>
    <w:rsid w:val="00DF2583"/>
    <w:rsid w:val="00DF3E62"/>
    <w:rsid w:val="00DF4D7F"/>
    <w:rsid w:val="00DF4E80"/>
    <w:rsid w:val="00DF54D9"/>
    <w:rsid w:val="00DF63F3"/>
    <w:rsid w:val="00DF7283"/>
    <w:rsid w:val="00E01A59"/>
    <w:rsid w:val="00E052E5"/>
    <w:rsid w:val="00E0622C"/>
    <w:rsid w:val="00E0675E"/>
    <w:rsid w:val="00E10DC6"/>
    <w:rsid w:val="00E11884"/>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449"/>
    <w:rsid w:val="00E62709"/>
    <w:rsid w:val="00E634E3"/>
    <w:rsid w:val="00E67E07"/>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B7605"/>
    <w:rsid w:val="00EC0DFF"/>
    <w:rsid w:val="00EC237D"/>
    <w:rsid w:val="00EC25AB"/>
    <w:rsid w:val="00EC25B9"/>
    <w:rsid w:val="00EC2927"/>
    <w:rsid w:val="00EC4D0E"/>
    <w:rsid w:val="00EC4E2B"/>
    <w:rsid w:val="00ED072A"/>
    <w:rsid w:val="00ED29DC"/>
    <w:rsid w:val="00ED2F32"/>
    <w:rsid w:val="00ED539E"/>
    <w:rsid w:val="00ED576F"/>
    <w:rsid w:val="00ED5E4D"/>
    <w:rsid w:val="00EE4A1F"/>
    <w:rsid w:val="00EE4C2D"/>
    <w:rsid w:val="00EF0CCB"/>
    <w:rsid w:val="00EF1B5A"/>
    <w:rsid w:val="00EF24FB"/>
    <w:rsid w:val="00EF2CCA"/>
    <w:rsid w:val="00EF2ED1"/>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40EA"/>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2F47"/>
    <w:rsid w:val="00F93F9E"/>
    <w:rsid w:val="00F950BC"/>
    <w:rsid w:val="00F95FC5"/>
    <w:rsid w:val="00FA2CD7"/>
    <w:rsid w:val="00FA5AD5"/>
    <w:rsid w:val="00FA7882"/>
    <w:rsid w:val="00FB06ED"/>
    <w:rsid w:val="00FC08A4"/>
    <w:rsid w:val="00FC202F"/>
    <w:rsid w:val="00FC2CF5"/>
    <w:rsid w:val="00FC3165"/>
    <w:rsid w:val="00FC36AB"/>
    <w:rsid w:val="00FC4300"/>
    <w:rsid w:val="00FC7F66"/>
    <w:rsid w:val="00FD2C20"/>
    <w:rsid w:val="00FD5776"/>
    <w:rsid w:val="00FD6A55"/>
    <w:rsid w:val="00FD6CF9"/>
    <w:rsid w:val="00FE1CB6"/>
    <w:rsid w:val="00FE486B"/>
    <w:rsid w:val="00FE4F08"/>
    <w:rsid w:val="00FF192E"/>
    <w:rsid w:val="00FF1986"/>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4DCE8"/>
  <w15:docId w15:val="{71AE0EEE-6E39-4457-9D4B-422B1756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AE3187"/>
    <w:rPr>
      <w:sz w:val="16"/>
      <w:szCs w:val="16"/>
    </w:rPr>
  </w:style>
  <w:style w:type="paragraph" w:styleId="Tekstopmerking">
    <w:name w:val="annotation text"/>
    <w:basedOn w:val="Standaard"/>
    <w:link w:val="TekstopmerkingChar"/>
    <w:rsid w:val="00AE3187"/>
    <w:pPr>
      <w:spacing w:line="240" w:lineRule="auto"/>
    </w:pPr>
    <w:rPr>
      <w:sz w:val="20"/>
      <w:szCs w:val="20"/>
    </w:rPr>
  </w:style>
  <w:style w:type="character" w:customStyle="1" w:styleId="TekstopmerkingChar">
    <w:name w:val="Tekst opmerking Char"/>
    <w:basedOn w:val="Standaardalinea-lettertype"/>
    <w:link w:val="Tekstopmerking"/>
    <w:rsid w:val="00AE3187"/>
    <w:rPr>
      <w:rFonts w:ascii="Verdana" w:hAnsi="Verdana"/>
      <w:lang w:val="nl-NL" w:eastAsia="nl-NL"/>
    </w:rPr>
  </w:style>
  <w:style w:type="paragraph" w:styleId="Onderwerpvanopmerking">
    <w:name w:val="annotation subject"/>
    <w:basedOn w:val="Tekstopmerking"/>
    <w:next w:val="Tekstopmerking"/>
    <w:link w:val="OnderwerpvanopmerkingChar"/>
    <w:rsid w:val="00AE3187"/>
    <w:rPr>
      <w:b/>
      <w:bCs/>
    </w:rPr>
  </w:style>
  <w:style w:type="character" w:customStyle="1" w:styleId="OnderwerpvanopmerkingChar">
    <w:name w:val="Onderwerp van opmerking Char"/>
    <w:basedOn w:val="TekstopmerkingChar"/>
    <w:link w:val="Onderwerpvanopmerking"/>
    <w:rsid w:val="00AE3187"/>
    <w:rPr>
      <w:rFonts w:ascii="Verdana" w:hAnsi="Verdana"/>
      <w:b/>
      <w:bCs/>
      <w:lang w:val="nl-NL" w:eastAsia="nl-NL"/>
    </w:rPr>
  </w:style>
  <w:style w:type="paragraph" w:styleId="Revisie">
    <w:name w:val="Revision"/>
    <w:hidden/>
    <w:uiPriority w:val="99"/>
    <w:semiHidden/>
    <w:rsid w:val="00247080"/>
    <w:rPr>
      <w:rFonts w:ascii="Verdana" w:hAnsi="Verdana"/>
      <w:sz w:val="18"/>
      <w:szCs w:val="24"/>
      <w:lang w:val="nl-NL" w:eastAsia="nl-NL"/>
    </w:rPr>
  </w:style>
  <w:style w:type="paragraph" w:customStyle="1" w:styleId="Default">
    <w:name w:val="Default"/>
    <w:rsid w:val="003072AA"/>
    <w:pPr>
      <w:autoSpaceDE w:val="0"/>
      <w:autoSpaceDN w:val="0"/>
      <w:adjustRightInd w:val="0"/>
    </w:pPr>
    <w:rPr>
      <w:rFonts w:ascii="Source Sans Pro" w:hAnsi="Source Sans Pro" w:cs="Source Sans Pro"/>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93064">
      <w:bodyDiv w:val="1"/>
      <w:marLeft w:val="0"/>
      <w:marRight w:val="0"/>
      <w:marTop w:val="0"/>
      <w:marBottom w:val="0"/>
      <w:divBdr>
        <w:top w:val="none" w:sz="0" w:space="0" w:color="auto"/>
        <w:left w:val="none" w:sz="0" w:space="0" w:color="auto"/>
        <w:bottom w:val="none" w:sz="0" w:space="0" w:color="auto"/>
        <w:right w:val="none" w:sz="0" w:space="0" w:color="auto"/>
      </w:divBdr>
    </w:div>
    <w:div w:id="998919143">
      <w:bodyDiv w:val="1"/>
      <w:marLeft w:val="0"/>
      <w:marRight w:val="0"/>
      <w:marTop w:val="0"/>
      <w:marBottom w:val="0"/>
      <w:divBdr>
        <w:top w:val="none" w:sz="0" w:space="0" w:color="auto"/>
        <w:left w:val="none" w:sz="0" w:space="0" w:color="auto"/>
        <w:bottom w:val="none" w:sz="0" w:space="0" w:color="auto"/>
        <w:right w:val="none" w:sz="0" w:space="0" w:color="auto"/>
      </w:divBdr>
    </w:div>
    <w:div w:id="1073240019">
      <w:bodyDiv w:val="1"/>
      <w:marLeft w:val="0"/>
      <w:marRight w:val="0"/>
      <w:marTop w:val="0"/>
      <w:marBottom w:val="0"/>
      <w:divBdr>
        <w:top w:val="none" w:sz="0" w:space="0" w:color="auto"/>
        <w:left w:val="none" w:sz="0" w:space="0" w:color="auto"/>
        <w:bottom w:val="none" w:sz="0" w:space="0" w:color="auto"/>
        <w:right w:val="none" w:sz="0" w:space="0" w:color="auto"/>
      </w:divBdr>
    </w:div>
    <w:div w:id="14142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1095</ap:Words>
  <ap:Characters>6023</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2026-01-09T11:44:00.0000000Z</lastPrinted>
  <dcterms:created xsi:type="dcterms:W3CDTF">2026-01-12T10:07:00.0000000Z</dcterms:created>
  <dcterms:modified xsi:type="dcterms:W3CDTF">2026-01-12T10:07:00.0000000Z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O211MID</vt:lpwstr>
  </property>
  <property fmtid="{D5CDD505-2E9C-101B-9397-08002B2CF9AE}" pid="3" name="Author">
    <vt:lpwstr>O211MID</vt:lpwstr>
  </property>
  <property fmtid="{D5CDD505-2E9C-101B-9397-08002B2CF9AE}" pid="4" name="cs_objectid">
    <vt:lpwstr>59879822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ZBO-evaluatie Stimuleringsfonds voor de Journalistiek </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O211MID</vt:lpwstr>
  </property>
</Properties>
</file>