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F480F" w:rsidTr="00556757" w14:paraId="51FB632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1523EC" w14:paraId="14694FD5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E05976" w14:paraId="2728596D" w14:textId="1C0DCA27">
            <w:pPr>
              <w:tabs>
                <w:tab w:val="center" w:pos="3290"/>
              </w:tabs>
            </w:pPr>
            <w:r>
              <w:t>8 januari 2026</w:t>
            </w:r>
            <w:r w:rsidR="001523EC">
              <w:tab/>
            </w:r>
          </w:p>
        </w:tc>
      </w:tr>
      <w:tr w:rsidR="00DF480F" w:rsidTr="00556757" w14:paraId="1F8337C3" w14:textId="77777777">
        <w:trPr>
          <w:trHeight w:val="369"/>
        </w:trPr>
        <w:tc>
          <w:tcPr>
            <w:tcW w:w="929" w:type="dxa"/>
            <w:hideMark/>
          </w:tcPr>
          <w:p w:rsidR="00556757" w:rsidRDefault="001523EC" w14:paraId="341847C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47F5D" w14:paraId="2286915C" w14:textId="750291E7">
            <w:r>
              <w:t>W</w:t>
            </w:r>
            <w:r w:rsidR="001523EC">
              <w:t xml:space="preserve">ijziging gemeenschappelijke regeling Zeeuws Archief </w:t>
            </w:r>
            <w:r>
              <w:br/>
            </w:r>
            <w:r w:rsidR="001523EC">
              <w:t xml:space="preserve">- </w:t>
            </w:r>
            <w:r>
              <w:t>voorhangtermijn</w:t>
            </w:r>
            <w:r w:rsidR="001523EC">
              <w:t xml:space="preserve"> </w:t>
            </w:r>
          </w:p>
        </w:tc>
      </w:tr>
    </w:tbl>
    <w:p w:rsidR="00DF480F" w:rsidRDefault="00A85C9F" w14:paraId="07FEF64E" w14:textId="77777777">
      <w:pPr>
        <w:pStyle w:val="standaard-tekst"/>
        <w:rPr>
          <w:sz w:val="18"/>
          <w:szCs w:val="18"/>
          <w:lang w:val="nl-NL"/>
        </w:rPr>
      </w:pPr>
      <w:r w:rsidRPr="00217AC2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F480F" w:rsidTr="00C45CA5" w14:paraId="0EC900A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49DF" w:rsidP="00C45CA5" w:rsidRDefault="001523EC" w14:paraId="5B3BC63B" w14:textId="7F7AB45B">
            <w:r>
              <w:t xml:space="preserve">De voorzitter van de </w:t>
            </w:r>
            <w:r w:rsidR="00A421C2">
              <w:t>Tweede</w:t>
            </w:r>
            <w:r>
              <w:t xml:space="preserve"> Kamer der Staten-Generaal</w:t>
            </w:r>
          </w:p>
          <w:p w:rsidR="000B49DF" w:rsidP="00C45CA5" w:rsidRDefault="001523EC" w14:paraId="1F30B29B" w14:textId="223B859D">
            <w:r>
              <w:t>Postbus 2001</w:t>
            </w:r>
            <w:r w:rsidR="00831B2F">
              <w:t>8</w:t>
            </w:r>
          </w:p>
          <w:p w:rsidR="000B49DF" w:rsidP="00C45CA5" w:rsidRDefault="001523EC" w14:paraId="2A40B0BD" w14:textId="77777777">
            <w:r>
              <w:t>2500 EA  DEN HAAG</w:t>
            </w:r>
          </w:p>
        </w:tc>
      </w:tr>
    </w:tbl>
    <w:p w:rsidR="00DF480F" w:rsidRDefault="00A85C9F" w14:paraId="5029DC48" w14:textId="77777777">
      <w:pPr>
        <w:pStyle w:val="standaard-tekst"/>
        <w:rPr>
          <w:sz w:val="18"/>
          <w:szCs w:val="18"/>
          <w:lang w:val="nl-NL"/>
        </w:rPr>
      </w:pPr>
      <w:r w:rsidRPr="00217AC2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F480F" w:rsidTr="00DD7316" w14:paraId="6F601468" w14:textId="77777777">
        <w:tc>
          <w:tcPr>
            <w:tcW w:w="2160" w:type="dxa"/>
          </w:tcPr>
          <w:p w:rsidRPr="000176EE" w:rsidR="00831386" w:rsidP="00DD7316" w:rsidRDefault="001523EC" w14:paraId="70F48E0B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Pr="00F56956" w:rsidR="00831386" w:rsidP="00DD7316" w:rsidRDefault="001523EC" w14:paraId="70FA3EA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523EC" w14:paraId="4B431DE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523EC" w14:paraId="68E01E6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523EC" w14:paraId="78FA772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523EC" w14:paraId="3BBA2667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DF480F" w:rsidTr="00DD7316" w14:paraId="7F3CD1D8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53FBD590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F480F" w:rsidTr="00DD7316" w14:paraId="5C19C667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1523EC" w14:paraId="5B4B582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1523EC" w14:paraId="7482E1B5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WJZ/61015615</w:t>
            </w:r>
          </w:p>
        </w:tc>
      </w:tr>
    </w:tbl>
    <w:p w:rsidR="00C47F5D" w:rsidP="00A8659B" w:rsidRDefault="00C47F5D" w14:paraId="3F94070D" w14:textId="19CEB86D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Op 12 december 2025 heb ik uw Kamer de wijziging van de Gemeenschappelijke regeling Zeeuws Archief aangeboden</w:t>
      </w:r>
      <w:r w:rsidRPr="00456270" w:rsidR="00A421C2">
        <w:rPr>
          <w:lang w:val="nl-NL"/>
        </w:rPr>
        <w:t xml:space="preserve"> </w:t>
      </w:r>
      <w:r w:rsidR="00A421C2">
        <w:rPr>
          <w:sz w:val="18"/>
          <w:szCs w:val="18"/>
          <w:lang w:val="nl-NL"/>
        </w:rPr>
        <w:t>conform</w:t>
      </w:r>
      <w:r>
        <w:rPr>
          <w:sz w:val="18"/>
          <w:szCs w:val="18"/>
          <w:lang w:val="nl-NL"/>
        </w:rPr>
        <w:t xml:space="preserve"> </w:t>
      </w:r>
      <w:r w:rsidRPr="00C47F5D">
        <w:rPr>
          <w:sz w:val="18"/>
          <w:szCs w:val="18"/>
          <w:lang w:val="nl-NL"/>
        </w:rPr>
        <w:t>artikel 94 resp. artikel 97 van de Wet gemeenschappelijke regelingen. Deze artikelen bieden uw Kamer gedurende vier weken de mogelijkheid zich hierover uit te spreken</w:t>
      </w:r>
      <w:r>
        <w:rPr>
          <w:sz w:val="18"/>
          <w:szCs w:val="18"/>
          <w:lang w:val="nl-NL"/>
        </w:rPr>
        <w:t>.</w:t>
      </w:r>
    </w:p>
    <w:p w:rsidR="00C47F5D" w:rsidP="00A8659B" w:rsidRDefault="00C47F5D" w14:paraId="4A87D032" w14:textId="77777777">
      <w:pPr>
        <w:pStyle w:val="standaard-tekst"/>
        <w:rPr>
          <w:sz w:val="18"/>
          <w:szCs w:val="18"/>
          <w:lang w:val="nl-NL"/>
        </w:rPr>
      </w:pPr>
    </w:p>
    <w:p w:rsidR="00C47F5D" w:rsidP="00A8659B" w:rsidRDefault="00C47F5D" w14:paraId="1A64BCDD" w14:textId="48169833">
      <w:pPr>
        <w:pStyle w:val="standaard-tekst"/>
        <w:rPr>
          <w:sz w:val="18"/>
          <w:szCs w:val="18"/>
          <w:lang w:val="nl-NL"/>
        </w:rPr>
      </w:pPr>
      <w:r w:rsidRPr="00C47F5D">
        <w:rPr>
          <w:sz w:val="18"/>
          <w:szCs w:val="18"/>
          <w:lang w:val="nl-NL"/>
        </w:rPr>
        <w:t xml:space="preserve">In </w:t>
      </w:r>
      <w:r>
        <w:rPr>
          <w:sz w:val="18"/>
          <w:szCs w:val="18"/>
          <w:lang w:val="nl-NL"/>
        </w:rPr>
        <w:t>de</w:t>
      </w:r>
      <w:r w:rsidRPr="00C47F5D">
        <w:rPr>
          <w:sz w:val="18"/>
          <w:szCs w:val="18"/>
          <w:lang w:val="nl-NL"/>
        </w:rPr>
        <w:t xml:space="preserve"> brief van </w:t>
      </w:r>
      <w:r>
        <w:rPr>
          <w:sz w:val="18"/>
          <w:szCs w:val="18"/>
          <w:lang w:val="nl-NL"/>
        </w:rPr>
        <w:t xml:space="preserve">12 december 2025 </w:t>
      </w:r>
      <w:r w:rsidR="004719E6">
        <w:rPr>
          <w:sz w:val="18"/>
          <w:szCs w:val="18"/>
          <w:lang w:val="nl-NL"/>
        </w:rPr>
        <w:t>(</w:t>
      </w:r>
      <w:r w:rsidRPr="00A421C2" w:rsidR="004719E6">
        <w:rPr>
          <w:i/>
          <w:iCs/>
          <w:sz w:val="18"/>
          <w:szCs w:val="18"/>
          <w:lang w:val="nl-NL"/>
        </w:rPr>
        <w:t>Kamerstu</w:t>
      </w:r>
      <w:r w:rsidR="00456270">
        <w:rPr>
          <w:i/>
          <w:iCs/>
          <w:sz w:val="18"/>
          <w:szCs w:val="18"/>
          <w:lang w:val="nl-NL"/>
        </w:rPr>
        <w:t>k</w:t>
      </w:r>
      <w:r w:rsidRPr="00A421C2" w:rsidR="004719E6">
        <w:rPr>
          <w:sz w:val="18"/>
          <w:szCs w:val="18"/>
          <w:lang w:val="nl-NL"/>
        </w:rPr>
        <w:t xml:space="preserve"> 202</w:t>
      </w:r>
      <w:r w:rsidR="00456270">
        <w:rPr>
          <w:sz w:val="18"/>
          <w:szCs w:val="18"/>
          <w:lang w:val="nl-NL"/>
        </w:rPr>
        <w:t>5</w:t>
      </w:r>
      <w:r w:rsidRPr="00A421C2" w:rsidR="004719E6">
        <w:rPr>
          <w:sz w:val="18"/>
          <w:szCs w:val="18"/>
          <w:lang w:val="nl-NL"/>
        </w:rPr>
        <w:t>/2</w:t>
      </w:r>
      <w:r w:rsidR="00456270">
        <w:rPr>
          <w:sz w:val="18"/>
          <w:szCs w:val="18"/>
          <w:lang w:val="nl-NL"/>
        </w:rPr>
        <w:t>6</w:t>
      </w:r>
      <w:r w:rsidRPr="00A421C2" w:rsidR="004719E6">
        <w:rPr>
          <w:sz w:val="18"/>
          <w:szCs w:val="18"/>
          <w:lang w:val="nl-NL"/>
        </w:rPr>
        <w:t xml:space="preserve">, </w:t>
      </w:r>
      <w:r w:rsidRPr="00A421C2" w:rsidR="00A421C2">
        <w:rPr>
          <w:sz w:val="18"/>
          <w:szCs w:val="18"/>
          <w:lang w:val="nl-NL"/>
        </w:rPr>
        <w:t>36723</w:t>
      </w:r>
      <w:r w:rsidRPr="00A421C2" w:rsidR="004719E6">
        <w:rPr>
          <w:sz w:val="18"/>
          <w:szCs w:val="18"/>
          <w:lang w:val="nl-NL"/>
        </w:rPr>
        <w:t>,</w:t>
      </w:r>
      <w:r w:rsidR="00A421C2">
        <w:rPr>
          <w:sz w:val="18"/>
          <w:szCs w:val="18"/>
          <w:lang w:val="nl-NL"/>
        </w:rPr>
        <w:t xml:space="preserve"> </w:t>
      </w:r>
      <w:r w:rsidR="00456270">
        <w:rPr>
          <w:sz w:val="18"/>
          <w:szCs w:val="18"/>
          <w:lang w:val="nl-NL"/>
        </w:rPr>
        <w:t>D/ N</w:t>
      </w:r>
      <w:r w:rsidR="00A421C2">
        <w:rPr>
          <w:sz w:val="18"/>
          <w:szCs w:val="18"/>
          <w:lang w:val="nl-NL"/>
        </w:rPr>
        <w:t>r.</w:t>
      </w:r>
      <w:r w:rsidR="00456270">
        <w:rPr>
          <w:sz w:val="18"/>
          <w:szCs w:val="18"/>
          <w:lang w:val="nl-NL"/>
        </w:rPr>
        <w:t xml:space="preserve"> </w:t>
      </w:r>
      <w:r w:rsidR="00A421C2">
        <w:rPr>
          <w:sz w:val="18"/>
          <w:szCs w:val="18"/>
          <w:lang w:val="nl-NL"/>
        </w:rPr>
        <w:t>5</w:t>
      </w:r>
      <w:r w:rsidR="004719E6">
        <w:rPr>
          <w:sz w:val="18"/>
          <w:szCs w:val="18"/>
          <w:lang w:val="nl-NL"/>
        </w:rPr>
        <w:t>)</w:t>
      </w:r>
      <w:r w:rsidRPr="00C47F5D">
        <w:rPr>
          <w:sz w:val="18"/>
          <w:szCs w:val="18"/>
          <w:lang w:val="nl-NL"/>
        </w:rPr>
        <w:t xml:space="preserve"> heb ik niet expliciet </w:t>
      </w:r>
      <w:r w:rsidR="00A421C2">
        <w:rPr>
          <w:sz w:val="18"/>
          <w:szCs w:val="18"/>
          <w:lang w:val="nl-NL"/>
        </w:rPr>
        <w:t>vermeld</w:t>
      </w:r>
      <w:r w:rsidRPr="00C47F5D">
        <w:rPr>
          <w:sz w:val="18"/>
          <w:szCs w:val="18"/>
          <w:lang w:val="nl-NL"/>
        </w:rPr>
        <w:t xml:space="preserve"> dat indien een deel van deze termijn binnen een recesperiode van uw Kamer valt, de termijn zodanig wordt verlengd dat </w:t>
      </w:r>
      <w:r w:rsidR="00F45A34">
        <w:rPr>
          <w:sz w:val="18"/>
          <w:szCs w:val="18"/>
          <w:lang w:val="nl-NL"/>
        </w:rPr>
        <w:t>ten minste</w:t>
      </w:r>
      <w:r>
        <w:rPr>
          <w:sz w:val="18"/>
          <w:szCs w:val="18"/>
          <w:lang w:val="nl-NL"/>
        </w:rPr>
        <w:t xml:space="preserve"> drie</w:t>
      </w:r>
      <w:r w:rsidR="00EF226A">
        <w:rPr>
          <w:sz w:val="18"/>
          <w:szCs w:val="18"/>
          <w:lang w:val="nl-NL"/>
        </w:rPr>
        <w:t>kwart</w:t>
      </w:r>
      <w:r>
        <w:rPr>
          <w:sz w:val="18"/>
          <w:szCs w:val="18"/>
          <w:lang w:val="nl-NL"/>
        </w:rPr>
        <w:t xml:space="preserve"> van deze </w:t>
      </w:r>
      <w:r w:rsidRPr="00C47F5D">
        <w:rPr>
          <w:sz w:val="18"/>
          <w:szCs w:val="18"/>
          <w:lang w:val="nl-NL"/>
        </w:rPr>
        <w:t>termijn buiten die recesperiode van uw Kamer valt</w:t>
      </w:r>
      <w:r>
        <w:rPr>
          <w:sz w:val="18"/>
          <w:szCs w:val="18"/>
          <w:lang w:val="nl-NL"/>
        </w:rPr>
        <w:t xml:space="preserve"> conform </w:t>
      </w:r>
      <w:bookmarkStart w:name="_Hlk218610106" w:id="0"/>
      <w:r w:rsidRPr="00C47F5D">
        <w:rPr>
          <w:sz w:val="18"/>
          <w:szCs w:val="18"/>
          <w:lang w:val="nl-NL"/>
        </w:rPr>
        <w:t>aanwijzing 2.38 van de Aanwijzingen voor de regelgeving</w:t>
      </w:r>
      <w:bookmarkEnd w:id="0"/>
      <w:r>
        <w:rPr>
          <w:sz w:val="18"/>
          <w:szCs w:val="18"/>
          <w:lang w:val="nl-NL"/>
        </w:rPr>
        <w:t>.</w:t>
      </w:r>
    </w:p>
    <w:p w:rsidR="00C47F5D" w:rsidP="00A8659B" w:rsidRDefault="00C47F5D" w14:paraId="4C077C1D" w14:textId="77777777">
      <w:pPr>
        <w:pStyle w:val="standaard-tekst"/>
        <w:rPr>
          <w:sz w:val="18"/>
          <w:szCs w:val="18"/>
          <w:lang w:val="nl-NL"/>
        </w:rPr>
      </w:pPr>
    </w:p>
    <w:p w:rsidR="00C47F5D" w:rsidP="00A8659B" w:rsidRDefault="00C47F5D" w14:paraId="4013E336" w14:textId="0C297C9D">
      <w:pPr>
        <w:pStyle w:val="standaard-tekst"/>
        <w:rPr>
          <w:sz w:val="18"/>
          <w:szCs w:val="18"/>
          <w:lang w:val="nl-NL"/>
        </w:rPr>
      </w:pPr>
      <w:r w:rsidRPr="00C47F5D">
        <w:rPr>
          <w:sz w:val="18"/>
          <w:szCs w:val="18"/>
          <w:lang w:val="nl-NL"/>
        </w:rPr>
        <w:t xml:space="preserve">Middels deze brief wil ik graag expliciteren dat </w:t>
      </w:r>
      <w:bookmarkStart w:name="_Hlk218609945" w:id="1"/>
      <w:r w:rsidRPr="00C47F5D">
        <w:rPr>
          <w:sz w:val="18"/>
          <w:szCs w:val="18"/>
          <w:lang w:val="nl-NL"/>
        </w:rPr>
        <w:t xml:space="preserve">deze termijn </w:t>
      </w:r>
      <w:r w:rsidR="00EF226A">
        <w:rPr>
          <w:sz w:val="18"/>
          <w:szCs w:val="18"/>
          <w:lang w:val="nl-NL"/>
        </w:rPr>
        <w:t xml:space="preserve">op grond van </w:t>
      </w:r>
      <w:r w:rsidR="004719E6">
        <w:rPr>
          <w:sz w:val="18"/>
          <w:szCs w:val="18"/>
          <w:lang w:val="nl-NL"/>
        </w:rPr>
        <w:t xml:space="preserve">deze aanwijzing en in </w:t>
      </w:r>
      <w:r w:rsidRPr="00C47F5D">
        <w:rPr>
          <w:sz w:val="18"/>
          <w:szCs w:val="18"/>
          <w:lang w:val="nl-NL"/>
        </w:rPr>
        <w:t xml:space="preserve">verband met het </w:t>
      </w:r>
      <w:r>
        <w:rPr>
          <w:sz w:val="18"/>
          <w:szCs w:val="18"/>
          <w:lang w:val="nl-NL"/>
        </w:rPr>
        <w:t>kerst</w:t>
      </w:r>
      <w:r w:rsidRPr="00C47F5D">
        <w:rPr>
          <w:sz w:val="18"/>
          <w:szCs w:val="18"/>
          <w:lang w:val="nl-NL"/>
        </w:rPr>
        <w:t xml:space="preserve">reces van uw Kamer </w:t>
      </w:r>
      <w:r w:rsidR="00EF226A">
        <w:rPr>
          <w:sz w:val="18"/>
          <w:szCs w:val="18"/>
          <w:lang w:val="nl-NL"/>
        </w:rPr>
        <w:t xml:space="preserve">wordt </w:t>
      </w:r>
      <w:r w:rsidRPr="00C47F5D">
        <w:rPr>
          <w:sz w:val="18"/>
          <w:szCs w:val="18"/>
          <w:lang w:val="nl-NL"/>
        </w:rPr>
        <w:t>verlengd tot</w:t>
      </w:r>
      <w:r>
        <w:rPr>
          <w:sz w:val="18"/>
          <w:szCs w:val="18"/>
          <w:lang w:val="nl-NL"/>
        </w:rPr>
        <w:t xml:space="preserve"> </w:t>
      </w:r>
      <w:r w:rsidR="008C5150">
        <w:rPr>
          <w:sz w:val="18"/>
          <w:szCs w:val="18"/>
          <w:lang w:val="nl-NL"/>
        </w:rPr>
        <w:t>en met 30</w:t>
      </w:r>
      <w:r w:rsidR="004719E6">
        <w:rPr>
          <w:sz w:val="18"/>
          <w:szCs w:val="18"/>
          <w:lang w:val="nl-NL"/>
        </w:rPr>
        <w:t> januari 2026</w:t>
      </w:r>
      <w:bookmarkEnd w:id="1"/>
      <w:r>
        <w:rPr>
          <w:sz w:val="18"/>
          <w:szCs w:val="18"/>
          <w:lang w:val="nl-NL"/>
        </w:rPr>
        <w:t xml:space="preserve">. </w:t>
      </w:r>
    </w:p>
    <w:p w:rsidR="00C47F5D" w:rsidP="00A8659B" w:rsidRDefault="00C47F5D" w14:paraId="21C17F22" w14:textId="77777777">
      <w:pPr>
        <w:pStyle w:val="standaard-tekst"/>
        <w:rPr>
          <w:sz w:val="18"/>
          <w:szCs w:val="18"/>
          <w:lang w:val="nl-NL"/>
        </w:rPr>
      </w:pPr>
    </w:p>
    <w:p w:rsidRPr="00217AC2" w:rsidR="00A85C9F" w:rsidP="00A85C9F" w:rsidRDefault="00A85C9F" w14:paraId="3B640CD5" w14:textId="77777777">
      <w:pPr>
        <w:pStyle w:val="standaard-tekst"/>
        <w:rPr>
          <w:sz w:val="18"/>
          <w:szCs w:val="18"/>
          <w:lang w:val="nl-NL"/>
        </w:rPr>
      </w:pPr>
    </w:p>
    <w:p w:rsidRPr="00217AC2" w:rsidR="00DA23D4" w:rsidP="00A85C9F" w:rsidRDefault="001523EC" w14:paraId="084D2604" w14:textId="78B1FDAD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="008C5150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12B82ABE" w14:textId="77777777"/>
    <w:p w:rsidRPr="00491AC0" w:rsidR="000F521E" w:rsidP="003A7160" w:rsidRDefault="000F521E" w14:paraId="3E4C72D8" w14:textId="77777777"/>
    <w:p w:rsidRPr="00491AC0" w:rsidR="000F521E" w:rsidP="003A7160" w:rsidRDefault="000F521E" w14:paraId="15DEAEAD" w14:textId="77777777"/>
    <w:p w:rsidRPr="00491AC0" w:rsidR="000F521E" w:rsidP="003A7160" w:rsidRDefault="000F521E" w14:paraId="1ADFCD09" w14:textId="77777777"/>
    <w:p w:rsidRPr="00491AC0" w:rsidR="000F521E" w:rsidP="003A7160" w:rsidRDefault="001523EC" w14:paraId="16C98FDD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Gouke Moes</w:t>
      </w:r>
    </w:p>
    <w:p w:rsidRPr="00491AC0" w:rsidR="00F01557" w:rsidP="003A7160" w:rsidRDefault="00F01557" w14:paraId="4DA0D099" w14:textId="77777777"/>
    <w:p w:rsidRPr="00491AC0" w:rsidR="00F01557" w:rsidP="003A7160" w:rsidRDefault="00F01557" w14:paraId="2D6F6A14" w14:textId="77777777"/>
    <w:p w:rsidRPr="00064A0A" w:rsidR="00184B30" w:rsidP="00A60B58" w:rsidRDefault="00184B30" w14:paraId="26455BB5" w14:textId="77777777"/>
    <w:p w:rsidRPr="00064A0A" w:rsidR="00184B30" w:rsidP="00A60B58" w:rsidRDefault="00184B30" w14:paraId="4DDBEB72" w14:textId="77777777"/>
    <w:sectPr w:rsidRPr="00064A0A" w:rsidR="00184B30" w:rsidSect="008F3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9CCF" w14:textId="77777777" w:rsidR="005F0738" w:rsidRDefault="001523EC">
      <w:r>
        <w:separator/>
      </w:r>
    </w:p>
    <w:p w14:paraId="6D01947A" w14:textId="77777777" w:rsidR="005F0738" w:rsidRDefault="005F0738"/>
  </w:endnote>
  <w:endnote w:type="continuationSeparator" w:id="0">
    <w:p w14:paraId="44D217E5" w14:textId="77777777" w:rsidR="005F0738" w:rsidRDefault="001523EC">
      <w:r>
        <w:continuationSeparator/>
      </w:r>
    </w:p>
    <w:p w14:paraId="4AEB862E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6390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F00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F480F" w14:paraId="01DE6FCF" w14:textId="77777777" w:rsidTr="004C7E1D">
      <w:trPr>
        <w:trHeight w:hRule="exact" w:val="357"/>
      </w:trPr>
      <w:tc>
        <w:tcPr>
          <w:tcW w:w="7603" w:type="dxa"/>
        </w:tcPr>
        <w:p w14:paraId="4560ED9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2870BDA" w14:textId="10AEB478" w:rsidR="002F71BB" w:rsidRPr="004C7E1D" w:rsidRDefault="001523E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719E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D7401D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F480F" w14:paraId="3E96AECB" w14:textId="77777777" w:rsidTr="004C7E1D">
      <w:trPr>
        <w:trHeight w:hRule="exact" w:val="357"/>
      </w:trPr>
      <w:tc>
        <w:tcPr>
          <w:tcW w:w="7709" w:type="dxa"/>
        </w:tcPr>
        <w:p w14:paraId="68C85BC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974BD7F" w14:textId="74D9FAD6" w:rsidR="00D17084" w:rsidRPr="004C7E1D" w:rsidRDefault="001523E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0597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5BC6CA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9CC0" w14:textId="77777777" w:rsidR="005F0738" w:rsidRDefault="001523EC">
      <w:r>
        <w:separator/>
      </w:r>
    </w:p>
    <w:p w14:paraId="748247B1" w14:textId="77777777" w:rsidR="005F0738" w:rsidRDefault="005F0738"/>
  </w:footnote>
  <w:footnote w:type="continuationSeparator" w:id="0">
    <w:p w14:paraId="744BDF44" w14:textId="77777777" w:rsidR="005F0738" w:rsidRDefault="001523EC">
      <w:r>
        <w:continuationSeparator/>
      </w:r>
    </w:p>
    <w:p w14:paraId="1DC122C0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84F1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F480F" w14:paraId="62117039" w14:textId="77777777" w:rsidTr="006D2D53">
      <w:trPr>
        <w:trHeight w:hRule="exact" w:val="400"/>
      </w:trPr>
      <w:tc>
        <w:tcPr>
          <w:tcW w:w="7518" w:type="dxa"/>
        </w:tcPr>
        <w:p w14:paraId="1FCBA1F8" w14:textId="77777777" w:rsidR="00527BD4" w:rsidRPr="00275984" w:rsidRDefault="00527BD4" w:rsidP="00BF4427">
          <w:pPr>
            <w:pStyle w:val="Huisstijl-Rubricering"/>
          </w:pPr>
        </w:p>
      </w:tc>
    </w:tr>
  </w:tbl>
  <w:p w14:paraId="520B1F5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F480F" w14:paraId="72C31F88" w14:textId="77777777" w:rsidTr="003B528D">
      <w:tc>
        <w:tcPr>
          <w:tcW w:w="2160" w:type="dxa"/>
        </w:tcPr>
        <w:p w14:paraId="0FBDFDE9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06C29B0E" w14:textId="77777777" w:rsidR="002F71BB" w:rsidRPr="000407BB" w:rsidRDefault="001523EC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61015615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DF480F" w14:paraId="31626D38" w14:textId="77777777" w:rsidTr="002F71BB">
      <w:trPr>
        <w:trHeight w:val="259"/>
      </w:trPr>
      <w:tc>
        <w:tcPr>
          <w:tcW w:w="2160" w:type="dxa"/>
        </w:tcPr>
        <w:p w14:paraId="429D8E2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804C00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F480F" w14:paraId="5B5C6848" w14:textId="77777777" w:rsidTr="001377D4">
      <w:trPr>
        <w:trHeight w:val="2636"/>
      </w:trPr>
      <w:tc>
        <w:tcPr>
          <w:tcW w:w="737" w:type="dxa"/>
        </w:tcPr>
        <w:p w14:paraId="7B9B580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18D0BCB" w14:textId="77777777" w:rsidR="00704845" w:rsidRDefault="001523E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7B87D2D" wp14:editId="7BA723B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0A18F9" w14:textId="77777777" w:rsidR="00483ECA" w:rsidRDefault="00483ECA" w:rsidP="00D037A9"/>
        <w:p w14:paraId="7D6D0B6E" w14:textId="77777777" w:rsidR="005F2FA9" w:rsidRDefault="005F2FA9" w:rsidP="00082403"/>
      </w:tc>
    </w:tr>
  </w:tbl>
  <w:p w14:paraId="03196C9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F480F" w14:paraId="09F9EA38" w14:textId="77777777" w:rsidTr="0008539E">
      <w:trPr>
        <w:trHeight w:hRule="exact" w:val="572"/>
      </w:trPr>
      <w:tc>
        <w:tcPr>
          <w:tcW w:w="7520" w:type="dxa"/>
        </w:tcPr>
        <w:p w14:paraId="0167E647" w14:textId="77777777" w:rsidR="00527BD4" w:rsidRPr="00963440" w:rsidRDefault="001523E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F480F" w14:paraId="02620CA5" w14:textId="77777777" w:rsidTr="00E776C6">
      <w:trPr>
        <w:cantSplit/>
        <w:trHeight w:hRule="exact" w:val="238"/>
      </w:trPr>
      <w:tc>
        <w:tcPr>
          <w:tcW w:w="7520" w:type="dxa"/>
        </w:tcPr>
        <w:p w14:paraId="539B2833" w14:textId="77777777" w:rsidR="00093ABC" w:rsidRPr="00963440" w:rsidRDefault="00093ABC" w:rsidP="00963440"/>
      </w:tc>
    </w:tr>
    <w:tr w:rsidR="00DF480F" w14:paraId="3D2ACEFE" w14:textId="77777777" w:rsidTr="00E776C6">
      <w:trPr>
        <w:cantSplit/>
        <w:trHeight w:hRule="exact" w:val="1520"/>
      </w:trPr>
      <w:tc>
        <w:tcPr>
          <w:tcW w:w="7520" w:type="dxa"/>
        </w:tcPr>
        <w:p w14:paraId="068BD303" w14:textId="77777777" w:rsidR="00A604D3" w:rsidRPr="00963440" w:rsidRDefault="00A604D3" w:rsidP="003B6D32"/>
      </w:tc>
    </w:tr>
    <w:tr w:rsidR="00DF480F" w14:paraId="544BB19A" w14:textId="77777777" w:rsidTr="00E776C6">
      <w:trPr>
        <w:trHeight w:hRule="exact" w:val="1077"/>
      </w:trPr>
      <w:tc>
        <w:tcPr>
          <w:tcW w:w="7520" w:type="dxa"/>
        </w:tcPr>
        <w:p w14:paraId="2E53B9E3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D0EF8ED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2709688" w14:textId="77777777" w:rsidR="00892BA5" w:rsidRPr="00596D5A" w:rsidRDefault="001523E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76E944BF" w14:textId="77777777" w:rsidR="006F273B" w:rsidRDefault="006F273B" w:rsidP="00BC4AE3">
    <w:pPr>
      <w:pStyle w:val="Koptekst"/>
    </w:pPr>
  </w:p>
  <w:p w14:paraId="6DFF517D" w14:textId="77777777" w:rsidR="00153BD0" w:rsidRDefault="00153BD0" w:rsidP="00BC4AE3">
    <w:pPr>
      <w:pStyle w:val="Koptekst"/>
    </w:pPr>
  </w:p>
  <w:p w14:paraId="76E61D38" w14:textId="77777777" w:rsidR="0044605E" w:rsidRDefault="0044605E" w:rsidP="00BC4AE3">
    <w:pPr>
      <w:pStyle w:val="Koptekst"/>
    </w:pPr>
  </w:p>
  <w:p w14:paraId="74FBF470" w14:textId="77777777" w:rsidR="0044605E" w:rsidRDefault="0044605E" w:rsidP="00BC4AE3">
    <w:pPr>
      <w:pStyle w:val="Koptekst"/>
    </w:pPr>
  </w:p>
  <w:p w14:paraId="00DD59B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A1AC68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8D40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1A9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4F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28A1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180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45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CB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247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510D8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C58D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4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E3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EB1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DCE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C2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29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0CF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9267540">
    <w:abstractNumId w:val="10"/>
  </w:num>
  <w:num w:numId="2" w16cid:durableId="1503231240">
    <w:abstractNumId w:val="7"/>
  </w:num>
  <w:num w:numId="3" w16cid:durableId="544222752">
    <w:abstractNumId w:val="6"/>
  </w:num>
  <w:num w:numId="4" w16cid:durableId="1826702204">
    <w:abstractNumId w:val="5"/>
  </w:num>
  <w:num w:numId="5" w16cid:durableId="1770195842">
    <w:abstractNumId w:val="4"/>
  </w:num>
  <w:num w:numId="6" w16cid:durableId="488600434">
    <w:abstractNumId w:val="8"/>
  </w:num>
  <w:num w:numId="7" w16cid:durableId="721707250">
    <w:abstractNumId w:val="3"/>
  </w:num>
  <w:num w:numId="8" w16cid:durableId="1783114515">
    <w:abstractNumId w:val="2"/>
  </w:num>
  <w:num w:numId="9" w16cid:durableId="273682402">
    <w:abstractNumId w:val="1"/>
  </w:num>
  <w:num w:numId="10" w16cid:durableId="617109128">
    <w:abstractNumId w:val="0"/>
  </w:num>
  <w:num w:numId="11" w16cid:durableId="1427461107">
    <w:abstractNumId w:val="9"/>
  </w:num>
  <w:num w:numId="12" w16cid:durableId="1845853047">
    <w:abstractNumId w:val="11"/>
  </w:num>
  <w:num w:numId="13" w16cid:durableId="1191340266">
    <w:abstractNumId w:val="13"/>
  </w:num>
  <w:num w:numId="14" w16cid:durableId="8557325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49DF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23EC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17AC2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71F"/>
    <w:rsid w:val="00434500"/>
    <w:rsid w:val="0043706B"/>
    <w:rsid w:val="00441AC2"/>
    <w:rsid w:val="0044249B"/>
    <w:rsid w:val="004425A7"/>
    <w:rsid w:val="0044605E"/>
    <w:rsid w:val="0045023C"/>
    <w:rsid w:val="00451A5B"/>
    <w:rsid w:val="00452BCD"/>
    <w:rsid w:val="00452CEA"/>
    <w:rsid w:val="00456270"/>
    <w:rsid w:val="00463A63"/>
    <w:rsid w:val="00465B52"/>
    <w:rsid w:val="0046708E"/>
    <w:rsid w:val="00467D61"/>
    <w:rsid w:val="0047126E"/>
    <w:rsid w:val="004719E6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17C0"/>
    <w:rsid w:val="00674A89"/>
    <w:rsid w:val="00674F3D"/>
    <w:rsid w:val="00682E02"/>
    <w:rsid w:val="00685545"/>
    <w:rsid w:val="00686256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6666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1B2F"/>
    <w:rsid w:val="00831E67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5150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3E36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26AAA"/>
    <w:rsid w:val="00A30E68"/>
    <w:rsid w:val="00A31933"/>
    <w:rsid w:val="00A34AA0"/>
    <w:rsid w:val="00A41FE2"/>
    <w:rsid w:val="00A421C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C9F"/>
    <w:rsid w:val="00A8659B"/>
    <w:rsid w:val="00A91FA3"/>
    <w:rsid w:val="00A927D3"/>
    <w:rsid w:val="00A9429A"/>
    <w:rsid w:val="00AA70B0"/>
    <w:rsid w:val="00AA7FC9"/>
    <w:rsid w:val="00AB237D"/>
    <w:rsid w:val="00AB50E6"/>
    <w:rsid w:val="00AB5933"/>
    <w:rsid w:val="00AC5AD2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5CA5"/>
    <w:rsid w:val="00C47F04"/>
    <w:rsid w:val="00C47F5D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3D4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80F"/>
    <w:rsid w:val="00DF4D7F"/>
    <w:rsid w:val="00DF4E80"/>
    <w:rsid w:val="00DF54D9"/>
    <w:rsid w:val="00DF7283"/>
    <w:rsid w:val="00E01A59"/>
    <w:rsid w:val="00E05976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26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45A34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19B3C"/>
  <w15:docId w15:val="{88A7AE0E-C275-40FB-BF32-D6BB66B5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2026-01-08T14:45:00.0000000Z</lastPrinted>
  <dcterms:created xsi:type="dcterms:W3CDTF">2026-01-08T14:51:00.0000000Z</dcterms:created>
  <dcterms:modified xsi:type="dcterms:W3CDTF">2026-01-08T14:51:00.0000000Z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O200LEL</vt:lpwstr>
  </property>
  <property fmtid="{D5CDD505-2E9C-101B-9397-08002B2CF9AE}" pid="3" name="Author">
    <vt:lpwstr>O200LEL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Voorhang wijziging gemeenschappelijke regeling Zeeuws Archief - periode</vt:lpwstr>
  </property>
  <property fmtid="{D5CDD505-2E9C-101B-9397-08002B2CF9AE}" pid="8" name="ocw_directie">
    <vt:lpwstr>MENC/ABL</vt:lpwstr>
  </property>
  <property fmtid="{D5CDD505-2E9C-101B-9397-08002B2CF9AE}" pid="9" name="sjabloon.edocs.documenttype">
    <vt:lpwstr>BRIEF</vt:lpwstr>
  </property>
  <property fmtid="{D5CDD505-2E9C-101B-9397-08002B2CF9AE}" pid="10" name="sjabloon.edocs.richting">
    <vt:lpwstr>UITGAAND</vt:lpwstr>
  </property>
  <property fmtid="{D5CDD505-2E9C-101B-9397-08002B2CF9AE}" pid="11" name="Template">
    <vt:lpwstr>Brief EK voorhang</vt:lpwstr>
  </property>
  <property fmtid="{D5CDD505-2E9C-101B-9397-08002B2CF9AE}" pid="12" name="TemplateId">
    <vt:lpwstr>959883E7D5A74C26AB1B22B9CDBE4BBF</vt:lpwstr>
  </property>
  <property fmtid="{D5CDD505-2E9C-101B-9397-08002B2CF9AE}" pid="13" name="Typist">
    <vt:lpwstr>O200LEL</vt:lpwstr>
  </property>
</Properties>
</file>