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097AE2" w:rsidP="00097AE2" w:rsidRDefault="00097AE2" w14:paraId="5CA809DF" w14:textId="77777777"/>
    <w:p w:rsidR="00343769" w:rsidP="008C356D" w:rsidRDefault="00343769" w14:paraId="41BE151C" w14:textId="77777777">
      <w:pPr>
        <w:rPr>
          <w:szCs w:val="18"/>
        </w:rPr>
      </w:pPr>
    </w:p>
    <w:p w:rsidR="00AB7075" w:rsidP="00AB7075" w:rsidRDefault="00252A48" w14:paraId="360CD6BA" w14:textId="36354233">
      <w:pPr>
        <w:tabs>
          <w:tab w:val="left" w:pos="244"/>
          <w:tab w:val="left" w:pos="4961"/>
        </w:tabs>
      </w:pPr>
      <w:r>
        <w:tab/>
      </w:r>
      <w:r>
        <w:tab/>
        <w:t xml:space="preserve">‘s-Gravenhage, </w:t>
      </w:r>
      <w:r w:rsidR="0030742C">
        <w:t>16 december 2025</w:t>
      </w:r>
    </w:p>
    <w:p w:rsidR="00AB7075" w:rsidP="00AB7075" w:rsidRDefault="00AB7075" w14:paraId="259669C6" w14:textId="77777777">
      <w:pPr>
        <w:tabs>
          <w:tab w:val="left" w:pos="244"/>
          <w:tab w:val="left" w:pos="4961"/>
        </w:tabs>
      </w:pPr>
    </w:p>
    <w:p w:rsidR="00AB7075" w:rsidP="00AB7075" w:rsidRDefault="00AB7075" w14:paraId="1664A05B" w14:textId="77777777">
      <w:pPr>
        <w:tabs>
          <w:tab w:val="left" w:pos="244"/>
          <w:tab w:val="left" w:pos="4961"/>
        </w:tabs>
      </w:pPr>
    </w:p>
    <w:p w:rsidR="00AB7075" w:rsidP="00AB7075" w:rsidRDefault="00252A48" w14:paraId="2D688B37" w14:textId="77777777">
      <w:pPr>
        <w:tabs>
          <w:tab w:val="left" w:pos="244"/>
          <w:tab w:val="left" w:pos="4961"/>
        </w:tabs>
      </w:pPr>
      <w:r>
        <w:tab/>
      </w:r>
      <w:r>
        <w:tab/>
        <w:t>Aan de Koning</w:t>
      </w:r>
    </w:p>
    <w:p w:rsidRPr="00256665" w:rsidR="00AB7075" w:rsidP="00AB7075" w:rsidRDefault="00AB7075" w14:paraId="1EB193C0" w14:textId="77777777">
      <w:pPr>
        <w:tabs>
          <w:tab w:val="left" w:pos="244"/>
          <w:tab w:val="left" w:pos="4961"/>
        </w:tabs>
        <w:rPr>
          <w:b/>
        </w:rPr>
      </w:pPr>
    </w:p>
    <w:p w:rsidR="00AB7075" w:rsidP="00AB7075" w:rsidRDefault="00AB7075" w14:paraId="1D7DED44" w14:textId="77777777">
      <w:pPr>
        <w:tabs>
          <w:tab w:val="left" w:pos="244"/>
          <w:tab w:val="left" w:pos="4961"/>
        </w:tabs>
      </w:pPr>
    </w:p>
    <w:p w:rsidR="00AB7075" w:rsidP="00AB7075" w:rsidRDefault="00AB7075" w14:paraId="03040C3E" w14:textId="77777777">
      <w:pPr>
        <w:tabs>
          <w:tab w:val="left" w:pos="244"/>
          <w:tab w:val="left" w:pos="4961"/>
        </w:tabs>
      </w:pPr>
    </w:p>
    <w:p w:rsidR="00AB7075" w:rsidP="00AB7075" w:rsidRDefault="00AB7075" w14:paraId="4D566563" w14:textId="77777777">
      <w:pPr>
        <w:tabs>
          <w:tab w:val="left" w:pos="244"/>
          <w:tab w:val="left" w:pos="4961"/>
        </w:tabs>
      </w:pPr>
    </w:p>
    <w:p w:rsidR="00AB7075" w:rsidP="00AB7075" w:rsidRDefault="00252A48" w14:paraId="067C7005" w14:textId="77777777">
      <w:pPr>
        <w:tabs>
          <w:tab w:val="left" w:pos="244"/>
          <w:tab w:val="left" w:pos="4961"/>
        </w:tabs>
      </w:pPr>
      <w:r>
        <w:t>WJZ / 102315099</w:t>
      </w:r>
    </w:p>
    <w:p w:rsidR="00AB7075" w:rsidP="00AB7075" w:rsidRDefault="00AB7075" w14:paraId="6EE22D41" w14:textId="77777777">
      <w:pPr>
        <w:tabs>
          <w:tab w:val="left" w:pos="244"/>
          <w:tab w:val="left" w:pos="4961"/>
        </w:tabs>
      </w:pPr>
    </w:p>
    <w:p w:rsidR="00AB7075" w:rsidP="00AB7075" w:rsidRDefault="00AB7075" w14:paraId="75EF14B7" w14:textId="77777777">
      <w:pPr>
        <w:tabs>
          <w:tab w:val="left" w:pos="244"/>
          <w:tab w:val="left" w:pos="4961"/>
        </w:tabs>
      </w:pPr>
    </w:p>
    <w:p w:rsidRPr="00984BE6" w:rsidR="00AB7075" w:rsidP="00AB7075" w:rsidRDefault="00252A48" w14:paraId="6FFAA54B" w14:textId="28A8C096">
      <w:pPr>
        <w:tabs>
          <w:tab w:val="left" w:pos="244"/>
        </w:tabs>
      </w:pPr>
      <w:r>
        <w:t>Nader rapport inzake het voorstel van wet </w:t>
      </w:r>
      <w:r w:rsidRPr="00A52852" w:rsidR="00A52852">
        <w:t xml:space="preserve">houdende </w:t>
      </w:r>
      <w:r>
        <w:t>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w:t>
      </w:r>
    </w:p>
    <w:p w:rsidR="00AB7075" w:rsidP="00AB7075" w:rsidRDefault="00252A48" w14:paraId="7DA40EFA" w14:textId="77777777">
      <w:pPr>
        <w:tabs>
          <w:tab w:val="left" w:pos="244"/>
          <w:tab w:val="left" w:pos="4961"/>
        </w:tabs>
      </w:pPr>
      <w:r>
        <w:t>=========================================================</w:t>
      </w:r>
    </w:p>
    <w:p w:rsidR="00AB7075" w:rsidP="00810C93" w:rsidRDefault="00AB7075" w14:paraId="19DF79D8" w14:textId="77777777"/>
    <w:p w:rsidR="00106E0E" w:rsidP="00E31322" w:rsidRDefault="00252A48" w14:paraId="2D521209" w14:textId="77777777">
      <w:pPr>
        <w:tabs>
          <w:tab w:val="left" w:pos="360"/>
          <w:tab w:val="left" w:pos="2160"/>
          <w:tab w:val="left" w:pos="4320"/>
          <w:tab w:val="left" w:pos="6480"/>
        </w:tabs>
      </w:pPr>
      <w:r>
        <w:t>Blijkens de mededeling van de Directeur van Uw kabinet van 18 juli 2025, nr. 2025001684, machtigde Uwe Majesteit de Afdeling advisering van de Raad van State haar advies inzake het bovenvermelde voorstel van wet rechtstreeks aan mij te doen toekomen. Dit advies, gedateerd 22 oktober 2025, nr. W18.25.00204/IV, bied ik U hierbij aan.</w:t>
      </w:r>
    </w:p>
    <w:p w:rsidR="005601A7" w:rsidP="00E31322" w:rsidRDefault="005601A7" w14:paraId="003EDFD2" w14:textId="77777777">
      <w:pPr>
        <w:tabs>
          <w:tab w:val="left" w:pos="360"/>
          <w:tab w:val="left" w:pos="2160"/>
          <w:tab w:val="left" w:pos="4320"/>
          <w:tab w:val="left" w:pos="6480"/>
        </w:tabs>
      </w:pPr>
    </w:p>
    <w:p w:rsidRPr="00A52852" w:rsidR="00A52852" w:rsidP="00A52852" w:rsidRDefault="00A52852" w14:paraId="6366DA49" w14:textId="77777777">
      <w:r w:rsidRPr="00A52852">
        <w:t>De tekst van het advies treft u hieronder cursief aan, voorzien van mijn reactie.</w:t>
      </w:r>
    </w:p>
    <w:p w:rsidR="00A52852" w:rsidP="00E31322" w:rsidRDefault="00A52852" w14:paraId="683313E8" w14:textId="77777777">
      <w:pPr>
        <w:tabs>
          <w:tab w:val="left" w:pos="360"/>
          <w:tab w:val="left" w:pos="2160"/>
          <w:tab w:val="left" w:pos="4320"/>
          <w:tab w:val="left" w:pos="6480"/>
        </w:tabs>
      </w:pPr>
    </w:p>
    <w:p w:rsidRPr="005601A7" w:rsidR="005601A7" w:rsidP="005601A7" w:rsidRDefault="005601A7" w14:paraId="76E237D9" w14:textId="77777777">
      <w:pPr>
        <w:tabs>
          <w:tab w:val="left" w:pos="360"/>
          <w:tab w:val="left" w:pos="2160"/>
          <w:tab w:val="left" w:pos="4320"/>
          <w:tab w:val="left" w:pos="6480"/>
        </w:tabs>
        <w:rPr>
          <w:i/>
          <w:iCs/>
        </w:rPr>
      </w:pPr>
      <w:r w:rsidRPr="005601A7">
        <w:rPr>
          <w:i/>
          <w:iCs/>
        </w:rPr>
        <w:t>Bij Kabinetsmissive van 18 juli 2025, no.2025001684, heeft Uwe Majesteit, op voordracht van de Minister van Economische Zaken, bij de Afdeling advisering van de Raad van State ter overweging aanhangig gemaakt het voorstel van wet houdende 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 met memorie van toelichting.</w:t>
      </w:r>
    </w:p>
    <w:p w:rsidRPr="005601A7" w:rsidR="005601A7" w:rsidP="005601A7" w:rsidRDefault="005601A7" w14:paraId="5F857398" w14:textId="77777777">
      <w:pPr>
        <w:tabs>
          <w:tab w:val="left" w:pos="360"/>
          <w:tab w:val="left" w:pos="2160"/>
          <w:tab w:val="left" w:pos="4320"/>
          <w:tab w:val="left" w:pos="6480"/>
        </w:tabs>
        <w:rPr>
          <w:i/>
          <w:iCs/>
        </w:rPr>
      </w:pPr>
      <w:r w:rsidRPr="005601A7">
        <w:rPr>
          <w:i/>
          <w:iCs/>
        </w:rPr>
        <w:t xml:space="preserve"> </w:t>
      </w:r>
    </w:p>
    <w:p w:rsidRPr="005601A7" w:rsidR="005601A7" w:rsidP="005601A7" w:rsidRDefault="005601A7" w14:paraId="1DB0807D" w14:textId="77777777">
      <w:pPr>
        <w:tabs>
          <w:tab w:val="left" w:pos="360"/>
          <w:tab w:val="left" w:pos="2160"/>
          <w:tab w:val="left" w:pos="4320"/>
          <w:tab w:val="left" w:pos="6480"/>
        </w:tabs>
        <w:rPr>
          <w:i/>
          <w:iCs/>
        </w:rPr>
      </w:pPr>
      <w:r w:rsidRPr="005601A7">
        <w:rPr>
          <w:i/>
          <w:iCs/>
        </w:rPr>
        <w:t xml:space="preserve">De Afdeling advisering van de Raad van State heeft geen opmerkingen bij het voorstel en adviseert het voorstel bij de Tweede Kamer der Staten-Generaal in te dienen. </w:t>
      </w:r>
    </w:p>
    <w:p w:rsidRPr="005601A7" w:rsidR="005601A7" w:rsidP="005601A7" w:rsidRDefault="005601A7" w14:paraId="173DEEF7" w14:textId="77777777">
      <w:pPr>
        <w:tabs>
          <w:tab w:val="left" w:pos="360"/>
          <w:tab w:val="left" w:pos="2160"/>
          <w:tab w:val="left" w:pos="4320"/>
          <w:tab w:val="left" w:pos="6480"/>
        </w:tabs>
        <w:rPr>
          <w:i/>
          <w:iCs/>
        </w:rPr>
      </w:pPr>
    </w:p>
    <w:p w:rsidR="005601A7" w:rsidP="005601A7" w:rsidRDefault="005601A7" w14:paraId="034D8143" w14:textId="67761DFE">
      <w:pPr>
        <w:tabs>
          <w:tab w:val="left" w:pos="360"/>
          <w:tab w:val="left" w:pos="2160"/>
          <w:tab w:val="left" w:pos="4320"/>
          <w:tab w:val="left" w:pos="6480"/>
        </w:tabs>
        <w:rPr>
          <w:i/>
          <w:iCs/>
        </w:rPr>
      </w:pPr>
      <w:r w:rsidRPr="005601A7">
        <w:rPr>
          <w:i/>
          <w:iCs/>
        </w:rPr>
        <w:t xml:space="preserve">De </w:t>
      </w:r>
      <w:proofErr w:type="spellStart"/>
      <w:r w:rsidRPr="005601A7">
        <w:rPr>
          <w:i/>
          <w:iCs/>
        </w:rPr>
        <w:t>vice-president</w:t>
      </w:r>
      <w:proofErr w:type="spellEnd"/>
      <w:r w:rsidRPr="005601A7">
        <w:rPr>
          <w:i/>
          <w:iCs/>
        </w:rPr>
        <w:t xml:space="preserve"> van de Raad van State,</w:t>
      </w:r>
    </w:p>
    <w:p w:rsidR="0034766C" w:rsidP="005601A7" w:rsidRDefault="0034766C" w14:paraId="64DAE74D" w14:textId="77777777">
      <w:pPr>
        <w:tabs>
          <w:tab w:val="left" w:pos="360"/>
          <w:tab w:val="left" w:pos="2160"/>
          <w:tab w:val="left" w:pos="4320"/>
          <w:tab w:val="left" w:pos="6480"/>
        </w:tabs>
        <w:rPr>
          <w:i/>
          <w:iCs/>
        </w:rPr>
      </w:pPr>
    </w:p>
    <w:p w:rsidRPr="005601A7" w:rsidR="0034766C" w:rsidP="005601A7" w:rsidRDefault="0034766C" w14:paraId="3C123A76" w14:textId="21313E71">
      <w:pPr>
        <w:tabs>
          <w:tab w:val="left" w:pos="360"/>
          <w:tab w:val="left" w:pos="2160"/>
          <w:tab w:val="left" w:pos="4320"/>
          <w:tab w:val="left" w:pos="6480"/>
        </w:tabs>
        <w:rPr>
          <w:i/>
          <w:iCs/>
        </w:rPr>
      </w:pPr>
      <w:proofErr w:type="spellStart"/>
      <w:r w:rsidRPr="0034766C">
        <w:rPr>
          <w:i/>
          <w:iCs/>
        </w:rPr>
        <w:t>Th.C</w:t>
      </w:r>
      <w:proofErr w:type="spellEnd"/>
      <w:r w:rsidRPr="0034766C">
        <w:rPr>
          <w:i/>
          <w:iCs/>
        </w:rPr>
        <w:t>. de Graaf</w:t>
      </w:r>
    </w:p>
    <w:p w:rsidR="0094443D" w:rsidP="009936E5" w:rsidRDefault="0094443D" w14:paraId="408AB072" w14:textId="77777777">
      <w:pPr>
        <w:tabs>
          <w:tab w:val="left" w:pos="360"/>
          <w:tab w:val="left" w:pos="2160"/>
          <w:tab w:val="left" w:pos="4320"/>
          <w:tab w:val="left" w:pos="6480"/>
        </w:tabs>
      </w:pPr>
    </w:p>
    <w:p w:rsidR="0094443D" w:rsidP="009936E5" w:rsidRDefault="002D6658" w14:paraId="47C8CC56" w14:textId="0B502AC7">
      <w:pPr>
        <w:tabs>
          <w:tab w:val="left" w:pos="360"/>
          <w:tab w:val="left" w:pos="2160"/>
          <w:tab w:val="left" w:pos="4320"/>
          <w:tab w:val="left" w:pos="6480"/>
        </w:tabs>
      </w:pPr>
      <w:r w:rsidRPr="002D6658">
        <w:t>Het voorstel geeft de Afdeling advisering van de Raad van State geen aanleiding tot het maken van inhoudelijke opmerkingen. Van de gelegenheid is gebruik gemaakt een omissie te herstellen ten aanzien van de verplichte verlening van bepaalde  onderzoeks- en handhavingsbevoegdheden op basis van de Markttoezichtverordening, waarbij geen ruimte voor beleidsruimte bestaat. Deze bevoegdheden zijn verleend in lijn met bestaande wetgeving op basis van de</w:t>
      </w:r>
      <w:r>
        <w:t xml:space="preserve"> </w:t>
      </w:r>
      <w:r w:rsidRPr="002D6658">
        <w:t>Markttoezichtverordening. Bovendien zijn enkele redactionele verbeteringen doorgevoerd in de memorie van toelichting.</w:t>
      </w:r>
    </w:p>
    <w:p w:rsidR="002D6658" w:rsidP="009936E5" w:rsidRDefault="002D6658" w14:paraId="5C1381C5" w14:textId="77777777">
      <w:pPr>
        <w:tabs>
          <w:tab w:val="left" w:pos="360"/>
          <w:tab w:val="left" w:pos="2160"/>
          <w:tab w:val="left" w:pos="4320"/>
          <w:tab w:val="left" w:pos="6480"/>
        </w:tabs>
      </w:pPr>
    </w:p>
    <w:p w:rsidR="0094443D" w:rsidP="009936E5" w:rsidRDefault="00252A48" w14:paraId="7D53DAE0" w14:textId="77777777">
      <w:pPr>
        <w:tabs>
          <w:tab w:val="left" w:pos="360"/>
          <w:tab w:val="left" w:pos="2160"/>
          <w:tab w:val="left" w:pos="4320"/>
          <w:tab w:val="left" w:pos="6480"/>
        </w:tabs>
      </w:pPr>
      <w:r>
        <w:t>Ik moge U verzoeken</w:t>
      </w:r>
      <w:r w:rsidRPr="005601A7">
        <w:t> </w:t>
      </w:r>
      <w:r>
        <w:t>het hierbij gevoegde voorstel van wet en de gewijzigde memorie van toelichting aan de Tweede Kamer der Staten-Generaal te zenden.</w:t>
      </w:r>
    </w:p>
    <w:p w:rsidR="0094443D" w:rsidP="009936E5" w:rsidRDefault="0094443D" w14:paraId="1500C933" w14:textId="77777777">
      <w:pPr>
        <w:tabs>
          <w:tab w:val="left" w:pos="360"/>
          <w:tab w:val="left" w:pos="2160"/>
          <w:tab w:val="left" w:pos="4320"/>
          <w:tab w:val="left" w:pos="6480"/>
        </w:tabs>
      </w:pPr>
    </w:p>
    <w:p w:rsidR="0094443D" w:rsidP="009936E5" w:rsidRDefault="00252A48" w14:paraId="01E5259F" w14:textId="77777777">
      <w:pPr>
        <w:tabs>
          <w:tab w:val="left" w:pos="360"/>
          <w:tab w:val="left" w:pos="2160"/>
          <w:tab w:val="left" w:pos="4320"/>
          <w:tab w:val="left" w:pos="6480"/>
        </w:tabs>
      </w:pPr>
      <w:r>
        <w:t>De Minister van Economische Zaken,</w:t>
      </w:r>
    </w:p>
    <w:sectPr w:rsidR="0094443D" w:rsidSect="007D1E2E">
      <w:headerReference w:type="default" r:id="rId7"/>
      <w:footerReference w:type="even" r:id="rId8"/>
      <w:footerReference w:type="default" r:id="rId9"/>
      <w:footerReference w:type="firs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107B" w14:textId="77777777" w:rsidR="00C03369" w:rsidRDefault="00C03369">
      <w:r>
        <w:separator/>
      </w:r>
    </w:p>
    <w:p w14:paraId="2264F2E9" w14:textId="77777777" w:rsidR="00C03369" w:rsidRDefault="00C03369"/>
  </w:endnote>
  <w:endnote w:type="continuationSeparator" w:id="0">
    <w:p w14:paraId="263616F9" w14:textId="77777777" w:rsidR="00C03369" w:rsidRDefault="00C03369">
      <w:r>
        <w:continuationSeparator/>
      </w:r>
    </w:p>
    <w:p w14:paraId="041C206F" w14:textId="77777777" w:rsidR="00C03369" w:rsidRDefault="00C0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5AA" w14:textId="77777777" w:rsidR="006231C5" w:rsidRDefault="00252A48">
    <w:pPr>
      <w:pStyle w:val="Voettekst"/>
    </w:pPr>
    <w:r>
      <w:rPr>
        <w:noProof/>
      </w:rPr>
      <mc:AlternateContent>
        <mc:Choice Requires="wps">
          <w:drawing>
            <wp:anchor distT="0" distB="0" distL="0" distR="0" simplePos="0" relativeHeight="251668480" behindDoc="0" locked="0" layoutInCell="1" allowOverlap="1" wp14:anchorId="1CBE1D99" wp14:editId="448231A0">
              <wp:simplePos x="0" y="0"/>
              <wp:positionH relativeFrom="page">
                <wp:align>left</wp:align>
              </wp:positionH>
              <wp:positionV relativeFrom="page">
                <wp:align>bottom</wp:align>
              </wp:positionV>
              <wp:extent cx="443865" cy="443865"/>
              <wp:effectExtent l="0" t="0" r="4445" b="0"/>
              <wp:wrapNone/>
              <wp:docPr id="7" name="Tekstvak 3640"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E2F7A" w14:textId="77777777" w:rsidR="006231C5" w:rsidRPr="006231C5" w:rsidRDefault="00252A48"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BE1D99" id="_x0000_t202" coordsize="21600,21600" o:spt="202" path="m,l,21600r21600,l21600,xe">
              <v:stroke joinstyle="miter"/>
              <v:path gradientshapeok="t" o:connecttype="rect"/>
            </v:shapetype>
            <v:shape id="Tekstvak 3640"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3EE2F7A" w14:textId="77777777" w:rsidR="006231C5" w:rsidRPr="006231C5" w:rsidRDefault="00252A48"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A196" w14:textId="77777777" w:rsidR="0028188D" w:rsidRPr="00106E0E" w:rsidRDefault="00252A48" w:rsidP="00DC4AB6">
    <w:pPr>
      <w:pStyle w:val="Voettekst"/>
      <w:ind w:right="360"/>
      <w:rPr>
        <w:szCs w:val="2"/>
      </w:rPr>
    </w:pPr>
    <w:r>
      <w:rPr>
        <w:noProof/>
        <w:szCs w:val="2"/>
      </w:rPr>
      <mc:AlternateContent>
        <mc:Choice Requires="wps">
          <w:drawing>
            <wp:anchor distT="0" distB="0" distL="0" distR="0" simplePos="0" relativeHeight="251670528" behindDoc="0" locked="0" layoutInCell="1" allowOverlap="1" wp14:anchorId="51B6A60F" wp14:editId="670D6C9B">
              <wp:simplePos x="0" y="0"/>
              <wp:positionH relativeFrom="page">
                <wp:align>left</wp:align>
              </wp:positionH>
              <wp:positionV relativeFrom="page">
                <wp:align>bottom</wp:align>
              </wp:positionV>
              <wp:extent cx="443865" cy="443865"/>
              <wp:effectExtent l="0" t="0" r="4445" b="0"/>
              <wp:wrapNone/>
              <wp:docPr id="6" name="Tekstvak 3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896F9" w14:textId="7D470E5D" w:rsidR="006231C5" w:rsidRPr="006231C5" w:rsidRDefault="006231C5" w:rsidP="006231C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B6A60F" id="_x0000_t202" coordsize="21600,21600" o:spt="202" path="m,l,21600r21600,l21600,xe">
              <v:stroke joinstyle="miter"/>
              <v:path gradientshapeok="t" o:connecttype="rect"/>
            </v:shapetype>
            <v:shape id="Tekstvak 3677" o:spid="_x0000_s1027" type="#_x0000_t202" alt="Intern gebruik"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F896F9" w14:textId="7D470E5D" w:rsidR="006231C5" w:rsidRPr="006231C5" w:rsidRDefault="006231C5" w:rsidP="006231C5">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F3A3" w14:textId="77777777" w:rsidR="0028188D" w:rsidRPr="00106E0E" w:rsidRDefault="00252A48" w:rsidP="00106E0E">
    <w:pPr>
      <w:pStyle w:val="Voettekst"/>
      <w:rPr>
        <w:szCs w:val="2"/>
      </w:rPr>
    </w:pPr>
    <w:r>
      <w:rPr>
        <w:noProof/>
        <w:szCs w:val="2"/>
      </w:rPr>
      <mc:AlternateContent>
        <mc:Choice Requires="wps">
          <w:drawing>
            <wp:anchor distT="0" distB="0" distL="0" distR="0" simplePos="0" relativeHeight="251666432" behindDoc="0" locked="0" layoutInCell="1" allowOverlap="1" wp14:anchorId="090C6A60" wp14:editId="3C59A637">
              <wp:simplePos x="0" y="0"/>
              <wp:positionH relativeFrom="page">
                <wp:align>left</wp:align>
              </wp:positionH>
              <wp:positionV relativeFrom="page">
                <wp:align>bottom</wp:align>
              </wp:positionV>
              <wp:extent cx="443865" cy="443865"/>
              <wp:effectExtent l="0" t="0" r="4445" b="0"/>
              <wp:wrapNone/>
              <wp:docPr id="10" name="Tekstvak 360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04093" w14:textId="77777777" w:rsidR="006231C5" w:rsidRPr="006231C5" w:rsidRDefault="00252A48"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C6A60" id="_x0000_t202" coordsize="21600,21600" o:spt="202" path="m,l,21600r21600,l21600,xe">
              <v:stroke joinstyle="miter"/>
              <v:path gradientshapeok="t" o:connecttype="rect"/>
            </v:shapetype>
            <v:shape id="Tekstvak 3603" o:spid="_x0000_s1028" type="#_x0000_t202" alt="Intern gebruik"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DC04093" w14:textId="77777777" w:rsidR="006231C5" w:rsidRPr="006231C5" w:rsidRDefault="00252A48"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FDA0" w14:textId="77777777" w:rsidR="00C03369" w:rsidRDefault="00C03369">
      <w:r>
        <w:separator/>
      </w:r>
    </w:p>
    <w:p w14:paraId="4A83A117" w14:textId="77777777" w:rsidR="00C03369" w:rsidRDefault="00C03369"/>
  </w:footnote>
  <w:footnote w:type="continuationSeparator" w:id="0">
    <w:p w14:paraId="2ABD667B" w14:textId="77777777" w:rsidR="00C03369" w:rsidRDefault="00C03369">
      <w:r>
        <w:continuationSeparator/>
      </w:r>
    </w:p>
    <w:p w14:paraId="3F1158FF" w14:textId="77777777" w:rsidR="00C03369" w:rsidRDefault="00C03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ED72"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008A72">
      <w:start w:val="1"/>
      <w:numFmt w:val="bullet"/>
      <w:pStyle w:val="Lijstopsomteken"/>
      <w:lvlText w:val="•"/>
      <w:lvlJc w:val="left"/>
      <w:pPr>
        <w:tabs>
          <w:tab w:val="num" w:pos="227"/>
        </w:tabs>
        <w:ind w:left="227" w:hanging="227"/>
      </w:pPr>
      <w:rPr>
        <w:rFonts w:ascii="Verdana" w:hAnsi="Verdana" w:hint="default"/>
        <w:sz w:val="18"/>
        <w:szCs w:val="18"/>
      </w:rPr>
    </w:lvl>
    <w:lvl w:ilvl="1" w:tplc="D38E6A5A" w:tentative="1">
      <w:start w:val="1"/>
      <w:numFmt w:val="bullet"/>
      <w:lvlText w:val="o"/>
      <w:lvlJc w:val="left"/>
      <w:pPr>
        <w:tabs>
          <w:tab w:val="num" w:pos="1440"/>
        </w:tabs>
        <w:ind w:left="1440" w:hanging="360"/>
      </w:pPr>
      <w:rPr>
        <w:rFonts w:ascii="Courier New" w:hAnsi="Courier New" w:cs="Courier New" w:hint="default"/>
      </w:rPr>
    </w:lvl>
    <w:lvl w:ilvl="2" w:tplc="90884EFE" w:tentative="1">
      <w:start w:val="1"/>
      <w:numFmt w:val="bullet"/>
      <w:lvlText w:val=""/>
      <w:lvlJc w:val="left"/>
      <w:pPr>
        <w:tabs>
          <w:tab w:val="num" w:pos="2160"/>
        </w:tabs>
        <w:ind w:left="2160" w:hanging="360"/>
      </w:pPr>
      <w:rPr>
        <w:rFonts w:ascii="Wingdings" w:hAnsi="Wingdings" w:hint="default"/>
      </w:rPr>
    </w:lvl>
    <w:lvl w:ilvl="3" w:tplc="D7AA1734" w:tentative="1">
      <w:start w:val="1"/>
      <w:numFmt w:val="bullet"/>
      <w:lvlText w:val=""/>
      <w:lvlJc w:val="left"/>
      <w:pPr>
        <w:tabs>
          <w:tab w:val="num" w:pos="2880"/>
        </w:tabs>
        <w:ind w:left="2880" w:hanging="360"/>
      </w:pPr>
      <w:rPr>
        <w:rFonts w:ascii="Symbol" w:hAnsi="Symbol" w:hint="default"/>
      </w:rPr>
    </w:lvl>
    <w:lvl w:ilvl="4" w:tplc="6AB88C94" w:tentative="1">
      <w:start w:val="1"/>
      <w:numFmt w:val="bullet"/>
      <w:lvlText w:val="o"/>
      <w:lvlJc w:val="left"/>
      <w:pPr>
        <w:tabs>
          <w:tab w:val="num" w:pos="3600"/>
        </w:tabs>
        <w:ind w:left="3600" w:hanging="360"/>
      </w:pPr>
      <w:rPr>
        <w:rFonts w:ascii="Courier New" w:hAnsi="Courier New" w:cs="Courier New" w:hint="default"/>
      </w:rPr>
    </w:lvl>
    <w:lvl w:ilvl="5" w:tplc="96F479D6" w:tentative="1">
      <w:start w:val="1"/>
      <w:numFmt w:val="bullet"/>
      <w:lvlText w:val=""/>
      <w:lvlJc w:val="left"/>
      <w:pPr>
        <w:tabs>
          <w:tab w:val="num" w:pos="4320"/>
        </w:tabs>
        <w:ind w:left="4320" w:hanging="360"/>
      </w:pPr>
      <w:rPr>
        <w:rFonts w:ascii="Wingdings" w:hAnsi="Wingdings" w:hint="default"/>
      </w:rPr>
    </w:lvl>
    <w:lvl w:ilvl="6" w:tplc="8974A24E" w:tentative="1">
      <w:start w:val="1"/>
      <w:numFmt w:val="bullet"/>
      <w:lvlText w:val=""/>
      <w:lvlJc w:val="left"/>
      <w:pPr>
        <w:tabs>
          <w:tab w:val="num" w:pos="5040"/>
        </w:tabs>
        <w:ind w:left="5040" w:hanging="360"/>
      </w:pPr>
      <w:rPr>
        <w:rFonts w:ascii="Symbol" w:hAnsi="Symbol" w:hint="default"/>
      </w:rPr>
    </w:lvl>
    <w:lvl w:ilvl="7" w:tplc="09404FD2" w:tentative="1">
      <w:start w:val="1"/>
      <w:numFmt w:val="bullet"/>
      <w:lvlText w:val="o"/>
      <w:lvlJc w:val="left"/>
      <w:pPr>
        <w:tabs>
          <w:tab w:val="num" w:pos="5760"/>
        </w:tabs>
        <w:ind w:left="5760" w:hanging="360"/>
      </w:pPr>
      <w:rPr>
        <w:rFonts w:ascii="Courier New" w:hAnsi="Courier New" w:cs="Courier New" w:hint="default"/>
      </w:rPr>
    </w:lvl>
    <w:lvl w:ilvl="8" w:tplc="9760A5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8A5940">
      <w:start w:val="1"/>
      <w:numFmt w:val="bullet"/>
      <w:pStyle w:val="Lijstopsomteken2"/>
      <w:lvlText w:val="–"/>
      <w:lvlJc w:val="left"/>
      <w:pPr>
        <w:tabs>
          <w:tab w:val="num" w:pos="227"/>
        </w:tabs>
        <w:ind w:left="227" w:firstLine="0"/>
      </w:pPr>
      <w:rPr>
        <w:rFonts w:ascii="Verdana" w:hAnsi="Verdana" w:hint="default"/>
      </w:rPr>
    </w:lvl>
    <w:lvl w:ilvl="1" w:tplc="471C5B8E" w:tentative="1">
      <w:start w:val="1"/>
      <w:numFmt w:val="bullet"/>
      <w:lvlText w:val="o"/>
      <w:lvlJc w:val="left"/>
      <w:pPr>
        <w:tabs>
          <w:tab w:val="num" w:pos="1440"/>
        </w:tabs>
        <w:ind w:left="1440" w:hanging="360"/>
      </w:pPr>
      <w:rPr>
        <w:rFonts w:ascii="Courier New" w:hAnsi="Courier New" w:cs="Courier New" w:hint="default"/>
      </w:rPr>
    </w:lvl>
    <w:lvl w:ilvl="2" w:tplc="D1A08CDC" w:tentative="1">
      <w:start w:val="1"/>
      <w:numFmt w:val="bullet"/>
      <w:lvlText w:val=""/>
      <w:lvlJc w:val="left"/>
      <w:pPr>
        <w:tabs>
          <w:tab w:val="num" w:pos="2160"/>
        </w:tabs>
        <w:ind w:left="2160" w:hanging="360"/>
      </w:pPr>
      <w:rPr>
        <w:rFonts w:ascii="Wingdings" w:hAnsi="Wingdings" w:hint="default"/>
      </w:rPr>
    </w:lvl>
    <w:lvl w:ilvl="3" w:tplc="3D5695B0" w:tentative="1">
      <w:start w:val="1"/>
      <w:numFmt w:val="bullet"/>
      <w:lvlText w:val=""/>
      <w:lvlJc w:val="left"/>
      <w:pPr>
        <w:tabs>
          <w:tab w:val="num" w:pos="2880"/>
        </w:tabs>
        <w:ind w:left="2880" w:hanging="360"/>
      </w:pPr>
      <w:rPr>
        <w:rFonts w:ascii="Symbol" w:hAnsi="Symbol" w:hint="default"/>
      </w:rPr>
    </w:lvl>
    <w:lvl w:ilvl="4" w:tplc="FC223B88" w:tentative="1">
      <w:start w:val="1"/>
      <w:numFmt w:val="bullet"/>
      <w:lvlText w:val="o"/>
      <w:lvlJc w:val="left"/>
      <w:pPr>
        <w:tabs>
          <w:tab w:val="num" w:pos="3600"/>
        </w:tabs>
        <w:ind w:left="3600" w:hanging="360"/>
      </w:pPr>
      <w:rPr>
        <w:rFonts w:ascii="Courier New" w:hAnsi="Courier New" w:cs="Courier New" w:hint="default"/>
      </w:rPr>
    </w:lvl>
    <w:lvl w:ilvl="5" w:tplc="516AB27C" w:tentative="1">
      <w:start w:val="1"/>
      <w:numFmt w:val="bullet"/>
      <w:lvlText w:val=""/>
      <w:lvlJc w:val="left"/>
      <w:pPr>
        <w:tabs>
          <w:tab w:val="num" w:pos="4320"/>
        </w:tabs>
        <w:ind w:left="4320" w:hanging="360"/>
      </w:pPr>
      <w:rPr>
        <w:rFonts w:ascii="Wingdings" w:hAnsi="Wingdings" w:hint="default"/>
      </w:rPr>
    </w:lvl>
    <w:lvl w:ilvl="6" w:tplc="AF7802BE" w:tentative="1">
      <w:start w:val="1"/>
      <w:numFmt w:val="bullet"/>
      <w:lvlText w:val=""/>
      <w:lvlJc w:val="left"/>
      <w:pPr>
        <w:tabs>
          <w:tab w:val="num" w:pos="5040"/>
        </w:tabs>
        <w:ind w:left="5040" w:hanging="360"/>
      </w:pPr>
      <w:rPr>
        <w:rFonts w:ascii="Symbol" w:hAnsi="Symbol" w:hint="default"/>
      </w:rPr>
    </w:lvl>
    <w:lvl w:ilvl="7" w:tplc="88BAEAC4" w:tentative="1">
      <w:start w:val="1"/>
      <w:numFmt w:val="bullet"/>
      <w:lvlText w:val="o"/>
      <w:lvlJc w:val="left"/>
      <w:pPr>
        <w:tabs>
          <w:tab w:val="num" w:pos="5760"/>
        </w:tabs>
        <w:ind w:left="5760" w:hanging="360"/>
      </w:pPr>
      <w:rPr>
        <w:rFonts w:ascii="Courier New" w:hAnsi="Courier New" w:cs="Courier New" w:hint="default"/>
      </w:rPr>
    </w:lvl>
    <w:lvl w:ilvl="8" w:tplc="E49A7D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5267052">
    <w:abstractNumId w:val="10"/>
  </w:num>
  <w:num w:numId="2" w16cid:durableId="475495323">
    <w:abstractNumId w:val="7"/>
  </w:num>
  <w:num w:numId="3" w16cid:durableId="1899240732">
    <w:abstractNumId w:val="6"/>
  </w:num>
  <w:num w:numId="4" w16cid:durableId="820467362">
    <w:abstractNumId w:val="5"/>
  </w:num>
  <w:num w:numId="5" w16cid:durableId="589967468">
    <w:abstractNumId w:val="4"/>
  </w:num>
  <w:num w:numId="6" w16cid:durableId="1389495444">
    <w:abstractNumId w:val="8"/>
  </w:num>
  <w:num w:numId="7" w16cid:durableId="103959667">
    <w:abstractNumId w:val="3"/>
  </w:num>
  <w:num w:numId="8" w16cid:durableId="282423604">
    <w:abstractNumId w:val="2"/>
  </w:num>
  <w:num w:numId="9" w16cid:durableId="1054155985">
    <w:abstractNumId w:val="1"/>
  </w:num>
  <w:num w:numId="10" w16cid:durableId="755514162">
    <w:abstractNumId w:val="0"/>
  </w:num>
  <w:num w:numId="11" w16cid:durableId="1303072342">
    <w:abstractNumId w:val="9"/>
  </w:num>
  <w:num w:numId="12" w16cid:durableId="776170875">
    <w:abstractNumId w:val="11"/>
  </w:num>
  <w:num w:numId="13" w16cid:durableId="1679697039">
    <w:abstractNumId w:val="13"/>
  </w:num>
  <w:num w:numId="14" w16cid:durableId="817249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6012"/>
    <w:rsid w:val="00020189"/>
    <w:rsid w:val="00020EE4"/>
    <w:rsid w:val="00023E9A"/>
    <w:rsid w:val="00024D02"/>
    <w:rsid w:val="00033CDD"/>
    <w:rsid w:val="00034A84"/>
    <w:rsid w:val="00035E67"/>
    <w:rsid w:val="000366F3"/>
    <w:rsid w:val="00040768"/>
    <w:rsid w:val="00051D6E"/>
    <w:rsid w:val="00053753"/>
    <w:rsid w:val="00057180"/>
    <w:rsid w:val="0006024D"/>
    <w:rsid w:val="00065924"/>
    <w:rsid w:val="000667D1"/>
    <w:rsid w:val="00066C25"/>
    <w:rsid w:val="000712F5"/>
    <w:rsid w:val="00071F28"/>
    <w:rsid w:val="00074079"/>
    <w:rsid w:val="00092799"/>
    <w:rsid w:val="00092BEA"/>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B425B"/>
    <w:rsid w:val="001C32EC"/>
    <w:rsid w:val="001C38BD"/>
    <w:rsid w:val="001C4D5A"/>
    <w:rsid w:val="001E34C6"/>
    <w:rsid w:val="001E5581"/>
    <w:rsid w:val="001F051F"/>
    <w:rsid w:val="001F3C70"/>
    <w:rsid w:val="00200D88"/>
    <w:rsid w:val="00201F68"/>
    <w:rsid w:val="00212F2A"/>
    <w:rsid w:val="00214F2B"/>
    <w:rsid w:val="00216567"/>
    <w:rsid w:val="00217880"/>
    <w:rsid w:val="00222D66"/>
    <w:rsid w:val="00224A8A"/>
    <w:rsid w:val="00224D63"/>
    <w:rsid w:val="002309A8"/>
    <w:rsid w:val="00236CFE"/>
    <w:rsid w:val="00241D10"/>
    <w:rsid w:val="002428E3"/>
    <w:rsid w:val="00252A48"/>
    <w:rsid w:val="00256665"/>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77D3"/>
    <w:rsid w:val="002D001A"/>
    <w:rsid w:val="002D1505"/>
    <w:rsid w:val="002D28E2"/>
    <w:rsid w:val="002D317B"/>
    <w:rsid w:val="002D3587"/>
    <w:rsid w:val="002D502D"/>
    <w:rsid w:val="002D6658"/>
    <w:rsid w:val="002E0F69"/>
    <w:rsid w:val="002E5382"/>
    <w:rsid w:val="002F5147"/>
    <w:rsid w:val="002F7ABD"/>
    <w:rsid w:val="0030742C"/>
    <w:rsid w:val="00312597"/>
    <w:rsid w:val="00327C34"/>
    <w:rsid w:val="00332013"/>
    <w:rsid w:val="00334154"/>
    <w:rsid w:val="003372C4"/>
    <w:rsid w:val="003374AB"/>
    <w:rsid w:val="00341FA0"/>
    <w:rsid w:val="00343769"/>
    <w:rsid w:val="00344F3D"/>
    <w:rsid w:val="00345299"/>
    <w:rsid w:val="0034766C"/>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356E2"/>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84562"/>
    <w:rsid w:val="00496319"/>
    <w:rsid w:val="00497279"/>
    <w:rsid w:val="004B421D"/>
    <w:rsid w:val="004B5465"/>
    <w:rsid w:val="004B70F0"/>
    <w:rsid w:val="004C2ACE"/>
    <w:rsid w:val="004D505E"/>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601A7"/>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A4B15"/>
    <w:rsid w:val="006B0BF3"/>
    <w:rsid w:val="006B775E"/>
    <w:rsid w:val="006B7BC7"/>
    <w:rsid w:val="006C0D43"/>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85471"/>
    <w:rsid w:val="00793A5D"/>
    <w:rsid w:val="0079551B"/>
    <w:rsid w:val="00795AE2"/>
    <w:rsid w:val="00796B12"/>
    <w:rsid w:val="00797AA5"/>
    <w:rsid w:val="007A01D8"/>
    <w:rsid w:val="007A26BD"/>
    <w:rsid w:val="007A4105"/>
    <w:rsid w:val="007B00F8"/>
    <w:rsid w:val="007B4503"/>
    <w:rsid w:val="007B508D"/>
    <w:rsid w:val="007C0384"/>
    <w:rsid w:val="007C406E"/>
    <w:rsid w:val="007C5183"/>
    <w:rsid w:val="007C6EA3"/>
    <w:rsid w:val="007C7573"/>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61BC"/>
    <w:rsid w:val="009B0138"/>
    <w:rsid w:val="009B0FE9"/>
    <w:rsid w:val="009B173A"/>
    <w:rsid w:val="009C1FE8"/>
    <w:rsid w:val="009C3F20"/>
    <w:rsid w:val="009C7CA1"/>
    <w:rsid w:val="009D043D"/>
    <w:rsid w:val="009E2926"/>
    <w:rsid w:val="009F3259"/>
    <w:rsid w:val="009F5603"/>
    <w:rsid w:val="00A0566E"/>
    <w:rsid w:val="00A056DE"/>
    <w:rsid w:val="00A128AD"/>
    <w:rsid w:val="00A13D22"/>
    <w:rsid w:val="00A21E76"/>
    <w:rsid w:val="00A23BC8"/>
    <w:rsid w:val="00A25359"/>
    <w:rsid w:val="00A30E68"/>
    <w:rsid w:val="00A31933"/>
    <w:rsid w:val="00A31DBA"/>
    <w:rsid w:val="00A34AA0"/>
    <w:rsid w:val="00A40101"/>
    <w:rsid w:val="00A41FE2"/>
    <w:rsid w:val="00A46FEF"/>
    <w:rsid w:val="00A47948"/>
    <w:rsid w:val="00A50CF6"/>
    <w:rsid w:val="00A52852"/>
    <w:rsid w:val="00A56946"/>
    <w:rsid w:val="00A569BD"/>
    <w:rsid w:val="00A61343"/>
    <w:rsid w:val="00A6170E"/>
    <w:rsid w:val="00A63B8C"/>
    <w:rsid w:val="00A67B54"/>
    <w:rsid w:val="00A715F8"/>
    <w:rsid w:val="00A77F6F"/>
    <w:rsid w:val="00A831FD"/>
    <w:rsid w:val="00A83352"/>
    <w:rsid w:val="00A850A2"/>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1361E"/>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9A5"/>
    <w:rsid w:val="00BE3F88"/>
    <w:rsid w:val="00BE4756"/>
    <w:rsid w:val="00BE5ED9"/>
    <w:rsid w:val="00BE7B41"/>
    <w:rsid w:val="00C02480"/>
    <w:rsid w:val="00C03369"/>
    <w:rsid w:val="00C12D8C"/>
    <w:rsid w:val="00C1582A"/>
    <w:rsid w:val="00C15A91"/>
    <w:rsid w:val="00C206F1"/>
    <w:rsid w:val="00C217E1"/>
    <w:rsid w:val="00C219B1"/>
    <w:rsid w:val="00C2396A"/>
    <w:rsid w:val="00C335A3"/>
    <w:rsid w:val="00C4015B"/>
    <w:rsid w:val="00C40C60"/>
    <w:rsid w:val="00C5258E"/>
    <w:rsid w:val="00C5274C"/>
    <w:rsid w:val="00C619A7"/>
    <w:rsid w:val="00C73D5F"/>
    <w:rsid w:val="00C75E2C"/>
    <w:rsid w:val="00C82C23"/>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60BA4"/>
    <w:rsid w:val="00D62419"/>
    <w:rsid w:val="00D76188"/>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B40C2"/>
  <w15:docId w15:val="{06938924-46FA-4391-9204-7F1760FB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556">
      <w:bodyDiv w:val="1"/>
      <w:marLeft w:val="0"/>
      <w:marRight w:val="0"/>
      <w:marTop w:val="0"/>
      <w:marBottom w:val="0"/>
      <w:divBdr>
        <w:top w:val="none" w:sz="0" w:space="0" w:color="auto"/>
        <w:left w:val="none" w:sz="0" w:space="0" w:color="auto"/>
        <w:bottom w:val="none" w:sz="0" w:space="0" w:color="auto"/>
        <w:right w:val="none" w:sz="0" w:space="0" w:color="auto"/>
      </w:divBdr>
    </w:div>
    <w:div w:id="301693244">
      <w:bodyDiv w:val="1"/>
      <w:marLeft w:val="0"/>
      <w:marRight w:val="0"/>
      <w:marTop w:val="0"/>
      <w:marBottom w:val="0"/>
      <w:divBdr>
        <w:top w:val="none" w:sz="0" w:space="0" w:color="auto"/>
        <w:left w:val="none" w:sz="0" w:space="0" w:color="auto"/>
        <w:bottom w:val="none" w:sz="0" w:space="0" w:color="auto"/>
        <w:right w:val="none" w:sz="0" w:space="0" w:color="auto"/>
      </w:divBdr>
    </w:div>
    <w:div w:id="9513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352</ap:Words>
  <ap:Characters>2174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2025-12-16T10:02:00.0000000Z</dcterms:created>
  <dcterms:modified xsi:type="dcterms:W3CDTF">2025-12-18T09:13:00.0000000Z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frowijnd</vt:lpwstr>
  </property>
  <property fmtid="{D5CDD505-2E9C-101B-9397-08002B2CF9AE}" pid="3" name="AUTHOR_ID">
    <vt:lpwstr>frowijnd</vt:lpwstr>
  </property>
  <property fmtid="{D5CDD505-2E9C-101B-9397-08002B2CF9AE}" pid="4" name="A_DATUM_DOC">
    <vt:lpwstr>7 november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vt:lpwstr>
  </property>
  <property fmtid="{D5CDD505-2E9C-101B-9397-08002B2CF9AE}" pid="13" name="HeaderId">
    <vt:lpwstr>AD089422564748D6A05C54048D061759</vt:lpwstr>
  </property>
  <property fmtid="{D5CDD505-2E9C-101B-9397-08002B2CF9AE}" pid="14" name="Template">
    <vt:lpwstr>Nader rapport EZ</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frowijnd</vt:lpwstr>
  </property>
</Properties>
</file>