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3B89" w:rsidR="00B10BB0" w:rsidP="00905552" w:rsidRDefault="00AD552E" w14:paraId="530E1F69" w14:textId="29D8D98B">
      <w:pPr>
        <w:rPr>
          <w:b/>
        </w:rPr>
      </w:pPr>
      <w:r>
        <w:rPr>
          <w:b/>
        </w:rPr>
        <w:t>W</w:t>
      </w:r>
      <w:r w:rsidRPr="00B53B89" w:rsidR="00B53B89">
        <w:rPr>
          <w:b/>
        </w:rPr>
        <w:t>ijziging van de Omgevingswet, Algemene wet bestuursrecht en de Wet windenergie op zee ter implementatie van onderdelen van de met Richtlijn 2023/2413 gewijzigde richtlijn hernieuwbare energie (REDIII, vergunnen)</w:t>
      </w:r>
    </w:p>
    <w:p w:rsidR="004E1670" w:rsidP="00905552" w:rsidRDefault="004E1670" w14:paraId="5FD7F2E8" w14:textId="77777777">
      <w:pPr>
        <w:rPr>
          <w:b/>
        </w:rPr>
      </w:pPr>
    </w:p>
    <w:p w:rsidR="00AD552E" w:rsidP="00905552" w:rsidRDefault="00AD552E" w14:paraId="2ACB3C25" w14:textId="4D9828AA">
      <w:pPr>
        <w:rPr>
          <w:b/>
        </w:rPr>
      </w:pPr>
      <w:r>
        <w:rPr>
          <w:b/>
        </w:rPr>
        <w:t>VOORSTEL VAN WET</w:t>
      </w:r>
    </w:p>
    <w:p w:rsidR="00B10BB0" w:rsidP="00905552" w:rsidRDefault="00B10BB0" w14:paraId="6ABFCDF9" w14:textId="77777777">
      <w:pPr>
        <w:rPr>
          <w:b/>
          <w:bCs/>
        </w:rPr>
      </w:pPr>
    </w:p>
    <w:p w:rsidRPr="00B53B89" w:rsidR="00B10BB0" w:rsidP="00905552" w:rsidRDefault="00B53B89" w14:paraId="5B4DBDF8" w14:textId="77777777">
      <w:pPr>
        <w:ind w:firstLine="284"/>
      </w:pPr>
      <w:r w:rsidRPr="00B53B89">
        <w:t>Wij Willem-Alexander, bij de gratie Gods, Koning der Nederlanden, Prins van Oranje-Nassau, enz. enz. enz.</w:t>
      </w:r>
    </w:p>
    <w:p w:rsidRPr="00B53B89" w:rsidR="00B10BB0" w:rsidP="00905552" w:rsidRDefault="00B10BB0" w14:paraId="507DBE3E" w14:textId="77777777"/>
    <w:p w:rsidRPr="00B53B89" w:rsidR="00B10BB0" w:rsidP="00905552" w:rsidRDefault="00B53B89" w14:paraId="02F820A0" w14:textId="77777777">
      <w:pPr>
        <w:ind w:firstLine="284"/>
      </w:pPr>
      <w:r w:rsidRPr="00B53B89">
        <w:t>Allen, die deze zullen zien of horen lezen, saluut! doen te weten:</w:t>
      </w:r>
    </w:p>
    <w:p w:rsidRPr="00B53B89" w:rsidR="00B10BB0" w:rsidP="00905552" w:rsidRDefault="00B53B89" w14:paraId="04085446" w14:textId="5C6F5629">
      <w:pPr>
        <w:ind w:firstLine="284"/>
      </w:pPr>
      <w:r w:rsidRPr="00B53B89">
        <w:t xml:space="preserve">Alzo Wij in overweging genomen hebben, dat </w:t>
      </w:r>
      <w:r w:rsidRPr="00B53B89">
        <w:rPr>
          <w:szCs w:val="18"/>
        </w:rPr>
        <w:t xml:space="preserve">het noodzakelijk is </w:t>
      </w:r>
      <w:r w:rsidRPr="00B53B89">
        <w:t>de Omgevingswet, de Algemene wet bestuursrecht en de Wet windenergie op zee</w:t>
      </w:r>
      <w:r w:rsidRPr="00B53B89">
        <w:rPr>
          <w:szCs w:val="18"/>
        </w:rPr>
        <w:t xml:space="preserve"> te wijzigen in verband met de implementatie van richtlijn nr.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r w:rsidRPr="00B53B89">
        <w:t xml:space="preserve"> </w:t>
      </w:r>
    </w:p>
    <w:p w:rsidRPr="008734C5" w:rsidR="00B10BB0" w:rsidP="00905552" w:rsidRDefault="00B53B89" w14:paraId="4E95B31C" w14:textId="77777777">
      <w:pPr>
        <w:ind w:firstLine="284"/>
      </w:pPr>
      <w:r w:rsidRPr="00B53B89">
        <w:t>Zo is het, dat Wij, de Afdeling advisering van de Raad van State gehoord, en met gemeen overleg der Staten-Generaal, hebben goedgevonden en verstaan, gelijk Wij goedvinden en verstaan bij deze:</w:t>
      </w:r>
    </w:p>
    <w:p w:rsidR="00B10BB0" w:rsidP="00905552" w:rsidRDefault="00B10BB0" w14:paraId="6005140D" w14:textId="77777777">
      <w:pPr>
        <w:tabs>
          <w:tab w:val="left" w:pos="284"/>
        </w:tabs>
        <w:rPr>
          <w:b/>
        </w:rPr>
      </w:pPr>
    </w:p>
    <w:p w:rsidRPr="00B53B89" w:rsidR="00B53B89" w:rsidP="00B53B89" w:rsidRDefault="00B53B89" w14:paraId="6F2FF5E8" w14:textId="2E5B05E3">
      <w:pPr>
        <w:ind w:firstLine="284"/>
        <w:rPr>
          <w:b/>
          <w:bCs/>
        </w:rPr>
      </w:pPr>
      <w:r w:rsidRPr="00B53B89">
        <w:rPr>
          <w:b/>
          <w:bCs/>
        </w:rPr>
        <w:t>ARTIKEL I (OMGEVINGSWET)</w:t>
      </w:r>
    </w:p>
    <w:p w:rsidR="00B53B89" w:rsidP="00B53B89" w:rsidRDefault="00B53B89" w14:paraId="1DF9ACE9" w14:textId="77777777">
      <w:pPr>
        <w:ind w:firstLine="284"/>
      </w:pPr>
    </w:p>
    <w:p w:rsidR="00B53B89" w:rsidP="00B53B89" w:rsidRDefault="00B53B89" w14:paraId="0E6B2237" w14:textId="77777777">
      <w:pPr>
        <w:ind w:firstLine="284"/>
      </w:pPr>
      <w:r>
        <w:t>De Omgevingswet wordt als volgt gewijzigd:</w:t>
      </w:r>
    </w:p>
    <w:p w:rsidR="00B53B89" w:rsidP="00B53B89" w:rsidRDefault="00B53B89" w14:paraId="3F0C5AF7" w14:textId="77777777">
      <w:pPr>
        <w:ind w:firstLine="284"/>
      </w:pPr>
    </w:p>
    <w:p w:rsidR="00B53B89" w:rsidP="00B53B89" w:rsidRDefault="00B53B89" w14:paraId="580A9E67" w14:textId="77777777">
      <w:pPr>
        <w:ind w:firstLine="284"/>
      </w:pPr>
      <w:r>
        <w:t>A</w:t>
      </w:r>
    </w:p>
    <w:p w:rsidR="00B53B89" w:rsidP="00B53B89" w:rsidRDefault="00B53B89" w14:paraId="2A6BCC1B" w14:textId="77777777">
      <w:pPr>
        <w:ind w:firstLine="284"/>
      </w:pPr>
    </w:p>
    <w:p w:rsidR="00B53B89" w:rsidP="00B53B89" w:rsidRDefault="00B53B89" w14:paraId="0481F6DD" w14:textId="182B97E6">
      <w:pPr>
        <w:ind w:firstLine="284"/>
      </w:pPr>
      <w:r>
        <w:t>Na artikel 2.21a wordt een artikel ingevoegd, luidende:</w:t>
      </w:r>
    </w:p>
    <w:p w:rsidR="00B53B89" w:rsidP="00B53B89" w:rsidRDefault="00B53B89" w14:paraId="08E8219A" w14:textId="77777777">
      <w:pPr>
        <w:ind w:firstLine="284"/>
      </w:pPr>
    </w:p>
    <w:p w:rsidR="00B53B89" w:rsidP="00B53B89" w:rsidRDefault="00B53B89" w14:paraId="4C5DD5F4" w14:textId="77777777">
      <w:pPr>
        <w:ind w:firstLine="284"/>
        <w:rPr>
          <w:b/>
          <w:bCs/>
        </w:rPr>
      </w:pPr>
      <w:r w:rsidRPr="00B53B89">
        <w:rPr>
          <w:b/>
          <w:bCs/>
        </w:rPr>
        <w:t>Artikel 2.21b (aanwijzing gebieden hernieuwbare energie)</w:t>
      </w:r>
    </w:p>
    <w:p w:rsidR="00B53B89" w:rsidP="00B53B89" w:rsidRDefault="00B53B89" w14:paraId="19D03195" w14:textId="77777777">
      <w:pPr>
        <w:ind w:firstLine="284"/>
        <w:rPr>
          <w:b/>
          <w:bCs/>
        </w:rPr>
      </w:pPr>
    </w:p>
    <w:p w:rsidR="00B53B89" w:rsidP="00B53B89" w:rsidRDefault="00B53B89" w14:paraId="46E5D6A5" w14:textId="77777777">
      <w:pPr>
        <w:ind w:firstLine="284"/>
      </w:pPr>
      <w:r>
        <w:t xml:space="preserve">Gebieden voor de versnelde uitrol van hernieuwbare energie en infrastructuurgebieden voor hernieuwbare energie: </w:t>
      </w:r>
    </w:p>
    <w:p w:rsidR="00B53B89" w:rsidP="00B53B89" w:rsidRDefault="00B53B89" w14:paraId="7A684C15" w14:textId="682D66E4">
      <w:pPr>
        <w:ind w:firstLine="284"/>
      </w:pPr>
      <w:r>
        <w:t>a. kunnen worden aangewezen bij omgevingsplan of, met inachtneming van de grenzen van artikel 2.3, tweede lid, bij omgevingsverordening,</w:t>
      </w:r>
    </w:p>
    <w:p w:rsidR="00B53B89" w:rsidP="00B53B89" w:rsidRDefault="00B53B89" w14:paraId="0E3BC129" w14:textId="77777777">
      <w:pPr>
        <w:ind w:firstLine="284"/>
      </w:pPr>
      <w:r>
        <w:t>b. worden op grond van artikel 2.21, eerste lid, alleen aangewezen volgens bij algemene maatregel van bestuur gestelde regels.</w:t>
      </w:r>
    </w:p>
    <w:p w:rsidR="00B53B89" w:rsidP="00B53B89" w:rsidRDefault="00B53B89" w14:paraId="256DFB5E" w14:textId="77777777">
      <w:pPr>
        <w:ind w:firstLine="284"/>
      </w:pPr>
    </w:p>
    <w:p w:rsidR="00B53B89" w:rsidP="00B53B89" w:rsidRDefault="00B53B89" w14:paraId="075104D7" w14:textId="77777777">
      <w:pPr>
        <w:ind w:firstLine="284"/>
      </w:pPr>
      <w:r>
        <w:t>B</w:t>
      </w:r>
    </w:p>
    <w:p w:rsidR="00B53B89" w:rsidP="00B53B89" w:rsidRDefault="00B53B89" w14:paraId="4A336EB7" w14:textId="77777777">
      <w:pPr>
        <w:ind w:firstLine="284"/>
      </w:pPr>
    </w:p>
    <w:p w:rsidR="00B53B89" w:rsidP="00B53B89" w:rsidRDefault="00B53B89" w14:paraId="322B4EAE" w14:textId="77777777">
      <w:pPr>
        <w:ind w:firstLine="284"/>
      </w:pPr>
      <w:r>
        <w:t>Artikel 2.25, derde lid, onder c, wordt als volgt gewijzigd:</w:t>
      </w:r>
    </w:p>
    <w:p w:rsidR="00B53B89" w:rsidP="00B53B89" w:rsidRDefault="00B53B89" w14:paraId="3556A445" w14:textId="77777777">
      <w:pPr>
        <w:ind w:firstLine="284"/>
      </w:pPr>
    </w:p>
    <w:p w:rsidR="00B53B89" w:rsidP="00B53B89" w:rsidRDefault="00B53B89" w14:paraId="427627C7" w14:textId="77777777">
      <w:pPr>
        <w:ind w:firstLine="284"/>
      </w:pPr>
      <w:r>
        <w:t>1. In onderdeel 1° wordt “artikel 2.22” gewijzigd in: “artikel 2.21b, aanhef en onder a, 2.22”.</w:t>
      </w:r>
    </w:p>
    <w:p w:rsidR="00B53B89" w:rsidP="00B53B89" w:rsidRDefault="00B53B89" w14:paraId="49E0CA78" w14:textId="77777777">
      <w:pPr>
        <w:ind w:firstLine="284"/>
      </w:pPr>
      <w:r>
        <w:t>2. In onderdeel 4° wordt “artikel 16.55, vierde lid” gewijzigd in: “artikel 2.21b, aanhef en onder a, of 16.55, vierde lid”.</w:t>
      </w:r>
    </w:p>
    <w:p w:rsidR="00B53B89" w:rsidP="00B53B89" w:rsidRDefault="00B53B89" w14:paraId="4FC43AE1" w14:textId="77777777">
      <w:pPr>
        <w:ind w:firstLine="284"/>
      </w:pPr>
    </w:p>
    <w:p w:rsidR="00B53B89" w:rsidP="00B53B89" w:rsidRDefault="00B53B89" w14:paraId="3613A90C" w14:textId="77777777">
      <w:pPr>
        <w:ind w:firstLine="284"/>
      </w:pPr>
      <w:r>
        <w:t>C</w:t>
      </w:r>
    </w:p>
    <w:p w:rsidR="00B53B89" w:rsidP="00B53B89" w:rsidRDefault="00B53B89" w14:paraId="2B490D00" w14:textId="77777777">
      <w:pPr>
        <w:ind w:firstLine="284"/>
      </w:pPr>
    </w:p>
    <w:p w:rsidR="00B53B89" w:rsidP="00B53B89" w:rsidRDefault="00B53B89" w14:paraId="2C847219" w14:textId="77777777">
      <w:pPr>
        <w:ind w:firstLine="284"/>
      </w:pPr>
      <w:r>
        <w:t>In artikel 2.26, derde lid, wordt, onder vernummering van de onderdelen h tot en met k tot i tot en met l, na onderdeel g een onderdeel ingevoegd, luidende:</w:t>
      </w:r>
    </w:p>
    <w:p w:rsidR="00B53B89" w:rsidP="00B53B89" w:rsidRDefault="00B53B89" w14:paraId="15FF5F2A" w14:textId="77777777">
      <w:pPr>
        <w:ind w:firstLine="284"/>
      </w:pPr>
    </w:p>
    <w:p w:rsidR="00B53B89" w:rsidP="00B53B89" w:rsidRDefault="00B53B89" w14:paraId="7019EC4A" w14:textId="77777777">
      <w:pPr>
        <w:ind w:firstLine="284"/>
      </w:pPr>
      <w:r>
        <w:t>h. richtlijn hernieuwbare energie,.</w:t>
      </w:r>
    </w:p>
    <w:p w:rsidR="00B53B89" w:rsidP="00B53B89" w:rsidRDefault="00B53B89" w14:paraId="2D8AD077" w14:textId="77777777">
      <w:pPr>
        <w:ind w:firstLine="284"/>
      </w:pPr>
    </w:p>
    <w:p w:rsidR="00B53B89" w:rsidP="00B53B89" w:rsidRDefault="00B53B89" w14:paraId="416C2931" w14:textId="77777777">
      <w:pPr>
        <w:ind w:firstLine="284"/>
      </w:pPr>
      <w:r>
        <w:t>D</w:t>
      </w:r>
    </w:p>
    <w:p w:rsidR="00B53B89" w:rsidP="00B53B89" w:rsidRDefault="00B53B89" w14:paraId="6D750CF9" w14:textId="77777777">
      <w:pPr>
        <w:ind w:firstLine="284"/>
      </w:pPr>
    </w:p>
    <w:p w:rsidR="00B53B89" w:rsidP="00B53B89" w:rsidRDefault="00B53B89" w14:paraId="3E7F93EF" w14:textId="77777777">
      <w:pPr>
        <w:ind w:firstLine="284"/>
      </w:pPr>
      <w:r>
        <w:t>Aan afdeling 2.6 wordt een paragraaf toegevoegd, luidende:</w:t>
      </w:r>
    </w:p>
    <w:p w:rsidR="00B53B89" w:rsidP="00B53B89" w:rsidRDefault="00B53B89" w14:paraId="3F5B0BD2" w14:textId="77777777">
      <w:pPr>
        <w:ind w:firstLine="284"/>
      </w:pPr>
    </w:p>
    <w:p w:rsidR="00B53B89" w:rsidP="00B53B89" w:rsidRDefault="00B53B89" w14:paraId="22E14285" w14:textId="77777777">
      <w:pPr>
        <w:ind w:firstLine="284"/>
      </w:pPr>
      <w:r>
        <w:t>§ 2.6.4 Bijzondere taken hernieuwbare energie</w:t>
      </w:r>
    </w:p>
    <w:p w:rsidR="00B53B89" w:rsidP="00B53B89" w:rsidRDefault="00B53B89" w14:paraId="36C1A9E1" w14:textId="77777777">
      <w:pPr>
        <w:ind w:firstLine="284"/>
      </w:pPr>
    </w:p>
    <w:p w:rsidR="00B53B89" w:rsidP="00B53B89" w:rsidRDefault="00B53B89" w14:paraId="62F2BF87" w14:textId="7420A380">
      <w:pPr>
        <w:ind w:firstLine="284"/>
        <w:rPr>
          <w:b/>
          <w:bCs/>
        </w:rPr>
      </w:pPr>
      <w:r w:rsidRPr="00B53B89">
        <w:rPr>
          <w:b/>
          <w:bCs/>
        </w:rPr>
        <w:lastRenderedPageBreak/>
        <w:t>Artikel 2.47 (contactpunt hernieuwbare energie)</w:t>
      </w:r>
    </w:p>
    <w:p w:rsidRPr="00B53B89" w:rsidR="00B53B89" w:rsidP="00B53B89" w:rsidRDefault="00B53B89" w14:paraId="75E2F2E0" w14:textId="77777777">
      <w:pPr>
        <w:ind w:firstLine="284"/>
        <w:rPr>
          <w:b/>
          <w:bCs/>
        </w:rPr>
      </w:pPr>
    </w:p>
    <w:p w:rsidRPr="00F153FB" w:rsidR="00F153FB" w:rsidP="00F153FB" w:rsidRDefault="00B53B89" w14:paraId="4A3AA70E" w14:textId="39E11859">
      <w:pPr>
        <w:ind w:firstLine="284"/>
      </w:pPr>
      <w:r>
        <w:t>1.</w:t>
      </w:r>
      <w:r w:rsidRPr="00F153FB" w:rsidR="00F153FB">
        <w:t xml:space="preserve"> Onze Minister van Klimaat en Groene Groei is het contactpunt, bedoeld in artikel 16, derde lid, van de richtlijn hernieuwbare energie, dat op verzoek van degene die een hernieuwbare</w:t>
      </w:r>
      <w:r w:rsidR="00F9672C">
        <w:t>-</w:t>
      </w:r>
      <w:r w:rsidRPr="00F153FB" w:rsidR="00F153FB">
        <w:t>energieproject uitvoert, de procedure begeleidt, als:</w:t>
      </w:r>
    </w:p>
    <w:p w:rsidRPr="00F153FB" w:rsidR="00F153FB" w:rsidP="00F153FB" w:rsidRDefault="00F153FB" w14:paraId="4727959C" w14:textId="77777777">
      <w:pPr>
        <w:ind w:firstLine="284"/>
      </w:pPr>
      <w:r w:rsidRPr="00F153FB">
        <w:t>a. afdeling 5.2 daarop van toepassing is; en</w:t>
      </w:r>
    </w:p>
    <w:p w:rsidRPr="00F153FB" w:rsidR="00F153FB" w:rsidP="00F153FB" w:rsidRDefault="00F153FB" w14:paraId="54A34D20" w14:textId="77777777">
      <w:pPr>
        <w:ind w:firstLine="284"/>
      </w:pPr>
      <w:r w:rsidRPr="00F153FB">
        <w:t>b. Onze Minister van Klimaat en Groene Groei op grond van artikel 5.44, eerste lid, of op grond van artikel 5.44a, vierde lid, bevoegd is om het projectbesluit in overeenstemming met Onze Minister van Binnenlandse Zaken en Koninkrijksrelaties vast te stellen.</w:t>
      </w:r>
    </w:p>
    <w:p w:rsidR="00B53B89" w:rsidP="00B53B89" w:rsidRDefault="00B53B89" w14:paraId="0207C4B0" w14:textId="08862291">
      <w:pPr>
        <w:ind w:firstLine="284"/>
      </w:pPr>
      <w:r>
        <w:t xml:space="preserve">2. Onze Minister van Klimaat en </w:t>
      </w:r>
      <w:r w:rsidR="000F1C26">
        <w:t xml:space="preserve">Groene </w:t>
      </w:r>
      <w:r>
        <w:t>Groei verwerkt alleen persoonsgegevens voor zover dit noodzakelijk is voor de vervulling van zijn rol als contactpunt.</w:t>
      </w:r>
    </w:p>
    <w:p w:rsidR="00B53B89" w:rsidP="00B53B89" w:rsidRDefault="00B53B89" w14:paraId="7F1155CC" w14:textId="77777777">
      <w:pPr>
        <w:ind w:firstLine="284"/>
      </w:pPr>
    </w:p>
    <w:p w:rsidR="00B53B89" w:rsidP="00B53B89" w:rsidRDefault="00B53B89" w14:paraId="5715665A" w14:textId="77777777">
      <w:pPr>
        <w:ind w:firstLine="284"/>
      </w:pPr>
      <w:r>
        <w:t>E</w:t>
      </w:r>
    </w:p>
    <w:p w:rsidR="00B53B89" w:rsidP="00B53B89" w:rsidRDefault="00B53B89" w14:paraId="6B04632F" w14:textId="77777777">
      <w:pPr>
        <w:ind w:firstLine="284"/>
      </w:pPr>
    </w:p>
    <w:p w:rsidR="00B53B89" w:rsidP="00B53B89" w:rsidRDefault="00B53B89" w14:paraId="225DEFC5" w14:textId="77777777">
      <w:pPr>
        <w:ind w:firstLine="284"/>
      </w:pPr>
      <w:r>
        <w:t>Aan artikel 3.6 wordt een lid toegevoegd, luidende:</w:t>
      </w:r>
    </w:p>
    <w:p w:rsidR="00B53B89" w:rsidP="00B53B89" w:rsidRDefault="00B53B89" w14:paraId="0CA1CEBF" w14:textId="77777777">
      <w:pPr>
        <w:ind w:firstLine="284"/>
      </w:pPr>
    </w:p>
    <w:p w:rsidR="00B53B89" w:rsidP="00B53B89" w:rsidRDefault="00B53B89" w14:paraId="08C42F69" w14:textId="77777777">
      <w:pPr>
        <w:ind w:firstLine="284"/>
      </w:pPr>
      <w:r>
        <w:t>3. Het college van burgemeester en wethouders stelt ter uitvoering van de artikelen 15quater, eerste lid, onder b, en 15sexies, eerste lid, onder e, van de richtlijn hernieuwbare energie een versnellingsgebiedsplan vast voor de volgende gebieden als deze bij omgevingsplan zijn aangewezen:</w:t>
      </w:r>
    </w:p>
    <w:p w:rsidR="00B53B89" w:rsidP="00B53B89" w:rsidRDefault="00B53B89" w14:paraId="695B96A0" w14:textId="77777777">
      <w:pPr>
        <w:ind w:firstLine="284"/>
      </w:pPr>
      <w:r>
        <w:t>a. gebieden voor de versnelde uitrol van hernieuwbare energie, en</w:t>
      </w:r>
    </w:p>
    <w:p w:rsidR="00B53B89" w:rsidP="00B53B89" w:rsidRDefault="00B53B89" w14:paraId="79AE5CE6" w14:textId="77777777">
      <w:pPr>
        <w:ind w:firstLine="284"/>
      </w:pPr>
      <w:r>
        <w:t>b. infrastructuurgebieden voor hernieuwbare energie.</w:t>
      </w:r>
    </w:p>
    <w:p w:rsidR="00B53B89" w:rsidP="00B53B89" w:rsidRDefault="00B53B89" w14:paraId="312EEF86" w14:textId="77777777">
      <w:pPr>
        <w:ind w:firstLine="284"/>
      </w:pPr>
    </w:p>
    <w:p w:rsidR="00B53B89" w:rsidP="00B53B89" w:rsidRDefault="00B53B89" w14:paraId="70A7A6D7" w14:textId="77777777">
      <w:pPr>
        <w:ind w:firstLine="284"/>
      </w:pPr>
      <w:r>
        <w:t>F</w:t>
      </w:r>
    </w:p>
    <w:p w:rsidR="00B53B89" w:rsidP="00B53B89" w:rsidRDefault="00B53B89" w14:paraId="6AB88B07" w14:textId="77777777">
      <w:pPr>
        <w:ind w:firstLine="284"/>
      </w:pPr>
    </w:p>
    <w:p w:rsidR="00B53B89" w:rsidP="00B53B89" w:rsidRDefault="00B53B89" w14:paraId="44BA6E60" w14:textId="77777777">
      <w:pPr>
        <w:ind w:firstLine="284"/>
      </w:pPr>
      <w:r>
        <w:t>Aan artikel 3.8 wordt een lid toegevoegd, luidende:</w:t>
      </w:r>
    </w:p>
    <w:p w:rsidR="00B53B89" w:rsidP="00B53B89" w:rsidRDefault="00B53B89" w14:paraId="2F63421A" w14:textId="77777777">
      <w:pPr>
        <w:ind w:firstLine="284"/>
      </w:pPr>
    </w:p>
    <w:p w:rsidR="00B53B89" w:rsidP="00B53B89" w:rsidRDefault="00B53B89" w14:paraId="3F2922C1" w14:textId="77777777">
      <w:pPr>
        <w:ind w:firstLine="284"/>
      </w:pPr>
      <w:r>
        <w:t>4. Gedeputeerde staten stellen ter uitvoering van de artikelen 15quater, eerste lid, onder b, en 15sexies, eerste lid, onder e, van de richtlijn hernieuwbare energie een versnellingsgebiedsplan vast voor de volgende gebieden als deze bij omgevingsverordening zijn aangewezen:</w:t>
      </w:r>
    </w:p>
    <w:p w:rsidR="00B53B89" w:rsidP="00B53B89" w:rsidRDefault="00B53B89" w14:paraId="282723B3" w14:textId="77777777">
      <w:pPr>
        <w:ind w:firstLine="284"/>
      </w:pPr>
      <w:r>
        <w:t>a. gebieden voor de versnelde uitrol van hernieuwbare energie, en</w:t>
      </w:r>
    </w:p>
    <w:p w:rsidR="00B53B89" w:rsidP="00B53B89" w:rsidRDefault="00B53B89" w14:paraId="00915EDA" w14:textId="77777777">
      <w:pPr>
        <w:ind w:firstLine="284"/>
      </w:pPr>
      <w:r>
        <w:t>b. infrastructuurgebieden voor hernieuwbare energie.</w:t>
      </w:r>
    </w:p>
    <w:p w:rsidR="00B53B89" w:rsidP="00B53B89" w:rsidRDefault="00B53B89" w14:paraId="63F075FC" w14:textId="77777777">
      <w:pPr>
        <w:ind w:firstLine="284"/>
      </w:pPr>
    </w:p>
    <w:p w:rsidR="00B53B89" w:rsidP="00B53B89" w:rsidRDefault="00B53B89" w14:paraId="1AEB2582" w14:textId="77777777">
      <w:pPr>
        <w:ind w:firstLine="284"/>
      </w:pPr>
      <w:r>
        <w:t>G</w:t>
      </w:r>
    </w:p>
    <w:p w:rsidR="00B53B89" w:rsidP="00B53B89" w:rsidRDefault="00B53B89" w14:paraId="4A0AACD1" w14:textId="77777777">
      <w:pPr>
        <w:ind w:firstLine="284"/>
      </w:pPr>
    </w:p>
    <w:p w:rsidR="00B53B89" w:rsidP="00B53B89" w:rsidRDefault="00B53B89" w14:paraId="1694976F" w14:textId="77777777">
      <w:pPr>
        <w:ind w:firstLine="284"/>
      </w:pPr>
      <w:r>
        <w:t>Aan artikel 3.9 wordt een lid toegevoegd, luidende:</w:t>
      </w:r>
    </w:p>
    <w:p w:rsidR="00B53B89" w:rsidP="00B53B89" w:rsidRDefault="00B53B89" w14:paraId="263BA230" w14:textId="77777777">
      <w:pPr>
        <w:ind w:firstLine="284"/>
      </w:pPr>
    </w:p>
    <w:p w:rsidR="00B53B89" w:rsidP="00B53B89" w:rsidRDefault="00B53B89" w14:paraId="5D823811" w14:textId="77777777">
      <w:pPr>
        <w:ind w:firstLine="284"/>
      </w:pPr>
      <w:r>
        <w:t>5. Onze Minister van Klimaat en Groene Groei stelt, in overeenstemming met Onze Ministers die het aangaat, ter uitvoering van de artikelen 15quater, eerste lid, onder b, en 15sexies, eerste lid, onder e, van de richtlijn hernieuwbare energie een versnellingsgebiedsplan vast voor de volgende gebieden als deze bij ministeriële regeling zijn aangewezen:</w:t>
      </w:r>
    </w:p>
    <w:p w:rsidR="00B53B89" w:rsidP="00B53B89" w:rsidRDefault="00B53B89" w14:paraId="67ADCD99" w14:textId="77777777">
      <w:pPr>
        <w:ind w:firstLine="284"/>
      </w:pPr>
      <w:r>
        <w:t>a. gebieden voor de versnelde uitrol van hernieuwbare energie, en</w:t>
      </w:r>
    </w:p>
    <w:p w:rsidR="00B53B89" w:rsidP="00B53B89" w:rsidRDefault="00B53B89" w14:paraId="11B5563A" w14:textId="77777777">
      <w:pPr>
        <w:ind w:firstLine="284"/>
      </w:pPr>
      <w:r>
        <w:t xml:space="preserve">b. infrastructuurgebieden voor hernieuwbare energie. </w:t>
      </w:r>
    </w:p>
    <w:p w:rsidR="00B53B89" w:rsidP="00B53B89" w:rsidRDefault="00B53B89" w14:paraId="74B9BB45" w14:textId="77777777">
      <w:pPr>
        <w:ind w:firstLine="284"/>
      </w:pPr>
    </w:p>
    <w:p w:rsidR="00B53B89" w:rsidP="00B53B89" w:rsidRDefault="00B53B89" w14:paraId="14523BDB" w14:textId="77777777">
      <w:pPr>
        <w:ind w:firstLine="284"/>
      </w:pPr>
      <w:r>
        <w:t>H</w:t>
      </w:r>
    </w:p>
    <w:p w:rsidR="00B53B89" w:rsidP="00B53B89" w:rsidRDefault="00B53B89" w14:paraId="31CF08B7" w14:textId="77777777">
      <w:pPr>
        <w:ind w:firstLine="284"/>
      </w:pPr>
    </w:p>
    <w:p w:rsidR="00B53B89" w:rsidP="00B53B89" w:rsidRDefault="00B53B89" w14:paraId="6E8E2B3F" w14:textId="77777777">
      <w:pPr>
        <w:ind w:firstLine="284"/>
      </w:pPr>
      <w:r>
        <w:t>Aan artikel 13.1, eerste lid, wordt een zin toegevoegd, luidende:</w:t>
      </w:r>
    </w:p>
    <w:p w:rsidR="00B53B89" w:rsidP="00B53B89" w:rsidRDefault="00B53B89" w14:paraId="4F5D40CA" w14:textId="77777777">
      <w:pPr>
        <w:ind w:firstLine="284"/>
      </w:pPr>
    </w:p>
    <w:p w:rsidR="00B53B89" w:rsidP="00B53B89" w:rsidRDefault="00B53B89" w14:paraId="5F1DF6C3" w14:textId="58416EE7">
      <w:pPr>
        <w:ind w:firstLine="284"/>
      </w:pPr>
      <w:r>
        <w:t>Onze Minister van Klimaat en Groene Groei kan daarnaast ter dekking van de kosten voor het uitvoeren van een screening hernieuwbare energie rechten heffen van de initiatiefnemer van een hernieuwbare</w:t>
      </w:r>
      <w:r w:rsidR="00F9672C">
        <w:t>-</w:t>
      </w:r>
      <w:r>
        <w:t>energieproject.</w:t>
      </w:r>
    </w:p>
    <w:p w:rsidR="00B53B89" w:rsidP="00B53B89" w:rsidRDefault="00B53B89" w14:paraId="1B907FD1" w14:textId="77777777">
      <w:pPr>
        <w:ind w:firstLine="284"/>
      </w:pPr>
    </w:p>
    <w:p w:rsidR="00B53B89" w:rsidP="00B53B89" w:rsidRDefault="00B53B89" w14:paraId="11843AC3" w14:textId="77777777">
      <w:pPr>
        <w:ind w:firstLine="284"/>
      </w:pPr>
      <w:r>
        <w:t>I</w:t>
      </w:r>
    </w:p>
    <w:p w:rsidR="00B53B89" w:rsidP="00B53B89" w:rsidRDefault="00B53B89" w14:paraId="18CF0968" w14:textId="77777777">
      <w:pPr>
        <w:ind w:firstLine="284"/>
      </w:pPr>
    </w:p>
    <w:p w:rsidR="00B53B89" w:rsidP="00B53B89" w:rsidRDefault="00B53B89" w14:paraId="59A8A7F5" w14:textId="77777777">
      <w:pPr>
        <w:ind w:firstLine="284"/>
      </w:pPr>
      <w:r>
        <w:t>Aan artikel 13.1a, eerste lid, wordt een zin toegevoegd, luidende:</w:t>
      </w:r>
    </w:p>
    <w:p w:rsidR="00B53B89" w:rsidP="00B53B89" w:rsidRDefault="00B53B89" w14:paraId="4B51E28A" w14:textId="77777777">
      <w:pPr>
        <w:ind w:firstLine="284"/>
      </w:pPr>
    </w:p>
    <w:p w:rsidR="00B53B89" w:rsidP="00B53B89" w:rsidRDefault="00B53B89" w14:paraId="36403F4A" w14:textId="77777777">
      <w:pPr>
        <w:ind w:firstLine="284"/>
      </w:pPr>
      <w:r>
        <w:t>Een gemeente of provincie kan ook rechten heffen voor het uitvoeren van een screening hernieuwbare energie.</w:t>
      </w:r>
    </w:p>
    <w:p w:rsidR="00B53B89" w:rsidP="00B53B89" w:rsidRDefault="00B53B89" w14:paraId="59C8D931" w14:textId="77777777">
      <w:pPr>
        <w:ind w:firstLine="284"/>
      </w:pPr>
    </w:p>
    <w:p w:rsidR="00B53B89" w:rsidP="00B53B89" w:rsidRDefault="00B53B89" w14:paraId="09410871" w14:textId="77777777">
      <w:pPr>
        <w:ind w:firstLine="284"/>
      </w:pPr>
      <w:r>
        <w:t>J</w:t>
      </w:r>
    </w:p>
    <w:p w:rsidR="00B53B89" w:rsidP="00B53B89" w:rsidRDefault="00B53B89" w14:paraId="1EED9026" w14:textId="77777777">
      <w:pPr>
        <w:ind w:firstLine="284"/>
      </w:pPr>
    </w:p>
    <w:p w:rsidR="00B53B89" w:rsidP="00B53B89" w:rsidRDefault="00B53B89" w14:paraId="1ABFC505" w14:textId="77777777">
      <w:pPr>
        <w:ind w:firstLine="284"/>
      </w:pPr>
      <w:r>
        <w:t>Na artikel 13.6 wordt een artikel ingevoegd, luidende:</w:t>
      </w:r>
    </w:p>
    <w:p w:rsidR="00B53B89" w:rsidP="00B53B89" w:rsidRDefault="00B53B89" w14:paraId="49F601AB" w14:textId="4B87B552">
      <w:pPr>
        <w:ind w:firstLine="284"/>
      </w:pPr>
    </w:p>
    <w:p w:rsidRPr="004551D3" w:rsidR="00B53B89" w:rsidP="00B53B89" w:rsidRDefault="00B53B89" w14:paraId="45B03253" w14:textId="55F11641">
      <w:pPr>
        <w:ind w:firstLine="284"/>
        <w:rPr>
          <w:b/>
          <w:bCs/>
        </w:rPr>
      </w:pPr>
      <w:r w:rsidRPr="004551D3">
        <w:rPr>
          <w:b/>
          <w:bCs/>
        </w:rPr>
        <w:t>Artikel 13.6a (financiële voorschriften voor hernieuwbare</w:t>
      </w:r>
      <w:r w:rsidR="00F9672C">
        <w:rPr>
          <w:b/>
          <w:bCs/>
        </w:rPr>
        <w:t>-</w:t>
      </w:r>
      <w:r w:rsidRPr="004551D3">
        <w:rPr>
          <w:b/>
          <w:bCs/>
        </w:rPr>
        <w:t>energieprojecten)</w:t>
      </w:r>
      <w:r>
        <w:tab/>
      </w:r>
    </w:p>
    <w:p w:rsidR="001255D9" w:rsidP="00B53B89" w:rsidRDefault="001255D9" w14:paraId="22A279E9" w14:textId="77777777">
      <w:pPr>
        <w:ind w:firstLine="284"/>
      </w:pPr>
    </w:p>
    <w:p w:rsidR="00B53B89" w:rsidP="00B53B89" w:rsidRDefault="00B53B89" w14:paraId="207DD097" w14:textId="6E8FCAB6">
      <w:pPr>
        <w:ind w:firstLine="284"/>
      </w:pPr>
      <w:r>
        <w:t>Onverminderd artikel 13.5 kan, als overeenkomstig op grond van artikel 5.18, eerste lid, gestelde regels een omgevingsvergunning voor een hernieuwbare</w:t>
      </w:r>
      <w:r w:rsidR="00F9672C">
        <w:t>-</w:t>
      </w:r>
      <w:r>
        <w:t xml:space="preserve">energieproject kan worden verleend onder de voorwaarde dat de effecten van het project worden gecompenseerd door het betalen van een bedrag voor een programma voor het behoud of herstel van de staat van instandhouding van soorten of </w:t>
      </w:r>
      <w:proofErr w:type="spellStart"/>
      <w:r>
        <w:t>habitats</w:t>
      </w:r>
      <w:proofErr w:type="spellEnd"/>
      <w:r>
        <w:t>, aan de omgevingsvergunning het voorschrift worden verbonden dat dit bedrag wordt betaald.</w:t>
      </w:r>
    </w:p>
    <w:p w:rsidR="00B53B89" w:rsidP="00B53B89" w:rsidRDefault="00B53B89" w14:paraId="15B7F21F" w14:textId="77777777">
      <w:pPr>
        <w:ind w:firstLine="284"/>
      </w:pPr>
      <w:r>
        <w:t xml:space="preserve"> </w:t>
      </w:r>
    </w:p>
    <w:p w:rsidR="00B53B89" w:rsidP="00B53B89" w:rsidRDefault="00B53B89" w14:paraId="4CD04AC1" w14:textId="77777777">
      <w:pPr>
        <w:ind w:firstLine="284"/>
      </w:pPr>
      <w:r>
        <w:t>K</w:t>
      </w:r>
    </w:p>
    <w:p w:rsidR="00B53B89" w:rsidP="00B53B89" w:rsidRDefault="00B53B89" w14:paraId="6DD0B07E" w14:textId="77777777">
      <w:pPr>
        <w:ind w:firstLine="284"/>
      </w:pPr>
    </w:p>
    <w:p w:rsidR="00B53B89" w:rsidP="00B53B89" w:rsidRDefault="00B53B89" w14:paraId="7A0FBE91" w14:textId="77777777">
      <w:pPr>
        <w:ind w:firstLine="284"/>
      </w:pPr>
      <w:r>
        <w:t>Aan artikel 16.53c worden twee leden toegevoegd, luidende:</w:t>
      </w:r>
    </w:p>
    <w:p w:rsidR="00B53B89" w:rsidP="00B53B89" w:rsidRDefault="00B53B89" w14:paraId="25BF7CEF" w14:textId="77777777">
      <w:pPr>
        <w:ind w:firstLine="284"/>
      </w:pPr>
    </w:p>
    <w:p w:rsidR="00B53B89" w:rsidP="00B53B89" w:rsidRDefault="00B53B89" w14:paraId="490EB6FD" w14:textId="484119E6">
      <w:pPr>
        <w:ind w:firstLine="284"/>
      </w:pPr>
      <w:r>
        <w:t>3. In afwijking van het eerste lid hoeft geen passende beoordeling te worden gemaakt voor plannen of projecten waarvoor bij algemene maatregel van bestuur in overeenstemming met een verordening, richtlijn of besluit, als bedoeld in artikel 288 van het Verdrag betreffende de werking van de Europese Unie, een afwijking van artikel 6, derde lid, van de habitatrichtlijn is toege</w:t>
      </w:r>
      <w:r w:rsidR="004C45C1">
        <w:t>staan</w:t>
      </w:r>
      <w:r>
        <w:t>.</w:t>
      </w:r>
    </w:p>
    <w:p w:rsidR="00B53B89" w:rsidP="00B53B89" w:rsidRDefault="00B53B89" w14:paraId="548EDA8E" w14:textId="77777777">
      <w:pPr>
        <w:ind w:firstLine="284"/>
      </w:pPr>
      <w:r>
        <w:t>4. Over de toepassing van het derde lid kunnen bij algemene maatregel van bestuur regels worden gesteld.</w:t>
      </w:r>
    </w:p>
    <w:p w:rsidR="00B53B89" w:rsidP="00B53B89" w:rsidRDefault="00B53B89" w14:paraId="076360D7" w14:textId="77777777">
      <w:pPr>
        <w:ind w:firstLine="284"/>
      </w:pPr>
    </w:p>
    <w:p w:rsidR="00B53B89" w:rsidP="00B53B89" w:rsidRDefault="00B53B89" w14:paraId="0A86D720" w14:textId="77777777">
      <w:pPr>
        <w:ind w:firstLine="284"/>
      </w:pPr>
      <w:r>
        <w:t>L</w:t>
      </w:r>
    </w:p>
    <w:p w:rsidR="00B53B89" w:rsidP="00B53B89" w:rsidRDefault="00B53B89" w14:paraId="71F790E2" w14:textId="77777777">
      <w:pPr>
        <w:ind w:firstLine="284"/>
      </w:pPr>
    </w:p>
    <w:p w:rsidR="00B53B89" w:rsidP="00B53B89" w:rsidRDefault="00B53B89" w14:paraId="417E1906" w14:textId="77777777">
      <w:pPr>
        <w:ind w:firstLine="284"/>
      </w:pPr>
      <w:r>
        <w:t xml:space="preserve">Na afdeling 16.4a wordt een afdeling ingevoegd, luidende: </w:t>
      </w:r>
    </w:p>
    <w:p w:rsidR="00B53B89" w:rsidP="00B53B89" w:rsidRDefault="00B53B89" w14:paraId="1D92DCD0" w14:textId="77777777">
      <w:pPr>
        <w:ind w:firstLine="284"/>
      </w:pPr>
      <w:r>
        <w:t xml:space="preserve"> </w:t>
      </w:r>
    </w:p>
    <w:p w:rsidR="00B53B89" w:rsidP="00B53B89" w:rsidRDefault="00B53B89" w14:paraId="262DE50A" w14:textId="726B96D0">
      <w:pPr>
        <w:ind w:firstLine="284"/>
      </w:pPr>
      <w:r>
        <w:t>Afdeling 16.4b Screening hernieuwbare</w:t>
      </w:r>
      <w:r w:rsidR="00F9672C">
        <w:t>-</w:t>
      </w:r>
      <w:r>
        <w:t>energieprojecten</w:t>
      </w:r>
    </w:p>
    <w:p w:rsidR="00B53B89" w:rsidP="00B53B89" w:rsidRDefault="00B53B89" w14:paraId="49B8836E" w14:textId="77777777">
      <w:pPr>
        <w:ind w:firstLine="284"/>
      </w:pPr>
    </w:p>
    <w:p w:rsidR="00B53B89" w:rsidP="00B53B89" w:rsidRDefault="00B53B89" w14:paraId="4696E1C9" w14:textId="46AF99BE">
      <w:pPr>
        <w:ind w:firstLine="284"/>
        <w:rPr>
          <w:b/>
          <w:bCs/>
        </w:rPr>
      </w:pPr>
      <w:r w:rsidRPr="00B53B89">
        <w:rPr>
          <w:b/>
          <w:bCs/>
        </w:rPr>
        <w:t>Artikel 16.53d (screening hernieuwbare</w:t>
      </w:r>
      <w:r w:rsidR="00F9672C">
        <w:rPr>
          <w:b/>
          <w:bCs/>
        </w:rPr>
        <w:t>-</w:t>
      </w:r>
      <w:r w:rsidRPr="00B53B89">
        <w:rPr>
          <w:b/>
          <w:bCs/>
        </w:rPr>
        <w:t>energieprojecten)</w:t>
      </w:r>
    </w:p>
    <w:p w:rsidRPr="00B53B89" w:rsidR="00B53B89" w:rsidP="00B53B89" w:rsidRDefault="00B53B89" w14:paraId="362340E9" w14:textId="77777777">
      <w:pPr>
        <w:ind w:firstLine="284"/>
        <w:rPr>
          <w:b/>
          <w:bCs/>
        </w:rPr>
      </w:pPr>
    </w:p>
    <w:p w:rsidR="00B53B89" w:rsidP="00B53B89" w:rsidRDefault="00B53B89" w14:paraId="2560B928" w14:textId="0E8E4BB2">
      <w:pPr>
        <w:ind w:firstLine="284"/>
      </w:pPr>
      <w:r>
        <w:t>1. Het bevoegd gezag voor een omgevingsvergunning voor een activiteit die betrekking heeft op een hernieuwbare</w:t>
      </w:r>
      <w:r w:rsidR="00F9672C">
        <w:t>-</w:t>
      </w:r>
      <w:r>
        <w:t>energieproject voert een screening hernieuwbare energie uit voor een project</w:t>
      </w:r>
      <w:r w:rsidR="00FF1625">
        <w:t xml:space="preserve"> voor</w:t>
      </w:r>
      <w:r w:rsidR="00E6496E">
        <w:t xml:space="preserve"> het opwekken van hernieuwbare energie</w:t>
      </w:r>
      <w:r>
        <w:t xml:space="preserve"> in een gebied voor de versnelde uitrol van hernieuwbare energie of een</w:t>
      </w:r>
      <w:r w:rsidR="00E6496E">
        <w:t xml:space="preserve"> </w:t>
      </w:r>
      <w:r w:rsidR="00432A15">
        <w:t>project voor infrastructuur voor hernieuwbare energie in een</w:t>
      </w:r>
      <w:r>
        <w:t xml:space="preserve"> infrastructuurgebied voor hernieuwbare energie.</w:t>
      </w:r>
    </w:p>
    <w:p w:rsidR="00B53B89" w:rsidP="00B53B89" w:rsidRDefault="00B53B89" w14:paraId="0AAC04E8" w14:textId="7B7CF381">
      <w:pPr>
        <w:ind w:firstLine="284"/>
      </w:pPr>
      <w:r>
        <w:t>2. Bij de screening hernieuwbare energie wordt onderzocht of het zeer waarschijnlijk is of een hernieuwbare</w:t>
      </w:r>
      <w:r w:rsidR="00F9672C">
        <w:t>-</w:t>
      </w:r>
      <w:r>
        <w:t>energieproject, gelet op de milieugevoeligheid van het gebied waar het project zal worden uitgevoerd, zal leiden tot aanzienlijke n</w:t>
      </w:r>
      <w:r w:rsidR="0077628D">
        <w:t>adelige</w:t>
      </w:r>
      <w:r>
        <w:t xml:space="preserve"> milieueffecten die niet zijn vastgesteld </w:t>
      </w:r>
      <w:r w:rsidR="38272D8D">
        <w:t>in</w:t>
      </w:r>
      <w:r>
        <w:t xml:space="preserve"> het milieueffectrapport </w:t>
      </w:r>
      <w:r w:rsidR="4E67B9AB">
        <w:t xml:space="preserve">of </w:t>
      </w:r>
      <w:r w:rsidR="675593DD">
        <w:t>bij</w:t>
      </w:r>
      <w:r>
        <w:t xml:space="preserve"> de passende beoordeling</w:t>
      </w:r>
      <w:r w:rsidR="68A81599">
        <w:t>, bedoeld in artikel 6, derde lid, van de habitatrichtlijn</w:t>
      </w:r>
      <w:r w:rsidR="176DD461">
        <w:t>,</w:t>
      </w:r>
      <w:r>
        <w:t xml:space="preserve"> voor het versnellingsgebiedsplan.</w:t>
      </w:r>
    </w:p>
    <w:p w:rsidR="00B53B89" w:rsidP="00B53B89" w:rsidRDefault="00B53B89" w14:paraId="0444F5CD" w14:textId="1788730E">
      <w:pPr>
        <w:ind w:firstLine="284"/>
      </w:pPr>
      <w:r>
        <w:t>3. Voor zover het gaat om een hernieuwbare</w:t>
      </w:r>
      <w:r w:rsidR="00F9672C">
        <w:t>-</w:t>
      </w:r>
      <w:r>
        <w:t xml:space="preserve">energieproject dat is aangewezen op grond van artikel 16.43, eerste lid, wordt bij de screening hernieuwbare energie ook onderzocht of het project mogelijk aanzienlijke grensoverschrijdende milieueffecten heeft. </w:t>
      </w:r>
    </w:p>
    <w:p w:rsidR="00B53B89" w:rsidP="00B53B89" w:rsidRDefault="00B53B89" w14:paraId="649671D1" w14:textId="18476E6C">
      <w:pPr>
        <w:ind w:firstLine="284"/>
      </w:pPr>
      <w:r>
        <w:t>4. Ten aanzien van een project voor het opwekken van hernieuwbare energie legt het bevoegd gezag voor een omgevingsvergunning voor een hernieuwbare</w:t>
      </w:r>
      <w:r w:rsidR="00F9672C">
        <w:t>-</w:t>
      </w:r>
      <w:r>
        <w:t>energieproject het vast in een besluit als uit de screening blijkt dat:</w:t>
      </w:r>
    </w:p>
    <w:p w:rsidR="00B53B89" w:rsidP="00B53B89" w:rsidRDefault="00B53B89" w14:paraId="7A994F8A" w14:textId="7CB18A67">
      <w:pPr>
        <w:ind w:firstLine="284"/>
      </w:pPr>
      <w:r>
        <w:t>a. het project, gelet op de milieugevoeligheid van het gebied waar het project zal worden uitgevoerd, zeer waarschijnlijk zal leiden tot aanzienlijke n</w:t>
      </w:r>
      <w:r w:rsidR="0077628D">
        <w:t>adelige</w:t>
      </w:r>
      <w:r>
        <w:t xml:space="preserve"> milieueffecten die niet zijn vastgesteld </w:t>
      </w:r>
      <w:r w:rsidR="04A21ECC">
        <w:t>in</w:t>
      </w:r>
      <w:r>
        <w:t xml:space="preserve"> het milieueffectrapport of </w:t>
      </w:r>
      <w:r w:rsidR="176C58EA">
        <w:t>bij</w:t>
      </w:r>
      <w:r>
        <w:t xml:space="preserve"> de passende beoordeling voor het versnellingsgebiedsplan, en</w:t>
      </w:r>
    </w:p>
    <w:p w:rsidR="00B53B89" w:rsidP="00B53B89" w:rsidRDefault="00B53B89" w14:paraId="668D618F" w14:textId="77777777">
      <w:pPr>
        <w:ind w:firstLine="284"/>
      </w:pPr>
      <w:r>
        <w:t>b. de milieueffecten, bedoeld onder a, niet kunnen worden verzacht door de maatregelen die zijn opgenomen in het versnellingsgebiedsplan voor het gebied voor de versnelde uitrol van hernieuwbare energie, of door maatregelen die door de initiatiefnemer zijn voorgesteld.</w:t>
      </w:r>
    </w:p>
    <w:p w:rsidR="00B53B89" w:rsidP="00B53B89" w:rsidRDefault="00B53B89" w14:paraId="58E491AD" w14:textId="2BCC1075">
      <w:pPr>
        <w:ind w:firstLine="284"/>
      </w:pPr>
      <w:r>
        <w:t>5. Het eerste lid is niet van toepassing op een hernieuwbare</w:t>
      </w:r>
      <w:r w:rsidR="00F9672C">
        <w:t>-</w:t>
      </w:r>
      <w:r>
        <w:t xml:space="preserve">energieproject voor de </w:t>
      </w:r>
      <w:proofErr w:type="spellStart"/>
      <w:r>
        <w:t>repowering</w:t>
      </w:r>
      <w:proofErr w:type="spellEnd"/>
      <w:r>
        <w:t xml:space="preserve"> van een hernieuwbare</w:t>
      </w:r>
      <w:r w:rsidR="00F9672C">
        <w:t>-</w:t>
      </w:r>
      <w:r>
        <w:t xml:space="preserve">energieproject voor zonne-energie, als de </w:t>
      </w:r>
      <w:proofErr w:type="spellStart"/>
      <w:r>
        <w:t>repowering</w:t>
      </w:r>
      <w:proofErr w:type="spellEnd"/>
      <w:r>
        <w:t xml:space="preserve"> geen extra ruimte </w:t>
      </w:r>
      <w:r>
        <w:lastRenderedPageBreak/>
        <w:t>inneemt en het oorspronkelijke hernieuwbare</w:t>
      </w:r>
      <w:r w:rsidR="00F9672C">
        <w:t>-</w:t>
      </w:r>
      <w:r>
        <w:t xml:space="preserve">energieproject voor zonne-energie voldoet aan de van toepassing zijnde regels en maatregelen uit het versnellingsgebiedsplan dat is vastgesteld voor het gebied waar het project zal worden uitgevoerd. Onder </w:t>
      </w:r>
      <w:proofErr w:type="spellStart"/>
      <w:r>
        <w:t>repowering</w:t>
      </w:r>
      <w:proofErr w:type="spellEnd"/>
      <w:r>
        <w:t xml:space="preserve"> wordt verstaan </w:t>
      </w:r>
      <w:proofErr w:type="spellStart"/>
      <w:r>
        <w:t>repowering</w:t>
      </w:r>
      <w:proofErr w:type="spellEnd"/>
      <w:r>
        <w:t xml:space="preserve"> als bedoeld in artikel 2 van de richtlijn hernieuwbare energie.</w:t>
      </w:r>
    </w:p>
    <w:p w:rsidR="00B53B89" w:rsidP="00B53B89" w:rsidRDefault="00B53B89" w14:paraId="53B574CF" w14:textId="77777777">
      <w:pPr>
        <w:ind w:firstLine="284"/>
      </w:pPr>
      <w:r>
        <w:t>6. Over de toepassing van het eerste tot en met het vierde lid kunnen bij algemene maatregel van bestuur regels worden gesteld.</w:t>
      </w:r>
    </w:p>
    <w:p w:rsidR="00B53B89" w:rsidP="00B53B89" w:rsidRDefault="00B53B89" w14:paraId="734F16AB" w14:textId="77777777">
      <w:pPr>
        <w:ind w:firstLine="284"/>
      </w:pPr>
    </w:p>
    <w:p w:rsidR="00B53B89" w:rsidP="00B53B89" w:rsidRDefault="00B53B89" w14:paraId="3C25866C" w14:textId="77777777">
      <w:pPr>
        <w:ind w:firstLine="284"/>
      </w:pPr>
      <w:r>
        <w:t>M</w:t>
      </w:r>
    </w:p>
    <w:p w:rsidR="00B53B89" w:rsidP="00B53B89" w:rsidRDefault="00B53B89" w14:paraId="06A2B115" w14:textId="77777777">
      <w:pPr>
        <w:ind w:firstLine="284"/>
      </w:pPr>
    </w:p>
    <w:p w:rsidR="00B53B89" w:rsidP="00B53B89" w:rsidRDefault="00B53B89" w14:paraId="2A702FEC" w14:textId="77777777">
      <w:pPr>
        <w:ind w:firstLine="284"/>
      </w:pPr>
      <w:r>
        <w:t>Aan artikel 16.64 wordt een lid toegevoegd, luidende:</w:t>
      </w:r>
    </w:p>
    <w:p w:rsidR="00B53B89" w:rsidP="00B53B89" w:rsidRDefault="00B53B89" w14:paraId="5AE935EF" w14:textId="77777777">
      <w:pPr>
        <w:ind w:firstLine="284"/>
      </w:pPr>
    </w:p>
    <w:p w:rsidR="00A01118" w:rsidP="00A01118" w:rsidRDefault="00B53B89" w14:paraId="7E966E09" w14:textId="1A117FE0">
      <w:pPr>
        <w:ind w:firstLine="284"/>
      </w:pPr>
      <w:r>
        <w:t>5.</w:t>
      </w:r>
      <w:r w:rsidR="0041559B">
        <w:t xml:space="preserve"> </w:t>
      </w:r>
      <w:r w:rsidR="00A01118">
        <w:t>Op de aanvraag om een omgevingsvergunning voor bij algemene maatregel van bestuur aangewezen hernieuwbare</w:t>
      </w:r>
      <w:r w:rsidR="00F9672C">
        <w:t>-</w:t>
      </w:r>
      <w:r w:rsidR="00A01118">
        <w:t>energieprojecten:</w:t>
      </w:r>
    </w:p>
    <w:p w:rsidR="00A01118" w:rsidP="00A01118" w:rsidRDefault="00A01118" w14:paraId="6C084581" w14:textId="77777777">
      <w:pPr>
        <w:ind w:firstLine="284"/>
      </w:pPr>
      <w:r>
        <w:t>a. is het tweede lid niet van toepassing, als de voorgenomen beslissing op de aanvraag instemming als bedoeld in artikel 16.16 behoeft; en</w:t>
      </w:r>
    </w:p>
    <w:p w:rsidR="00B53B89" w:rsidP="00B53B89" w:rsidRDefault="00A01118" w14:paraId="573196C0" w14:textId="6C561B99">
      <w:pPr>
        <w:ind w:firstLine="284"/>
      </w:pPr>
      <w:r>
        <w:t>b. kan het bevoegd gezag de beslistermijn, bedoeld in het eerste lid, in afwijking van het tweede lid, eenmaal met ten hoogste vier weken verlengen als de voorgenomen beslissing op de aanvraag geen instemming als bedoeld in artikel 16.16 behoeft.</w:t>
      </w:r>
      <w:r w:rsidR="00B53B89">
        <w:t xml:space="preserve"> </w:t>
      </w:r>
    </w:p>
    <w:p w:rsidR="00B53B89" w:rsidP="00B53B89" w:rsidRDefault="00B53B89" w14:paraId="24711CB1" w14:textId="77777777">
      <w:pPr>
        <w:ind w:firstLine="284"/>
      </w:pPr>
    </w:p>
    <w:p w:rsidR="00B53B89" w:rsidP="00B53B89" w:rsidRDefault="00B53B89" w14:paraId="22667D15" w14:textId="77777777">
      <w:pPr>
        <w:ind w:firstLine="284"/>
      </w:pPr>
      <w:r>
        <w:t>N</w:t>
      </w:r>
    </w:p>
    <w:p w:rsidR="00B53B89" w:rsidP="00B53B89" w:rsidRDefault="00B53B89" w14:paraId="50D94CBE" w14:textId="77777777">
      <w:pPr>
        <w:ind w:firstLine="284"/>
      </w:pPr>
    </w:p>
    <w:p w:rsidR="00B53B89" w:rsidP="00B53B89" w:rsidRDefault="00B53B89" w14:paraId="3B62051E" w14:textId="77777777">
      <w:pPr>
        <w:ind w:firstLine="284"/>
      </w:pPr>
      <w:r>
        <w:t>De bijlage bij artikel 1.1 wordt als volgt gewijzigd:</w:t>
      </w:r>
    </w:p>
    <w:p w:rsidR="00B53B89" w:rsidP="00B53B89" w:rsidRDefault="00B53B89" w14:paraId="4D5FD4FD" w14:textId="77777777">
      <w:pPr>
        <w:ind w:firstLine="284"/>
      </w:pPr>
    </w:p>
    <w:p w:rsidR="00B53B89" w:rsidP="00B53B89" w:rsidRDefault="00B53B89" w14:paraId="3A6B1F8C" w14:textId="77777777">
      <w:pPr>
        <w:ind w:firstLine="284"/>
      </w:pPr>
      <w:r>
        <w:t>1. In onderdeel A worden in de alfabetische volgorde de volgende begripsbepalingen ingevoegd:</w:t>
      </w:r>
    </w:p>
    <w:p w:rsidR="00B53B89" w:rsidP="00B53B89" w:rsidRDefault="00B53B89" w14:paraId="3AA61AEC" w14:textId="77777777">
      <w:pPr>
        <w:ind w:firstLine="284"/>
      </w:pPr>
    </w:p>
    <w:p w:rsidR="00B53B89" w:rsidP="00B53B89" w:rsidRDefault="00B53B89" w14:paraId="11639A24" w14:textId="77777777">
      <w:pPr>
        <w:ind w:firstLine="284"/>
      </w:pPr>
      <w:r w:rsidRPr="00B53B89">
        <w:rPr>
          <w:i/>
          <w:iCs/>
        </w:rPr>
        <w:t>hernieuwbare energie</w:t>
      </w:r>
      <w:r>
        <w:t>: hernieuwbare energie als bedoeld in artikel 2, onderdeel 1, van de richtlijn hernieuwbare energie;</w:t>
      </w:r>
    </w:p>
    <w:p w:rsidR="00B53B89" w:rsidP="00B53B89" w:rsidRDefault="00B53B89" w14:paraId="351D18B7" w14:textId="77777777">
      <w:pPr>
        <w:ind w:firstLine="284"/>
      </w:pPr>
    </w:p>
    <w:p w:rsidR="00B53B89" w:rsidP="00B53B89" w:rsidRDefault="00B53B89" w14:paraId="384A02D1" w14:textId="32B0F9A8">
      <w:pPr>
        <w:ind w:firstLine="284"/>
      </w:pPr>
      <w:r w:rsidRPr="00B53B89">
        <w:rPr>
          <w:i/>
          <w:iCs/>
        </w:rPr>
        <w:t>hernieuwbare</w:t>
      </w:r>
      <w:r w:rsidR="00F9672C">
        <w:rPr>
          <w:i/>
          <w:iCs/>
        </w:rPr>
        <w:t>-</w:t>
      </w:r>
      <w:r w:rsidRPr="00B53B89">
        <w:rPr>
          <w:i/>
          <w:iCs/>
        </w:rPr>
        <w:t>energieproject</w:t>
      </w:r>
      <w:r>
        <w:t>: totstandbrenging en exploitatie van:</w:t>
      </w:r>
    </w:p>
    <w:p w:rsidR="00B53B89" w:rsidP="00B53B89" w:rsidRDefault="00B53B89" w14:paraId="0A5AD9B4" w14:textId="77777777">
      <w:pPr>
        <w:ind w:firstLine="284"/>
      </w:pPr>
      <w:r>
        <w:t>a. een installatie voor het opwekken van hernieuwbare energie,</w:t>
      </w:r>
    </w:p>
    <w:p w:rsidR="00B53B89" w:rsidP="00B53B89" w:rsidRDefault="00B53B89" w14:paraId="5A5E96B2" w14:textId="77777777">
      <w:pPr>
        <w:ind w:firstLine="284"/>
      </w:pPr>
      <w:r>
        <w:t>b. energie-infrastructuur voor hernieuwbare energie.</w:t>
      </w:r>
    </w:p>
    <w:p w:rsidR="00B53B89" w:rsidP="00B53B89" w:rsidRDefault="00B53B89" w14:paraId="79C80F5D" w14:textId="77777777">
      <w:pPr>
        <w:ind w:firstLine="284"/>
      </w:pPr>
    </w:p>
    <w:p w:rsidR="00B53B89" w:rsidP="00B53B89" w:rsidRDefault="00B53B89" w14:paraId="0B0267C9" w14:textId="77777777">
      <w:pPr>
        <w:ind w:firstLine="284"/>
      </w:pPr>
      <w:r w:rsidRPr="00B53B89">
        <w:rPr>
          <w:i/>
          <w:iCs/>
        </w:rPr>
        <w:t>gebied voor de versnelde uitrol van hernieuwbare energie</w:t>
      </w:r>
      <w:r>
        <w:t xml:space="preserve">: gebied als bedoeld in artikel 15 </w:t>
      </w:r>
      <w:proofErr w:type="spellStart"/>
      <w:r>
        <w:t>quater</w:t>
      </w:r>
      <w:proofErr w:type="spellEnd"/>
      <w:r>
        <w:t>, eerste lid, van de richtlijn hernieuwbare energie;</w:t>
      </w:r>
    </w:p>
    <w:p w:rsidR="00B53B89" w:rsidP="00B53B89" w:rsidRDefault="00B53B89" w14:paraId="76544D61" w14:textId="77777777">
      <w:pPr>
        <w:ind w:firstLine="284"/>
      </w:pPr>
    </w:p>
    <w:p w:rsidR="00B53B89" w:rsidP="00B53B89" w:rsidRDefault="00B53B89" w14:paraId="1B296765" w14:textId="77777777">
      <w:pPr>
        <w:ind w:firstLine="284"/>
      </w:pPr>
      <w:r w:rsidRPr="00B53B89">
        <w:rPr>
          <w:i/>
          <w:iCs/>
        </w:rPr>
        <w:t>infrastructuurgebied voor hernieuwbare energie</w:t>
      </w:r>
      <w:r>
        <w:t xml:space="preserve">: gebied als bedoeld in artikel 15 </w:t>
      </w:r>
      <w:proofErr w:type="spellStart"/>
      <w:r>
        <w:t>sexies</w:t>
      </w:r>
      <w:proofErr w:type="spellEnd"/>
      <w:r>
        <w:t>, eerste lid, van de richtlijn hernieuwbare energie;</w:t>
      </w:r>
    </w:p>
    <w:p w:rsidR="00B53B89" w:rsidP="00B53B89" w:rsidRDefault="00B53B89" w14:paraId="1E704990" w14:textId="77777777">
      <w:pPr>
        <w:ind w:firstLine="284"/>
      </w:pPr>
    </w:p>
    <w:p w:rsidR="00B53B89" w:rsidP="00B53B89" w:rsidRDefault="00B53B89" w14:paraId="4D1C3026" w14:textId="77777777">
      <w:pPr>
        <w:ind w:firstLine="284"/>
      </w:pPr>
      <w:r w:rsidRPr="00B53B89">
        <w:rPr>
          <w:i/>
          <w:iCs/>
        </w:rPr>
        <w:t>screening hernieuwbare energie</w:t>
      </w:r>
      <w:r>
        <w:t>: screening als bedoeld in de artikelen 15sexies, derde lid en 16bis, vierde lid, van de richtlijn hernieuwbare energie;.</w:t>
      </w:r>
    </w:p>
    <w:p w:rsidR="00F972CB" w:rsidP="00F972CB" w:rsidRDefault="00F972CB" w14:paraId="55AA45F9" w14:textId="77777777">
      <w:pPr>
        <w:ind w:firstLine="284"/>
        <w:rPr>
          <w:i/>
          <w:iCs/>
        </w:rPr>
      </w:pPr>
    </w:p>
    <w:p w:rsidR="00F972CB" w:rsidP="00F972CB" w:rsidRDefault="00F972CB" w14:paraId="028B98FF" w14:textId="6CCED40F">
      <w:pPr>
        <w:ind w:firstLine="284"/>
      </w:pPr>
      <w:r w:rsidRPr="00B53B89">
        <w:rPr>
          <w:i/>
          <w:iCs/>
        </w:rPr>
        <w:t>versnellingsgebiedsplan</w:t>
      </w:r>
      <w:r>
        <w:t>: versnellingsgebiedsplan als bedoeld in artikel 3.6, derde lid, 3.8, vijfde lid of 3.9, vijfde lid;</w:t>
      </w:r>
    </w:p>
    <w:p w:rsidR="00F972CB" w:rsidP="00F972CB" w:rsidRDefault="00F972CB" w14:paraId="40791779" w14:textId="77777777">
      <w:pPr>
        <w:ind w:firstLine="284"/>
      </w:pPr>
    </w:p>
    <w:p w:rsidR="00B53B89" w:rsidP="004551D3" w:rsidRDefault="00B53B89" w14:paraId="4D700921" w14:textId="77777777"/>
    <w:p w:rsidR="00B53B89" w:rsidP="00B53B89" w:rsidRDefault="00B53B89" w14:paraId="5E1B2355" w14:textId="425038AD">
      <w:pPr>
        <w:ind w:firstLine="284"/>
      </w:pPr>
      <w:r>
        <w:t>2. In  onderdeel B wordt in de begripsomschrijving van richtlijn hernieuwbare energie “Richtlijn 2009/28/EG van het Europees Parlement en de Raad van 23 april 2009 ter bevordering van het gebruik van energie uit hernieuwbare bronnen en houdende wijziging en intrekking van Richtlijn 2001/77/EG en Richtlijn 2003/30/EG (</w:t>
      </w:r>
      <w:proofErr w:type="spellStart"/>
      <w:r>
        <w:t>PbEU</w:t>
      </w:r>
      <w:proofErr w:type="spellEnd"/>
      <w:r>
        <w:t xml:space="preserve"> 2009, L 140)” vervangen door “Richtlijn (EU) 2018/2001 van het Europees Parlement en de Raad van 11 december 2018 ter bevordering van het gebruik van energie uit hernieuwbare bronnen (herschikking) (</w:t>
      </w:r>
      <w:proofErr w:type="spellStart"/>
      <w:r>
        <w:t>PbEU</w:t>
      </w:r>
      <w:proofErr w:type="spellEnd"/>
      <w:r>
        <w:t xml:space="preserve"> 2018, L 328)”.</w:t>
      </w:r>
    </w:p>
    <w:p w:rsidR="00B53B89" w:rsidP="00B53B89" w:rsidRDefault="00B53B89" w14:paraId="522766BE" w14:textId="77777777">
      <w:pPr>
        <w:ind w:firstLine="284"/>
      </w:pPr>
    </w:p>
    <w:p w:rsidR="00B53B89" w:rsidP="00B53B89" w:rsidRDefault="00B53B89" w14:paraId="4C9D7252" w14:textId="77777777">
      <w:pPr>
        <w:ind w:firstLine="284"/>
      </w:pPr>
    </w:p>
    <w:p w:rsidRPr="00B53B89" w:rsidR="00B53B89" w:rsidP="00B53B89" w:rsidRDefault="00B53B89" w14:paraId="4F3791D3" w14:textId="3EB0A9E3">
      <w:pPr>
        <w:ind w:firstLine="284"/>
        <w:rPr>
          <w:b/>
          <w:bCs/>
        </w:rPr>
      </w:pPr>
      <w:r w:rsidRPr="00B53B89">
        <w:rPr>
          <w:b/>
          <w:bCs/>
        </w:rPr>
        <w:t>ARTIKEL II (ALGEMENE WET BESTUURSRECHT)</w:t>
      </w:r>
    </w:p>
    <w:p w:rsidR="00B53B89" w:rsidP="00B53B89" w:rsidRDefault="00B53B89" w14:paraId="21E223EC" w14:textId="77777777">
      <w:pPr>
        <w:ind w:firstLine="284"/>
      </w:pPr>
    </w:p>
    <w:p w:rsidR="00B53B89" w:rsidP="00B53B89" w:rsidRDefault="00B53B89" w14:paraId="7B88C728" w14:textId="77777777">
      <w:pPr>
        <w:ind w:firstLine="284"/>
      </w:pPr>
      <w:r>
        <w:t>In artikel 2 van bijlage 2 bij de Algemene wet bestuursrecht wordt in de zinsnede met betrekking tot de Omgevingswet, onder verlettering van de onderdelen g tot en met m tot h tot en met n een onderdeel ingevoegd, luidende:</w:t>
      </w:r>
    </w:p>
    <w:p w:rsidR="00B53B89" w:rsidP="00B53B89" w:rsidRDefault="00B53B89" w14:paraId="4A5FC9D8" w14:textId="77777777">
      <w:pPr>
        <w:ind w:firstLine="284"/>
      </w:pPr>
    </w:p>
    <w:p w:rsidR="00B53B89" w:rsidP="00B53B89" w:rsidRDefault="00B53B89" w14:paraId="494D5319" w14:textId="0F9EEA2D">
      <w:pPr>
        <w:ind w:firstLine="284"/>
      </w:pPr>
      <w:r>
        <w:t xml:space="preserve">g. artikel 5.1, voor zover het betreft een omgevingsvergunning voor een milieubelastende activiteit, een Natura 2000-activiteit, een flora- en fauna-activiteit, een bouwactiviteit, een rijksmonumentenactiviteit, een </w:t>
      </w:r>
      <w:proofErr w:type="spellStart"/>
      <w:r>
        <w:t>beperkingengebiedactiviteit</w:t>
      </w:r>
      <w:proofErr w:type="spellEnd"/>
      <w:r w:rsidR="3FE6F4A6">
        <w:t>, een wateractiviteit</w:t>
      </w:r>
      <w:r w:rsidR="00364C2B">
        <w:t xml:space="preserve">, een </w:t>
      </w:r>
      <w:proofErr w:type="spellStart"/>
      <w:r w:rsidR="00364C2B">
        <w:t>mijnbouwlocatieactiviteit</w:t>
      </w:r>
      <w:proofErr w:type="spellEnd"/>
      <w:r>
        <w:t xml:space="preserve"> of een omgevingsplanactiviteit, voor zover de omgevingsvergunning betrekking heeft op een hernieuwbare</w:t>
      </w:r>
      <w:r w:rsidR="00F9672C">
        <w:t>-</w:t>
      </w:r>
      <w:r>
        <w:t>energieproject.</w:t>
      </w:r>
    </w:p>
    <w:p w:rsidR="00B53B89" w:rsidP="00B53B89" w:rsidRDefault="00B53B89" w14:paraId="3679D2CE" w14:textId="77777777">
      <w:pPr>
        <w:ind w:firstLine="284"/>
      </w:pPr>
    </w:p>
    <w:p w:rsidR="00B53B89" w:rsidP="00B53B89" w:rsidRDefault="00B53B89" w14:paraId="7A98F1D0" w14:textId="77777777">
      <w:pPr>
        <w:ind w:firstLine="284"/>
      </w:pPr>
    </w:p>
    <w:p w:rsidRPr="00B53B89" w:rsidR="00B53B89" w:rsidP="00B53B89" w:rsidRDefault="00B53B89" w14:paraId="5881B59E" w14:textId="25DB0215">
      <w:pPr>
        <w:ind w:firstLine="284"/>
        <w:rPr>
          <w:b/>
          <w:bCs/>
        </w:rPr>
      </w:pPr>
      <w:r w:rsidRPr="00B53B89">
        <w:rPr>
          <w:b/>
          <w:bCs/>
        </w:rPr>
        <w:t>ARTIKEL III (WET WINDENERGIE OP ZEE)</w:t>
      </w:r>
    </w:p>
    <w:p w:rsidR="00B53B89" w:rsidP="00B53B89" w:rsidRDefault="00B53B89" w14:paraId="03214E63" w14:textId="77777777">
      <w:pPr>
        <w:ind w:firstLine="284"/>
      </w:pPr>
    </w:p>
    <w:p w:rsidR="00B53B89" w:rsidP="00B53B89" w:rsidRDefault="00B53B89" w14:paraId="2FC8D33B" w14:textId="77777777">
      <w:pPr>
        <w:ind w:firstLine="284"/>
      </w:pPr>
      <w:r>
        <w:t>Artikel 12a van de Wet windenergie op zee wordt als volgt gewijzigd:</w:t>
      </w:r>
    </w:p>
    <w:p w:rsidR="00B53B89" w:rsidP="00B53B89" w:rsidRDefault="00B53B89" w14:paraId="45362873" w14:textId="77777777">
      <w:pPr>
        <w:ind w:firstLine="284"/>
      </w:pPr>
    </w:p>
    <w:p w:rsidR="00B53B89" w:rsidP="00B53B89" w:rsidRDefault="00B53B89" w14:paraId="465C38CE" w14:textId="77777777">
      <w:pPr>
        <w:ind w:firstLine="284"/>
      </w:pPr>
      <w:r>
        <w:t>1. Het zesde lid komt als volgt te luiden:</w:t>
      </w:r>
    </w:p>
    <w:p w:rsidR="00B53B89" w:rsidP="00B53B89" w:rsidRDefault="00B53B89" w14:paraId="5AFC146C" w14:textId="77777777">
      <w:pPr>
        <w:ind w:firstLine="284"/>
      </w:pPr>
      <w:r>
        <w:t>6 Bij de aanvrager van een vergunning worden kosten in rekening gebracht voor:</w:t>
      </w:r>
    </w:p>
    <w:p w:rsidR="00B53B89" w:rsidP="00B53B89" w:rsidRDefault="00B53B89" w14:paraId="13A8480E" w14:textId="77777777">
      <w:pPr>
        <w:ind w:firstLine="284"/>
      </w:pPr>
      <w:r>
        <w:t>a. de behandeling van de aanvraag; en</w:t>
      </w:r>
    </w:p>
    <w:p w:rsidR="00B53B89" w:rsidP="00B53B89" w:rsidRDefault="00B53B89" w14:paraId="39E10C3D" w14:textId="77777777">
      <w:pPr>
        <w:ind w:firstLine="284"/>
      </w:pPr>
      <w:r>
        <w:t>b. een voor het windpark uitgevoerde screening hernieuwbare energie als bedoeld in de Omgevingswet.</w:t>
      </w:r>
    </w:p>
    <w:p w:rsidR="00B53B89" w:rsidP="00B53B89" w:rsidRDefault="00B53B89" w14:paraId="099F611F" w14:textId="77777777">
      <w:pPr>
        <w:ind w:firstLine="284"/>
      </w:pPr>
      <w:r>
        <w:t>2. Na het zesde lid wordt een zevende lid toegevoegd, luidende:</w:t>
      </w:r>
    </w:p>
    <w:p w:rsidR="00B53B89" w:rsidP="00B53B89" w:rsidRDefault="00B53B89" w14:paraId="425D9763" w14:textId="49BA8D5B">
      <w:pPr>
        <w:ind w:firstLine="284"/>
      </w:pPr>
      <w:r>
        <w:t>7. Onze Minister bepaalt bij ministeriële regeling de hoogte van de kosten, bedoeld in het zesde lid.</w:t>
      </w:r>
    </w:p>
    <w:p w:rsidR="00B53B89" w:rsidP="00B53B89" w:rsidRDefault="00B53B89" w14:paraId="1B85827D" w14:textId="77777777">
      <w:pPr>
        <w:ind w:firstLine="284"/>
      </w:pPr>
    </w:p>
    <w:p w:rsidR="00B53B89" w:rsidP="00B53B89" w:rsidRDefault="00B53B89" w14:paraId="6BEBC0DC" w14:textId="77777777">
      <w:pPr>
        <w:ind w:firstLine="284"/>
      </w:pPr>
    </w:p>
    <w:p w:rsidRPr="00B53B89" w:rsidR="00B53B89" w:rsidP="00B53B89" w:rsidRDefault="00B53B89" w14:paraId="4E52B4C0" w14:textId="4E78A020">
      <w:pPr>
        <w:ind w:firstLine="284"/>
        <w:rPr>
          <w:b/>
          <w:bCs/>
        </w:rPr>
      </w:pPr>
      <w:r w:rsidRPr="00B53B89">
        <w:rPr>
          <w:b/>
          <w:bCs/>
        </w:rPr>
        <w:t>ARTIKEL IV (SAMENLOOP WETSVOORSTEL GEMEENTELIJKE INSTRUMENTEN WARMTETRANSITIE)</w:t>
      </w:r>
    </w:p>
    <w:p w:rsidR="00781FFA" w:rsidP="00781FFA" w:rsidRDefault="00781FFA" w14:paraId="5F4C6DAF" w14:textId="77777777"/>
    <w:p w:rsidR="00D1007E" w:rsidP="00D1007E" w:rsidRDefault="00781FFA" w14:paraId="01ACDF12" w14:textId="77777777">
      <w:r>
        <w:t xml:space="preserve">Indien het bij koninklijke boodschap van </w:t>
      </w:r>
      <w:r w:rsidR="00D1007E">
        <w:t>29 juni 2023</w:t>
      </w:r>
      <w:r>
        <w:t xml:space="preserve"> ingediende voorstel van wet </w:t>
      </w:r>
      <w:r w:rsidR="00D1007E">
        <w:t xml:space="preserve">tot </w:t>
      </w:r>
    </w:p>
    <w:p w:rsidR="00781FFA" w:rsidP="00D1007E" w:rsidRDefault="00D1007E" w14:paraId="59B33A2E" w14:textId="44612335">
      <w:r>
        <w:t>wijziging van de Omgevingswet en de Gaswet in verband met gemeente</w:t>
      </w:r>
      <w:r w:rsidR="00353F23">
        <w:t>l</w:t>
      </w:r>
      <w:r>
        <w:t xml:space="preserve">ijke instrumenten voor de warmtetransitie in de gebouwde omgeving (Wet gemeentelijke instrumenten warmtetransitie) </w:t>
      </w:r>
      <w:r w:rsidR="004526FD">
        <w:t>(</w:t>
      </w:r>
      <w:r w:rsidR="00781FFA">
        <w:t>Kamerstuk</w:t>
      </w:r>
      <w:r w:rsidR="00F7241D">
        <w:t xml:space="preserve">ken 2022/23, </w:t>
      </w:r>
      <w:r w:rsidR="004526FD">
        <w:t>36387)</w:t>
      </w:r>
      <w:r w:rsidR="00781FFA">
        <w:t xml:space="preserve"> tot wet is of wordt verheven en artikel </w:t>
      </w:r>
      <w:r w:rsidR="00450496">
        <w:t>II</w:t>
      </w:r>
      <w:r w:rsidR="00765B58">
        <w:t xml:space="preserve">, onderdeel </w:t>
      </w:r>
      <w:r w:rsidR="00450496">
        <w:t>B</w:t>
      </w:r>
      <w:r w:rsidR="00765B58">
        <w:t xml:space="preserve"> </w:t>
      </w:r>
      <w:r w:rsidR="00781FFA">
        <w:t>van die wet:</w:t>
      </w:r>
    </w:p>
    <w:p w:rsidR="00781FFA" w:rsidP="00781FFA" w:rsidRDefault="00781FFA" w14:paraId="4BCBCFCD" w14:textId="77777777"/>
    <w:p w:rsidR="00781FFA" w:rsidP="007122BC" w:rsidRDefault="00781FFA" w14:paraId="64EFC430" w14:textId="29B0F906">
      <w:r>
        <w:t>a.</w:t>
      </w:r>
      <w:r w:rsidR="00765B58">
        <w:t xml:space="preserve"> </w:t>
      </w:r>
      <w:r>
        <w:t>eerder in werking treedt of is getreden</w:t>
      </w:r>
      <w:r w:rsidR="009E261B">
        <w:t xml:space="preserve"> dan</w:t>
      </w:r>
      <w:r w:rsidR="007122BC">
        <w:t>,</w:t>
      </w:r>
      <w:r w:rsidRPr="007122BC" w:rsidR="007122BC">
        <w:t xml:space="preserve"> </w:t>
      </w:r>
      <w:r w:rsidR="007122BC">
        <w:t>onderscheidenlijk op</w:t>
      </w:r>
      <w:r w:rsidR="009E261B">
        <w:t xml:space="preserve"> </w:t>
      </w:r>
      <w:r w:rsidR="007122BC">
        <w:t>dezelfde datum in werking treedt als</w:t>
      </w:r>
      <w:r w:rsidR="00572B52">
        <w:t>,</w:t>
      </w:r>
      <w:r>
        <w:t xml:space="preserve"> artikel </w:t>
      </w:r>
      <w:r w:rsidR="00545D60">
        <w:t>I, onderdeel E</w:t>
      </w:r>
      <w:r w:rsidR="00FA15CF">
        <w:t>,</w:t>
      </w:r>
      <w:r>
        <w:t xml:space="preserve"> van deze wet, wordt </w:t>
      </w:r>
      <w:r w:rsidR="00FA15CF">
        <w:t xml:space="preserve">in </w:t>
      </w:r>
      <w:r>
        <w:t>artikel</w:t>
      </w:r>
      <w:r w:rsidR="00FA15CF">
        <w:t xml:space="preserve"> I, onderdeel E, van deze wet </w:t>
      </w:r>
      <w:r w:rsidR="0068477E">
        <w:t>de aanduiding “3.” vervangen door “4.”.</w:t>
      </w:r>
      <w:r>
        <w:t xml:space="preserve"> </w:t>
      </w:r>
    </w:p>
    <w:p w:rsidR="00781FFA" w:rsidP="00781FFA" w:rsidRDefault="00781FFA" w14:paraId="5D4641AC" w14:textId="77777777"/>
    <w:p w:rsidR="00781FFA" w:rsidP="004551D3" w:rsidRDefault="00781FFA" w14:paraId="2B664C25" w14:textId="7E1AC42A">
      <w:r>
        <w:t>b.</w:t>
      </w:r>
      <w:r w:rsidR="00B87837">
        <w:t xml:space="preserve"> </w:t>
      </w:r>
      <w:r>
        <w:t xml:space="preserve">later in werking treedt dan </w:t>
      </w:r>
      <w:r w:rsidR="00C2209F">
        <w:t xml:space="preserve">artikel I, onderdeel E, van deze wet, </w:t>
      </w:r>
      <w:r>
        <w:t xml:space="preserve">wordt </w:t>
      </w:r>
      <w:r w:rsidR="00C2209F">
        <w:t xml:space="preserve">in </w:t>
      </w:r>
      <w:r>
        <w:t>artikel</w:t>
      </w:r>
      <w:r w:rsidR="00C2209F">
        <w:t xml:space="preserve"> II</w:t>
      </w:r>
      <w:r w:rsidR="008924C7">
        <w:t>, onderdeel B,</w:t>
      </w:r>
      <w:r>
        <w:t xml:space="preserve"> </w:t>
      </w:r>
      <w:r w:rsidR="004B3187">
        <w:t xml:space="preserve">van </w:t>
      </w:r>
      <w:r>
        <w:t xml:space="preserve">die wet </w:t>
      </w:r>
      <w:r w:rsidR="008924C7">
        <w:t>de aanduiding “3.” vervangen door “4.”.</w:t>
      </w:r>
    </w:p>
    <w:p w:rsidR="00B53B89" w:rsidP="00B53B89" w:rsidRDefault="00B53B89" w14:paraId="043BE0AA" w14:textId="77777777">
      <w:pPr>
        <w:ind w:firstLine="284"/>
      </w:pPr>
    </w:p>
    <w:p w:rsidRPr="00B53B89" w:rsidR="00B53B89" w:rsidP="00B53B89" w:rsidRDefault="00B53B89" w14:paraId="08268EE3" w14:textId="4B10EA67">
      <w:pPr>
        <w:ind w:firstLine="284"/>
        <w:rPr>
          <w:b/>
          <w:bCs/>
        </w:rPr>
      </w:pPr>
      <w:r w:rsidRPr="00B53B89">
        <w:rPr>
          <w:b/>
          <w:bCs/>
        </w:rPr>
        <w:t>ARTIKEL V (SAMENLOOP WETSVOORSTEL VERSTERKING REGIE VOLKSHUISVESTING)</w:t>
      </w:r>
    </w:p>
    <w:p w:rsidR="0091703D" w:rsidP="0091703D" w:rsidRDefault="0091703D" w14:paraId="3374395C" w14:textId="2A806F92"/>
    <w:p w:rsidR="0091703D" w:rsidP="004551D3" w:rsidRDefault="0091703D" w14:paraId="65A64FA1" w14:textId="2C3D9C9E">
      <w:r>
        <w:t>A</w:t>
      </w:r>
    </w:p>
    <w:p w:rsidR="004551D3" w:rsidP="004551D3" w:rsidRDefault="004551D3" w14:paraId="097AF595" w14:textId="77777777"/>
    <w:p w:rsidR="00A05889" w:rsidP="00A05889" w:rsidRDefault="006F41C0" w14:paraId="0A5448DB" w14:textId="235D5032">
      <w:pPr>
        <w:ind w:firstLine="284"/>
      </w:pPr>
      <w:r w:rsidRPr="006F41C0">
        <w:t xml:space="preserve">Indien het bij koninklijke boodschap van </w:t>
      </w:r>
      <w:r w:rsidR="0031313E">
        <w:t>6 maart 2024</w:t>
      </w:r>
      <w:r w:rsidRPr="006F41C0">
        <w:t xml:space="preserve"> ingediende voorstel van wet </w:t>
      </w:r>
      <w:r w:rsidR="00A05889">
        <w:t xml:space="preserve">tot </w:t>
      </w:r>
      <w:r w:rsidR="0091703D">
        <w:t>w</w:t>
      </w:r>
      <w:r w:rsidR="00A05889">
        <w:t xml:space="preserve">ijziging van de Algemene wet bestuursrecht, de Huisvestingswet 2014, de Omgevingswet, de Wet maatschappelijke ondersteuning 2015 en de Woningwet in verband met de versterking van </w:t>
      </w:r>
    </w:p>
    <w:p w:rsidR="00A05889" w:rsidP="004551D3" w:rsidRDefault="00A05889" w14:paraId="488D70BF" w14:textId="6487FF70">
      <w:r>
        <w:t xml:space="preserve">de regie op de volkshuisvesting en met het oog op enkele andere met de volkshuisvesting </w:t>
      </w:r>
    </w:p>
    <w:p w:rsidR="00F542FC" w:rsidP="00A05889" w:rsidRDefault="00A05889" w14:paraId="466A6391" w14:textId="77777777">
      <w:r>
        <w:t>samenhangende maatregelen (Wet versterking regie volkshuisvesting)</w:t>
      </w:r>
      <w:r w:rsidR="00A70CB8">
        <w:t xml:space="preserve"> (Kamerstukken </w:t>
      </w:r>
      <w:r w:rsidRPr="00A70CB8" w:rsidR="00A70CB8">
        <w:t>2024</w:t>
      </w:r>
      <w:r w:rsidR="007859A6">
        <w:t>/</w:t>
      </w:r>
      <w:r w:rsidRPr="00A70CB8" w:rsidR="00A70CB8">
        <w:t>25, 36 512</w:t>
      </w:r>
      <w:r w:rsidR="007859A6">
        <w:t>)</w:t>
      </w:r>
      <w:r w:rsidRPr="006F41C0">
        <w:t xml:space="preserve"> </w:t>
      </w:r>
      <w:r w:rsidRPr="006F41C0" w:rsidR="006F41C0">
        <w:t>tot wet is of wordt verheven en artikel</w:t>
      </w:r>
      <w:r w:rsidR="00EF2F3B">
        <w:t xml:space="preserve"> III</w:t>
      </w:r>
      <w:r w:rsidR="00BA79F8">
        <w:t xml:space="preserve">, onderdelen </w:t>
      </w:r>
      <w:r w:rsidR="00971353">
        <w:t>D, E, F en FG</w:t>
      </w:r>
      <w:r w:rsidR="00F542FC">
        <w:t xml:space="preserve"> van die wet:</w:t>
      </w:r>
    </w:p>
    <w:p w:rsidR="00F542FC" w:rsidP="00A05889" w:rsidRDefault="00F542FC" w14:paraId="4EE7D25C" w14:textId="77777777"/>
    <w:p w:rsidR="000764E4" w:rsidP="00A05889" w:rsidRDefault="00F542FC" w14:paraId="4ADBBF4F" w14:textId="77777777">
      <w:r>
        <w:t>a. eerder in werking treden of zijn getreden dan,</w:t>
      </w:r>
      <w:r w:rsidRPr="007122BC">
        <w:t xml:space="preserve"> </w:t>
      </w:r>
      <w:r>
        <w:t>onderscheidenlijk op dezelfde datum in werking treden als,</w:t>
      </w:r>
      <w:r w:rsidR="00971353">
        <w:t xml:space="preserve"> </w:t>
      </w:r>
      <w:r w:rsidR="009C42CC">
        <w:t>artikel I,</w:t>
      </w:r>
      <w:r w:rsidR="001F77B3">
        <w:t xml:space="preserve"> </w:t>
      </w:r>
      <w:r w:rsidR="00256FC5">
        <w:t xml:space="preserve">onderdelen </w:t>
      </w:r>
      <w:r w:rsidR="00CC4C81">
        <w:t>E, F, G en M van deze wet</w:t>
      </w:r>
      <w:r w:rsidR="000764E4">
        <w:t xml:space="preserve"> wordt:</w:t>
      </w:r>
    </w:p>
    <w:p w:rsidR="000764E4" w:rsidP="00A05889" w:rsidRDefault="000764E4" w14:paraId="51F69856" w14:textId="77777777"/>
    <w:p w:rsidR="00406E1F" w:rsidP="00A05889" w:rsidRDefault="000764E4" w14:paraId="0501977E" w14:textId="77777777">
      <w:r>
        <w:t xml:space="preserve">1. In artikel I, </w:t>
      </w:r>
      <w:r w:rsidR="00406E1F">
        <w:t>onderdeel E, van deze wet de aanduiding “3.” vervangen door “4.”.</w:t>
      </w:r>
    </w:p>
    <w:p w:rsidR="00221937" w:rsidP="00A05889" w:rsidRDefault="00406E1F" w14:paraId="054CA51D" w14:textId="77777777">
      <w:r>
        <w:t xml:space="preserve">2. In artikel I, onderdeel F, van deze wet </w:t>
      </w:r>
      <w:r w:rsidR="00221937">
        <w:t>de aanduiding “4.” vervangen door “5.”.</w:t>
      </w:r>
    </w:p>
    <w:p w:rsidR="00A4357E" w:rsidP="00A05889" w:rsidRDefault="00221937" w14:paraId="1CE0E09E" w14:textId="204908F1">
      <w:r>
        <w:t>3. In</w:t>
      </w:r>
      <w:r w:rsidR="00441BC1">
        <w:t xml:space="preserve"> </w:t>
      </w:r>
      <w:r>
        <w:t>artikel I, onderdel</w:t>
      </w:r>
      <w:r w:rsidR="00441BC1">
        <w:t>en</w:t>
      </w:r>
      <w:r>
        <w:t xml:space="preserve"> G</w:t>
      </w:r>
      <w:r w:rsidR="00441BC1">
        <w:t xml:space="preserve"> en M</w:t>
      </w:r>
      <w:r>
        <w:t xml:space="preserve">, van deze wet de aanduiding “5.” </w:t>
      </w:r>
      <w:r w:rsidR="00431C65">
        <w:t>v</w:t>
      </w:r>
      <w:r>
        <w:t>ervangen door “6.”.</w:t>
      </w:r>
      <w:r w:rsidR="00406E1F">
        <w:t xml:space="preserve"> </w:t>
      </w:r>
      <w:r w:rsidR="00EF2F3B">
        <w:t xml:space="preserve"> </w:t>
      </w:r>
    </w:p>
    <w:p w:rsidR="00A4357E" w:rsidP="00A05889" w:rsidRDefault="00A4357E" w14:paraId="6725FAF1" w14:textId="77777777"/>
    <w:p w:rsidR="00CC7C1C" w:rsidP="00A05889" w:rsidRDefault="00441BC1" w14:paraId="060049FE" w14:textId="17338191">
      <w:r>
        <w:t>b.</w:t>
      </w:r>
      <w:r w:rsidRPr="00441BC1">
        <w:t xml:space="preserve"> later in werking tre</w:t>
      </w:r>
      <w:r w:rsidR="0006216F">
        <w:t>den</w:t>
      </w:r>
      <w:r w:rsidRPr="00441BC1">
        <w:t xml:space="preserve"> dan artikel I, onderdel</w:t>
      </w:r>
      <w:r>
        <w:t>en</w:t>
      </w:r>
      <w:r w:rsidRPr="00441BC1">
        <w:t xml:space="preserve"> E,</w:t>
      </w:r>
      <w:r>
        <w:t xml:space="preserve"> F, G</w:t>
      </w:r>
      <w:r w:rsidRPr="00441BC1">
        <w:t xml:space="preserve"> </w:t>
      </w:r>
      <w:r>
        <w:t xml:space="preserve">en M, </w:t>
      </w:r>
      <w:r w:rsidRPr="00441BC1">
        <w:t>van deze wet, word</w:t>
      </w:r>
      <w:r w:rsidR="00431C65">
        <w:t>en</w:t>
      </w:r>
      <w:r w:rsidRPr="00441BC1">
        <w:t xml:space="preserve"> in artikel II</w:t>
      </w:r>
      <w:r w:rsidR="00897DA6">
        <w:t>I</w:t>
      </w:r>
      <w:r w:rsidRPr="00441BC1">
        <w:t xml:space="preserve">, </w:t>
      </w:r>
      <w:r w:rsidR="00897DA6">
        <w:t>onderdelen D, E, F en FG</w:t>
      </w:r>
      <w:r w:rsidRPr="00441BC1">
        <w:t>,</w:t>
      </w:r>
      <w:r w:rsidR="004B3187">
        <w:t xml:space="preserve"> van</w:t>
      </w:r>
      <w:r w:rsidRPr="00441BC1">
        <w:t xml:space="preserve"> die wet</w:t>
      </w:r>
      <w:r w:rsidR="00CC7C1C">
        <w:t>:</w:t>
      </w:r>
    </w:p>
    <w:p w:rsidR="00CC7C1C" w:rsidP="00A05889" w:rsidRDefault="00CC7C1C" w14:paraId="5DB50670" w14:textId="77777777"/>
    <w:p w:rsidR="00A4357E" w:rsidP="00A05889" w:rsidRDefault="00CC7C1C" w14:paraId="62BE9A73" w14:textId="28E6D177">
      <w:r>
        <w:t xml:space="preserve">1. In artikel III, onderdeel D, </w:t>
      </w:r>
      <w:r w:rsidRPr="00441BC1" w:rsidR="00441BC1">
        <w:t xml:space="preserve"> de aanduiding “3.” vervangen door “4.”.</w:t>
      </w:r>
      <w:r w:rsidR="00441BC1">
        <w:t xml:space="preserve"> </w:t>
      </w:r>
    </w:p>
    <w:p w:rsidR="004549B8" w:rsidP="004549B8" w:rsidRDefault="004549B8" w14:paraId="0BE516EC" w14:textId="4EE9913A">
      <w:r>
        <w:t>2. In artikel III, onderdeel E, de aanduiding “4.” vervangen door “5.”.</w:t>
      </w:r>
    </w:p>
    <w:p w:rsidR="004549B8" w:rsidP="004549B8" w:rsidRDefault="004549B8" w14:paraId="6EAD2277" w14:textId="13A38CAA">
      <w:r>
        <w:t xml:space="preserve">3. In artikel III, onderdelen F en FG, de aanduiding “5.” </w:t>
      </w:r>
      <w:r w:rsidR="00431C65">
        <w:t>v</w:t>
      </w:r>
      <w:r>
        <w:t xml:space="preserve">ervangen door “6.”.  </w:t>
      </w:r>
    </w:p>
    <w:p w:rsidR="004549B8" w:rsidP="00A05889" w:rsidRDefault="004549B8" w14:paraId="6E056952" w14:textId="77777777"/>
    <w:p w:rsidR="00A4357E" w:rsidP="00A05889" w:rsidRDefault="00A4357E" w14:paraId="5703E017" w14:textId="7406E794">
      <w:r>
        <w:t>B</w:t>
      </w:r>
    </w:p>
    <w:p w:rsidR="00A4357E" w:rsidP="00A05889" w:rsidRDefault="00A4357E" w14:paraId="264FE1CC" w14:textId="77777777"/>
    <w:p w:rsidR="00470368" w:rsidP="00470368" w:rsidRDefault="00470368" w14:paraId="077489CD" w14:textId="77777777">
      <w:pPr>
        <w:ind w:firstLine="284"/>
      </w:pPr>
      <w:r w:rsidRPr="006F41C0">
        <w:t xml:space="preserve">Indien het bij koninklijke boodschap van </w:t>
      </w:r>
      <w:r>
        <w:t>6 maart 2024</w:t>
      </w:r>
      <w:r w:rsidRPr="006F41C0">
        <w:t xml:space="preserve"> ingediende voorstel van wet </w:t>
      </w:r>
      <w:r>
        <w:t xml:space="preserve">tot wijziging van de Algemene wet bestuursrecht, de Huisvestingswet 2014, de Omgevingswet, de Wet maatschappelijke ondersteuning 2015 en de Woningwet in verband met de versterking van </w:t>
      </w:r>
    </w:p>
    <w:p w:rsidR="00470368" w:rsidP="00470368" w:rsidRDefault="00470368" w14:paraId="1CD73F56" w14:textId="77777777">
      <w:r>
        <w:t xml:space="preserve">de regie op de volkshuisvesting en met het oog op enkele andere met de volkshuisvesting </w:t>
      </w:r>
    </w:p>
    <w:p w:rsidR="00BC567A" w:rsidP="00470368" w:rsidRDefault="00470368" w14:paraId="37E52F3E" w14:textId="4DDE2CA0">
      <w:r>
        <w:t xml:space="preserve">samenhangende maatregelen (Wet versterking regie volkshuisvesting) (Kamerstukken </w:t>
      </w:r>
      <w:r w:rsidRPr="00A70CB8">
        <w:t>2024</w:t>
      </w:r>
      <w:r>
        <w:t>/</w:t>
      </w:r>
      <w:r w:rsidRPr="00A70CB8">
        <w:t>25, 36 512</w:t>
      </w:r>
      <w:r>
        <w:t>)</w:t>
      </w:r>
      <w:r w:rsidRPr="006F41C0">
        <w:t xml:space="preserve"> tot wet is of wordt verheven </w:t>
      </w:r>
      <w:r w:rsidR="00EF2F3B">
        <w:t xml:space="preserve">en </w:t>
      </w:r>
      <w:r w:rsidR="0058741E">
        <w:t xml:space="preserve">artikel </w:t>
      </w:r>
      <w:r w:rsidR="00EF2F3B">
        <w:t>VIII</w:t>
      </w:r>
      <w:r w:rsidRPr="006F41C0" w:rsidR="006F41C0">
        <w:t xml:space="preserve"> van die wet</w:t>
      </w:r>
      <w:r w:rsidR="00871D0A">
        <w:t>:</w:t>
      </w:r>
    </w:p>
    <w:p w:rsidR="00BC567A" w:rsidP="00470368" w:rsidRDefault="00BC567A" w14:paraId="714B838B" w14:textId="77777777"/>
    <w:p w:rsidR="00B53B89" w:rsidP="00470368" w:rsidRDefault="00BC567A" w14:paraId="41F342CD" w14:textId="789F5471">
      <w:r>
        <w:t>a.</w:t>
      </w:r>
      <w:r w:rsidRPr="006F41C0" w:rsidR="006F41C0">
        <w:t xml:space="preserve"> eerder in werking </w:t>
      </w:r>
      <w:r w:rsidR="0032607E">
        <w:t>is</w:t>
      </w:r>
      <w:r w:rsidRPr="006F41C0" w:rsidR="006F41C0">
        <w:t xml:space="preserve"> getreden of tre</w:t>
      </w:r>
      <w:r w:rsidR="0032607E">
        <w:t>edt</w:t>
      </w:r>
      <w:r w:rsidRPr="006F41C0" w:rsidR="006F41C0">
        <w:t xml:space="preserve"> dan</w:t>
      </w:r>
      <w:r w:rsidR="00356D9D">
        <w:t>, onderscheidenlijk op dezelfde datum in werking treedt als</w:t>
      </w:r>
      <w:r w:rsidRPr="006F41C0" w:rsidR="006F41C0">
        <w:t xml:space="preserve"> artikel </w:t>
      </w:r>
      <w:r w:rsidR="00131602">
        <w:t xml:space="preserve">I, onderdeel E </w:t>
      </w:r>
      <w:r w:rsidRPr="006F41C0" w:rsidR="006F41C0">
        <w:t xml:space="preserve">van deze wet wordt </w:t>
      </w:r>
      <w:r w:rsidR="00640FCE">
        <w:t>in artikel I, onderdeel E, van deze wet de aanduiding “3.” vervangen door “5.”</w:t>
      </w:r>
      <w:r w:rsidR="003D471C">
        <w:t>.</w:t>
      </w:r>
    </w:p>
    <w:p w:rsidR="00871D0A" w:rsidP="00470368" w:rsidRDefault="00871D0A" w14:paraId="721BD389" w14:textId="77777777"/>
    <w:p w:rsidR="005A7FCC" w:rsidP="00367542" w:rsidRDefault="00835011" w14:paraId="56BFD6F7" w14:textId="62F2967F">
      <w:r>
        <w:t xml:space="preserve">b. </w:t>
      </w:r>
      <w:r w:rsidRPr="00441BC1">
        <w:t>later in werking treedt dan artikel I, onderde</w:t>
      </w:r>
      <w:r w:rsidR="00EB53C0">
        <w:t>e</w:t>
      </w:r>
      <w:r w:rsidRPr="00441BC1">
        <w:t>l E</w:t>
      </w:r>
      <w:r>
        <w:t xml:space="preserve">, van deze wet </w:t>
      </w:r>
      <w:r w:rsidR="00EB53C0">
        <w:t xml:space="preserve">wordt in artikel VIII, </w:t>
      </w:r>
      <w:r w:rsidR="00373739">
        <w:t xml:space="preserve">onderdeel a, </w:t>
      </w:r>
      <w:r w:rsidR="00EB53C0">
        <w:t>van die wet</w:t>
      </w:r>
      <w:r w:rsidR="00373739">
        <w:t xml:space="preserve"> </w:t>
      </w:r>
      <w:r w:rsidR="005457E0">
        <w:t>“</w:t>
      </w:r>
      <w:r w:rsidRPr="00F202F3" w:rsidR="00F202F3">
        <w:t>artikel 3.6, vierde lid, van de Omgevingswet</w:t>
      </w:r>
      <w:r w:rsidR="005457E0">
        <w:t>”</w:t>
      </w:r>
      <w:r w:rsidR="00FD1E90">
        <w:t xml:space="preserve"> vervangen door “</w:t>
      </w:r>
      <w:r w:rsidRPr="00F202F3" w:rsidR="00FD1E90">
        <w:t>artikel 3.6, vi</w:t>
      </w:r>
      <w:r w:rsidR="00FD1E90">
        <w:t>jf</w:t>
      </w:r>
      <w:r w:rsidRPr="00F202F3" w:rsidR="00FD1E90">
        <w:t>de lid, van de Omgevingswet</w:t>
      </w:r>
      <w:r w:rsidR="00FD1E90">
        <w:t xml:space="preserve">” en wordt de aanduiding </w:t>
      </w:r>
      <w:r w:rsidR="00367542">
        <w:t>“4” vervangen door “5”.</w:t>
      </w:r>
    </w:p>
    <w:p w:rsidR="00B53B89" w:rsidP="00B53B89" w:rsidRDefault="00B53B89" w14:paraId="2C56857F" w14:textId="77777777">
      <w:pPr>
        <w:ind w:firstLine="284"/>
      </w:pPr>
    </w:p>
    <w:p w:rsidRPr="00B53B89" w:rsidR="00B53B89" w:rsidP="00B53B89" w:rsidRDefault="00B53B89" w14:paraId="0E4C1682" w14:textId="77777777">
      <w:pPr>
        <w:ind w:firstLine="284"/>
        <w:rPr>
          <w:b/>
          <w:bCs/>
        </w:rPr>
      </w:pPr>
      <w:r w:rsidRPr="00B53B89">
        <w:rPr>
          <w:b/>
          <w:bCs/>
        </w:rPr>
        <w:t>ARTIKEL VI (INWERKINGTREDING)</w:t>
      </w:r>
    </w:p>
    <w:p w:rsidR="00B53B89" w:rsidP="00B53B89" w:rsidRDefault="00B53B89" w14:paraId="180823A4" w14:textId="77777777">
      <w:pPr>
        <w:ind w:firstLine="284"/>
      </w:pPr>
    </w:p>
    <w:p w:rsidR="00B53B89" w:rsidP="00B53B89" w:rsidRDefault="00B53B89" w14:paraId="131E3CFD" w14:textId="177FC3B0">
      <w:pPr>
        <w:ind w:firstLine="284"/>
      </w:pPr>
      <w:r>
        <w:t>Deze wet treedt in werking op een bij koninklijk besluit te bepalen tijdstip, dat voor de verschillende artikelen of onderdelen daarvan verschillend kan worden vastgesteld.</w:t>
      </w:r>
    </w:p>
    <w:p w:rsidR="00B10BB0" w:rsidP="00905552" w:rsidRDefault="00B10BB0" w14:paraId="551D5258" w14:textId="77777777">
      <w:pPr>
        <w:ind w:firstLine="284"/>
      </w:pPr>
    </w:p>
    <w:p w:rsidR="00B10BB0" w:rsidP="00905552" w:rsidRDefault="00B10BB0" w14:paraId="60ECE497" w14:textId="77777777">
      <w:pPr>
        <w:tabs>
          <w:tab w:val="left" w:pos="284"/>
        </w:tabs>
      </w:pPr>
    </w:p>
    <w:p w:rsidRPr="00B53B89" w:rsidR="00B10BB0" w:rsidP="00905552" w:rsidRDefault="00B53B89" w14:paraId="7B0A60E6" w14:textId="77777777">
      <w:pPr>
        <w:tabs>
          <w:tab w:val="left" w:pos="284"/>
        </w:tabs>
        <w:ind w:firstLine="284"/>
      </w:pPr>
      <w:r w:rsidRPr="00B53B89">
        <w:t xml:space="preserve">Lasten en bevelen dat deze in het Staatsblad zal worden geplaatst en dat alle ministeries, autoriteiten, colleges en ambtenaren die zulks aangaat, aan de nauwkeurige uitvoering de hand zullen houden. </w:t>
      </w:r>
    </w:p>
    <w:p w:rsidRPr="00B53B89" w:rsidR="00B10BB0" w:rsidP="00905552" w:rsidRDefault="00B10BB0" w14:paraId="583454E9" w14:textId="77777777">
      <w:pPr>
        <w:tabs>
          <w:tab w:val="left" w:pos="284"/>
        </w:tabs>
      </w:pPr>
    </w:p>
    <w:p w:rsidRPr="00B53B89" w:rsidR="00B10BB0" w:rsidP="00905552" w:rsidRDefault="00B10BB0" w14:paraId="6AAA4423" w14:textId="77777777">
      <w:pPr>
        <w:tabs>
          <w:tab w:val="left" w:pos="284"/>
        </w:tabs>
      </w:pPr>
    </w:p>
    <w:p w:rsidRPr="00B53B89" w:rsidR="00B10BB0" w:rsidP="00905552" w:rsidRDefault="00B10BB0" w14:paraId="2104D639" w14:textId="77777777">
      <w:pPr>
        <w:tabs>
          <w:tab w:val="left" w:pos="284"/>
        </w:tabs>
      </w:pPr>
    </w:p>
    <w:p w:rsidRPr="00B53B89" w:rsidR="00B10BB0" w:rsidP="00905552" w:rsidRDefault="00B53B89" w14:paraId="519B0493" w14:textId="77777777">
      <w:r w:rsidRPr="00B53B89">
        <w:t xml:space="preserve">Gegeven </w:t>
      </w:r>
    </w:p>
    <w:p w:rsidRPr="00B53B89" w:rsidR="00B10BB0" w:rsidP="00905552" w:rsidRDefault="00B10BB0" w14:paraId="430B5A43" w14:textId="77777777"/>
    <w:p w:rsidRPr="00B53B89" w:rsidR="00B10BB0" w:rsidP="00905552" w:rsidRDefault="00B10BB0" w14:paraId="25929488" w14:textId="77777777"/>
    <w:p w:rsidRPr="00B53B89" w:rsidR="00B10BB0" w:rsidP="00905552" w:rsidRDefault="00B10BB0" w14:paraId="0358F73B" w14:textId="77777777"/>
    <w:p w:rsidRPr="00B53B89" w:rsidR="00B10BB0" w:rsidP="00905552" w:rsidRDefault="00B10BB0" w14:paraId="07115366" w14:textId="77777777"/>
    <w:p w:rsidRPr="00B53B89" w:rsidR="00B10BB0" w:rsidP="00905552" w:rsidRDefault="00B10BB0" w14:paraId="3EB9360A" w14:textId="77777777"/>
    <w:p w:rsidRPr="00B53B89" w:rsidR="00B10BB0" w:rsidP="00905552" w:rsidRDefault="00B10BB0" w14:paraId="625AEA22" w14:textId="77777777"/>
    <w:p w:rsidRPr="00B53B89" w:rsidR="00B10BB0" w:rsidP="00905552" w:rsidRDefault="00B10BB0" w14:paraId="54D505A6" w14:textId="77777777"/>
    <w:p w:rsidRPr="00B53B89" w:rsidR="00B10BB0" w:rsidP="00905552" w:rsidRDefault="00B10BB0" w14:paraId="0B468F58" w14:textId="77777777"/>
    <w:p w:rsidRPr="00B53B89" w:rsidR="00B10BB0" w:rsidP="00905552" w:rsidRDefault="00AD552E" w14:paraId="7697D622" w14:textId="7DA35160">
      <w:pPr>
        <w:rPr>
          <w:szCs w:val="18"/>
        </w:rPr>
      </w:pPr>
      <w:r>
        <w:rPr>
          <w:szCs w:val="18"/>
        </w:rPr>
        <w:t xml:space="preserve">De </w:t>
      </w:r>
      <w:r w:rsidRPr="00B53B89" w:rsidR="00B53B89">
        <w:rPr>
          <w:szCs w:val="18"/>
        </w:rPr>
        <w:t>Minister van Klimaat en Groene Groei</w:t>
      </w:r>
      <w:r>
        <w:t>,</w:t>
      </w:r>
    </w:p>
    <w:p w:rsidRPr="00B53B89" w:rsidR="009A345E" w:rsidP="009A345E" w:rsidRDefault="009A345E" w14:paraId="2D601508" w14:textId="77777777"/>
    <w:p w:rsidRPr="00B53B89" w:rsidR="009A345E" w:rsidP="009A345E" w:rsidRDefault="009A345E" w14:paraId="5A139D56" w14:textId="77777777"/>
    <w:p w:rsidRPr="00B53B89" w:rsidR="009A345E" w:rsidP="009A345E" w:rsidRDefault="009A345E" w14:paraId="3D87C662" w14:textId="77777777"/>
    <w:p w:rsidRPr="00B53B89" w:rsidR="009A345E" w:rsidP="009A345E" w:rsidRDefault="009A345E" w14:paraId="1CD264C9" w14:textId="77777777"/>
    <w:p w:rsidRPr="00B53B89" w:rsidR="009A345E" w:rsidP="009A345E" w:rsidRDefault="009A345E" w14:paraId="4E713BED" w14:textId="77777777"/>
    <w:p w:rsidRPr="00B53B89" w:rsidR="009A345E" w:rsidP="009A345E" w:rsidRDefault="009A345E" w14:paraId="6914C2D2" w14:textId="77777777"/>
    <w:p w:rsidRPr="00B53B89" w:rsidR="009A345E" w:rsidP="009A345E" w:rsidRDefault="009A345E" w14:paraId="5C82D651" w14:textId="77777777">
      <w:pPr>
        <w:rPr>
          <w:szCs w:val="18"/>
        </w:rPr>
      </w:pPr>
      <w:r>
        <w:rPr>
          <w:szCs w:val="18"/>
        </w:rPr>
        <w:t xml:space="preserve">De </w:t>
      </w:r>
      <w:r w:rsidRPr="00B53B89">
        <w:rPr>
          <w:szCs w:val="18"/>
        </w:rPr>
        <w:t>Minister van Klimaat en Groene Groei</w:t>
      </w:r>
      <w:r>
        <w:t>,</w:t>
      </w:r>
    </w:p>
    <w:p w:rsidRPr="000E1B5D" w:rsidR="00B47199" w:rsidP="000E1B5D" w:rsidRDefault="00B47199" w14:paraId="1347A192" w14:textId="759BEB28"/>
    <w:sectPr w:rsidRPr="000E1B5D" w:rsidR="00B47199" w:rsidSect="007D1E2E">
      <w:footerReference w:type="default" r:id="rId10"/>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8DAF6" w14:textId="77777777" w:rsidR="001D1943" w:rsidRDefault="001D1943">
      <w:r>
        <w:separator/>
      </w:r>
    </w:p>
    <w:p w14:paraId="0CB50528" w14:textId="77777777" w:rsidR="001D1943" w:rsidRDefault="001D1943"/>
  </w:endnote>
  <w:endnote w:type="continuationSeparator" w:id="0">
    <w:p w14:paraId="142F11B5" w14:textId="77777777" w:rsidR="001D1943" w:rsidRDefault="001D1943">
      <w:r>
        <w:continuationSeparator/>
      </w:r>
    </w:p>
    <w:p w14:paraId="6CC70D44" w14:textId="77777777" w:rsidR="001D1943" w:rsidRDefault="001D1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570479"/>
      <w:docPartObj>
        <w:docPartGallery w:val="Page Numbers (Bottom of Page)"/>
        <w:docPartUnique/>
      </w:docPartObj>
    </w:sdtPr>
    <w:sdtEndPr/>
    <w:sdtContent>
      <w:p w14:paraId="67B26449" w14:textId="1C536CB0" w:rsidR="0061328D" w:rsidRDefault="0061328D">
        <w:pPr>
          <w:pStyle w:val="Voettekst"/>
          <w:jc w:val="center"/>
        </w:pPr>
        <w:r>
          <w:fldChar w:fldCharType="begin"/>
        </w:r>
        <w:r>
          <w:instrText>PAGE   \* MERGEFORMAT</w:instrText>
        </w:r>
        <w:r>
          <w:fldChar w:fldCharType="separate"/>
        </w:r>
        <w:r>
          <w:t>2</w:t>
        </w:r>
        <w:r>
          <w:fldChar w:fldCharType="end"/>
        </w:r>
      </w:p>
    </w:sdtContent>
  </w:sdt>
  <w:p w14:paraId="0FA3357F" w14:textId="58E34D70" w:rsidR="0028188D" w:rsidRPr="00106E0E" w:rsidRDefault="0028188D" w:rsidP="00DC4AB6">
    <w:pPr>
      <w:pStyle w:val="Voettekst"/>
      <w:ind w:right="360"/>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004DA" w14:textId="77777777" w:rsidR="001D1943" w:rsidRDefault="001D1943">
      <w:r>
        <w:separator/>
      </w:r>
    </w:p>
    <w:p w14:paraId="4D070625" w14:textId="77777777" w:rsidR="001D1943" w:rsidRDefault="001D1943"/>
  </w:footnote>
  <w:footnote w:type="continuationSeparator" w:id="0">
    <w:p w14:paraId="53031CCE" w14:textId="77777777" w:rsidR="001D1943" w:rsidRDefault="001D1943">
      <w:r>
        <w:continuationSeparator/>
      </w:r>
    </w:p>
    <w:p w14:paraId="3974F443" w14:textId="77777777" w:rsidR="001D1943" w:rsidRDefault="001D19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4140FF5"/>
    <w:multiLevelType w:val="hybridMultilevel"/>
    <w:tmpl w:val="194CD348"/>
    <w:lvl w:ilvl="0" w:tplc="03E4A61E">
      <w:start w:val="1"/>
      <w:numFmt w:val="bullet"/>
      <w:lvlText w:val=""/>
      <w:lvlJc w:val="left"/>
      <w:pPr>
        <w:ind w:left="720" w:hanging="360"/>
      </w:pPr>
      <w:rPr>
        <w:rFonts w:ascii="Symbol" w:hAnsi="Symbol" w:hint="default"/>
      </w:rPr>
    </w:lvl>
    <w:lvl w:ilvl="1" w:tplc="5CFCC5DE" w:tentative="1">
      <w:start w:val="1"/>
      <w:numFmt w:val="bullet"/>
      <w:lvlText w:val="o"/>
      <w:lvlJc w:val="left"/>
      <w:pPr>
        <w:ind w:left="1440" w:hanging="360"/>
      </w:pPr>
      <w:rPr>
        <w:rFonts w:ascii="Courier New" w:hAnsi="Courier New" w:cs="Courier New" w:hint="default"/>
      </w:rPr>
    </w:lvl>
    <w:lvl w:ilvl="2" w:tplc="50BA652E" w:tentative="1">
      <w:start w:val="1"/>
      <w:numFmt w:val="bullet"/>
      <w:lvlText w:val=""/>
      <w:lvlJc w:val="left"/>
      <w:pPr>
        <w:ind w:left="2160" w:hanging="360"/>
      </w:pPr>
      <w:rPr>
        <w:rFonts w:ascii="Wingdings" w:hAnsi="Wingdings" w:hint="default"/>
      </w:rPr>
    </w:lvl>
    <w:lvl w:ilvl="3" w:tplc="FB7C8430" w:tentative="1">
      <w:start w:val="1"/>
      <w:numFmt w:val="bullet"/>
      <w:lvlText w:val=""/>
      <w:lvlJc w:val="left"/>
      <w:pPr>
        <w:ind w:left="2880" w:hanging="360"/>
      </w:pPr>
      <w:rPr>
        <w:rFonts w:ascii="Symbol" w:hAnsi="Symbol" w:hint="default"/>
      </w:rPr>
    </w:lvl>
    <w:lvl w:ilvl="4" w:tplc="CD64FD34" w:tentative="1">
      <w:start w:val="1"/>
      <w:numFmt w:val="bullet"/>
      <w:lvlText w:val="o"/>
      <w:lvlJc w:val="left"/>
      <w:pPr>
        <w:ind w:left="3600" w:hanging="360"/>
      </w:pPr>
      <w:rPr>
        <w:rFonts w:ascii="Courier New" w:hAnsi="Courier New" w:cs="Courier New" w:hint="default"/>
      </w:rPr>
    </w:lvl>
    <w:lvl w:ilvl="5" w:tplc="5110299C" w:tentative="1">
      <w:start w:val="1"/>
      <w:numFmt w:val="bullet"/>
      <w:lvlText w:val=""/>
      <w:lvlJc w:val="left"/>
      <w:pPr>
        <w:ind w:left="4320" w:hanging="360"/>
      </w:pPr>
      <w:rPr>
        <w:rFonts w:ascii="Wingdings" w:hAnsi="Wingdings" w:hint="default"/>
      </w:rPr>
    </w:lvl>
    <w:lvl w:ilvl="6" w:tplc="CDF6EA54" w:tentative="1">
      <w:start w:val="1"/>
      <w:numFmt w:val="bullet"/>
      <w:lvlText w:val=""/>
      <w:lvlJc w:val="left"/>
      <w:pPr>
        <w:ind w:left="5040" w:hanging="360"/>
      </w:pPr>
      <w:rPr>
        <w:rFonts w:ascii="Symbol" w:hAnsi="Symbol" w:hint="default"/>
      </w:rPr>
    </w:lvl>
    <w:lvl w:ilvl="7" w:tplc="3A74D6AC" w:tentative="1">
      <w:start w:val="1"/>
      <w:numFmt w:val="bullet"/>
      <w:lvlText w:val="o"/>
      <w:lvlJc w:val="left"/>
      <w:pPr>
        <w:ind w:left="5760" w:hanging="360"/>
      </w:pPr>
      <w:rPr>
        <w:rFonts w:ascii="Courier New" w:hAnsi="Courier New" w:cs="Courier New" w:hint="default"/>
      </w:rPr>
    </w:lvl>
    <w:lvl w:ilvl="8" w:tplc="46A222BA"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70BAFA4C">
      <w:start w:val="1"/>
      <w:numFmt w:val="bullet"/>
      <w:pStyle w:val="Lijstopsomteken"/>
      <w:lvlText w:val="•"/>
      <w:lvlJc w:val="left"/>
      <w:pPr>
        <w:tabs>
          <w:tab w:val="num" w:pos="227"/>
        </w:tabs>
        <w:ind w:left="227" w:hanging="227"/>
      </w:pPr>
      <w:rPr>
        <w:rFonts w:ascii="Verdana" w:hAnsi="Verdana" w:hint="default"/>
        <w:sz w:val="18"/>
        <w:szCs w:val="18"/>
      </w:rPr>
    </w:lvl>
    <w:lvl w:ilvl="1" w:tplc="EC5AC820" w:tentative="1">
      <w:start w:val="1"/>
      <w:numFmt w:val="bullet"/>
      <w:lvlText w:val="o"/>
      <w:lvlJc w:val="left"/>
      <w:pPr>
        <w:tabs>
          <w:tab w:val="num" w:pos="1440"/>
        </w:tabs>
        <w:ind w:left="1440" w:hanging="360"/>
      </w:pPr>
      <w:rPr>
        <w:rFonts w:ascii="Courier New" w:hAnsi="Courier New" w:cs="Courier New" w:hint="default"/>
      </w:rPr>
    </w:lvl>
    <w:lvl w:ilvl="2" w:tplc="2F2AE746" w:tentative="1">
      <w:start w:val="1"/>
      <w:numFmt w:val="bullet"/>
      <w:lvlText w:val=""/>
      <w:lvlJc w:val="left"/>
      <w:pPr>
        <w:tabs>
          <w:tab w:val="num" w:pos="2160"/>
        </w:tabs>
        <w:ind w:left="2160" w:hanging="360"/>
      </w:pPr>
      <w:rPr>
        <w:rFonts w:ascii="Wingdings" w:hAnsi="Wingdings" w:hint="default"/>
      </w:rPr>
    </w:lvl>
    <w:lvl w:ilvl="3" w:tplc="249A6FF6" w:tentative="1">
      <w:start w:val="1"/>
      <w:numFmt w:val="bullet"/>
      <w:lvlText w:val=""/>
      <w:lvlJc w:val="left"/>
      <w:pPr>
        <w:tabs>
          <w:tab w:val="num" w:pos="2880"/>
        </w:tabs>
        <w:ind w:left="2880" w:hanging="360"/>
      </w:pPr>
      <w:rPr>
        <w:rFonts w:ascii="Symbol" w:hAnsi="Symbol" w:hint="default"/>
      </w:rPr>
    </w:lvl>
    <w:lvl w:ilvl="4" w:tplc="BF082540" w:tentative="1">
      <w:start w:val="1"/>
      <w:numFmt w:val="bullet"/>
      <w:lvlText w:val="o"/>
      <w:lvlJc w:val="left"/>
      <w:pPr>
        <w:tabs>
          <w:tab w:val="num" w:pos="3600"/>
        </w:tabs>
        <w:ind w:left="3600" w:hanging="360"/>
      </w:pPr>
      <w:rPr>
        <w:rFonts w:ascii="Courier New" w:hAnsi="Courier New" w:cs="Courier New" w:hint="default"/>
      </w:rPr>
    </w:lvl>
    <w:lvl w:ilvl="5" w:tplc="6C2E800A" w:tentative="1">
      <w:start w:val="1"/>
      <w:numFmt w:val="bullet"/>
      <w:lvlText w:val=""/>
      <w:lvlJc w:val="left"/>
      <w:pPr>
        <w:tabs>
          <w:tab w:val="num" w:pos="4320"/>
        </w:tabs>
        <w:ind w:left="4320" w:hanging="360"/>
      </w:pPr>
      <w:rPr>
        <w:rFonts w:ascii="Wingdings" w:hAnsi="Wingdings" w:hint="default"/>
      </w:rPr>
    </w:lvl>
    <w:lvl w:ilvl="6" w:tplc="65700CCC" w:tentative="1">
      <w:start w:val="1"/>
      <w:numFmt w:val="bullet"/>
      <w:lvlText w:val=""/>
      <w:lvlJc w:val="left"/>
      <w:pPr>
        <w:tabs>
          <w:tab w:val="num" w:pos="5040"/>
        </w:tabs>
        <w:ind w:left="5040" w:hanging="360"/>
      </w:pPr>
      <w:rPr>
        <w:rFonts w:ascii="Symbol" w:hAnsi="Symbol" w:hint="default"/>
      </w:rPr>
    </w:lvl>
    <w:lvl w:ilvl="7" w:tplc="6E7CE506" w:tentative="1">
      <w:start w:val="1"/>
      <w:numFmt w:val="bullet"/>
      <w:lvlText w:val="o"/>
      <w:lvlJc w:val="left"/>
      <w:pPr>
        <w:tabs>
          <w:tab w:val="num" w:pos="5760"/>
        </w:tabs>
        <w:ind w:left="5760" w:hanging="360"/>
      </w:pPr>
      <w:rPr>
        <w:rFonts w:ascii="Courier New" w:hAnsi="Courier New" w:cs="Courier New" w:hint="default"/>
      </w:rPr>
    </w:lvl>
    <w:lvl w:ilvl="8" w:tplc="DE84301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AE3F81"/>
    <w:multiLevelType w:val="hybridMultilevel"/>
    <w:tmpl w:val="D9E8517C"/>
    <w:lvl w:ilvl="0" w:tplc="133EB918">
      <w:start w:val="1"/>
      <w:numFmt w:val="bullet"/>
      <w:lvlText w:val=""/>
      <w:lvlJc w:val="left"/>
      <w:pPr>
        <w:ind w:left="720" w:hanging="360"/>
      </w:pPr>
      <w:rPr>
        <w:rFonts w:ascii="Symbol" w:hAnsi="Symbol" w:hint="default"/>
      </w:rPr>
    </w:lvl>
    <w:lvl w:ilvl="1" w:tplc="5F4AF66A" w:tentative="1">
      <w:start w:val="1"/>
      <w:numFmt w:val="bullet"/>
      <w:lvlText w:val="o"/>
      <w:lvlJc w:val="left"/>
      <w:pPr>
        <w:ind w:left="1440" w:hanging="360"/>
      </w:pPr>
      <w:rPr>
        <w:rFonts w:ascii="Courier New" w:hAnsi="Courier New" w:cs="Courier New" w:hint="default"/>
      </w:rPr>
    </w:lvl>
    <w:lvl w:ilvl="2" w:tplc="ED240C70" w:tentative="1">
      <w:start w:val="1"/>
      <w:numFmt w:val="bullet"/>
      <w:lvlText w:val=""/>
      <w:lvlJc w:val="left"/>
      <w:pPr>
        <w:ind w:left="2160" w:hanging="360"/>
      </w:pPr>
      <w:rPr>
        <w:rFonts w:ascii="Wingdings" w:hAnsi="Wingdings" w:hint="default"/>
      </w:rPr>
    </w:lvl>
    <w:lvl w:ilvl="3" w:tplc="73DC19DA" w:tentative="1">
      <w:start w:val="1"/>
      <w:numFmt w:val="bullet"/>
      <w:lvlText w:val=""/>
      <w:lvlJc w:val="left"/>
      <w:pPr>
        <w:ind w:left="2880" w:hanging="360"/>
      </w:pPr>
      <w:rPr>
        <w:rFonts w:ascii="Symbol" w:hAnsi="Symbol" w:hint="default"/>
      </w:rPr>
    </w:lvl>
    <w:lvl w:ilvl="4" w:tplc="21AC19D2" w:tentative="1">
      <w:start w:val="1"/>
      <w:numFmt w:val="bullet"/>
      <w:lvlText w:val="o"/>
      <w:lvlJc w:val="left"/>
      <w:pPr>
        <w:ind w:left="3600" w:hanging="360"/>
      </w:pPr>
      <w:rPr>
        <w:rFonts w:ascii="Courier New" w:hAnsi="Courier New" w:cs="Courier New" w:hint="default"/>
      </w:rPr>
    </w:lvl>
    <w:lvl w:ilvl="5" w:tplc="E2F8DF82" w:tentative="1">
      <w:start w:val="1"/>
      <w:numFmt w:val="bullet"/>
      <w:lvlText w:val=""/>
      <w:lvlJc w:val="left"/>
      <w:pPr>
        <w:ind w:left="4320" w:hanging="360"/>
      </w:pPr>
      <w:rPr>
        <w:rFonts w:ascii="Wingdings" w:hAnsi="Wingdings" w:hint="default"/>
      </w:rPr>
    </w:lvl>
    <w:lvl w:ilvl="6" w:tplc="43125832" w:tentative="1">
      <w:start w:val="1"/>
      <w:numFmt w:val="bullet"/>
      <w:lvlText w:val=""/>
      <w:lvlJc w:val="left"/>
      <w:pPr>
        <w:ind w:left="5040" w:hanging="360"/>
      </w:pPr>
      <w:rPr>
        <w:rFonts w:ascii="Symbol" w:hAnsi="Symbol" w:hint="default"/>
      </w:rPr>
    </w:lvl>
    <w:lvl w:ilvl="7" w:tplc="F154B9F6" w:tentative="1">
      <w:start w:val="1"/>
      <w:numFmt w:val="bullet"/>
      <w:lvlText w:val="o"/>
      <w:lvlJc w:val="left"/>
      <w:pPr>
        <w:ind w:left="5760" w:hanging="360"/>
      </w:pPr>
      <w:rPr>
        <w:rFonts w:ascii="Courier New" w:hAnsi="Courier New" w:cs="Courier New" w:hint="default"/>
      </w:rPr>
    </w:lvl>
    <w:lvl w:ilvl="8" w:tplc="AA0AD354" w:tentative="1">
      <w:start w:val="1"/>
      <w:numFmt w:val="bullet"/>
      <w:lvlText w:val=""/>
      <w:lvlJc w:val="left"/>
      <w:pPr>
        <w:ind w:left="6480" w:hanging="360"/>
      </w:pPr>
      <w:rPr>
        <w:rFonts w:ascii="Wingdings" w:hAnsi="Wingdings" w:hint="default"/>
      </w:rPr>
    </w:lvl>
  </w:abstractNum>
  <w:abstractNum w:abstractNumId="13" w15:restartNumberingAfterBreak="0">
    <w:nsid w:val="1795736B"/>
    <w:multiLevelType w:val="hybridMultilevel"/>
    <w:tmpl w:val="26E20548"/>
    <w:lvl w:ilvl="0" w:tplc="9E0487F6">
      <w:start w:val="1"/>
      <w:numFmt w:val="bullet"/>
      <w:lvlText w:val=""/>
      <w:lvlJc w:val="left"/>
      <w:pPr>
        <w:ind w:left="720" w:hanging="360"/>
      </w:pPr>
      <w:rPr>
        <w:rFonts w:ascii="Symbol" w:hAnsi="Symbol" w:hint="default"/>
      </w:rPr>
    </w:lvl>
    <w:lvl w:ilvl="1" w:tplc="4F723EC2" w:tentative="1">
      <w:start w:val="1"/>
      <w:numFmt w:val="bullet"/>
      <w:lvlText w:val="o"/>
      <w:lvlJc w:val="left"/>
      <w:pPr>
        <w:ind w:left="1440" w:hanging="360"/>
      </w:pPr>
      <w:rPr>
        <w:rFonts w:ascii="Courier New" w:hAnsi="Courier New" w:cs="Courier New" w:hint="default"/>
      </w:rPr>
    </w:lvl>
    <w:lvl w:ilvl="2" w:tplc="2708C4FE" w:tentative="1">
      <w:start w:val="1"/>
      <w:numFmt w:val="bullet"/>
      <w:lvlText w:val=""/>
      <w:lvlJc w:val="left"/>
      <w:pPr>
        <w:ind w:left="2160" w:hanging="360"/>
      </w:pPr>
      <w:rPr>
        <w:rFonts w:ascii="Wingdings" w:hAnsi="Wingdings" w:hint="default"/>
      </w:rPr>
    </w:lvl>
    <w:lvl w:ilvl="3" w:tplc="B720C046" w:tentative="1">
      <w:start w:val="1"/>
      <w:numFmt w:val="bullet"/>
      <w:lvlText w:val=""/>
      <w:lvlJc w:val="left"/>
      <w:pPr>
        <w:ind w:left="2880" w:hanging="360"/>
      </w:pPr>
      <w:rPr>
        <w:rFonts w:ascii="Symbol" w:hAnsi="Symbol" w:hint="default"/>
      </w:rPr>
    </w:lvl>
    <w:lvl w:ilvl="4" w:tplc="E6E2107A" w:tentative="1">
      <w:start w:val="1"/>
      <w:numFmt w:val="bullet"/>
      <w:lvlText w:val="o"/>
      <w:lvlJc w:val="left"/>
      <w:pPr>
        <w:ind w:left="3600" w:hanging="360"/>
      </w:pPr>
      <w:rPr>
        <w:rFonts w:ascii="Courier New" w:hAnsi="Courier New" w:cs="Courier New" w:hint="default"/>
      </w:rPr>
    </w:lvl>
    <w:lvl w:ilvl="5" w:tplc="664E3010" w:tentative="1">
      <w:start w:val="1"/>
      <w:numFmt w:val="bullet"/>
      <w:lvlText w:val=""/>
      <w:lvlJc w:val="left"/>
      <w:pPr>
        <w:ind w:left="4320" w:hanging="360"/>
      </w:pPr>
      <w:rPr>
        <w:rFonts w:ascii="Wingdings" w:hAnsi="Wingdings" w:hint="default"/>
      </w:rPr>
    </w:lvl>
    <w:lvl w:ilvl="6" w:tplc="51407E00" w:tentative="1">
      <w:start w:val="1"/>
      <w:numFmt w:val="bullet"/>
      <w:lvlText w:val=""/>
      <w:lvlJc w:val="left"/>
      <w:pPr>
        <w:ind w:left="5040" w:hanging="360"/>
      </w:pPr>
      <w:rPr>
        <w:rFonts w:ascii="Symbol" w:hAnsi="Symbol" w:hint="default"/>
      </w:rPr>
    </w:lvl>
    <w:lvl w:ilvl="7" w:tplc="2CA29F82" w:tentative="1">
      <w:start w:val="1"/>
      <w:numFmt w:val="bullet"/>
      <w:lvlText w:val="o"/>
      <w:lvlJc w:val="left"/>
      <w:pPr>
        <w:ind w:left="5760" w:hanging="360"/>
      </w:pPr>
      <w:rPr>
        <w:rFonts w:ascii="Courier New" w:hAnsi="Courier New" w:cs="Courier New" w:hint="default"/>
      </w:rPr>
    </w:lvl>
    <w:lvl w:ilvl="8" w:tplc="DCDA4802" w:tentative="1">
      <w:start w:val="1"/>
      <w:numFmt w:val="bullet"/>
      <w:lvlText w:val=""/>
      <w:lvlJc w:val="left"/>
      <w:pPr>
        <w:ind w:left="6480" w:hanging="360"/>
      </w:pPr>
      <w:rPr>
        <w:rFonts w:ascii="Wingdings" w:hAnsi="Wingdings" w:hint="default"/>
      </w:rPr>
    </w:lvl>
  </w:abstractNum>
  <w:abstractNum w:abstractNumId="14" w15:restartNumberingAfterBreak="0">
    <w:nsid w:val="17CE5D44"/>
    <w:multiLevelType w:val="hybridMultilevel"/>
    <w:tmpl w:val="D2905C38"/>
    <w:lvl w:ilvl="0" w:tplc="7898FF64">
      <w:start w:val="1"/>
      <w:numFmt w:val="bullet"/>
      <w:lvlText w:val=""/>
      <w:lvlJc w:val="left"/>
      <w:pPr>
        <w:ind w:left="1080" w:hanging="360"/>
      </w:pPr>
      <w:rPr>
        <w:rFonts w:ascii="Symbol" w:hAnsi="Symbol" w:hint="default"/>
      </w:rPr>
    </w:lvl>
    <w:lvl w:ilvl="1" w:tplc="2E1A03C6" w:tentative="1">
      <w:start w:val="1"/>
      <w:numFmt w:val="bullet"/>
      <w:lvlText w:val="o"/>
      <w:lvlJc w:val="left"/>
      <w:pPr>
        <w:ind w:left="1800" w:hanging="360"/>
      </w:pPr>
      <w:rPr>
        <w:rFonts w:ascii="Courier New" w:hAnsi="Courier New" w:cs="Courier New" w:hint="default"/>
      </w:rPr>
    </w:lvl>
    <w:lvl w:ilvl="2" w:tplc="1A826B1E" w:tentative="1">
      <w:start w:val="1"/>
      <w:numFmt w:val="bullet"/>
      <w:lvlText w:val=""/>
      <w:lvlJc w:val="left"/>
      <w:pPr>
        <w:ind w:left="2520" w:hanging="360"/>
      </w:pPr>
      <w:rPr>
        <w:rFonts w:ascii="Wingdings" w:hAnsi="Wingdings" w:hint="default"/>
      </w:rPr>
    </w:lvl>
    <w:lvl w:ilvl="3" w:tplc="F294CCC2" w:tentative="1">
      <w:start w:val="1"/>
      <w:numFmt w:val="bullet"/>
      <w:lvlText w:val=""/>
      <w:lvlJc w:val="left"/>
      <w:pPr>
        <w:ind w:left="3240" w:hanging="360"/>
      </w:pPr>
      <w:rPr>
        <w:rFonts w:ascii="Symbol" w:hAnsi="Symbol" w:hint="default"/>
      </w:rPr>
    </w:lvl>
    <w:lvl w:ilvl="4" w:tplc="B142ABEE" w:tentative="1">
      <w:start w:val="1"/>
      <w:numFmt w:val="bullet"/>
      <w:lvlText w:val="o"/>
      <w:lvlJc w:val="left"/>
      <w:pPr>
        <w:ind w:left="3960" w:hanging="360"/>
      </w:pPr>
      <w:rPr>
        <w:rFonts w:ascii="Courier New" w:hAnsi="Courier New" w:cs="Courier New" w:hint="default"/>
      </w:rPr>
    </w:lvl>
    <w:lvl w:ilvl="5" w:tplc="4622059C" w:tentative="1">
      <w:start w:val="1"/>
      <w:numFmt w:val="bullet"/>
      <w:lvlText w:val=""/>
      <w:lvlJc w:val="left"/>
      <w:pPr>
        <w:ind w:left="4680" w:hanging="360"/>
      </w:pPr>
      <w:rPr>
        <w:rFonts w:ascii="Wingdings" w:hAnsi="Wingdings" w:hint="default"/>
      </w:rPr>
    </w:lvl>
    <w:lvl w:ilvl="6" w:tplc="7EE6ACFE" w:tentative="1">
      <w:start w:val="1"/>
      <w:numFmt w:val="bullet"/>
      <w:lvlText w:val=""/>
      <w:lvlJc w:val="left"/>
      <w:pPr>
        <w:ind w:left="5400" w:hanging="360"/>
      </w:pPr>
      <w:rPr>
        <w:rFonts w:ascii="Symbol" w:hAnsi="Symbol" w:hint="default"/>
      </w:rPr>
    </w:lvl>
    <w:lvl w:ilvl="7" w:tplc="2C0074FE" w:tentative="1">
      <w:start w:val="1"/>
      <w:numFmt w:val="bullet"/>
      <w:lvlText w:val="o"/>
      <w:lvlJc w:val="left"/>
      <w:pPr>
        <w:ind w:left="6120" w:hanging="360"/>
      </w:pPr>
      <w:rPr>
        <w:rFonts w:ascii="Courier New" w:hAnsi="Courier New" w:cs="Courier New" w:hint="default"/>
      </w:rPr>
    </w:lvl>
    <w:lvl w:ilvl="8" w:tplc="B91C065A" w:tentative="1">
      <w:start w:val="1"/>
      <w:numFmt w:val="bullet"/>
      <w:lvlText w:val=""/>
      <w:lvlJc w:val="left"/>
      <w:pPr>
        <w:ind w:left="684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E1589492">
      <w:start w:val="1"/>
      <w:numFmt w:val="bullet"/>
      <w:pStyle w:val="Lijstopsomteken2"/>
      <w:lvlText w:val="–"/>
      <w:lvlJc w:val="left"/>
      <w:pPr>
        <w:tabs>
          <w:tab w:val="num" w:pos="227"/>
        </w:tabs>
        <w:ind w:left="227" w:firstLine="0"/>
      </w:pPr>
      <w:rPr>
        <w:rFonts w:ascii="Verdana" w:hAnsi="Verdana" w:hint="default"/>
      </w:rPr>
    </w:lvl>
    <w:lvl w:ilvl="1" w:tplc="541C0992" w:tentative="1">
      <w:start w:val="1"/>
      <w:numFmt w:val="bullet"/>
      <w:lvlText w:val="o"/>
      <w:lvlJc w:val="left"/>
      <w:pPr>
        <w:tabs>
          <w:tab w:val="num" w:pos="1440"/>
        </w:tabs>
        <w:ind w:left="1440" w:hanging="360"/>
      </w:pPr>
      <w:rPr>
        <w:rFonts w:ascii="Courier New" w:hAnsi="Courier New" w:cs="Courier New" w:hint="default"/>
      </w:rPr>
    </w:lvl>
    <w:lvl w:ilvl="2" w:tplc="A0964108" w:tentative="1">
      <w:start w:val="1"/>
      <w:numFmt w:val="bullet"/>
      <w:lvlText w:val=""/>
      <w:lvlJc w:val="left"/>
      <w:pPr>
        <w:tabs>
          <w:tab w:val="num" w:pos="2160"/>
        </w:tabs>
        <w:ind w:left="2160" w:hanging="360"/>
      </w:pPr>
      <w:rPr>
        <w:rFonts w:ascii="Wingdings" w:hAnsi="Wingdings" w:hint="default"/>
      </w:rPr>
    </w:lvl>
    <w:lvl w:ilvl="3" w:tplc="36FE1346" w:tentative="1">
      <w:start w:val="1"/>
      <w:numFmt w:val="bullet"/>
      <w:lvlText w:val=""/>
      <w:lvlJc w:val="left"/>
      <w:pPr>
        <w:tabs>
          <w:tab w:val="num" w:pos="2880"/>
        </w:tabs>
        <w:ind w:left="2880" w:hanging="360"/>
      </w:pPr>
      <w:rPr>
        <w:rFonts w:ascii="Symbol" w:hAnsi="Symbol" w:hint="default"/>
      </w:rPr>
    </w:lvl>
    <w:lvl w:ilvl="4" w:tplc="B2DC3B08" w:tentative="1">
      <w:start w:val="1"/>
      <w:numFmt w:val="bullet"/>
      <w:lvlText w:val="o"/>
      <w:lvlJc w:val="left"/>
      <w:pPr>
        <w:tabs>
          <w:tab w:val="num" w:pos="3600"/>
        </w:tabs>
        <w:ind w:left="3600" w:hanging="360"/>
      </w:pPr>
      <w:rPr>
        <w:rFonts w:ascii="Courier New" w:hAnsi="Courier New" w:cs="Courier New" w:hint="default"/>
      </w:rPr>
    </w:lvl>
    <w:lvl w:ilvl="5" w:tplc="2F2CF35E" w:tentative="1">
      <w:start w:val="1"/>
      <w:numFmt w:val="bullet"/>
      <w:lvlText w:val=""/>
      <w:lvlJc w:val="left"/>
      <w:pPr>
        <w:tabs>
          <w:tab w:val="num" w:pos="4320"/>
        </w:tabs>
        <w:ind w:left="4320" w:hanging="360"/>
      </w:pPr>
      <w:rPr>
        <w:rFonts w:ascii="Wingdings" w:hAnsi="Wingdings" w:hint="default"/>
      </w:rPr>
    </w:lvl>
    <w:lvl w:ilvl="6" w:tplc="08002098" w:tentative="1">
      <w:start w:val="1"/>
      <w:numFmt w:val="bullet"/>
      <w:lvlText w:val=""/>
      <w:lvlJc w:val="left"/>
      <w:pPr>
        <w:tabs>
          <w:tab w:val="num" w:pos="5040"/>
        </w:tabs>
        <w:ind w:left="5040" w:hanging="360"/>
      </w:pPr>
      <w:rPr>
        <w:rFonts w:ascii="Symbol" w:hAnsi="Symbol" w:hint="default"/>
      </w:rPr>
    </w:lvl>
    <w:lvl w:ilvl="7" w:tplc="B308BF2A" w:tentative="1">
      <w:start w:val="1"/>
      <w:numFmt w:val="bullet"/>
      <w:lvlText w:val="o"/>
      <w:lvlJc w:val="left"/>
      <w:pPr>
        <w:tabs>
          <w:tab w:val="num" w:pos="5760"/>
        </w:tabs>
        <w:ind w:left="5760" w:hanging="360"/>
      </w:pPr>
      <w:rPr>
        <w:rFonts w:ascii="Courier New" w:hAnsi="Courier New" w:cs="Courier New" w:hint="default"/>
      </w:rPr>
    </w:lvl>
    <w:lvl w:ilvl="8" w:tplc="5100D3C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847295"/>
    <w:multiLevelType w:val="hybridMultilevel"/>
    <w:tmpl w:val="1FF0B140"/>
    <w:lvl w:ilvl="0" w:tplc="31FC20A8">
      <w:start w:val="1"/>
      <w:numFmt w:val="bullet"/>
      <w:lvlText w:val=""/>
      <w:lvlJc w:val="left"/>
      <w:pPr>
        <w:ind w:left="720" w:hanging="360"/>
      </w:pPr>
      <w:rPr>
        <w:rFonts w:ascii="Symbol" w:hAnsi="Symbol" w:hint="default"/>
      </w:rPr>
    </w:lvl>
    <w:lvl w:ilvl="1" w:tplc="12AC9F3A" w:tentative="1">
      <w:start w:val="1"/>
      <w:numFmt w:val="bullet"/>
      <w:lvlText w:val="o"/>
      <w:lvlJc w:val="left"/>
      <w:pPr>
        <w:ind w:left="1440" w:hanging="360"/>
      </w:pPr>
      <w:rPr>
        <w:rFonts w:ascii="Courier New" w:hAnsi="Courier New" w:cs="Courier New" w:hint="default"/>
      </w:rPr>
    </w:lvl>
    <w:lvl w:ilvl="2" w:tplc="F16C4FFC" w:tentative="1">
      <w:start w:val="1"/>
      <w:numFmt w:val="bullet"/>
      <w:lvlText w:val=""/>
      <w:lvlJc w:val="left"/>
      <w:pPr>
        <w:ind w:left="2160" w:hanging="360"/>
      </w:pPr>
      <w:rPr>
        <w:rFonts w:ascii="Wingdings" w:hAnsi="Wingdings" w:hint="default"/>
      </w:rPr>
    </w:lvl>
    <w:lvl w:ilvl="3" w:tplc="FD7E508E" w:tentative="1">
      <w:start w:val="1"/>
      <w:numFmt w:val="bullet"/>
      <w:lvlText w:val=""/>
      <w:lvlJc w:val="left"/>
      <w:pPr>
        <w:ind w:left="2880" w:hanging="360"/>
      </w:pPr>
      <w:rPr>
        <w:rFonts w:ascii="Symbol" w:hAnsi="Symbol" w:hint="default"/>
      </w:rPr>
    </w:lvl>
    <w:lvl w:ilvl="4" w:tplc="B1CEC1C2" w:tentative="1">
      <w:start w:val="1"/>
      <w:numFmt w:val="bullet"/>
      <w:lvlText w:val="o"/>
      <w:lvlJc w:val="left"/>
      <w:pPr>
        <w:ind w:left="3600" w:hanging="360"/>
      </w:pPr>
      <w:rPr>
        <w:rFonts w:ascii="Courier New" w:hAnsi="Courier New" w:cs="Courier New" w:hint="default"/>
      </w:rPr>
    </w:lvl>
    <w:lvl w:ilvl="5" w:tplc="C02CD09E" w:tentative="1">
      <w:start w:val="1"/>
      <w:numFmt w:val="bullet"/>
      <w:lvlText w:val=""/>
      <w:lvlJc w:val="left"/>
      <w:pPr>
        <w:ind w:left="4320" w:hanging="360"/>
      </w:pPr>
      <w:rPr>
        <w:rFonts w:ascii="Wingdings" w:hAnsi="Wingdings" w:hint="default"/>
      </w:rPr>
    </w:lvl>
    <w:lvl w:ilvl="6" w:tplc="D16E02B2" w:tentative="1">
      <w:start w:val="1"/>
      <w:numFmt w:val="bullet"/>
      <w:lvlText w:val=""/>
      <w:lvlJc w:val="left"/>
      <w:pPr>
        <w:ind w:left="5040" w:hanging="360"/>
      </w:pPr>
      <w:rPr>
        <w:rFonts w:ascii="Symbol" w:hAnsi="Symbol" w:hint="default"/>
      </w:rPr>
    </w:lvl>
    <w:lvl w:ilvl="7" w:tplc="AE66EC9C" w:tentative="1">
      <w:start w:val="1"/>
      <w:numFmt w:val="bullet"/>
      <w:lvlText w:val="o"/>
      <w:lvlJc w:val="left"/>
      <w:pPr>
        <w:ind w:left="5760" w:hanging="360"/>
      </w:pPr>
      <w:rPr>
        <w:rFonts w:ascii="Courier New" w:hAnsi="Courier New" w:cs="Courier New" w:hint="default"/>
      </w:rPr>
    </w:lvl>
    <w:lvl w:ilvl="8" w:tplc="A2DA374E" w:tentative="1">
      <w:start w:val="1"/>
      <w:numFmt w:val="bullet"/>
      <w:lvlText w:val=""/>
      <w:lvlJc w:val="left"/>
      <w:pPr>
        <w:ind w:left="6480" w:hanging="360"/>
      </w:pPr>
      <w:rPr>
        <w:rFonts w:ascii="Wingdings" w:hAnsi="Wingdings" w:hint="default"/>
      </w:rPr>
    </w:lvl>
  </w:abstractNum>
  <w:abstractNum w:abstractNumId="18" w15:restartNumberingAfterBreak="0">
    <w:nsid w:val="3CAB2E4B"/>
    <w:multiLevelType w:val="hybridMultilevel"/>
    <w:tmpl w:val="6F8CC948"/>
    <w:lvl w:ilvl="0" w:tplc="30F2412C">
      <w:start w:val="1"/>
      <w:numFmt w:val="bullet"/>
      <w:lvlText w:val=""/>
      <w:lvlJc w:val="left"/>
      <w:pPr>
        <w:ind w:left="720" w:hanging="360"/>
      </w:pPr>
      <w:rPr>
        <w:rFonts w:ascii="Symbol" w:hAnsi="Symbol" w:hint="default"/>
      </w:rPr>
    </w:lvl>
    <w:lvl w:ilvl="1" w:tplc="A16E6D52" w:tentative="1">
      <w:start w:val="1"/>
      <w:numFmt w:val="bullet"/>
      <w:lvlText w:val="o"/>
      <w:lvlJc w:val="left"/>
      <w:pPr>
        <w:ind w:left="1440" w:hanging="360"/>
      </w:pPr>
      <w:rPr>
        <w:rFonts w:ascii="Courier New" w:hAnsi="Courier New" w:cs="Courier New" w:hint="default"/>
      </w:rPr>
    </w:lvl>
    <w:lvl w:ilvl="2" w:tplc="60EA6CFE" w:tentative="1">
      <w:start w:val="1"/>
      <w:numFmt w:val="bullet"/>
      <w:lvlText w:val=""/>
      <w:lvlJc w:val="left"/>
      <w:pPr>
        <w:ind w:left="2160" w:hanging="360"/>
      </w:pPr>
      <w:rPr>
        <w:rFonts w:ascii="Wingdings" w:hAnsi="Wingdings" w:hint="default"/>
      </w:rPr>
    </w:lvl>
    <w:lvl w:ilvl="3" w:tplc="AFA24502" w:tentative="1">
      <w:start w:val="1"/>
      <w:numFmt w:val="bullet"/>
      <w:lvlText w:val=""/>
      <w:lvlJc w:val="left"/>
      <w:pPr>
        <w:ind w:left="2880" w:hanging="360"/>
      </w:pPr>
      <w:rPr>
        <w:rFonts w:ascii="Symbol" w:hAnsi="Symbol" w:hint="default"/>
      </w:rPr>
    </w:lvl>
    <w:lvl w:ilvl="4" w:tplc="DEE23248" w:tentative="1">
      <w:start w:val="1"/>
      <w:numFmt w:val="bullet"/>
      <w:lvlText w:val="o"/>
      <w:lvlJc w:val="left"/>
      <w:pPr>
        <w:ind w:left="3600" w:hanging="360"/>
      </w:pPr>
      <w:rPr>
        <w:rFonts w:ascii="Courier New" w:hAnsi="Courier New" w:cs="Courier New" w:hint="default"/>
      </w:rPr>
    </w:lvl>
    <w:lvl w:ilvl="5" w:tplc="3F52C036" w:tentative="1">
      <w:start w:val="1"/>
      <w:numFmt w:val="bullet"/>
      <w:lvlText w:val=""/>
      <w:lvlJc w:val="left"/>
      <w:pPr>
        <w:ind w:left="4320" w:hanging="360"/>
      </w:pPr>
      <w:rPr>
        <w:rFonts w:ascii="Wingdings" w:hAnsi="Wingdings" w:hint="default"/>
      </w:rPr>
    </w:lvl>
    <w:lvl w:ilvl="6" w:tplc="92728E22" w:tentative="1">
      <w:start w:val="1"/>
      <w:numFmt w:val="bullet"/>
      <w:lvlText w:val=""/>
      <w:lvlJc w:val="left"/>
      <w:pPr>
        <w:ind w:left="5040" w:hanging="360"/>
      </w:pPr>
      <w:rPr>
        <w:rFonts w:ascii="Symbol" w:hAnsi="Symbol" w:hint="default"/>
      </w:rPr>
    </w:lvl>
    <w:lvl w:ilvl="7" w:tplc="16AE9962" w:tentative="1">
      <w:start w:val="1"/>
      <w:numFmt w:val="bullet"/>
      <w:lvlText w:val="o"/>
      <w:lvlJc w:val="left"/>
      <w:pPr>
        <w:ind w:left="5760" w:hanging="360"/>
      </w:pPr>
      <w:rPr>
        <w:rFonts w:ascii="Courier New" w:hAnsi="Courier New" w:cs="Courier New" w:hint="default"/>
      </w:rPr>
    </w:lvl>
    <w:lvl w:ilvl="8" w:tplc="E1B4534A" w:tentative="1">
      <w:start w:val="1"/>
      <w:numFmt w:val="bullet"/>
      <w:lvlText w:val=""/>
      <w:lvlJc w:val="left"/>
      <w:pPr>
        <w:ind w:left="6480" w:hanging="360"/>
      </w:pPr>
      <w:rPr>
        <w:rFonts w:ascii="Wingdings" w:hAnsi="Wingdings" w:hint="default"/>
      </w:rPr>
    </w:lvl>
  </w:abstractNum>
  <w:abstractNum w:abstractNumId="19" w15:restartNumberingAfterBreak="0">
    <w:nsid w:val="3FB720A9"/>
    <w:multiLevelType w:val="hybridMultilevel"/>
    <w:tmpl w:val="6E5ADBAC"/>
    <w:lvl w:ilvl="0" w:tplc="70ACFCF0">
      <w:start w:val="1"/>
      <w:numFmt w:val="bullet"/>
      <w:lvlText w:val=""/>
      <w:lvlJc w:val="left"/>
      <w:pPr>
        <w:ind w:left="720" w:hanging="360"/>
      </w:pPr>
      <w:rPr>
        <w:rFonts w:ascii="Symbol" w:hAnsi="Symbol" w:hint="default"/>
      </w:rPr>
    </w:lvl>
    <w:lvl w:ilvl="1" w:tplc="082264AA" w:tentative="1">
      <w:start w:val="1"/>
      <w:numFmt w:val="bullet"/>
      <w:lvlText w:val="o"/>
      <w:lvlJc w:val="left"/>
      <w:pPr>
        <w:ind w:left="1440" w:hanging="360"/>
      </w:pPr>
      <w:rPr>
        <w:rFonts w:ascii="Courier New" w:hAnsi="Courier New" w:cs="Courier New" w:hint="default"/>
      </w:rPr>
    </w:lvl>
    <w:lvl w:ilvl="2" w:tplc="304404F4" w:tentative="1">
      <w:start w:val="1"/>
      <w:numFmt w:val="bullet"/>
      <w:lvlText w:val=""/>
      <w:lvlJc w:val="left"/>
      <w:pPr>
        <w:ind w:left="2160" w:hanging="360"/>
      </w:pPr>
      <w:rPr>
        <w:rFonts w:ascii="Wingdings" w:hAnsi="Wingdings" w:hint="default"/>
      </w:rPr>
    </w:lvl>
    <w:lvl w:ilvl="3" w:tplc="7F3206B8" w:tentative="1">
      <w:start w:val="1"/>
      <w:numFmt w:val="bullet"/>
      <w:lvlText w:val=""/>
      <w:lvlJc w:val="left"/>
      <w:pPr>
        <w:ind w:left="2880" w:hanging="360"/>
      </w:pPr>
      <w:rPr>
        <w:rFonts w:ascii="Symbol" w:hAnsi="Symbol" w:hint="default"/>
      </w:rPr>
    </w:lvl>
    <w:lvl w:ilvl="4" w:tplc="439C3CFC" w:tentative="1">
      <w:start w:val="1"/>
      <w:numFmt w:val="bullet"/>
      <w:lvlText w:val="o"/>
      <w:lvlJc w:val="left"/>
      <w:pPr>
        <w:ind w:left="3600" w:hanging="360"/>
      </w:pPr>
      <w:rPr>
        <w:rFonts w:ascii="Courier New" w:hAnsi="Courier New" w:cs="Courier New" w:hint="default"/>
      </w:rPr>
    </w:lvl>
    <w:lvl w:ilvl="5" w:tplc="F6A82278" w:tentative="1">
      <w:start w:val="1"/>
      <w:numFmt w:val="bullet"/>
      <w:lvlText w:val=""/>
      <w:lvlJc w:val="left"/>
      <w:pPr>
        <w:ind w:left="4320" w:hanging="360"/>
      </w:pPr>
      <w:rPr>
        <w:rFonts w:ascii="Wingdings" w:hAnsi="Wingdings" w:hint="default"/>
      </w:rPr>
    </w:lvl>
    <w:lvl w:ilvl="6" w:tplc="D8C21352" w:tentative="1">
      <w:start w:val="1"/>
      <w:numFmt w:val="bullet"/>
      <w:lvlText w:val=""/>
      <w:lvlJc w:val="left"/>
      <w:pPr>
        <w:ind w:left="5040" w:hanging="360"/>
      </w:pPr>
      <w:rPr>
        <w:rFonts w:ascii="Symbol" w:hAnsi="Symbol" w:hint="default"/>
      </w:rPr>
    </w:lvl>
    <w:lvl w:ilvl="7" w:tplc="B630CD82" w:tentative="1">
      <w:start w:val="1"/>
      <w:numFmt w:val="bullet"/>
      <w:lvlText w:val="o"/>
      <w:lvlJc w:val="left"/>
      <w:pPr>
        <w:ind w:left="5760" w:hanging="360"/>
      </w:pPr>
      <w:rPr>
        <w:rFonts w:ascii="Courier New" w:hAnsi="Courier New" w:cs="Courier New" w:hint="default"/>
      </w:rPr>
    </w:lvl>
    <w:lvl w:ilvl="8" w:tplc="81E25C8E" w:tentative="1">
      <w:start w:val="1"/>
      <w:numFmt w:val="bullet"/>
      <w:lvlText w:val=""/>
      <w:lvlJc w:val="left"/>
      <w:pPr>
        <w:ind w:left="6480" w:hanging="360"/>
      </w:pPr>
      <w:rPr>
        <w:rFonts w:ascii="Wingdings" w:hAnsi="Wingdings" w:hint="default"/>
      </w:rPr>
    </w:lvl>
  </w:abstractNum>
  <w:abstractNum w:abstractNumId="20" w15:restartNumberingAfterBreak="0">
    <w:nsid w:val="440C400C"/>
    <w:multiLevelType w:val="hybridMultilevel"/>
    <w:tmpl w:val="ACFA6332"/>
    <w:lvl w:ilvl="0" w:tplc="AD4EFB92">
      <w:start w:val="1"/>
      <w:numFmt w:val="bullet"/>
      <w:lvlText w:val=""/>
      <w:lvlJc w:val="left"/>
      <w:pPr>
        <w:ind w:left="720" w:hanging="360"/>
      </w:pPr>
      <w:rPr>
        <w:rFonts w:ascii="Symbol" w:hAnsi="Symbol" w:hint="default"/>
      </w:rPr>
    </w:lvl>
    <w:lvl w:ilvl="1" w:tplc="A364C1F8" w:tentative="1">
      <w:start w:val="1"/>
      <w:numFmt w:val="bullet"/>
      <w:lvlText w:val="o"/>
      <w:lvlJc w:val="left"/>
      <w:pPr>
        <w:ind w:left="1440" w:hanging="360"/>
      </w:pPr>
      <w:rPr>
        <w:rFonts w:ascii="Courier New" w:hAnsi="Courier New" w:cs="Courier New" w:hint="default"/>
      </w:rPr>
    </w:lvl>
    <w:lvl w:ilvl="2" w:tplc="C19063B0" w:tentative="1">
      <w:start w:val="1"/>
      <w:numFmt w:val="bullet"/>
      <w:lvlText w:val=""/>
      <w:lvlJc w:val="left"/>
      <w:pPr>
        <w:ind w:left="2160" w:hanging="360"/>
      </w:pPr>
      <w:rPr>
        <w:rFonts w:ascii="Wingdings" w:hAnsi="Wingdings" w:hint="default"/>
      </w:rPr>
    </w:lvl>
    <w:lvl w:ilvl="3" w:tplc="B3F2E70C" w:tentative="1">
      <w:start w:val="1"/>
      <w:numFmt w:val="bullet"/>
      <w:lvlText w:val=""/>
      <w:lvlJc w:val="left"/>
      <w:pPr>
        <w:ind w:left="2880" w:hanging="360"/>
      </w:pPr>
      <w:rPr>
        <w:rFonts w:ascii="Symbol" w:hAnsi="Symbol" w:hint="default"/>
      </w:rPr>
    </w:lvl>
    <w:lvl w:ilvl="4" w:tplc="5F72323C" w:tentative="1">
      <w:start w:val="1"/>
      <w:numFmt w:val="bullet"/>
      <w:lvlText w:val="o"/>
      <w:lvlJc w:val="left"/>
      <w:pPr>
        <w:ind w:left="3600" w:hanging="360"/>
      </w:pPr>
      <w:rPr>
        <w:rFonts w:ascii="Courier New" w:hAnsi="Courier New" w:cs="Courier New" w:hint="default"/>
      </w:rPr>
    </w:lvl>
    <w:lvl w:ilvl="5" w:tplc="822E89EE" w:tentative="1">
      <w:start w:val="1"/>
      <w:numFmt w:val="bullet"/>
      <w:lvlText w:val=""/>
      <w:lvlJc w:val="left"/>
      <w:pPr>
        <w:ind w:left="4320" w:hanging="360"/>
      </w:pPr>
      <w:rPr>
        <w:rFonts w:ascii="Wingdings" w:hAnsi="Wingdings" w:hint="default"/>
      </w:rPr>
    </w:lvl>
    <w:lvl w:ilvl="6" w:tplc="F3DCC648" w:tentative="1">
      <w:start w:val="1"/>
      <w:numFmt w:val="bullet"/>
      <w:lvlText w:val=""/>
      <w:lvlJc w:val="left"/>
      <w:pPr>
        <w:ind w:left="5040" w:hanging="360"/>
      </w:pPr>
      <w:rPr>
        <w:rFonts w:ascii="Symbol" w:hAnsi="Symbol" w:hint="default"/>
      </w:rPr>
    </w:lvl>
    <w:lvl w:ilvl="7" w:tplc="735856A6" w:tentative="1">
      <w:start w:val="1"/>
      <w:numFmt w:val="bullet"/>
      <w:lvlText w:val="o"/>
      <w:lvlJc w:val="left"/>
      <w:pPr>
        <w:ind w:left="5760" w:hanging="360"/>
      </w:pPr>
      <w:rPr>
        <w:rFonts w:ascii="Courier New" w:hAnsi="Courier New" w:cs="Courier New" w:hint="default"/>
      </w:rPr>
    </w:lvl>
    <w:lvl w:ilvl="8" w:tplc="9566156E" w:tentative="1">
      <w:start w:val="1"/>
      <w:numFmt w:val="bullet"/>
      <w:lvlText w:val=""/>
      <w:lvlJc w:val="left"/>
      <w:pPr>
        <w:ind w:left="6480" w:hanging="360"/>
      </w:pPr>
      <w:rPr>
        <w:rFonts w:ascii="Wingdings" w:hAnsi="Wingdings" w:hint="default"/>
      </w:rPr>
    </w:lvl>
  </w:abstractNum>
  <w:abstractNum w:abstractNumId="21" w15:restartNumberingAfterBreak="0">
    <w:nsid w:val="4C994300"/>
    <w:multiLevelType w:val="hybridMultilevel"/>
    <w:tmpl w:val="4B08C770"/>
    <w:lvl w:ilvl="0" w:tplc="D62C10D2">
      <w:start w:val="1"/>
      <w:numFmt w:val="bullet"/>
      <w:lvlText w:val=""/>
      <w:lvlJc w:val="left"/>
      <w:pPr>
        <w:ind w:left="720" w:hanging="360"/>
      </w:pPr>
      <w:rPr>
        <w:rFonts w:ascii="Symbol" w:hAnsi="Symbol" w:hint="default"/>
      </w:rPr>
    </w:lvl>
    <w:lvl w:ilvl="1" w:tplc="856E499C" w:tentative="1">
      <w:start w:val="1"/>
      <w:numFmt w:val="bullet"/>
      <w:lvlText w:val="o"/>
      <w:lvlJc w:val="left"/>
      <w:pPr>
        <w:ind w:left="1440" w:hanging="360"/>
      </w:pPr>
      <w:rPr>
        <w:rFonts w:ascii="Courier New" w:hAnsi="Courier New" w:cs="Courier New" w:hint="default"/>
      </w:rPr>
    </w:lvl>
    <w:lvl w:ilvl="2" w:tplc="612086D6" w:tentative="1">
      <w:start w:val="1"/>
      <w:numFmt w:val="bullet"/>
      <w:lvlText w:val=""/>
      <w:lvlJc w:val="left"/>
      <w:pPr>
        <w:ind w:left="2160" w:hanging="360"/>
      </w:pPr>
      <w:rPr>
        <w:rFonts w:ascii="Wingdings" w:hAnsi="Wingdings" w:hint="default"/>
      </w:rPr>
    </w:lvl>
    <w:lvl w:ilvl="3" w:tplc="48B6FF44" w:tentative="1">
      <w:start w:val="1"/>
      <w:numFmt w:val="bullet"/>
      <w:lvlText w:val=""/>
      <w:lvlJc w:val="left"/>
      <w:pPr>
        <w:ind w:left="2880" w:hanging="360"/>
      </w:pPr>
      <w:rPr>
        <w:rFonts w:ascii="Symbol" w:hAnsi="Symbol" w:hint="default"/>
      </w:rPr>
    </w:lvl>
    <w:lvl w:ilvl="4" w:tplc="77B0F8A8" w:tentative="1">
      <w:start w:val="1"/>
      <w:numFmt w:val="bullet"/>
      <w:lvlText w:val="o"/>
      <w:lvlJc w:val="left"/>
      <w:pPr>
        <w:ind w:left="3600" w:hanging="360"/>
      </w:pPr>
      <w:rPr>
        <w:rFonts w:ascii="Courier New" w:hAnsi="Courier New" w:cs="Courier New" w:hint="default"/>
      </w:rPr>
    </w:lvl>
    <w:lvl w:ilvl="5" w:tplc="08E22E36" w:tentative="1">
      <w:start w:val="1"/>
      <w:numFmt w:val="bullet"/>
      <w:lvlText w:val=""/>
      <w:lvlJc w:val="left"/>
      <w:pPr>
        <w:ind w:left="4320" w:hanging="360"/>
      </w:pPr>
      <w:rPr>
        <w:rFonts w:ascii="Wingdings" w:hAnsi="Wingdings" w:hint="default"/>
      </w:rPr>
    </w:lvl>
    <w:lvl w:ilvl="6" w:tplc="22B4A206" w:tentative="1">
      <w:start w:val="1"/>
      <w:numFmt w:val="bullet"/>
      <w:lvlText w:val=""/>
      <w:lvlJc w:val="left"/>
      <w:pPr>
        <w:ind w:left="5040" w:hanging="360"/>
      </w:pPr>
      <w:rPr>
        <w:rFonts w:ascii="Symbol" w:hAnsi="Symbol" w:hint="default"/>
      </w:rPr>
    </w:lvl>
    <w:lvl w:ilvl="7" w:tplc="3A729388" w:tentative="1">
      <w:start w:val="1"/>
      <w:numFmt w:val="bullet"/>
      <w:lvlText w:val="o"/>
      <w:lvlJc w:val="left"/>
      <w:pPr>
        <w:ind w:left="5760" w:hanging="360"/>
      </w:pPr>
      <w:rPr>
        <w:rFonts w:ascii="Courier New" w:hAnsi="Courier New" w:cs="Courier New" w:hint="default"/>
      </w:rPr>
    </w:lvl>
    <w:lvl w:ilvl="8" w:tplc="486EFA26" w:tentative="1">
      <w:start w:val="1"/>
      <w:numFmt w:val="bullet"/>
      <w:lvlText w:val=""/>
      <w:lvlJc w:val="left"/>
      <w:pPr>
        <w:ind w:left="6480" w:hanging="360"/>
      </w:pPr>
      <w:rPr>
        <w:rFonts w:ascii="Wingdings" w:hAnsi="Wingdings" w:hint="default"/>
      </w:rPr>
    </w:lvl>
  </w:abstractNum>
  <w:abstractNum w:abstractNumId="2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FB65BD"/>
    <w:multiLevelType w:val="hybridMultilevel"/>
    <w:tmpl w:val="904076DA"/>
    <w:lvl w:ilvl="0" w:tplc="BFE8E174">
      <w:start w:val="1"/>
      <w:numFmt w:val="bullet"/>
      <w:lvlText w:val=""/>
      <w:lvlJc w:val="left"/>
      <w:pPr>
        <w:ind w:left="720" w:hanging="360"/>
      </w:pPr>
      <w:rPr>
        <w:rFonts w:ascii="Symbol" w:hAnsi="Symbol" w:hint="default"/>
      </w:rPr>
    </w:lvl>
    <w:lvl w:ilvl="1" w:tplc="C8F2A336" w:tentative="1">
      <w:start w:val="1"/>
      <w:numFmt w:val="bullet"/>
      <w:lvlText w:val="o"/>
      <w:lvlJc w:val="left"/>
      <w:pPr>
        <w:ind w:left="1440" w:hanging="360"/>
      </w:pPr>
      <w:rPr>
        <w:rFonts w:ascii="Courier New" w:hAnsi="Courier New" w:cs="Courier New" w:hint="default"/>
      </w:rPr>
    </w:lvl>
    <w:lvl w:ilvl="2" w:tplc="F530DF4E" w:tentative="1">
      <w:start w:val="1"/>
      <w:numFmt w:val="bullet"/>
      <w:lvlText w:val=""/>
      <w:lvlJc w:val="left"/>
      <w:pPr>
        <w:ind w:left="2160" w:hanging="360"/>
      </w:pPr>
      <w:rPr>
        <w:rFonts w:ascii="Wingdings" w:hAnsi="Wingdings" w:hint="default"/>
      </w:rPr>
    </w:lvl>
    <w:lvl w:ilvl="3" w:tplc="53E26C20" w:tentative="1">
      <w:start w:val="1"/>
      <w:numFmt w:val="bullet"/>
      <w:lvlText w:val=""/>
      <w:lvlJc w:val="left"/>
      <w:pPr>
        <w:ind w:left="2880" w:hanging="360"/>
      </w:pPr>
      <w:rPr>
        <w:rFonts w:ascii="Symbol" w:hAnsi="Symbol" w:hint="default"/>
      </w:rPr>
    </w:lvl>
    <w:lvl w:ilvl="4" w:tplc="A37A0CF8" w:tentative="1">
      <w:start w:val="1"/>
      <w:numFmt w:val="bullet"/>
      <w:lvlText w:val="o"/>
      <w:lvlJc w:val="left"/>
      <w:pPr>
        <w:ind w:left="3600" w:hanging="360"/>
      </w:pPr>
      <w:rPr>
        <w:rFonts w:ascii="Courier New" w:hAnsi="Courier New" w:cs="Courier New" w:hint="default"/>
      </w:rPr>
    </w:lvl>
    <w:lvl w:ilvl="5" w:tplc="01A8D6E4" w:tentative="1">
      <w:start w:val="1"/>
      <w:numFmt w:val="bullet"/>
      <w:lvlText w:val=""/>
      <w:lvlJc w:val="left"/>
      <w:pPr>
        <w:ind w:left="4320" w:hanging="360"/>
      </w:pPr>
      <w:rPr>
        <w:rFonts w:ascii="Wingdings" w:hAnsi="Wingdings" w:hint="default"/>
      </w:rPr>
    </w:lvl>
    <w:lvl w:ilvl="6" w:tplc="9D9E5ADC" w:tentative="1">
      <w:start w:val="1"/>
      <w:numFmt w:val="bullet"/>
      <w:lvlText w:val=""/>
      <w:lvlJc w:val="left"/>
      <w:pPr>
        <w:ind w:left="5040" w:hanging="360"/>
      </w:pPr>
      <w:rPr>
        <w:rFonts w:ascii="Symbol" w:hAnsi="Symbol" w:hint="default"/>
      </w:rPr>
    </w:lvl>
    <w:lvl w:ilvl="7" w:tplc="0B0293EE" w:tentative="1">
      <w:start w:val="1"/>
      <w:numFmt w:val="bullet"/>
      <w:lvlText w:val="o"/>
      <w:lvlJc w:val="left"/>
      <w:pPr>
        <w:ind w:left="5760" w:hanging="360"/>
      </w:pPr>
      <w:rPr>
        <w:rFonts w:ascii="Courier New" w:hAnsi="Courier New" w:cs="Courier New" w:hint="default"/>
      </w:rPr>
    </w:lvl>
    <w:lvl w:ilvl="8" w:tplc="B34CDEB4" w:tentative="1">
      <w:start w:val="1"/>
      <w:numFmt w:val="bullet"/>
      <w:lvlText w:val=""/>
      <w:lvlJc w:val="left"/>
      <w:pPr>
        <w:ind w:left="6480" w:hanging="360"/>
      </w:pPr>
      <w:rPr>
        <w:rFonts w:ascii="Wingdings" w:hAnsi="Wingdings" w:hint="default"/>
      </w:rPr>
    </w:lvl>
  </w:abstractNum>
  <w:abstractNum w:abstractNumId="24" w15:restartNumberingAfterBreak="0">
    <w:nsid w:val="5AB80585"/>
    <w:multiLevelType w:val="hybridMultilevel"/>
    <w:tmpl w:val="B922BB38"/>
    <w:lvl w:ilvl="0" w:tplc="DD86E33A">
      <w:start w:val="1"/>
      <w:numFmt w:val="bullet"/>
      <w:lvlText w:val=""/>
      <w:lvlJc w:val="left"/>
      <w:pPr>
        <w:ind w:left="720" w:hanging="360"/>
      </w:pPr>
      <w:rPr>
        <w:rFonts w:ascii="Symbol" w:hAnsi="Symbol" w:hint="default"/>
      </w:rPr>
    </w:lvl>
    <w:lvl w:ilvl="1" w:tplc="D0606DD8" w:tentative="1">
      <w:start w:val="1"/>
      <w:numFmt w:val="bullet"/>
      <w:lvlText w:val="o"/>
      <w:lvlJc w:val="left"/>
      <w:pPr>
        <w:ind w:left="1440" w:hanging="360"/>
      </w:pPr>
      <w:rPr>
        <w:rFonts w:ascii="Courier New" w:hAnsi="Courier New" w:cs="Courier New" w:hint="default"/>
      </w:rPr>
    </w:lvl>
    <w:lvl w:ilvl="2" w:tplc="5132541A" w:tentative="1">
      <w:start w:val="1"/>
      <w:numFmt w:val="bullet"/>
      <w:lvlText w:val=""/>
      <w:lvlJc w:val="left"/>
      <w:pPr>
        <w:ind w:left="2160" w:hanging="360"/>
      </w:pPr>
      <w:rPr>
        <w:rFonts w:ascii="Wingdings" w:hAnsi="Wingdings" w:hint="default"/>
      </w:rPr>
    </w:lvl>
    <w:lvl w:ilvl="3" w:tplc="F086C6B4" w:tentative="1">
      <w:start w:val="1"/>
      <w:numFmt w:val="bullet"/>
      <w:lvlText w:val=""/>
      <w:lvlJc w:val="left"/>
      <w:pPr>
        <w:ind w:left="2880" w:hanging="360"/>
      </w:pPr>
      <w:rPr>
        <w:rFonts w:ascii="Symbol" w:hAnsi="Symbol" w:hint="default"/>
      </w:rPr>
    </w:lvl>
    <w:lvl w:ilvl="4" w:tplc="5DD0730E" w:tentative="1">
      <w:start w:val="1"/>
      <w:numFmt w:val="bullet"/>
      <w:lvlText w:val="o"/>
      <w:lvlJc w:val="left"/>
      <w:pPr>
        <w:ind w:left="3600" w:hanging="360"/>
      </w:pPr>
      <w:rPr>
        <w:rFonts w:ascii="Courier New" w:hAnsi="Courier New" w:cs="Courier New" w:hint="default"/>
      </w:rPr>
    </w:lvl>
    <w:lvl w:ilvl="5" w:tplc="7EE48B6A" w:tentative="1">
      <w:start w:val="1"/>
      <w:numFmt w:val="bullet"/>
      <w:lvlText w:val=""/>
      <w:lvlJc w:val="left"/>
      <w:pPr>
        <w:ind w:left="4320" w:hanging="360"/>
      </w:pPr>
      <w:rPr>
        <w:rFonts w:ascii="Wingdings" w:hAnsi="Wingdings" w:hint="default"/>
      </w:rPr>
    </w:lvl>
    <w:lvl w:ilvl="6" w:tplc="D5FCC0E6" w:tentative="1">
      <w:start w:val="1"/>
      <w:numFmt w:val="bullet"/>
      <w:lvlText w:val=""/>
      <w:lvlJc w:val="left"/>
      <w:pPr>
        <w:ind w:left="5040" w:hanging="360"/>
      </w:pPr>
      <w:rPr>
        <w:rFonts w:ascii="Symbol" w:hAnsi="Symbol" w:hint="default"/>
      </w:rPr>
    </w:lvl>
    <w:lvl w:ilvl="7" w:tplc="B7C4496C" w:tentative="1">
      <w:start w:val="1"/>
      <w:numFmt w:val="bullet"/>
      <w:lvlText w:val="o"/>
      <w:lvlJc w:val="left"/>
      <w:pPr>
        <w:ind w:left="5760" w:hanging="360"/>
      </w:pPr>
      <w:rPr>
        <w:rFonts w:ascii="Courier New" w:hAnsi="Courier New" w:cs="Courier New" w:hint="default"/>
      </w:rPr>
    </w:lvl>
    <w:lvl w:ilvl="8" w:tplc="39D658B8" w:tentative="1">
      <w:start w:val="1"/>
      <w:numFmt w:val="bullet"/>
      <w:lvlText w:val=""/>
      <w:lvlJc w:val="left"/>
      <w:pPr>
        <w:ind w:left="6480" w:hanging="360"/>
      </w:pPr>
      <w:rPr>
        <w:rFonts w:ascii="Wingdings" w:hAnsi="Wingdings" w:hint="default"/>
      </w:rPr>
    </w:lvl>
  </w:abstractNum>
  <w:abstractNum w:abstractNumId="25" w15:restartNumberingAfterBreak="0">
    <w:nsid w:val="5B8834AC"/>
    <w:multiLevelType w:val="hybridMultilevel"/>
    <w:tmpl w:val="CF7AF682"/>
    <w:lvl w:ilvl="0" w:tplc="1C7E95A2">
      <w:start w:val="1"/>
      <w:numFmt w:val="bullet"/>
      <w:lvlText w:val=""/>
      <w:lvlJc w:val="left"/>
      <w:pPr>
        <w:ind w:left="720" w:hanging="360"/>
      </w:pPr>
      <w:rPr>
        <w:rFonts w:ascii="Symbol" w:hAnsi="Symbol" w:hint="default"/>
      </w:rPr>
    </w:lvl>
    <w:lvl w:ilvl="1" w:tplc="01FEEBF8" w:tentative="1">
      <w:start w:val="1"/>
      <w:numFmt w:val="bullet"/>
      <w:lvlText w:val="o"/>
      <w:lvlJc w:val="left"/>
      <w:pPr>
        <w:ind w:left="1440" w:hanging="360"/>
      </w:pPr>
      <w:rPr>
        <w:rFonts w:ascii="Courier New" w:hAnsi="Courier New" w:cs="Courier New" w:hint="default"/>
      </w:rPr>
    </w:lvl>
    <w:lvl w:ilvl="2" w:tplc="4DDE8D0E" w:tentative="1">
      <w:start w:val="1"/>
      <w:numFmt w:val="bullet"/>
      <w:lvlText w:val=""/>
      <w:lvlJc w:val="left"/>
      <w:pPr>
        <w:ind w:left="2160" w:hanging="360"/>
      </w:pPr>
      <w:rPr>
        <w:rFonts w:ascii="Wingdings" w:hAnsi="Wingdings" w:hint="default"/>
      </w:rPr>
    </w:lvl>
    <w:lvl w:ilvl="3" w:tplc="D2049C36" w:tentative="1">
      <w:start w:val="1"/>
      <w:numFmt w:val="bullet"/>
      <w:lvlText w:val=""/>
      <w:lvlJc w:val="left"/>
      <w:pPr>
        <w:ind w:left="2880" w:hanging="360"/>
      </w:pPr>
      <w:rPr>
        <w:rFonts w:ascii="Symbol" w:hAnsi="Symbol" w:hint="default"/>
      </w:rPr>
    </w:lvl>
    <w:lvl w:ilvl="4" w:tplc="3E3848D0" w:tentative="1">
      <w:start w:val="1"/>
      <w:numFmt w:val="bullet"/>
      <w:lvlText w:val="o"/>
      <w:lvlJc w:val="left"/>
      <w:pPr>
        <w:ind w:left="3600" w:hanging="360"/>
      </w:pPr>
      <w:rPr>
        <w:rFonts w:ascii="Courier New" w:hAnsi="Courier New" w:cs="Courier New" w:hint="default"/>
      </w:rPr>
    </w:lvl>
    <w:lvl w:ilvl="5" w:tplc="C73E52A0" w:tentative="1">
      <w:start w:val="1"/>
      <w:numFmt w:val="bullet"/>
      <w:lvlText w:val=""/>
      <w:lvlJc w:val="left"/>
      <w:pPr>
        <w:ind w:left="4320" w:hanging="360"/>
      </w:pPr>
      <w:rPr>
        <w:rFonts w:ascii="Wingdings" w:hAnsi="Wingdings" w:hint="default"/>
      </w:rPr>
    </w:lvl>
    <w:lvl w:ilvl="6" w:tplc="2C8A1C38" w:tentative="1">
      <w:start w:val="1"/>
      <w:numFmt w:val="bullet"/>
      <w:lvlText w:val=""/>
      <w:lvlJc w:val="left"/>
      <w:pPr>
        <w:ind w:left="5040" w:hanging="360"/>
      </w:pPr>
      <w:rPr>
        <w:rFonts w:ascii="Symbol" w:hAnsi="Symbol" w:hint="default"/>
      </w:rPr>
    </w:lvl>
    <w:lvl w:ilvl="7" w:tplc="11847664" w:tentative="1">
      <w:start w:val="1"/>
      <w:numFmt w:val="bullet"/>
      <w:lvlText w:val="o"/>
      <w:lvlJc w:val="left"/>
      <w:pPr>
        <w:ind w:left="5760" w:hanging="360"/>
      </w:pPr>
      <w:rPr>
        <w:rFonts w:ascii="Courier New" w:hAnsi="Courier New" w:cs="Courier New" w:hint="default"/>
      </w:rPr>
    </w:lvl>
    <w:lvl w:ilvl="8" w:tplc="4672E972" w:tentative="1">
      <w:start w:val="1"/>
      <w:numFmt w:val="bullet"/>
      <w:lvlText w:val=""/>
      <w:lvlJc w:val="left"/>
      <w:pPr>
        <w:ind w:left="6480" w:hanging="360"/>
      </w:pPr>
      <w:rPr>
        <w:rFonts w:ascii="Wingdings" w:hAnsi="Wingdings" w:hint="default"/>
      </w:rPr>
    </w:lvl>
  </w:abstractNum>
  <w:abstractNum w:abstractNumId="26" w15:restartNumberingAfterBreak="0">
    <w:nsid w:val="5D8E6C98"/>
    <w:multiLevelType w:val="hybridMultilevel"/>
    <w:tmpl w:val="9196B3C8"/>
    <w:lvl w:ilvl="0" w:tplc="842ADD0A">
      <w:start w:val="1"/>
      <w:numFmt w:val="bullet"/>
      <w:lvlText w:val=""/>
      <w:lvlJc w:val="left"/>
      <w:pPr>
        <w:ind w:left="720" w:hanging="360"/>
      </w:pPr>
      <w:rPr>
        <w:rFonts w:ascii="Symbol" w:hAnsi="Symbol" w:hint="default"/>
      </w:rPr>
    </w:lvl>
    <w:lvl w:ilvl="1" w:tplc="8BD600C0" w:tentative="1">
      <w:start w:val="1"/>
      <w:numFmt w:val="bullet"/>
      <w:lvlText w:val="o"/>
      <w:lvlJc w:val="left"/>
      <w:pPr>
        <w:ind w:left="1440" w:hanging="360"/>
      </w:pPr>
      <w:rPr>
        <w:rFonts w:ascii="Courier New" w:hAnsi="Courier New" w:cs="Courier New" w:hint="default"/>
      </w:rPr>
    </w:lvl>
    <w:lvl w:ilvl="2" w:tplc="34308678" w:tentative="1">
      <w:start w:val="1"/>
      <w:numFmt w:val="bullet"/>
      <w:lvlText w:val=""/>
      <w:lvlJc w:val="left"/>
      <w:pPr>
        <w:ind w:left="2160" w:hanging="360"/>
      </w:pPr>
      <w:rPr>
        <w:rFonts w:ascii="Wingdings" w:hAnsi="Wingdings" w:hint="default"/>
      </w:rPr>
    </w:lvl>
    <w:lvl w:ilvl="3" w:tplc="405A1DE8" w:tentative="1">
      <w:start w:val="1"/>
      <w:numFmt w:val="bullet"/>
      <w:lvlText w:val=""/>
      <w:lvlJc w:val="left"/>
      <w:pPr>
        <w:ind w:left="2880" w:hanging="360"/>
      </w:pPr>
      <w:rPr>
        <w:rFonts w:ascii="Symbol" w:hAnsi="Symbol" w:hint="default"/>
      </w:rPr>
    </w:lvl>
    <w:lvl w:ilvl="4" w:tplc="BFA0E6E0" w:tentative="1">
      <w:start w:val="1"/>
      <w:numFmt w:val="bullet"/>
      <w:lvlText w:val="o"/>
      <w:lvlJc w:val="left"/>
      <w:pPr>
        <w:ind w:left="3600" w:hanging="360"/>
      </w:pPr>
      <w:rPr>
        <w:rFonts w:ascii="Courier New" w:hAnsi="Courier New" w:cs="Courier New" w:hint="default"/>
      </w:rPr>
    </w:lvl>
    <w:lvl w:ilvl="5" w:tplc="CEC61A06" w:tentative="1">
      <w:start w:val="1"/>
      <w:numFmt w:val="bullet"/>
      <w:lvlText w:val=""/>
      <w:lvlJc w:val="left"/>
      <w:pPr>
        <w:ind w:left="4320" w:hanging="360"/>
      </w:pPr>
      <w:rPr>
        <w:rFonts w:ascii="Wingdings" w:hAnsi="Wingdings" w:hint="default"/>
      </w:rPr>
    </w:lvl>
    <w:lvl w:ilvl="6" w:tplc="A98CE996" w:tentative="1">
      <w:start w:val="1"/>
      <w:numFmt w:val="bullet"/>
      <w:lvlText w:val=""/>
      <w:lvlJc w:val="left"/>
      <w:pPr>
        <w:ind w:left="5040" w:hanging="360"/>
      </w:pPr>
      <w:rPr>
        <w:rFonts w:ascii="Symbol" w:hAnsi="Symbol" w:hint="default"/>
      </w:rPr>
    </w:lvl>
    <w:lvl w:ilvl="7" w:tplc="E60AA832" w:tentative="1">
      <w:start w:val="1"/>
      <w:numFmt w:val="bullet"/>
      <w:lvlText w:val="o"/>
      <w:lvlJc w:val="left"/>
      <w:pPr>
        <w:ind w:left="5760" w:hanging="360"/>
      </w:pPr>
      <w:rPr>
        <w:rFonts w:ascii="Courier New" w:hAnsi="Courier New" w:cs="Courier New" w:hint="default"/>
      </w:rPr>
    </w:lvl>
    <w:lvl w:ilvl="8" w:tplc="0CE64150" w:tentative="1">
      <w:start w:val="1"/>
      <w:numFmt w:val="bullet"/>
      <w:lvlText w:val=""/>
      <w:lvlJc w:val="left"/>
      <w:pPr>
        <w:ind w:left="6480" w:hanging="360"/>
      </w:pPr>
      <w:rPr>
        <w:rFonts w:ascii="Wingdings" w:hAnsi="Wingdings" w:hint="default"/>
      </w:rPr>
    </w:lvl>
  </w:abstractNum>
  <w:abstractNum w:abstractNumId="27" w15:restartNumberingAfterBreak="0">
    <w:nsid w:val="63C54C34"/>
    <w:multiLevelType w:val="hybridMultilevel"/>
    <w:tmpl w:val="F4201D98"/>
    <w:lvl w:ilvl="0" w:tplc="DBB2E47C">
      <w:start w:val="1"/>
      <w:numFmt w:val="bullet"/>
      <w:lvlText w:val=""/>
      <w:lvlJc w:val="left"/>
      <w:pPr>
        <w:ind w:left="795" w:hanging="360"/>
      </w:pPr>
      <w:rPr>
        <w:rFonts w:ascii="Symbol" w:hAnsi="Symbol" w:hint="default"/>
      </w:rPr>
    </w:lvl>
    <w:lvl w:ilvl="1" w:tplc="2206C52E" w:tentative="1">
      <w:start w:val="1"/>
      <w:numFmt w:val="bullet"/>
      <w:lvlText w:val="o"/>
      <w:lvlJc w:val="left"/>
      <w:pPr>
        <w:ind w:left="1515" w:hanging="360"/>
      </w:pPr>
      <w:rPr>
        <w:rFonts w:ascii="Courier New" w:hAnsi="Courier New" w:cs="Courier New" w:hint="default"/>
      </w:rPr>
    </w:lvl>
    <w:lvl w:ilvl="2" w:tplc="F5D0DF0C" w:tentative="1">
      <w:start w:val="1"/>
      <w:numFmt w:val="bullet"/>
      <w:lvlText w:val=""/>
      <w:lvlJc w:val="left"/>
      <w:pPr>
        <w:ind w:left="2235" w:hanging="360"/>
      </w:pPr>
      <w:rPr>
        <w:rFonts w:ascii="Wingdings" w:hAnsi="Wingdings" w:hint="default"/>
      </w:rPr>
    </w:lvl>
    <w:lvl w:ilvl="3" w:tplc="6A1E85D0" w:tentative="1">
      <w:start w:val="1"/>
      <w:numFmt w:val="bullet"/>
      <w:lvlText w:val=""/>
      <w:lvlJc w:val="left"/>
      <w:pPr>
        <w:ind w:left="2955" w:hanging="360"/>
      </w:pPr>
      <w:rPr>
        <w:rFonts w:ascii="Symbol" w:hAnsi="Symbol" w:hint="default"/>
      </w:rPr>
    </w:lvl>
    <w:lvl w:ilvl="4" w:tplc="F522C494" w:tentative="1">
      <w:start w:val="1"/>
      <w:numFmt w:val="bullet"/>
      <w:lvlText w:val="o"/>
      <w:lvlJc w:val="left"/>
      <w:pPr>
        <w:ind w:left="3675" w:hanging="360"/>
      </w:pPr>
      <w:rPr>
        <w:rFonts w:ascii="Courier New" w:hAnsi="Courier New" w:cs="Courier New" w:hint="default"/>
      </w:rPr>
    </w:lvl>
    <w:lvl w:ilvl="5" w:tplc="EB165D50" w:tentative="1">
      <w:start w:val="1"/>
      <w:numFmt w:val="bullet"/>
      <w:lvlText w:val=""/>
      <w:lvlJc w:val="left"/>
      <w:pPr>
        <w:ind w:left="4395" w:hanging="360"/>
      </w:pPr>
      <w:rPr>
        <w:rFonts w:ascii="Wingdings" w:hAnsi="Wingdings" w:hint="default"/>
      </w:rPr>
    </w:lvl>
    <w:lvl w:ilvl="6" w:tplc="4A226300" w:tentative="1">
      <w:start w:val="1"/>
      <w:numFmt w:val="bullet"/>
      <w:lvlText w:val=""/>
      <w:lvlJc w:val="left"/>
      <w:pPr>
        <w:ind w:left="5115" w:hanging="360"/>
      </w:pPr>
      <w:rPr>
        <w:rFonts w:ascii="Symbol" w:hAnsi="Symbol" w:hint="default"/>
      </w:rPr>
    </w:lvl>
    <w:lvl w:ilvl="7" w:tplc="7D12B178" w:tentative="1">
      <w:start w:val="1"/>
      <w:numFmt w:val="bullet"/>
      <w:lvlText w:val="o"/>
      <w:lvlJc w:val="left"/>
      <w:pPr>
        <w:ind w:left="5835" w:hanging="360"/>
      </w:pPr>
      <w:rPr>
        <w:rFonts w:ascii="Courier New" w:hAnsi="Courier New" w:cs="Courier New" w:hint="default"/>
      </w:rPr>
    </w:lvl>
    <w:lvl w:ilvl="8" w:tplc="C532AC50" w:tentative="1">
      <w:start w:val="1"/>
      <w:numFmt w:val="bullet"/>
      <w:lvlText w:val=""/>
      <w:lvlJc w:val="left"/>
      <w:pPr>
        <w:ind w:left="6555" w:hanging="360"/>
      </w:pPr>
      <w:rPr>
        <w:rFonts w:ascii="Wingdings" w:hAnsi="Wingdings" w:hint="default"/>
      </w:rPr>
    </w:lvl>
  </w:abstractNum>
  <w:abstractNum w:abstractNumId="28" w15:restartNumberingAfterBreak="0">
    <w:nsid w:val="66A34F46"/>
    <w:multiLevelType w:val="hybridMultilevel"/>
    <w:tmpl w:val="0D3E6202"/>
    <w:lvl w:ilvl="0" w:tplc="C97ADA70">
      <w:start w:val="1"/>
      <w:numFmt w:val="bullet"/>
      <w:lvlText w:val=""/>
      <w:lvlJc w:val="left"/>
      <w:pPr>
        <w:ind w:left="720" w:hanging="360"/>
      </w:pPr>
      <w:rPr>
        <w:rFonts w:ascii="Symbol" w:hAnsi="Symbol" w:hint="default"/>
      </w:rPr>
    </w:lvl>
    <w:lvl w:ilvl="1" w:tplc="95C42F8C" w:tentative="1">
      <w:start w:val="1"/>
      <w:numFmt w:val="bullet"/>
      <w:lvlText w:val="o"/>
      <w:lvlJc w:val="left"/>
      <w:pPr>
        <w:ind w:left="1440" w:hanging="360"/>
      </w:pPr>
      <w:rPr>
        <w:rFonts w:ascii="Courier New" w:hAnsi="Courier New" w:cs="Courier New" w:hint="default"/>
      </w:rPr>
    </w:lvl>
    <w:lvl w:ilvl="2" w:tplc="88B64B64" w:tentative="1">
      <w:start w:val="1"/>
      <w:numFmt w:val="bullet"/>
      <w:lvlText w:val=""/>
      <w:lvlJc w:val="left"/>
      <w:pPr>
        <w:ind w:left="2160" w:hanging="360"/>
      </w:pPr>
      <w:rPr>
        <w:rFonts w:ascii="Wingdings" w:hAnsi="Wingdings" w:hint="default"/>
      </w:rPr>
    </w:lvl>
    <w:lvl w:ilvl="3" w:tplc="CA465848" w:tentative="1">
      <w:start w:val="1"/>
      <w:numFmt w:val="bullet"/>
      <w:lvlText w:val=""/>
      <w:lvlJc w:val="left"/>
      <w:pPr>
        <w:ind w:left="2880" w:hanging="360"/>
      </w:pPr>
      <w:rPr>
        <w:rFonts w:ascii="Symbol" w:hAnsi="Symbol" w:hint="default"/>
      </w:rPr>
    </w:lvl>
    <w:lvl w:ilvl="4" w:tplc="1C204C90" w:tentative="1">
      <w:start w:val="1"/>
      <w:numFmt w:val="bullet"/>
      <w:lvlText w:val="o"/>
      <w:lvlJc w:val="left"/>
      <w:pPr>
        <w:ind w:left="3600" w:hanging="360"/>
      </w:pPr>
      <w:rPr>
        <w:rFonts w:ascii="Courier New" w:hAnsi="Courier New" w:cs="Courier New" w:hint="default"/>
      </w:rPr>
    </w:lvl>
    <w:lvl w:ilvl="5" w:tplc="B3185332" w:tentative="1">
      <w:start w:val="1"/>
      <w:numFmt w:val="bullet"/>
      <w:lvlText w:val=""/>
      <w:lvlJc w:val="left"/>
      <w:pPr>
        <w:ind w:left="4320" w:hanging="360"/>
      </w:pPr>
      <w:rPr>
        <w:rFonts w:ascii="Wingdings" w:hAnsi="Wingdings" w:hint="default"/>
      </w:rPr>
    </w:lvl>
    <w:lvl w:ilvl="6" w:tplc="29C6196A" w:tentative="1">
      <w:start w:val="1"/>
      <w:numFmt w:val="bullet"/>
      <w:lvlText w:val=""/>
      <w:lvlJc w:val="left"/>
      <w:pPr>
        <w:ind w:left="5040" w:hanging="360"/>
      </w:pPr>
      <w:rPr>
        <w:rFonts w:ascii="Symbol" w:hAnsi="Symbol" w:hint="default"/>
      </w:rPr>
    </w:lvl>
    <w:lvl w:ilvl="7" w:tplc="6F6632FE" w:tentative="1">
      <w:start w:val="1"/>
      <w:numFmt w:val="bullet"/>
      <w:lvlText w:val="o"/>
      <w:lvlJc w:val="left"/>
      <w:pPr>
        <w:ind w:left="5760" w:hanging="360"/>
      </w:pPr>
      <w:rPr>
        <w:rFonts w:ascii="Courier New" w:hAnsi="Courier New" w:cs="Courier New" w:hint="default"/>
      </w:rPr>
    </w:lvl>
    <w:lvl w:ilvl="8" w:tplc="7FF0A0E6" w:tentative="1">
      <w:start w:val="1"/>
      <w:numFmt w:val="bullet"/>
      <w:lvlText w:val=""/>
      <w:lvlJc w:val="left"/>
      <w:pPr>
        <w:ind w:left="6480" w:hanging="360"/>
      </w:pPr>
      <w:rPr>
        <w:rFonts w:ascii="Wingdings" w:hAnsi="Wingdings" w:hint="default"/>
      </w:rPr>
    </w:lvl>
  </w:abstractNum>
  <w:abstractNum w:abstractNumId="29" w15:restartNumberingAfterBreak="0">
    <w:nsid w:val="69E83D70"/>
    <w:multiLevelType w:val="hybridMultilevel"/>
    <w:tmpl w:val="616832A2"/>
    <w:lvl w:ilvl="0" w:tplc="3CDE6C94">
      <w:start w:val="1"/>
      <w:numFmt w:val="bullet"/>
      <w:lvlText w:val=""/>
      <w:lvlJc w:val="left"/>
      <w:pPr>
        <w:ind w:left="720" w:hanging="360"/>
      </w:pPr>
      <w:rPr>
        <w:rFonts w:ascii="Symbol" w:hAnsi="Symbol" w:hint="default"/>
      </w:rPr>
    </w:lvl>
    <w:lvl w:ilvl="1" w:tplc="DF9CE922" w:tentative="1">
      <w:start w:val="1"/>
      <w:numFmt w:val="bullet"/>
      <w:lvlText w:val="o"/>
      <w:lvlJc w:val="left"/>
      <w:pPr>
        <w:ind w:left="1440" w:hanging="360"/>
      </w:pPr>
      <w:rPr>
        <w:rFonts w:ascii="Courier New" w:hAnsi="Courier New" w:cs="Courier New" w:hint="default"/>
      </w:rPr>
    </w:lvl>
    <w:lvl w:ilvl="2" w:tplc="74789CAA" w:tentative="1">
      <w:start w:val="1"/>
      <w:numFmt w:val="bullet"/>
      <w:lvlText w:val=""/>
      <w:lvlJc w:val="left"/>
      <w:pPr>
        <w:ind w:left="2160" w:hanging="360"/>
      </w:pPr>
      <w:rPr>
        <w:rFonts w:ascii="Wingdings" w:hAnsi="Wingdings" w:hint="default"/>
      </w:rPr>
    </w:lvl>
    <w:lvl w:ilvl="3" w:tplc="A3326372" w:tentative="1">
      <w:start w:val="1"/>
      <w:numFmt w:val="bullet"/>
      <w:lvlText w:val=""/>
      <w:lvlJc w:val="left"/>
      <w:pPr>
        <w:ind w:left="2880" w:hanging="360"/>
      </w:pPr>
      <w:rPr>
        <w:rFonts w:ascii="Symbol" w:hAnsi="Symbol" w:hint="default"/>
      </w:rPr>
    </w:lvl>
    <w:lvl w:ilvl="4" w:tplc="8D0217F8" w:tentative="1">
      <w:start w:val="1"/>
      <w:numFmt w:val="bullet"/>
      <w:lvlText w:val="o"/>
      <w:lvlJc w:val="left"/>
      <w:pPr>
        <w:ind w:left="3600" w:hanging="360"/>
      </w:pPr>
      <w:rPr>
        <w:rFonts w:ascii="Courier New" w:hAnsi="Courier New" w:cs="Courier New" w:hint="default"/>
      </w:rPr>
    </w:lvl>
    <w:lvl w:ilvl="5" w:tplc="0BBA3450" w:tentative="1">
      <w:start w:val="1"/>
      <w:numFmt w:val="bullet"/>
      <w:lvlText w:val=""/>
      <w:lvlJc w:val="left"/>
      <w:pPr>
        <w:ind w:left="4320" w:hanging="360"/>
      </w:pPr>
      <w:rPr>
        <w:rFonts w:ascii="Wingdings" w:hAnsi="Wingdings" w:hint="default"/>
      </w:rPr>
    </w:lvl>
    <w:lvl w:ilvl="6" w:tplc="614CF67A" w:tentative="1">
      <w:start w:val="1"/>
      <w:numFmt w:val="bullet"/>
      <w:lvlText w:val=""/>
      <w:lvlJc w:val="left"/>
      <w:pPr>
        <w:ind w:left="5040" w:hanging="360"/>
      </w:pPr>
      <w:rPr>
        <w:rFonts w:ascii="Symbol" w:hAnsi="Symbol" w:hint="default"/>
      </w:rPr>
    </w:lvl>
    <w:lvl w:ilvl="7" w:tplc="406E3C2E" w:tentative="1">
      <w:start w:val="1"/>
      <w:numFmt w:val="bullet"/>
      <w:lvlText w:val="o"/>
      <w:lvlJc w:val="left"/>
      <w:pPr>
        <w:ind w:left="5760" w:hanging="360"/>
      </w:pPr>
      <w:rPr>
        <w:rFonts w:ascii="Courier New" w:hAnsi="Courier New" w:cs="Courier New" w:hint="default"/>
      </w:rPr>
    </w:lvl>
    <w:lvl w:ilvl="8" w:tplc="153AD8CE" w:tentative="1">
      <w:start w:val="1"/>
      <w:numFmt w:val="bullet"/>
      <w:lvlText w:val=""/>
      <w:lvlJc w:val="left"/>
      <w:pPr>
        <w:ind w:left="6480" w:hanging="360"/>
      </w:pPr>
      <w:rPr>
        <w:rFonts w:ascii="Wingdings" w:hAnsi="Wingdings" w:hint="default"/>
      </w:rPr>
    </w:lvl>
  </w:abstractNum>
  <w:abstractNum w:abstractNumId="30" w15:restartNumberingAfterBreak="0">
    <w:nsid w:val="7546574C"/>
    <w:multiLevelType w:val="hybridMultilevel"/>
    <w:tmpl w:val="8DCC40AC"/>
    <w:lvl w:ilvl="0" w:tplc="5008BE3C">
      <w:start w:val="1"/>
      <w:numFmt w:val="bullet"/>
      <w:lvlText w:val=""/>
      <w:lvlJc w:val="left"/>
      <w:pPr>
        <w:ind w:left="720" w:hanging="360"/>
      </w:pPr>
      <w:rPr>
        <w:rFonts w:ascii="Symbol" w:hAnsi="Symbol" w:hint="default"/>
      </w:rPr>
    </w:lvl>
    <w:lvl w:ilvl="1" w:tplc="AA2CFCD6" w:tentative="1">
      <w:start w:val="1"/>
      <w:numFmt w:val="bullet"/>
      <w:lvlText w:val="o"/>
      <w:lvlJc w:val="left"/>
      <w:pPr>
        <w:ind w:left="1440" w:hanging="360"/>
      </w:pPr>
      <w:rPr>
        <w:rFonts w:ascii="Courier New" w:hAnsi="Courier New" w:cs="Courier New" w:hint="default"/>
      </w:rPr>
    </w:lvl>
    <w:lvl w:ilvl="2" w:tplc="3E4E91E2" w:tentative="1">
      <w:start w:val="1"/>
      <w:numFmt w:val="bullet"/>
      <w:lvlText w:val=""/>
      <w:lvlJc w:val="left"/>
      <w:pPr>
        <w:ind w:left="2160" w:hanging="360"/>
      </w:pPr>
      <w:rPr>
        <w:rFonts w:ascii="Wingdings" w:hAnsi="Wingdings" w:hint="default"/>
      </w:rPr>
    </w:lvl>
    <w:lvl w:ilvl="3" w:tplc="04EAC628" w:tentative="1">
      <w:start w:val="1"/>
      <w:numFmt w:val="bullet"/>
      <w:lvlText w:val=""/>
      <w:lvlJc w:val="left"/>
      <w:pPr>
        <w:ind w:left="2880" w:hanging="360"/>
      </w:pPr>
      <w:rPr>
        <w:rFonts w:ascii="Symbol" w:hAnsi="Symbol" w:hint="default"/>
      </w:rPr>
    </w:lvl>
    <w:lvl w:ilvl="4" w:tplc="989C13EE" w:tentative="1">
      <w:start w:val="1"/>
      <w:numFmt w:val="bullet"/>
      <w:lvlText w:val="o"/>
      <w:lvlJc w:val="left"/>
      <w:pPr>
        <w:ind w:left="3600" w:hanging="360"/>
      </w:pPr>
      <w:rPr>
        <w:rFonts w:ascii="Courier New" w:hAnsi="Courier New" w:cs="Courier New" w:hint="default"/>
      </w:rPr>
    </w:lvl>
    <w:lvl w:ilvl="5" w:tplc="15907C7E" w:tentative="1">
      <w:start w:val="1"/>
      <w:numFmt w:val="bullet"/>
      <w:lvlText w:val=""/>
      <w:lvlJc w:val="left"/>
      <w:pPr>
        <w:ind w:left="4320" w:hanging="360"/>
      </w:pPr>
      <w:rPr>
        <w:rFonts w:ascii="Wingdings" w:hAnsi="Wingdings" w:hint="default"/>
      </w:rPr>
    </w:lvl>
    <w:lvl w:ilvl="6" w:tplc="684215C4" w:tentative="1">
      <w:start w:val="1"/>
      <w:numFmt w:val="bullet"/>
      <w:lvlText w:val=""/>
      <w:lvlJc w:val="left"/>
      <w:pPr>
        <w:ind w:left="5040" w:hanging="360"/>
      </w:pPr>
      <w:rPr>
        <w:rFonts w:ascii="Symbol" w:hAnsi="Symbol" w:hint="default"/>
      </w:rPr>
    </w:lvl>
    <w:lvl w:ilvl="7" w:tplc="6180E15A" w:tentative="1">
      <w:start w:val="1"/>
      <w:numFmt w:val="bullet"/>
      <w:lvlText w:val="o"/>
      <w:lvlJc w:val="left"/>
      <w:pPr>
        <w:ind w:left="5760" w:hanging="360"/>
      </w:pPr>
      <w:rPr>
        <w:rFonts w:ascii="Courier New" w:hAnsi="Courier New" w:cs="Courier New" w:hint="default"/>
      </w:rPr>
    </w:lvl>
    <w:lvl w:ilvl="8" w:tplc="EE6A1638" w:tentative="1">
      <w:start w:val="1"/>
      <w:numFmt w:val="bullet"/>
      <w:lvlText w:val=""/>
      <w:lvlJc w:val="left"/>
      <w:pPr>
        <w:ind w:left="6480" w:hanging="360"/>
      </w:pPr>
      <w:rPr>
        <w:rFonts w:ascii="Wingdings" w:hAnsi="Wingdings" w:hint="default"/>
      </w:rPr>
    </w:lvl>
  </w:abstractNum>
  <w:num w:numId="1" w16cid:durableId="1878273364">
    <w:abstractNumId w:val="11"/>
  </w:num>
  <w:num w:numId="2" w16cid:durableId="1433358091">
    <w:abstractNumId w:val="7"/>
  </w:num>
  <w:num w:numId="3" w16cid:durableId="1097944212">
    <w:abstractNumId w:val="6"/>
  </w:num>
  <w:num w:numId="4" w16cid:durableId="1305426362">
    <w:abstractNumId w:val="5"/>
  </w:num>
  <w:num w:numId="5" w16cid:durableId="316694840">
    <w:abstractNumId w:val="4"/>
  </w:num>
  <w:num w:numId="6" w16cid:durableId="26874541">
    <w:abstractNumId w:val="8"/>
  </w:num>
  <w:num w:numId="7" w16cid:durableId="330524392">
    <w:abstractNumId w:val="3"/>
  </w:num>
  <w:num w:numId="8" w16cid:durableId="943459091">
    <w:abstractNumId w:val="2"/>
  </w:num>
  <w:num w:numId="9" w16cid:durableId="1120993992">
    <w:abstractNumId w:val="1"/>
  </w:num>
  <w:num w:numId="10" w16cid:durableId="813642335">
    <w:abstractNumId w:val="0"/>
  </w:num>
  <w:num w:numId="11" w16cid:durableId="592864397">
    <w:abstractNumId w:val="10"/>
  </w:num>
  <w:num w:numId="12" w16cid:durableId="678656137">
    <w:abstractNumId w:val="15"/>
  </w:num>
  <w:num w:numId="13" w16cid:durableId="720328821">
    <w:abstractNumId w:val="22"/>
  </w:num>
  <w:num w:numId="14" w16cid:durableId="727538927">
    <w:abstractNumId w:val="16"/>
  </w:num>
  <w:num w:numId="15" w16cid:durableId="818495560">
    <w:abstractNumId w:val="27"/>
  </w:num>
  <w:num w:numId="16" w16cid:durableId="1935166406">
    <w:abstractNumId w:val="9"/>
  </w:num>
  <w:num w:numId="17" w16cid:durableId="54670203">
    <w:abstractNumId w:val="14"/>
  </w:num>
  <w:num w:numId="18" w16cid:durableId="1978413905">
    <w:abstractNumId w:val="25"/>
  </w:num>
  <w:num w:numId="19" w16cid:durableId="27533638">
    <w:abstractNumId w:val="17"/>
  </w:num>
  <w:num w:numId="20" w16cid:durableId="805465904">
    <w:abstractNumId w:val="24"/>
  </w:num>
  <w:num w:numId="21" w16cid:durableId="664436340">
    <w:abstractNumId w:val="19"/>
  </w:num>
  <w:num w:numId="22" w16cid:durableId="1670981135">
    <w:abstractNumId w:val="21"/>
  </w:num>
  <w:num w:numId="23" w16cid:durableId="311716951">
    <w:abstractNumId w:val="28"/>
  </w:num>
  <w:num w:numId="24" w16cid:durableId="867647374">
    <w:abstractNumId w:val="12"/>
  </w:num>
  <w:num w:numId="25" w16cid:durableId="264659689">
    <w:abstractNumId w:val="30"/>
  </w:num>
  <w:num w:numId="26" w16cid:durableId="2013993333">
    <w:abstractNumId w:val="18"/>
  </w:num>
  <w:num w:numId="27" w16cid:durableId="2080210242">
    <w:abstractNumId w:val="29"/>
  </w:num>
  <w:num w:numId="28" w16cid:durableId="637800352">
    <w:abstractNumId w:val="26"/>
  </w:num>
  <w:num w:numId="29" w16cid:durableId="1669211945">
    <w:abstractNumId w:val="23"/>
  </w:num>
  <w:num w:numId="30" w16cid:durableId="650211842">
    <w:abstractNumId w:val="13"/>
  </w:num>
  <w:num w:numId="31" w16cid:durableId="1147042617">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11"/>
    <w:rsid w:val="0000258C"/>
    <w:rsid w:val="00005A02"/>
    <w:rsid w:val="000107EE"/>
    <w:rsid w:val="00013862"/>
    <w:rsid w:val="00016012"/>
    <w:rsid w:val="00017FC0"/>
    <w:rsid w:val="00020189"/>
    <w:rsid w:val="00020EE4"/>
    <w:rsid w:val="00023E9A"/>
    <w:rsid w:val="00024D02"/>
    <w:rsid w:val="00033CDD"/>
    <w:rsid w:val="00034A84"/>
    <w:rsid w:val="00035E67"/>
    <w:rsid w:val="000366F3"/>
    <w:rsid w:val="00040768"/>
    <w:rsid w:val="00042EDA"/>
    <w:rsid w:val="00051D6E"/>
    <w:rsid w:val="00057180"/>
    <w:rsid w:val="0006024D"/>
    <w:rsid w:val="00061D8B"/>
    <w:rsid w:val="0006216F"/>
    <w:rsid w:val="000712F5"/>
    <w:rsid w:val="00071F28"/>
    <w:rsid w:val="00074079"/>
    <w:rsid w:val="0007642F"/>
    <w:rsid w:val="000764E4"/>
    <w:rsid w:val="00092799"/>
    <w:rsid w:val="00092C5F"/>
    <w:rsid w:val="00096680"/>
    <w:rsid w:val="00097AE2"/>
    <w:rsid w:val="000A0F36"/>
    <w:rsid w:val="000A174A"/>
    <w:rsid w:val="000A21FF"/>
    <w:rsid w:val="000A3E0A"/>
    <w:rsid w:val="000A44E5"/>
    <w:rsid w:val="000A65AC"/>
    <w:rsid w:val="000B7281"/>
    <w:rsid w:val="000B7FAB"/>
    <w:rsid w:val="000C1BA1"/>
    <w:rsid w:val="000C3EA9"/>
    <w:rsid w:val="000C400D"/>
    <w:rsid w:val="000C5D5A"/>
    <w:rsid w:val="000D0225"/>
    <w:rsid w:val="000E1B5D"/>
    <w:rsid w:val="000E5E7A"/>
    <w:rsid w:val="000E7307"/>
    <w:rsid w:val="000E7895"/>
    <w:rsid w:val="000F161D"/>
    <w:rsid w:val="000F1C26"/>
    <w:rsid w:val="00101055"/>
    <w:rsid w:val="00106E0E"/>
    <w:rsid w:val="00112D16"/>
    <w:rsid w:val="00115820"/>
    <w:rsid w:val="001216B3"/>
    <w:rsid w:val="00123704"/>
    <w:rsid w:val="001255D9"/>
    <w:rsid w:val="00125DCE"/>
    <w:rsid w:val="001270C7"/>
    <w:rsid w:val="00131049"/>
    <w:rsid w:val="00131602"/>
    <w:rsid w:val="00131F96"/>
    <w:rsid w:val="00132540"/>
    <w:rsid w:val="001365F9"/>
    <w:rsid w:val="001439A5"/>
    <w:rsid w:val="0014786A"/>
    <w:rsid w:val="00150CE8"/>
    <w:rsid w:val="001516A4"/>
    <w:rsid w:val="00151E5F"/>
    <w:rsid w:val="001569AB"/>
    <w:rsid w:val="0016725C"/>
    <w:rsid w:val="0017207B"/>
    <w:rsid w:val="001726F3"/>
    <w:rsid w:val="001737CC"/>
    <w:rsid w:val="00173C51"/>
    <w:rsid w:val="00174CC2"/>
    <w:rsid w:val="00176CC6"/>
    <w:rsid w:val="001777B2"/>
    <w:rsid w:val="00181BE4"/>
    <w:rsid w:val="00185576"/>
    <w:rsid w:val="00185951"/>
    <w:rsid w:val="0019324C"/>
    <w:rsid w:val="00196B8B"/>
    <w:rsid w:val="001A01EC"/>
    <w:rsid w:val="001A2277"/>
    <w:rsid w:val="001A2BEA"/>
    <w:rsid w:val="001A40E3"/>
    <w:rsid w:val="001A5499"/>
    <w:rsid w:val="001A6D93"/>
    <w:rsid w:val="001C10CC"/>
    <w:rsid w:val="001C32EC"/>
    <w:rsid w:val="001C38BD"/>
    <w:rsid w:val="001C4D5A"/>
    <w:rsid w:val="001D1943"/>
    <w:rsid w:val="001D7FE7"/>
    <w:rsid w:val="001E026A"/>
    <w:rsid w:val="001E34C6"/>
    <w:rsid w:val="001E43E8"/>
    <w:rsid w:val="001E5581"/>
    <w:rsid w:val="001F051F"/>
    <w:rsid w:val="001F17BB"/>
    <w:rsid w:val="001F3A17"/>
    <w:rsid w:val="001F3C70"/>
    <w:rsid w:val="001F77B3"/>
    <w:rsid w:val="00200D88"/>
    <w:rsid w:val="00201F68"/>
    <w:rsid w:val="00204D48"/>
    <w:rsid w:val="00212F2A"/>
    <w:rsid w:val="00214F2B"/>
    <w:rsid w:val="00216567"/>
    <w:rsid w:val="00221937"/>
    <w:rsid w:val="00222D66"/>
    <w:rsid w:val="00224A8A"/>
    <w:rsid w:val="00224D63"/>
    <w:rsid w:val="00227EB6"/>
    <w:rsid w:val="002309A8"/>
    <w:rsid w:val="002328EB"/>
    <w:rsid w:val="002360E0"/>
    <w:rsid w:val="00236CFE"/>
    <w:rsid w:val="002428E3"/>
    <w:rsid w:val="00252B35"/>
    <w:rsid w:val="00252ECA"/>
    <w:rsid w:val="00256FC5"/>
    <w:rsid w:val="00260BAF"/>
    <w:rsid w:val="002650F7"/>
    <w:rsid w:val="00266E91"/>
    <w:rsid w:val="00271C1E"/>
    <w:rsid w:val="00273F3B"/>
    <w:rsid w:val="00274DB7"/>
    <w:rsid w:val="00275984"/>
    <w:rsid w:val="00280F74"/>
    <w:rsid w:val="002814C9"/>
    <w:rsid w:val="0028188D"/>
    <w:rsid w:val="00286998"/>
    <w:rsid w:val="00291AB7"/>
    <w:rsid w:val="0029422B"/>
    <w:rsid w:val="00294400"/>
    <w:rsid w:val="002B153C"/>
    <w:rsid w:val="002B34D1"/>
    <w:rsid w:val="002B52FC"/>
    <w:rsid w:val="002C2830"/>
    <w:rsid w:val="002C51B5"/>
    <w:rsid w:val="002D001A"/>
    <w:rsid w:val="002D1505"/>
    <w:rsid w:val="002D28E2"/>
    <w:rsid w:val="002D317B"/>
    <w:rsid w:val="002D3587"/>
    <w:rsid w:val="002D37D3"/>
    <w:rsid w:val="002D502D"/>
    <w:rsid w:val="002E01BD"/>
    <w:rsid w:val="002E0F69"/>
    <w:rsid w:val="002E6F33"/>
    <w:rsid w:val="002E7D83"/>
    <w:rsid w:val="002F5147"/>
    <w:rsid w:val="002F5264"/>
    <w:rsid w:val="002F5938"/>
    <w:rsid w:val="002F7ABD"/>
    <w:rsid w:val="00300754"/>
    <w:rsid w:val="00306976"/>
    <w:rsid w:val="00307035"/>
    <w:rsid w:val="00312597"/>
    <w:rsid w:val="0031313E"/>
    <w:rsid w:val="0031732D"/>
    <w:rsid w:val="0032029E"/>
    <w:rsid w:val="0032607E"/>
    <w:rsid w:val="00327C34"/>
    <w:rsid w:val="00332013"/>
    <w:rsid w:val="00334154"/>
    <w:rsid w:val="003357A3"/>
    <w:rsid w:val="003372C4"/>
    <w:rsid w:val="00341D8F"/>
    <w:rsid w:val="00341ECC"/>
    <w:rsid w:val="00341FA0"/>
    <w:rsid w:val="00342D55"/>
    <w:rsid w:val="00343769"/>
    <w:rsid w:val="00344D32"/>
    <w:rsid w:val="00344F3D"/>
    <w:rsid w:val="00345299"/>
    <w:rsid w:val="00351A8D"/>
    <w:rsid w:val="003526BB"/>
    <w:rsid w:val="00352BCF"/>
    <w:rsid w:val="00353932"/>
    <w:rsid w:val="00353F23"/>
    <w:rsid w:val="0035464B"/>
    <w:rsid w:val="0035659D"/>
    <w:rsid w:val="003566A4"/>
    <w:rsid w:val="00356D9D"/>
    <w:rsid w:val="00360FD1"/>
    <w:rsid w:val="0036252A"/>
    <w:rsid w:val="00363590"/>
    <w:rsid w:val="00364C2B"/>
    <w:rsid w:val="00364D9D"/>
    <w:rsid w:val="00367542"/>
    <w:rsid w:val="00371048"/>
    <w:rsid w:val="00372989"/>
    <w:rsid w:val="003729C9"/>
    <w:rsid w:val="00373739"/>
    <w:rsid w:val="0037396C"/>
    <w:rsid w:val="0037421D"/>
    <w:rsid w:val="00374D0E"/>
    <w:rsid w:val="00376093"/>
    <w:rsid w:val="0038018C"/>
    <w:rsid w:val="00383DA1"/>
    <w:rsid w:val="003857BB"/>
    <w:rsid w:val="00385F30"/>
    <w:rsid w:val="00387D7B"/>
    <w:rsid w:val="00393106"/>
    <w:rsid w:val="00393696"/>
    <w:rsid w:val="00393963"/>
    <w:rsid w:val="00395575"/>
    <w:rsid w:val="00395672"/>
    <w:rsid w:val="003A02CA"/>
    <w:rsid w:val="003A06C8"/>
    <w:rsid w:val="003A0D7C"/>
    <w:rsid w:val="003A1B41"/>
    <w:rsid w:val="003A3B27"/>
    <w:rsid w:val="003A48DC"/>
    <w:rsid w:val="003A4DD0"/>
    <w:rsid w:val="003B0155"/>
    <w:rsid w:val="003B081D"/>
    <w:rsid w:val="003B1051"/>
    <w:rsid w:val="003B7EE7"/>
    <w:rsid w:val="003C2CCB"/>
    <w:rsid w:val="003C3E51"/>
    <w:rsid w:val="003D2D83"/>
    <w:rsid w:val="003D39EC"/>
    <w:rsid w:val="003D471C"/>
    <w:rsid w:val="003D4AF0"/>
    <w:rsid w:val="003E3DD5"/>
    <w:rsid w:val="003F07C6"/>
    <w:rsid w:val="003F1F6B"/>
    <w:rsid w:val="003F2750"/>
    <w:rsid w:val="003F3757"/>
    <w:rsid w:val="003F44B7"/>
    <w:rsid w:val="003F5785"/>
    <w:rsid w:val="004008E9"/>
    <w:rsid w:val="00406E1F"/>
    <w:rsid w:val="00413D48"/>
    <w:rsid w:val="004140BE"/>
    <w:rsid w:val="0041559B"/>
    <w:rsid w:val="00421D71"/>
    <w:rsid w:val="004249A8"/>
    <w:rsid w:val="0042650D"/>
    <w:rsid w:val="0042735C"/>
    <w:rsid w:val="00427C26"/>
    <w:rsid w:val="00431C65"/>
    <w:rsid w:val="00432A15"/>
    <w:rsid w:val="004368FC"/>
    <w:rsid w:val="00441AC2"/>
    <w:rsid w:val="00441BC1"/>
    <w:rsid w:val="0044249B"/>
    <w:rsid w:val="00445465"/>
    <w:rsid w:val="0045023C"/>
    <w:rsid w:val="00450496"/>
    <w:rsid w:val="004510A1"/>
    <w:rsid w:val="00451479"/>
    <w:rsid w:val="00451A5B"/>
    <w:rsid w:val="004526FD"/>
    <w:rsid w:val="00452BCD"/>
    <w:rsid w:val="00452CEA"/>
    <w:rsid w:val="00453893"/>
    <w:rsid w:val="004549B8"/>
    <w:rsid w:val="004551D3"/>
    <w:rsid w:val="00461C49"/>
    <w:rsid w:val="00463D07"/>
    <w:rsid w:val="00465B52"/>
    <w:rsid w:val="00466D3D"/>
    <w:rsid w:val="0046708E"/>
    <w:rsid w:val="00470368"/>
    <w:rsid w:val="00472A65"/>
    <w:rsid w:val="00474463"/>
    <w:rsid w:val="00474B75"/>
    <w:rsid w:val="00477252"/>
    <w:rsid w:val="00483F0B"/>
    <w:rsid w:val="00484817"/>
    <w:rsid w:val="00486BEE"/>
    <w:rsid w:val="00493C1A"/>
    <w:rsid w:val="00496319"/>
    <w:rsid w:val="00497279"/>
    <w:rsid w:val="004B2F7E"/>
    <w:rsid w:val="004B3187"/>
    <w:rsid w:val="004B421D"/>
    <w:rsid w:val="004B5465"/>
    <w:rsid w:val="004B70F0"/>
    <w:rsid w:val="004B7D9B"/>
    <w:rsid w:val="004C45C1"/>
    <w:rsid w:val="004C7681"/>
    <w:rsid w:val="004D2B3C"/>
    <w:rsid w:val="004D505E"/>
    <w:rsid w:val="004D5E78"/>
    <w:rsid w:val="004D72CA"/>
    <w:rsid w:val="004E1670"/>
    <w:rsid w:val="004E2242"/>
    <w:rsid w:val="004E505E"/>
    <w:rsid w:val="004E55F7"/>
    <w:rsid w:val="004F42FF"/>
    <w:rsid w:val="004F44C2"/>
    <w:rsid w:val="00504FFF"/>
    <w:rsid w:val="00505262"/>
    <w:rsid w:val="00506C5A"/>
    <w:rsid w:val="00506DA2"/>
    <w:rsid w:val="00507D99"/>
    <w:rsid w:val="00510DE1"/>
    <w:rsid w:val="0051479F"/>
    <w:rsid w:val="00516022"/>
    <w:rsid w:val="005176A9"/>
    <w:rsid w:val="005179B6"/>
    <w:rsid w:val="00521CEE"/>
    <w:rsid w:val="00524FB4"/>
    <w:rsid w:val="005312F6"/>
    <w:rsid w:val="00533C50"/>
    <w:rsid w:val="005403C8"/>
    <w:rsid w:val="005429DC"/>
    <w:rsid w:val="005457E0"/>
    <w:rsid w:val="00545D60"/>
    <w:rsid w:val="005461DA"/>
    <w:rsid w:val="00551F17"/>
    <w:rsid w:val="00554CAE"/>
    <w:rsid w:val="005565F9"/>
    <w:rsid w:val="0055676F"/>
    <w:rsid w:val="005624F5"/>
    <w:rsid w:val="00565EE3"/>
    <w:rsid w:val="00571784"/>
    <w:rsid w:val="00572382"/>
    <w:rsid w:val="00572744"/>
    <w:rsid w:val="00572B52"/>
    <w:rsid w:val="00573041"/>
    <w:rsid w:val="00575B80"/>
    <w:rsid w:val="005819CE"/>
    <w:rsid w:val="0058298D"/>
    <w:rsid w:val="00585707"/>
    <w:rsid w:val="0058741E"/>
    <w:rsid w:val="005917F4"/>
    <w:rsid w:val="00593C2B"/>
    <w:rsid w:val="00595231"/>
    <w:rsid w:val="00596166"/>
    <w:rsid w:val="00596D47"/>
    <w:rsid w:val="00597F64"/>
    <w:rsid w:val="005A207F"/>
    <w:rsid w:val="005A2D40"/>
    <w:rsid w:val="005A2F35"/>
    <w:rsid w:val="005A7FCC"/>
    <w:rsid w:val="005B463E"/>
    <w:rsid w:val="005C34E1"/>
    <w:rsid w:val="005C3974"/>
    <w:rsid w:val="005C3FE0"/>
    <w:rsid w:val="005C740C"/>
    <w:rsid w:val="005D084C"/>
    <w:rsid w:val="005D6213"/>
    <w:rsid w:val="005D625B"/>
    <w:rsid w:val="005E0085"/>
    <w:rsid w:val="005E140C"/>
    <w:rsid w:val="005E2A46"/>
    <w:rsid w:val="005E5428"/>
    <w:rsid w:val="005F07C0"/>
    <w:rsid w:val="005F39B2"/>
    <w:rsid w:val="005F46B5"/>
    <w:rsid w:val="005F62D3"/>
    <w:rsid w:val="005F6D11"/>
    <w:rsid w:val="00600CF0"/>
    <w:rsid w:val="006048F4"/>
    <w:rsid w:val="006050DC"/>
    <w:rsid w:val="0060660A"/>
    <w:rsid w:val="0061328D"/>
    <w:rsid w:val="00613B1D"/>
    <w:rsid w:val="00614011"/>
    <w:rsid w:val="006167C9"/>
    <w:rsid w:val="00617A44"/>
    <w:rsid w:val="00617D85"/>
    <w:rsid w:val="006202B6"/>
    <w:rsid w:val="006229D2"/>
    <w:rsid w:val="00625CD0"/>
    <w:rsid w:val="0062627D"/>
    <w:rsid w:val="00627432"/>
    <w:rsid w:val="00632C15"/>
    <w:rsid w:val="00640590"/>
    <w:rsid w:val="00640FCE"/>
    <w:rsid w:val="00641B01"/>
    <w:rsid w:val="006448E4"/>
    <w:rsid w:val="00645414"/>
    <w:rsid w:val="00647A0E"/>
    <w:rsid w:val="00653606"/>
    <w:rsid w:val="00655BD6"/>
    <w:rsid w:val="00657844"/>
    <w:rsid w:val="00660788"/>
    <w:rsid w:val="00661591"/>
    <w:rsid w:val="00662230"/>
    <w:rsid w:val="0066632F"/>
    <w:rsid w:val="006665A3"/>
    <w:rsid w:val="00671B31"/>
    <w:rsid w:val="006749D3"/>
    <w:rsid w:val="00674A89"/>
    <w:rsid w:val="00674F3D"/>
    <w:rsid w:val="00675CBF"/>
    <w:rsid w:val="00681AE6"/>
    <w:rsid w:val="0068276D"/>
    <w:rsid w:val="00682C95"/>
    <w:rsid w:val="00683725"/>
    <w:rsid w:val="0068477E"/>
    <w:rsid w:val="00685545"/>
    <w:rsid w:val="006864B3"/>
    <w:rsid w:val="00686DBE"/>
    <w:rsid w:val="00686E50"/>
    <w:rsid w:val="006927DE"/>
    <w:rsid w:val="00692D64"/>
    <w:rsid w:val="00693C70"/>
    <w:rsid w:val="00695C90"/>
    <w:rsid w:val="006A01E6"/>
    <w:rsid w:val="006A10F8"/>
    <w:rsid w:val="006A2100"/>
    <w:rsid w:val="006A34B6"/>
    <w:rsid w:val="006A78D1"/>
    <w:rsid w:val="006B0BF3"/>
    <w:rsid w:val="006B775E"/>
    <w:rsid w:val="006B7BC7"/>
    <w:rsid w:val="006C2535"/>
    <w:rsid w:val="006C441E"/>
    <w:rsid w:val="006C4B90"/>
    <w:rsid w:val="006C5E46"/>
    <w:rsid w:val="006C7C5F"/>
    <w:rsid w:val="006D0419"/>
    <w:rsid w:val="006D1016"/>
    <w:rsid w:val="006D17F2"/>
    <w:rsid w:val="006D3FF8"/>
    <w:rsid w:val="006D604B"/>
    <w:rsid w:val="006E3546"/>
    <w:rsid w:val="006E3FA9"/>
    <w:rsid w:val="006E6711"/>
    <w:rsid w:val="006E67CA"/>
    <w:rsid w:val="006E7D82"/>
    <w:rsid w:val="006F038F"/>
    <w:rsid w:val="006F0F93"/>
    <w:rsid w:val="006F31F2"/>
    <w:rsid w:val="006F41C0"/>
    <w:rsid w:val="0070011C"/>
    <w:rsid w:val="00703E49"/>
    <w:rsid w:val="007122BC"/>
    <w:rsid w:val="00714DC5"/>
    <w:rsid w:val="00715237"/>
    <w:rsid w:val="0071562C"/>
    <w:rsid w:val="007254A5"/>
    <w:rsid w:val="00725748"/>
    <w:rsid w:val="00726057"/>
    <w:rsid w:val="007325D3"/>
    <w:rsid w:val="00735D88"/>
    <w:rsid w:val="0073614B"/>
    <w:rsid w:val="0073720D"/>
    <w:rsid w:val="00737507"/>
    <w:rsid w:val="0073777C"/>
    <w:rsid w:val="00740712"/>
    <w:rsid w:val="00740B47"/>
    <w:rsid w:val="00742AB9"/>
    <w:rsid w:val="00750597"/>
    <w:rsid w:val="00751A6A"/>
    <w:rsid w:val="00754FBF"/>
    <w:rsid w:val="007621C7"/>
    <w:rsid w:val="00765B58"/>
    <w:rsid w:val="00767234"/>
    <w:rsid w:val="007709EF"/>
    <w:rsid w:val="00773EC9"/>
    <w:rsid w:val="0077628D"/>
    <w:rsid w:val="007774D1"/>
    <w:rsid w:val="007819CA"/>
    <w:rsid w:val="00781FFA"/>
    <w:rsid w:val="00783559"/>
    <w:rsid w:val="00783801"/>
    <w:rsid w:val="007859A6"/>
    <w:rsid w:val="00792213"/>
    <w:rsid w:val="007954AA"/>
    <w:rsid w:val="00795AE2"/>
    <w:rsid w:val="00796B12"/>
    <w:rsid w:val="00797AA5"/>
    <w:rsid w:val="007A01D8"/>
    <w:rsid w:val="007A1CA6"/>
    <w:rsid w:val="007A26BD"/>
    <w:rsid w:val="007A4105"/>
    <w:rsid w:val="007A4B7A"/>
    <w:rsid w:val="007A4EF5"/>
    <w:rsid w:val="007A59B5"/>
    <w:rsid w:val="007B3497"/>
    <w:rsid w:val="007B4503"/>
    <w:rsid w:val="007B508D"/>
    <w:rsid w:val="007B66D0"/>
    <w:rsid w:val="007C0384"/>
    <w:rsid w:val="007C406E"/>
    <w:rsid w:val="007C5183"/>
    <w:rsid w:val="007C6EA3"/>
    <w:rsid w:val="007C7573"/>
    <w:rsid w:val="007D0EA8"/>
    <w:rsid w:val="007D1E2E"/>
    <w:rsid w:val="007D6248"/>
    <w:rsid w:val="007E21A6"/>
    <w:rsid w:val="007E2B20"/>
    <w:rsid w:val="007E35C4"/>
    <w:rsid w:val="007F2DE4"/>
    <w:rsid w:val="007F3B9A"/>
    <w:rsid w:val="007F3FC2"/>
    <w:rsid w:val="007F5331"/>
    <w:rsid w:val="00800CCA"/>
    <w:rsid w:val="00806120"/>
    <w:rsid w:val="00806C34"/>
    <w:rsid w:val="00810BCD"/>
    <w:rsid w:val="00810C93"/>
    <w:rsid w:val="00811BA0"/>
    <w:rsid w:val="00812028"/>
    <w:rsid w:val="00812DD8"/>
    <w:rsid w:val="00813082"/>
    <w:rsid w:val="00814D03"/>
    <w:rsid w:val="00821FC1"/>
    <w:rsid w:val="0083013D"/>
    <w:rsid w:val="00831402"/>
    <w:rsid w:val="0083178B"/>
    <w:rsid w:val="00833695"/>
    <w:rsid w:val="008336B7"/>
    <w:rsid w:val="00833A8E"/>
    <w:rsid w:val="00835011"/>
    <w:rsid w:val="00841CED"/>
    <w:rsid w:val="00842231"/>
    <w:rsid w:val="00842CD8"/>
    <w:rsid w:val="008431FA"/>
    <w:rsid w:val="008447A0"/>
    <w:rsid w:val="008452AB"/>
    <w:rsid w:val="00852ECA"/>
    <w:rsid w:val="008547BA"/>
    <w:rsid w:val="008553C7"/>
    <w:rsid w:val="00857FEB"/>
    <w:rsid w:val="008601AF"/>
    <w:rsid w:val="008662E4"/>
    <w:rsid w:val="00871D0A"/>
    <w:rsid w:val="00872271"/>
    <w:rsid w:val="008725CE"/>
    <w:rsid w:val="008734C5"/>
    <w:rsid w:val="008754FB"/>
    <w:rsid w:val="00882479"/>
    <w:rsid w:val="00883137"/>
    <w:rsid w:val="0088760E"/>
    <w:rsid w:val="008924C7"/>
    <w:rsid w:val="00893030"/>
    <w:rsid w:val="00897DA6"/>
    <w:rsid w:val="008A1F5D"/>
    <w:rsid w:val="008A21EB"/>
    <w:rsid w:val="008A28F5"/>
    <w:rsid w:val="008A29E4"/>
    <w:rsid w:val="008A4D24"/>
    <w:rsid w:val="008B1198"/>
    <w:rsid w:val="008B3471"/>
    <w:rsid w:val="008B3929"/>
    <w:rsid w:val="008B4125"/>
    <w:rsid w:val="008B4CB3"/>
    <w:rsid w:val="008B7B24"/>
    <w:rsid w:val="008C01A5"/>
    <w:rsid w:val="008C2D96"/>
    <w:rsid w:val="008C356D"/>
    <w:rsid w:val="008C7A94"/>
    <w:rsid w:val="008D2F6E"/>
    <w:rsid w:val="008D34A8"/>
    <w:rsid w:val="008D4A82"/>
    <w:rsid w:val="008D563F"/>
    <w:rsid w:val="008D7CCB"/>
    <w:rsid w:val="008E0B3F"/>
    <w:rsid w:val="008E29A0"/>
    <w:rsid w:val="008E49AD"/>
    <w:rsid w:val="008E698E"/>
    <w:rsid w:val="008F0191"/>
    <w:rsid w:val="008F2584"/>
    <w:rsid w:val="008F3246"/>
    <w:rsid w:val="008F3C1B"/>
    <w:rsid w:val="008F508C"/>
    <w:rsid w:val="0090271B"/>
    <w:rsid w:val="009048C2"/>
    <w:rsid w:val="00905552"/>
    <w:rsid w:val="00905A9E"/>
    <w:rsid w:val="00906D76"/>
    <w:rsid w:val="00910642"/>
    <w:rsid w:val="00910DDF"/>
    <w:rsid w:val="0091703D"/>
    <w:rsid w:val="00922717"/>
    <w:rsid w:val="00930B13"/>
    <w:rsid w:val="009311C8"/>
    <w:rsid w:val="00933376"/>
    <w:rsid w:val="00933836"/>
    <w:rsid w:val="00933A2F"/>
    <w:rsid w:val="0093682C"/>
    <w:rsid w:val="00941C0A"/>
    <w:rsid w:val="00942F97"/>
    <w:rsid w:val="0095077D"/>
    <w:rsid w:val="00950E45"/>
    <w:rsid w:val="00953713"/>
    <w:rsid w:val="00966676"/>
    <w:rsid w:val="00971353"/>
    <w:rsid w:val="009716D8"/>
    <w:rsid w:val="009718F9"/>
    <w:rsid w:val="00972FB9"/>
    <w:rsid w:val="009735EE"/>
    <w:rsid w:val="00975112"/>
    <w:rsid w:val="00981768"/>
    <w:rsid w:val="0098327F"/>
    <w:rsid w:val="00983E8F"/>
    <w:rsid w:val="00984313"/>
    <w:rsid w:val="00985050"/>
    <w:rsid w:val="0098771B"/>
    <w:rsid w:val="00987887"/>
    <w:rsid w:val="00991A8A"/>
    <w:rsid w:val="00994FDA"/>
    <w:rsid w:val="009A07BB"/>
    <w:rsid w:val="009A19AD"/>
    <w:rsid w:val="009A31BF"/>
    <w:rsid w:val="009A345E"/>
    <w:rsid w:val="009A3B71"/>
    <w:rsid w:val="009A61BC"/>
    <w:rsid w:val="009B0138"/>
    <w:rsid w:val="009B0FE9"/>
    <w:rsid w:val="009B173A"/>
    <w:rsid w:val="009C2E28"/>
    <w:rsid w:val="009C3F20"/>
    <w:rsid w:val="009C42CC"/>
    <w:rsid w:val="009C57E9"/>
    <w:rsid w:val="009C5FC0"/>
    <w:rsid w:val="009C7CA1"/>
    <w:rsid w:val="009D043D"/>
    <w:rsid w:val="009E06DF"/>
    <w:rsid w:val="009E261B"/>
    <w:rsid w:val="009E4FCF"/>
    <w:rsid w:val="009F3259"/>
    <w:rsid w:val="009F5040"/>
    <w:rsid w:val="00A00572"/>
    <w:rsid w:val="00A01118"/>
    <w:rsid w:val="00A032D3"/>
    <w:rsid w:val="00A056DE"/>
    <w:rsid w:val="00A05889"/>
    <w:rsid w:val="00A12440"/>
    <w:rsid w:val="00A128AD"/>
    <w:rsid w:val="00A14122"/>
    <w:rsid w:val="00A20C76"/>
    <w:rsid w:val="00A21E76"/>
    <w:rsid w:val="00A23BC8"/>
    <w:rsid w:val="00A25359"/>
    <w:rsid w:val="00A3082C"/>
    <w:rsid w:val="00A30B44"/>
    <w:rsid w:val="00A30E68"/>
    <w:rsid w:val="00A31933"/>
    <w:rsid w:val="00A31DBA"/>
    <w:rsid w:val="00A34AA0"/>
    <w:rsid w:val="00A41FE2"/>
    <w:rsid w:val="00A43163"/>
    <w:rsid w:val="00A4357E"/>
    <w:rsid w:val="00A46504"/>
    <w:rsid w:val="00A46669"/>
    <w:rsid w:val="00A46FEF"/>
    <w:rsid w:val="00A47948"/>
    <w:rsid w:val="00A50CF6"/>
    <w:rsid w:val="00A56946"/>
    <w:rsid w:val="00A569BD"/>
    <w:rsid w:val="00A6170E"/>
    <w:rsid w:val="00A63241"/>
    <w:rsid w:val="00A63B8C"/>
    <w:rsid w:val="00A67B54"/>
    <w:rsid w:val="00A707D7"/>
    <w:rsid w:val="00A70CB8"/>
    <w:rsid w:val="00A715F8"/>
    <w:rsid w:val="00A77F6F"/>
    <w:rsid w:val="00A831FD"/>
    <w:rsid w:val="00A83352"/>
    <w:rsid w:val="00A850A2"/>
    <w:rsid w:val="00A901E1"/>
    <w:rsid w:val="00A91FA3"/>
    <w:rsid w:val="00A927D3"/>
    <w:rsid w:val="00AA3701"/>
    <w:rsid w:val="00AA5C1F"/>
    <w:rsid w:val="00AA7FC9"/>
    <w:rsid w:val="00AB237D"/>
    <w:rsid w:val="00AB5933"/>
    <w:rsid w:val="00AB7075"/>
    <w:rsid w:val="00AC3637"/>
    <w:rsid w:val="00AC7B76"/>
    <w:rsid w:val="00AD0822"/>
    <w:rsid w:val="00AD51EB"/>
    <w:rsid w:val="00AD552E"/>
    <w:rsid w:val="00AE013D"/>
    <w:rsid w:val="00AE11B7"/>
    <w:rsid w:val="00AE280C"/>
    <w:rsid w:val="00AE7F68"/>
    <w:rsid w:val="00AF2321"/>
    <w:rsid w:val="00AF52F6"/>
    <w:rsid w:val="00AF7237"/>
    <w:rsid w:val="00B0043A"/>
    <w:rsid w:val="00B00A0D"/>
    <w:rsid w:val="00B00D75"/>
    <w:rsid w:val="00B070CB"/>
    <w:rsid w:val="00B10BB0"/>
    <w:rsid w:val="00B12456"/>
    <w:rsid w:val="00B1532A"/>
    <w:rsid w:val="00B259C8"/>
    <w:rsid w:val="00B26CCF"/>
    <w:rsid w:val="00B27BDE"/>
    <w:rsid w:val="00B30FC2"/>
    <w:rsid w:val="00B331A2"/>
    <w:rsid w:val="00B34D0C"/>
    <w:rsid w:val="00B34F7D"/>
    <w:rsid w:val="00B425F0"/>
    <w:rsid w:val="00B42DFA"/>
    <w:rsid w:val="00B4508D"/>
    <w:rsid w:val="00B47199"/>
    <w:rsid w:val="00B5152E"/>
    <w:rsid w:val="00B531DD"/>
    <w:rsid w:val="00B53B89"/>
    <w:rsid w:val="00B55014"/>
    <w:rsid w:val="00B560FE"/>
    <w:rsid w:val="00B564F8"/>
    <w:rsid w:val="00B6166F"/>
    <w:rsid w:val="00B62232"/>
    <w:rsid w:val="00B70BF3"/>
    <w:rsid w:val="00B71DC2"/>
    <w:rsid w:val="00B76834"/>
    <w:rsid w:val="00B87837"/>
    <w:rsid w:val="00B91CFC"/>
    <w:rsid w:val="00B93893"/>
    <w:rsid w:val="00BA2C3A"/>
    <w:rsid w:val="00BA79F8"/>
    <w:rsid w:val="00BA7E0A"/>
    <w:rsid w:val="00BB3C05"/>
    <w:rsid w:val="00BB4365"/>
    <w:rsid w:val="00BC3B53"/>
    <w:rsid w:val="00BC3B96"/>
    <w:rsid w:val="00BC4AE3"/>
    <w:rsid w:val="00BC567A"/>
    <w:rsid w:val="00BC5B28"/>
    <w:rsid w:val="00BD370B"/>
    <w:rsid w:val="00BD56D5"/>
    <w:rsid w:val="00BE3F88"/>
    <w:rsid w:val="00BE4756"/>
    <w:rsid w:val="00BE5ED9"/>
    <w:rsid w:val="00BE7B41"/>
    <w:rsid w:val="00C02480"/>
    <w:rsid w:val="00C02A28"/>
    <w:rsid w:val="00C06C34"/>
    <w:rsid w:val="00C12D8C"/>
    <w:rsid w:val="00C1582A"/>
    <w:rsid w:val="00C15A91"/>
    <w:rsid w:val="00C206F1"/>
    <w:rsid w:val="00C217E1"/>
    <w:rsid w:val="00C219B1"/>
    <w:rsid w:val="00C2209F"/>
    <w:rsid w:val="00C22DCD"/>
    <w:rsid w:val="00C23491"/>
    <w:rsid w:val="00C34470"/>
    <w:rsid w:val="00C34B99"/>
    <w:rsid w:val="00C37045"/>
    <w:rsid w:val="00C372DF"/>
    <w:rsid w:val="00C4015B"/>
    <w:rsid w:val="00C40C60"/>
    <w:rsid w:val="00C475CA"/>
    <w:rsid w:val="00C47691"/>
    <w:rsid w:val="00C5258E"/>
    <w:rsid w:val="00C5274C"/>
    <w:rsid w:val="00C619A7"/>
    <w:rsid w:val="00C63688"/>
    <w:rsid w:val="00C65B64"/>
    <w:rsid w:val="00C73D5F"/>
    <w:rsid w:val="00C75E2C"/>
    <w:rsid w:val="00C774DD"/>
    <w:rsid w:val="00C81C70"/>
    <w:rsid w:val="00C87FF2"/>
    <w:rsid w:val="00C917D7"/>
    <w:rsid w:val="00C92958"/>
    <w:rsid w:val="00C9738B"/>
    <w:rsid w:val="00C97C80"/>
    <w:rsid w:val="00CA0BF1"/>
    <w:rsid w:val="00CA2832"/>
    <w:rsid w:val="00CA47D3"/>
    <w:rsid w:val="00CA6533"/>
    <w:rsid w:val="00CA6A25"/>
    <w:rsid w:val="00CA6A3F"/>
    <w:rsid w:val="00CA7C99"/>
    <w:rsid w:val="00CC1F06"/>
    <w:rsid w:val="00CC4C81"/>
    <w:rsid w:val="00CC506A"/>
    <w:rsid w:val="00CC6290"/>
    <w:rsid w:val="00CC684E"/>
    <w:rsid w:val="00CC7C1C"/>
    <w:rsid w:val="00CD233D"/>
    <w:rsid w:val="00CD362D"/>
    <w:rsid w:val="00CD552D"/>
    <w:rsid w:val="00CE101D"/>
    <w:rsid w:val="00CE1C84"/>
    <w:rsid w:val="00CE3888"/>
    <w:rsid w:val="00CE4A46"/>
    <w:rsid w:val="00CE5055"/>
    <w:rsid w:val="00CE5A4A"/>
    <w:rsid w:val="00CE68AC"/>
    <w:rsid w:val="00CF01E9"/>
    <w:rsid w:val="00CF053F"/>
    <w:rsid w:val="00CF1A17"/>
    <w:rsid w:val="00CF1FDC"/>
    <w:rsid w:val="00D0609E"/>
    <w:rsid w:val="00D078E1"/>
    <w:rsid w:val="00D1007E"/>
    <w:rsid w:val="00D100E9"/>
    <w:rsid w:val="00D14C4B"/>
    <w:rsid w:val="00D21AF8"/>
    <w:rsid w:val="00D21E4B"/>
    <w:rsid w:val="00D23522"/>
    <w:rsid w:val="00D235F1"/>
    <w:rsid w:val="00D25090"/>
    <w:rsid w:val="00D26242"/>
    <w:rsid w:val="00D264D6"/>
    <w:rsid w:val="00D31870"/>
    <w:rsid w:val="00D33BF0"/>
    <w:rsid w:val="00D36817"/>
    <w:rsid w:val="00D37385"/>
    <w:rsid w:val="00D37862"/>
    <w:rsid w:val="00D449BD"/>
    <w:rsid w:val="00D516BE"/>
    <w:rsid w:val="00D5397D"/>
    <w:rsid w:val="00D5423B"/>
    <w:rsid w:val="00D54F4E"/>
    <w:rsid w:val="00D572C2"/>
    <w:rsid w:val="00D57784"/>
    <w:rsid w:val="00D60BA4"/>
    <w:rsid w:val="00D62419"/>
    <w:rsid w:val="00D71F52"/>
    <w:rsid w:val="00D74F6E"/>
    <w:rsid w:val="00D77870"/>
    <w:rsid w:val="00D80977"/>
    <w:rsid w:val="00D80CCE"/>
    <w:rsid w:val="00D8561F"/>
    <w:rsid w:val="00D87D03"/>
    <w:rsid w:val="00D9055C"/>
    <w:rsid w:val="00D95C88"/>
    <w:rsid w:val="00D97B2E"/>
    <w:rsid w:val="00DA2BE1"/>
    <w:rsid w:val="00DB21C2"/>
    <w:rsid w:val="00DB2592"/>
    <w:rsid w:val="00DB36FE"/>
    <w:rsid w:val="00DB533A"/>
    <w:rsid w:val="00DB6307"/>
    <w:rsid w:val="00DC06A8"/>
    <w:rsid w:val="00DC4AB6"/>
    <w:rsid w:val="00DC701F"/>
    <w:rsid w:val="00DD1DCD"/>
    <w:rsid w:val="00DD31A3"/>
    <w:rsid w:val="00DD338F"/>
    <w:rsid w:val="00DD45D8"/>
    <w:rsid w:val="00DD47E2"/>
    <w:rsid w:val="00DD66F2"/>
    <w:rsid w:val="00DE3FE0"/>
    <w:rsid w:val="00DE4772"/>
    <w:rsid w:val="00DE578A"/>
    <w:rsid w:val="00DF2583"/>
    <w:rsid w:val="00DF54D9"/>
    <w:rsid w:val="00DF7283"/>
    <w:rsid w:val="00E012C9"/>
    <w:rsid w:val="00E01A59"/>
    <w:rsid w:val="00E042A8"/>
    <w:rsid w:val="00E07569"/>
    <w:rsid w:val="00E07D8F"/>
    <w:rsid w:val="00E10DC6"/>
    <w:rsid w:val="00E11F8E"/>
    <w:rsid w:val="00E1318B"/>
    <w:rsid w:val="00E15881"/>
    <w:rsid w:val="00E15A49"/>
    <w:rsid w:val="00E16A8F"/>
    <w:rsid w:val="00E21DE3"/>
    <w:rsid w:val="00E307D1"/>
    <w:rsid w:val="00E31322"/>
    <w:rsid w:val="00E32376"/>
    <w:rsid w:val="00E3731D"/>
    <w:rsid w:val="00E51469"/>
    <w:rsid w:val="00E5478E"/>
    <w:rsid w:val="00E634E3"/>
    <w:rsid w:val="00E6496E"/>
    <w:rsid w:val="00E70C8A"/>
    <w:rsid w:val="00E717C4"/>
    <w:rsid w:val="00E71C67"/>
    <w:rsid w:val="00E73016"/>
    <w:rsid w:val="00E7571D"/>
    <w:rsid w:val="00E7758C"/>
    <w:rsid w:val="00E77F89"/>
    <w:rsid w:val="00E80E71"/>
    <w:rsid w:val="00E812D9"/>
    <w:rsid w:val="00E850D3"/>
    <w:rsid w:val="00E853D6"/>
    <w:rsid w:val="00E876B9"/>
    <w:rsid w:val="00E95E07"/>
    <w:rsid w:val="00EA1A8B"/>
    <w:rsid w:val="00EA5A7A"/>
    <w:rsid w:val="00EB0D5D"/>
    <w:rsid w:val="00EB2AF3"/>
    <w:rsid w:val="00EB53C0"/>
    <w:rsid w:val="00EC0DFF"/>
    <w:rsid w:val="00EC237D"/>
    <w:rsid w:val="00EC4D0E"/>
    <w:rsid w:val="00EC4E2B"/>
    <w:rsid w:val="00ED04A6"/>
    <w:rsid w:val="00ED072A"/>
    <w:rsid w:val="00ED1EC5"/>
    <w:rsid w:val="00ED2CCC"/>
    <w:rsid w:val="00ED539E"/>
    <w:rsid w:val="00ED6DCB"/>
    <w:rsid w:val="00EE2ACC"/>
    <w:rsid w:val="00EE4A1F"/>
    <w:rsid w:val="00EE4C2D"/>
    <w:rsid w:val="00EE6287"/>
    <w:rsid w:val="00EF1B5A"/>
    <w:rsid w:val="00EF24FB"/>
    <w:rsid w:val="00EF2707"/>
    <w:rsid w:val="00EF2CCA"/>
    <w:rsid w:val="00EF2F3B"/>
    <w:rsid w:val="00EF3AE6"/>
    <w:rsid w:val="00EF3BE8"/>
    <w:rsid w:val="00EF60DC"/>
    <w:rsid w:val="00F00F54"/>
    <w:rsid w:val="00F03963"/>
    <w:rsid w:val="00F06412"/>
    <w:rsid w:val="00F11068"/>
    <w:rsid w:val="00F1256D"/>
    <w:rsid w:val="00F129D5"/>
    <w:rsid w:val="00F13A4E"/>
    <w:rsid w:val="00F1469E"/>
    <w:rsid w:val="00F153FB"/>
    <w:rsid w:val="00F172BB"/>
    <w:rsid w:val="00F179A8"/>
    <w:rsid w:val="00F17B10"/>
    <w:rsid w:val="00F202F3"/>
    <w:rsid w:val="00F21BEF"/>
    <w:rsid w:val="00F220A5"/>
    <w:rsid w:val="00F2574C"/>
    <w:rsid w:val="00F41A6F"/>
    <w:rsid w:val="00F44C52"/>
    <w:rsid w:val="00F45A25"/>
    <w:rsid w:val="00F50F86"/>
    <w:rsid w:val="00F51FB7"/>
    <w:rsid w:val="00F53F91"/>
    <w:rsid w:val="00F542FC"/>
    <w:rsid w:val="00F61569"/>
    <w:rsid w:val="00F61A72"/>
    <w:rsid w:val="00F624FC"/>
    <w:rsid w:val="00F62B67"/>
    <w:rsid w:val="00F64C71"/>
    <w:rsid w:val="00F66F13"/>
    <w:rsid w:val="00F679BC"/>
    <w:rsid w:val="00F7241D"/>
    <w:rsid w:val="00F735CC"/>
    <w:rsid w:val="00F74073"/>
    <w:rsid w:val="00F75603"/>
    <w:rsid w:val="00F845B4"/>
    <w:rsid w:val="00F84AF0"/>
    <w:rsid w:val="00F865CD"/>
    <w:rsid w:val="00F8713B"/>
    <w:rsid w:val="00F93F9E"/>
    <w:rsid w:val="00F9672C"/>
    <w:rsid w:val="00F972CB"/>
    <w:rsid w:val="00FA15CF"/>
    <w:rsid w:val="00FA2CD7"/>
    <w:rsid w:val="00FB06ED"/>
    <w:rsid w:val="00FB2ED7"/>
    <w:rsid w:val="00FC3165"/>
    <w:rsid w:val="00FC36AB"/>
    <w:rsid w:val="00FC4300"/>
    <w:rsid w:val="00FC7F66"/>
    <w:rsid w:val="00FD1E90"/>
    <w:rsid w:val="00FD5776"/>
    <w:rsid w:val="00FE15FA"/>
    <w:rsid w:val="00FE1CB6"/>
    <w:rsid w:val="00FE486B"/>
    <w:rsid w:val="00FE4CE8"/>
    <w:rsid w:val="00FE4F08"/>
    <w:rsid w:val="00FE5F4F"/>
    <w:rsid w:val="00FE755B"/>
    <w:rsid w:val="00FF073E"/>
    <w:rsid w:val="00FF1625"/>
    <w:rsid w:val="04A21ECC"/>
    <w:rsid w:val="0D6C7742"/>
    <w:rsid w:val="176C58EA"/>
    <w:rsid w:val="176DD461"/>
    <w:rsid w:val="2E3E3E11"/>
    <w:rsid w:val="2EEC4C7A"/>
    <w:rsid w:val="36415ECA"/>
    <w:rsid w:val="38272D8D"/>
    <w:rsid w:val="3FE6F4A6"/>
    <w:rsid w:val="4E67B9AB"/>
    <w:rsid w:val="5D2A1907"/>
    <w:rsid w:val="5FF4B0EB"/>
    <w:rsid w:val="62E829BC"/>
    <w:rsid w:val="6340D1AE"/>
    <w:rsid w:val="675593DD"/>
    <w:rsid w:val="68A81599"/>
    <w:rsid w:val="6B117259"/>
    <w:rsid w:val="6B6A7F2B"/>
    <w:rsid w:val="70B824F9"/>
    <w:rsid w:val="77706843"/>
    <w:rsid w:val="7B607689"/>
    <w:rsid w:val="7FE0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E9DAF"/>
  <w15:docId w15:val="{0E658C78-27B0-4DC6-99B6-1A813451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Paginanummer">
    <w:name w:val="page number"/>
    <w:basedOn w:val="Standaardalinea-lettertype"/>
    <w:rsid w:val="00DC4AB6"/>
  </w:style>
  <w:style w:type="paragraph" w:styleId="Lijstalinea">
    <w:name w:val="List Paragraph"/>
    <w:basedOn w:val="Standaard"/>
    <w:uiPriority w:val="34"/>
    <w:qFormat/>
    <w:rsid w:val="00B27BDE"/>
    <w:pPr>
      <w:spacing w:line="280" w:lineRule="atLeast"/>
      <w:ind w:left="720"/>
      <w:contextualSpacing/>
    </w:pPr>
    <w:rPr>
      <w:b/>
      <w:szCs w:val="20"/>
      <w:lang w:eastAsia="en-US"/>
    </w:rPr>
  </w:style>
  <w:style w:type="paragraph" w:customStyle="1" w:styleId="StijlLijstalinea10pt">
    <w:name w:val="Stijl Lijstalinea + 10 pt"/>
    <w:basedOn w:val="Lijstalinea"/>
    <w:rsid w:val="00300754"/>
    <w:rPr>
      <w:sz w:val="20"/>
    </w:rPr>
  </w:style>
  <w:style w:type="character" w:styleId="Tekstvantijdelijkeaanduiding">
    <w:name w:val="Placeholder Text"/>
    <w:basedOn w:val="Standaardalinea-lettertype"/>
    <w:uiPriority w:val="99"/>
    <w:semiHidden/>
    <w:rsid w:val="00D928BA"/>
    <w:rPr>
      <w:color w:val="808080"/>
    </w:rPr>
  </w:style>
  <w:style w:type="character" w:customStyle="1" w:styleId="KoptekstChar">
    <w:name w:val="Koptekst Char"/>
    <w:basedOn w:val="Standaardalinea-lettertype"/>
    <w:link w:val="Koptekst"/>
    <w:rsid w:val="004E1670"/>
    <w:rPr>
      <w:rFonts w:ascii="Verdana" w:hAnsi="Verdana"/>
      <w:sz w:val="18"/>
      <w:szCs w:val="24"/>
      <w:lang w:val="nl-NL" w:eastAsia="nl-NL"/>
    </w:rPr>
  </w:style>
  <w:style w:type="character" w:customStyle="1" w:styleId="BallontekstChar">
    <w:name w:val="Ballontekst Char"/>
    <w:basedOn w:val="Standaardalinea-lettertype"/>
    <w:link w:val="Ballontekst"/>
    <w:rsid w:val="00CC6B25"/>
    <w:rPr>
      <w:rFonts w:ascii="Tahoma" w:hAnsi="Tahoma" w:cs="Tahoma"/>
      <w:sz w:val="16"/>
      <w:szCs w:val="16"/>
      <w:lang w:val="nl-NL" w:eastAsia="nl-NL"/>
    </w:rPr>
  </w:style>
  <w:style w:type="paragraph" w:styleId="Revisie">
    <w:name w:val="Revision"/>
    <w:hidden/>
    <w:uiPriority w:val="99"/>
    <w:semiHidden/>
    <w:rsid w:val="00A01118"/>
    <w:rPr>
      <w:rFonts w:ascii="Verdana" w:hAnsi="Verdana"/>
      <w:sz w:val="18"/>
      <w:szCs w:val="24"/>
      <w:lang w:val="nl-NL" w:eastAsia="nl-NL"/>
    </w:rPr>
  </w:style>
  <w:style w:type="character" w:styleId="Verwijzingopmerking">
    <w:name w:val="annotation reference"/>
    <w:basedOn w:val="Standaardalinea-lettertype"/>
    <w:uiPriority w:val="99"/>
    <w:semiHidden/>
    <w:unhideWhenUsed/>
    <w:rsid w:val="0035659D"/>
    <w:rPr>
      <w:sz w:val="16"/>
      <w:szCs w:val="16"/>
    </w:rPr>
  </w:style>
  <w:style w:type="paragraph" w:styleId="Tekstopmerking">
    <w:name w:val="annotation text"/>
    <w:basedOn w:val="Standaard"/>
    <w:link w:val="TekstopmerkingChar"/>
    <w:unhideWhenUsed/>
    <w:rsid w:val="0035659D"/>
    <w:pPr>
      <w:spacing w:line="240" w:lineRule="auto"/>
    </w:pPr>
    <w:rPr>
      <w:sz w:val="20"/>
      <w:szCs w:val="20"/>
    </w:rPr>
  </w:style>
  <w:style w:type="character" w:customStyle="1" w:styleId="TekstopmerkingChar">
    <w:name w:val="Tekst opmerking Char"/>
    <w:basedOn w:val="Standaardalinea-lettertype"/>
    <w:link w:val="Tekstopmerking"/>
    <w:rsid w:val="0035659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5659D"/>
    <w:rPr>
      <w:b/>
      <w:bCs/>
    </w:rPr>
  </w:style>
  <w:style w:type="character" w:customStyle="1" w:styleId="OnderwerpvanopmerkingChar">
    <w:name w:val="Onderwerp van opmerking Char"/>
    <w:basedOn w:val="TekstopmerkingChar"/>
    <w:link w:val="Onderwerpvanopmerking"/>
    <w:semiHidden/>
    <w:rsid w:val="0035659D"/>
    <w:rPr>
      <w:rFonts w:ascii="Verdana" w:hAnsi="Verdana"/>
      <w:b/>
      <w:bCs/>
      <w:lang w:val="nl-NL" w:eastAsia="nl-NL"/>
    </w:rPr>
  </w:style>
  <w:style w:type="character" w:styleId="Vermelding">
    <w:name w:val="Mention"/>
    <w:basedOn w:val="Standaardalinea-lettertype"/>
    <w:uiPriority w:val="99"/>
    <w:unhideWhenUsed/>
    <w:rsid w:val="007F3FC2"/>
    <w:rPr>
      <w:color w:val="2B579A"/>
      <w:shd w:val="clear" w:color="auto" w:fill="E1DFDD"/>
    </w:rPr>
  </w:style>
  <w:style w:type="character" w:customStyle="1" w:styleId="VoettekstChar">
    <w:name w:val="Voettekst Char"/>
    <w:basedOn w:val="Standaardalinea-lettertype"/>
    <w:link w:val="Voettekst"/>
    <w:uiPriority w:val="99"/>
    <w:rsid w:val="0061328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69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2336</ap:Words>
  <ap:Characters>13641</ap:Characters>
  <ap:DocSecurity>0</ap:DocSecurity>
  <ap:Lines>113</ap:Lines>
  <ap:Paragraphs>31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2025-12-15T12:45:00.0000000Z</lastPrinted>
  <dcterms:created xsi:type="dcterms:W3CDTF">2025-11-21T14:41:00.0000000Z</dcterms:created>
  <dcterms:modified xsi:type="dcterms:W3CDTF">2025-12-15T12:45:00.0000000Z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KoopmansE</vt:lpwstr>
  </property>
  <property fmtid="{D5CDD505-2E9C-101B-9397-08002B2CF9AE}" pid="3" name="AUTHOR_ID">
    <vt:lpwstr>KoopmansE</vt:lpwstr>
  </property>
  <property fmtid="{D5CDD505-2E9C-101B-9397-08002B2CF9AE}" pid="4" name="A_BASISR_AFD_ID">
    <vt:lpwstr>Persoonlijk</vt:lpwstr>
  </property>
  <property fmtid="{D5CDD505-2E9C-101B-9397-08002B2CF9AE}" pid="5" name="A_BASISR_BEH_ID">
    <vt:lpwstr>Persoonlijk</vt:lpwstr>
  </property>
  <property fmtid="{D5CDD505-2E9C-101B-9397-08002B2CF9AE}" pid="6" name="A_DEP_NAAM">
    <vt:lpwstr>EZK</vt:lpwstr>
  </property>
  <property fmtid="{D5CDD505-2E9C-101B-9397-08002B2CF9AE}" pid="7" name="A_DOC_RICHTING_ID">
    <vt:lpwstr>Uitgaand</vt:lpwstr>
  </property>
  <property fmtid="{D5CDD505-2E9C-101B-9397-08002B2CF9AE}" pid="8" name="ClassificationContentMarkingFooterFontProps">
    <vt:lpwstr>#000000,10,Calibri</vt:lpwstr>
  </property>
  <property fmtid="{D5CDD505-2E9C-101B-9397-08002B2CF9AE}" pid="9" name="ClassificationContentMarkingFooterShapeIds">
    <vt:lpwstr>48d9d783,46011cd2,68035820</vt:lpwstr>
  </property>
  <property fmtid="{D5CDD505-2E9C-101B-9397-08002B2CF9AE}" pid="10" name="ClassificationContentMarkingFooterText">
    <vt:lpwstr>Intern gebruik</vt:lpwstr>
  </property>
  <property fmtid="{D5CDD505-2E9C-101B-9397-08002B2CF9AE}" pid="11" name="Header">
    <vt:lpwstr>Ontwerp wetsvoorstel (wijziging) KGG</vt:lpwstr>
  </property>
  <property fmtid="{D5CDD505-2E9C-101B-9397-08002B2CF9AE}" pid="12" name="HeaderId">
    <vt:lpwstr>6AABE06B63F04F78BDE467BB82C51DD2</vt:lpwstr>
  </property>
  <property fmtid="{D5CDD505-2E9C-101B-9397-08002B2CF9AE}" pid="13" name="Template">
    <vt:lpwstr>Ontwerp wetsvoorstel (wijziging) KGG</vt:lpwstr>
  </property>
  <property fmtid="{D5CDD505-2E9C-101B-9397-08002B2CF9AE}" pid="14" name="TemplateId">
    <vt:lpwstr>604AD90E017948C683159AB9CDE6C9B3</vt:lpwstr>
  </property>
  <property fmtid="{D5CDD505-2E9C-101B-9397-08002B2CF9AE}" pid="15" name="TYPE_ID">
    <vt:lpwstr>Wetsontwerp</vt:lpwstr>
  </property>
  <property fmtid="{D5CDD505-2E9C-101B-9397-08002B2CF9AE}" pid="16" name="Typist">
    <vt:lpwstr>KoopmansE</vt:lpwstr>
  </property>
  <property fmtid="{D5CDD505-2E9C-101B-9397-08002B2CF9AE}" pid="17" name="ContentTypeId">
    <vt:lpwstr>0x010100415BC71C41A8D746A643BC943F5E1EE6</vt:lpwstr>
  </property>
</Properties>
</file>