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37AA52ED" w14:textId="77777777"/>
        <w:p w:rsidR="00CD5856" w:rsidP="00CF511A" w:rsidRDefault="00000000" w14:paraId="0D6ACB65" w14:textId="6A3BEF25">
          <w:pPr>
            <w:spacing w:line="240" w:lineRule="auto"/>
            <w:sectPr w:rsidR="00CD5856" w:rsidSect="003C472B">
              <w:headerReference w:type="default" r:id="rId9"/>
              <w:footerReference w:type="default" r:id="rId10"/>
              <w:type w:val="continuous"/>
              <w:pgSz w:w="11905" w:h="16837"/>
              <w:pgMar w:top="2948" w:right="2778" w:bottom="1049" w:left="1588" w:header="6521" w:footer="709" w:gutter="0"/>
              <w:pgNumType w:start="1"/>
              <w:cols w:space="708"/>
              <w:docGrid w:linePitch="326"/>
            </w:sectPr>
          </w:pPr>
        </w:p>
      </w:sdtContent>
    </w:sdt>
    <w:p w:rsidR="00B66630" w:rsidP="00CF511A" w:rsidRDefault="00B66630" w14:paraId="626F9FE3" w14:textId="77777777"/>
    <w:p w:rsidR="00CF511A" w:rsidP="00CF511A" w:rsidRDefault="00CF511A" w14:paraId="5D4FDE86" w14:textId="580F6A58">
      <w:r>
        <w:t xml:space="preserve">Geachte voorzitter, </w:t>
      </w:r>
    </w:p>
    <w:p w:rsidR="00CF511A" w:rsidP="00CF511A" w:rsidRDefault="00CF511A" w14:paraId="5C18AE25" w14:textId="77777777"/>
    <w:p w:rsidR="00CF511A" w:rsidP="00CF511A" w:rsidRDefault="00CF511A" w14:paraId="39DD97C2" w14:textId="2D5426A1">
      <w:r>
        <w:t xml:space="preserve">Hierbij informeren wij uw Kamer over de stand van zaken van een </w:t>
      </w:r>
      <w:r w:rsidR="00B772A9">
        <w:t xml:space="preserve">aantal </w:t>
      </w:r>
      <w:r>
        <w:t>divers</w:t>
      </w:r>
      <w:r w:rsidR="00B772A9">
        <w:t>e</w:t>
      </w:r>
      <w:r>
        <w:t xml:space="preserve"> moties en toezeggingen. Voor elk van deze moties en toezeggingen is een</w:t>
      </w:r>
      <w:r w:rsidR="009D79C3">
        <w:t xml:space="preserve"> aparte</w:t>
      </w:r>
      <w:r>
        <w:t xml:space="preserve"> passage opgenomen in het</w:t>
      </w:r>
      <w:r w:rsidR="009D79C3">
        <w:t xml:space="preserve"> toegevoegde</w:t>
      </w:r>
      <w:r>
        <w:t xml:space="preserve"> overzicht. </w:t>
      </w:r>
      <w:r w:rsidR="009D79C3">
        <w:t>In dit</w:t>
      </w:r>
      <w:r>
        <w:t xml:space="preserve"> overzicht zijn </w:t>
      </w:r>
      <w:r w:rsidR="009D79C3">
        <w:t xml:space="preserve">de passages </w:t>
      </w:r>
      <w:r>
        <w:t>onderverdeeld naar verantwoordelijke VWS-bewindspersoon.</w:t>
      </w:r>
    </w:p>
    <w:p w:rsidR="00CF511A" w:rsidP="00CF511A" w:rsidRDefault="00CF511A" w14:paraId="0513D0E9" w14:textId="77777777"/>
    <w:p w:rsidR="00CF511A" w:rsidP="00CF511A" w:rsidRDefault="00CF511A" w14:paraId="64422F8B" w14:textId="3BA8F455">
      <w:r>
        <w:t xml:space="preserve">Een aantal van de moties en toezeggingen wordt met deze brief afgedaan en over de </w:t>
      </w:r>
      <w:r w:rsidR="009D79C3">
        <w:t>andere</w:t>
      </w:r>
      <w:r>
        <w:t xml:space="preserve"> wordt uw Kamer geïnformeerd met de stand van zaken.</w:t>
      </w:r>
    </w:p>
    <w:p w:rsidR="00CF511A" w:rsidP="00CF511A" w:rsidRDefault="00CF511A" w14:paraId="5A26CA7A" w14:textId="77777777"/>
    <w:p w:rsidRPr="008D59C5" w:rsidR="00CF511A" w:rsidP="00CF511A" w:rsidRDefault="00CF511A" w14:paraId="1D328224" w14:textId="08610F6D">
      <w:r>
        <w:t xml:space="preserve">Naast informatie over moties en toezeggingen worden met deze brief ook </w:t>
      </w:r>
      <w:r w:rsidR="009D79C3">
        <w:t>zes</w:t>
      </w:r>
      <w:r>
        <w:t xml:space="preserve"> rapporten aangeboden en een </w:t>
      </w:r>
      <w:r w:rsidR="0016376F">
        <w:t xml:space="preserve">aantal </w:t>
      </w:r>
      <w:r>
        <w:t>andere</w:t>
      </w:r>
      <w:r w:rsidR="009D79C3">
        <w:t xml:space="preserve"> (korte)</w:t>
      </w:r>
      <w:r>
        <w:t xml:space="preserve"> </w:t>
      </w:r>
      <w:r w:rsidR="009D79C3">
        <w:t>berichten gedeeld</w:t>
      </w:r>
      <w:r>
        <w:t>.</w:t>
      </w:r>
    </w:p>
    <w:p w:rsidR="00CF511A" w:rsidP="00CF511A" w:rsidRDefault="00CF511A" w14:paraId="35B74E0F" w14:textId="77777777">
      <w:pPr>
        <w:pStyle w:val="Huisstijl-Slotzin"/>
        <w:contextualSpacing/>
      </w:pPr>
      <w:bookmarkStart w:name="_Hlk168993446" w:id="2"/>
      <w:bookmarkStart w:name="_Hlk155879847" w:id="3"/>
      <w:r>
        <w:t>Hoogachtend,</w:t>
      </w:r>
    </w:p>
    <w:p w:rsidR="00CF511A" w:rsidP="00CF511A" w:rsidRDefault="00CF511A" w14:paraId="543A6B04" w14:textId="77777777">
      <w:pPr>
        <w:pStyle w:val="Huisstijl-Ondertekeningvervolg"/>
        <w:contextualSpacing/>
        <w:rPr>
          <w:i w:val="0"/>
          <w:iCs/>
        </w:rPr>
      </w:pPr>
    </w:p>
    <w:p w:rsidR="00CF511A" w:rsidP="00CF511A" w:rsidRDefault="00CF511A" w14:paraId="602862ED" w14:textId="77777777">
      <w:pPr>
        <w:spacing w:line="240" w:lineRule="atLeast"/>
        <w:jc w:val="both"/>
        <w:rPr>
          <w:rFonts w:eastAsia="SimSun"/>
        </w:rPr>
      </w:pPr>
      <w:r w:rsidRPr="00313F54">
        <w:rPr>
          <w:iCs/>
        </w:rPr>
        <w:t xml:space="preserve">de minister </w:t>
      </w:r>
      <w:r>
        <w:rPr>
          <w:iCs/>
        </w:rPr>
        <w:t xml:space="preserve">van </w:t>
      </w:r>
      <w:r w:rsidRPr="00313F54">
        <w:rPr>
          <w:iCs/>
        </w:rPr>
        <w:t>Volksgezondheid,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A681B">
        <w:rPr>
          <w:rFonts w:eastAsia="SimSun"/>
        </w:rPr>
        <w:t>de staatssecretaris</w:t>
      </w:r>
      <w:r>
        <w:rPr>
          <w:rFonts w:eastAsia="SimSun"/>
        </w:rPr>
        <w:t xml:space="preserve"> Langdurige</w:t>
      </w:r>
    </w:p>
    <w:p w:rsidRPr="007A681B" w:rsidR="00CF511A" w:rsidP="00CF511A" w:rsidRDefault="00CF511A" w14:paraId="0867FC36" w14:textId="77777777">
      <w:pPr>
        <w:spacing w:line="240" w:lineRule="atLeast"/>
        <w:jc w:val="both"/>
        <w:rPr>
          <w:rFonts w:eastAsia="SimSun"/>
        </w:rPr>
      </w:pPr>
      <w:r w:rsidRPr="00313F54">
        <w:rPr>
          <w:iCs/>
        </w:rPr>
        <w:t>Welzijn en Sport,</w:t>
      </w:r>
      <w:r w:rsidRPr="009A62D0">
        <w:rPr>
          <w:rFonts w:eastAsia="SimSun"/>
        </w:rPr>
        <w:t xml:space="preserve"> 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en Maatschappelijke Zorg</w:t>
      </w:r>
      <w:r w:rsidRPr="007A681B">
        <w:rPr>
          <w:rFonts w:eastAsia="SimSun"/>
        </w:rPr>
        <w:t>,</w:t>
      </w:r>
    </w:p>
    <w:p w:rsidRPr="00313F54" w:rsidR="00CF511A" w:rsidP="00CF511A" w:rsidRDefault="00CF511A" w14:paraId="18435C7E" w14:textId="77777777">
      <w:pPr>
        <w:pStyle w:val="Huisstijl-Ondertekeningvervolg"/>
        <w:rPr>
          <w:i w:val="0"/>
          <w:iCs/>
        </w:rPr>
      </w:pPr>
    </w:p>
    <w:p w:rsidRPr="00691361" w:rsidR="00CF511A" w:rsidP="00CF511A" w:rsidRDefault="00CF511A" w14:paraId="6B3FFC14" w14:textId="77777777">
      <w:pPr>
        <w:pStyle w:val="Huisstijl-Ondertekening"/>
      </w:pPr>
    </w:p>
    <w:p w:rsidRPr="00691361" w:rsidR="00CF511A" w:rsidP="00CF511A" w:rsidRDefault="00CF511A" w14:paraId="10B66ED9" w14:textId="77777777">
      <w:pPr>
        <w:pStyle w:val="Huisstijl-Ondertekeningvervolg"/>
        <w:rPr>
          <w:i w:val="0"/>
        </w:rPr>
      </w:pPr>
    </w:p>
    <w:p w:rsidRPr="00691361" w:rsidR="00CF511A" w:rsidP="00CF511A" w:rsidRDefault="00CF511A" w14:paraId="41C73DBE" w14:textId="77777777">
      <w:pPr>
        <w:pStyle w:val="Huisstijl-Ondertekeningvervolg"/>
        <w:rPr>
          <w:i w:val="0"/>
        </w:rPr>
      </w:pPr>
    </w:p>
    <w:p w:rsidRPr="00691361" w:rsidR="00CF511A" w:rsidP="00CF511A" w:rsidRDefault="00CF511A" w14:paraId="139883BC" w14:textId="77777777">
      <w:pPr>
        <w:pStyle w:val="Huisstijl-Ondertekeningvervolg"/>
        <w:rPr>
          <w:i w:val="0"/>
          <w:u w:val="single"/>
        </w:rPr>
      </w:pPr>
    </w:p>
    <w:p w:rsidRPr="00691361" w:rsidR="00CF511A" w:rsidP="00CF511A" w:rsidRDefault="00CF511A" w14:paraId="5D027160" w14:textId="77777777">
      <w:pPr>
        <w:pStyle w:val="Huisstijl-Ondertekeningvervolg"/>
        <w:rPr>
          <w:i w:val="0"/>
        </w:rPr>
      </w:pPr>
    </w:p>
    <w:bookmarkEnd w:id="2"/>
    <w:bookmarkEnd w:id="3"/>
    <w:p w:rsidR="00CF511A" w:rsidP="00CF511A" w:rsidRDefault="00CF511A" w14:paraId="41C464EA" w14:textId="5C1D9782">
      <w:r w:rsidRPr="00CF511A">
        <w:t>Jan Anthonie Bruijn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6B9C">
        <w:t>Nicki J.F. Pouw-Verweij</w:t>
      </w:r>
    </w:p>
    <w:p w:rsidR="00CF511A" w:rsidP="00CF511A" w:rsidRDefault="00CF511A" w14:paraId="26603435" w14:textId="77777777"/>
    <w:p w:rsidRPr="00FA645D" w:rsidR="00CF511A" w:rsidP="00CF511A" w:rsidRDefault="00CF511A" w14:paraId="53BFAEDE" w14:textId="77777777">
      <w:pPr>
        <w:pStyle w:val="Huisstijl-Ondertekeningvervolg"/>
        <w:contextualSpacing/>
        <w:rPr>
          <w:i w:val="0"/>
          <w:iCs/>
        </w:rPr>
      </w:pPr>
      <w:r w:rsidRPr="00FA645D">
        <w:rPr>
          <w:i w:val="0"/>
          <w:iCs/>
        </w:rPr>
        <w:t>de staatssecretaris Jeugd,</w:t>
      </w:r>
    </w:p>
    <w:p w:rsidRPr="00FA645D" w:rsidR="00CF511A" w:rsidP="00CF511A" w:rsidRDefault="00CF511A" w14:paraId="7BA45DC6" w14:textId="77777777">
      <w:pPr>
        <w:pStyle w:val="Huisstijl-Ondertekeningvervolg"/>
        <w:rPr>
          <w:i w:val="0"/>
          <w:iCs/>
        </w:rPr>
      </w:pPr>
      <w:r w:rsidRPr="00FA645D">
        <w:rPr>
          <w:i w:val="0"/>
          <w:iCs/>
        </w:rPr>
        <w:t>Preventie en Sport,</w:t>
      </w:r>
    </w:p>
    <w:p w:rsidRPr="00FA645D" w:rsidR="00CF511A" w:rsidP="00CF511A" w:rsidRDefault="00CF511A" w14:paraId="6BAE810B" w14:textId="77777777">
      <w:pPr>
        <w:pStyle w:val="Huisstijl-Ondertekeningvervolg"/>
        <w:rPr>
          <w:i w:val="0"/>
          <w:iCs/>
        </w:rPr>
      </w:pPr>
    </w:p>
    <w:p w:rsidRPr="00FA645D" w:rsidR="00CF511A" w:rsidP="00CF511A" w:rsidRDefault="00CF511A" w14:paraId="2099769D" w14:textId="77777777">
      <w:pPr>
        <w:pStyle w:val="Huisstijl-Ondertekeningvervolg"/>
        <w:rPr>
          <w:i w:val="0"/>
          <w:iCs/>
        </w:rPr>
      </w:pPr>
    </w:p>
    <w:p w:rsidRPr="00FA645D" w:rsidR="00CF511A" w:rsidP="00CF511A" w:rsidRDefault="00CF511A" w14:paraId="3A682300" w14:textId="77777777">
      <w:pPr>
        <w:pStyle w:val="Huisstijl-Ondertekeningvervolg"/>
        <w:rPr>
          <w:i w:val="0"/>
          <w:iCs/>
        </w:rPr>
      </w:pPr>
    </w:p>
    <w:p w:rsidRPr="00FA645D" w:rsidR="00CF511A" w:rsidP="00CF511A" w:rsidRDefault="00CF511A" w14:paraId="48139928" w14:textId="77777777">
      <w:pPr>
        <w:pStyle w:val="Huisstijl-Ondertekeningvervolg"/>
        <w:rPr>
          <w:i w:val="0"/>
          <w:iCs/>
        </w:rPr>
      </w:pPr>
    </w:p>
    <w:p w:rsidRPr="00FA645D" w:rsidR="00CF511A" w:rsidP="00CF511A" w:rsidRDefault="00CF511A" w14:paraId="32E76B6C" w14:textId="77777777">
      <w:pPr>
        <w:pStyle w:val="Huisstijl-Ondertekeningvervolg"/>
        <w:rPr>
          <w:i w:val="0"/>
          <w:iCs/>
        </w:rPr>
      </w:pPr>
    </w:p>
    <w:p w:rsidRPr="00FA645D" w:rsidR="00CF511A" w:rsidP="00CF511A" w:rsidRDefault="00CF511A" w14:paraId="7310EA8B" w14:textId="77777777">
      <w:pPr>
        <w:pStyle w:val="Huisstijl-Ondertekeningvervolg"/>
        <w:rPr>
          <w:i w:val="0"/>
          <w:iCs/>
        </w:rPr>
      </w:pPr>
    </w:p>
    <w:p w:rsidR="00235AED" w:rsidP="00B66630" w:rsidRDefault="00CF511A" w14:paraId="322D229D" w14:textId="2451796D">
      <w:r w:rsidRPr="005B6B9C">
        <w:t xml:space="preserve">Judith Zs.C.M. Tielen </w:t>
      </w: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9D6F" w14:textId="77777777" w:rsidR="00A7516F" w:rsidRDefault="00A7516F">
      <w:pPr>
        <w:spacing w:line="240" w:lineRule="auto"/>
      </w:pPr>
      <w:r>
        <w:separator/>
      </w:r>
    </w:p>
  </w:endnote>
  <w:endnote w:type="continuationSeparator" w:id="0">
    <w:p w14:paraId="1DAC275A" w14:textId="77777777" w:rsidR="00A7516F" w:rsidRDefault="00A751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9A3A" w14:textId="1DBFAD10" w:rsidR="00DC7639" w:rsidRDefault="00443441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E339D77" wp14:editId="03B04E7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92048218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6112A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39D7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61A6112A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DEC1" w14:textId="77777777" w:rsidR="00A7516F" w:rsidRDefault="00A7516F">
      <w:pPr>
        <w:spacing w:line="240" w:lineRule="auto"/>
      </w:pPr>
      <w:r>
        <w:separator/>
      </w:r>
    </w:p>
  </w:footnote>
  <w:footnote w:type="continuationSeparator" w:id="0">
    <w:p w14:paraId="217A67A7" w14:textId="77777777" w:rsidR="00A7516F" w:rsidRDefault="00A751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5EDE" w14:textId="361CD89F" w:rsidR="00CD5856" w:rsidRDefault="004434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AF52EF" wp14:editId="3BDA05CA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43375" cy="619125"/>
              <wp:effectExtent l="11430" t="7620" r="7620" b="11430"/>
              <wp:wrapNone/>
              <wp:docPr id="80951879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E17F8" w14:textId="55E3EEEA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B66630">
                            <w:t>17 december 2025</w:t>
                          </w:r>
                        </w:p>
                        <w:p w14:paraId="02DA4AC8" w14:textId="0765F857" w:rsidR="00CD5856" w:rsidRDefault="00000000" w:rsidP="00B6663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B66630">
                            <w:tab/>
                          </w:r>
                          <w:r w:rsidR="00CF511A" w:rsidRPr="00A556FD">
                            <w:t>Overzicht stand van zaken diverse moties en toezeggingen en andere zaken</w:t>
                          </w:r>
                        </w:p>
                        <w:p w14:paraId="0B738B4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F52E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79.65pt;margin-top:296.85pt;width:326.25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" strokecolor="white">
              <v:textbox style="mso-fit-shape-to-text:t" inset="0,0,0,0">
                <w:txbxContent>
                  <w:p w14:paraId="05AE17F8" w14:textId="55E3EEEA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B66630">
                      <w:t>17 december 2025</w:t>
                    </w:r>
                  </w:p>
                  <w:p w14:paraId="02DA4AC8" w14:textId="0765F857" w:rsidR="00CD5856" w:rsidRDefault="00000000" w:rsidP="00B6663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>
                      <w:t>Betreft</w:t>
                    </w:r>
                    <w:r w:rsidR="00E1490C">
                      <w:tab/>
                    </w:r>
                    <w:r w:rsidR="00B66630">
                      <w:tab/>
                    </w:r>
                    <w:r w:rsidR="00CF511A" w:rsidRPr="00A556FD">
                      <w:t>Overzicht stand van zaken diverse moties en toezeggingen en andere zaken</w:t>
                    </w:r>
                  </w:p>
                  <w:p w14:paraId="0B738B4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663E253" wp14:editId="30EE52E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000000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1EF766F" wp14:editId="1A9F463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563154" wp14:editId="18C41C97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20983223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29884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4B11D599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063C19AA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4AB1426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D4C8937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C38ADC4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4300127-1091600-BPZ</w:t>
                          </w:r>
                        </w:p>
                        <w:p w14:paraId="6BA2FDAE" w14:textId="77777777" w:rsidR="00A556FD" w:rsidRDefault="00A556FD">
                          <w:pPr>
                            <w:pStyle w:val="Huisstijl-Referentiegegevens"/>
                          </w:pPr>
                        </w:p>
                        <w:bookmarkEnd w:id="0"/>
                        <w:p w14:paraId="7F73346B" w14:textId="3466CFE2" w:rsidR="00215CB5" w:rsidRDefault="00000000">
                          <w:pPr>
                            <w:pStyle w:val="Huisstijl-ReferentiegegevenskopW1"/>
                          </w:pPr>
                          <w:r w:rsidRPr="008D59C5">
                            <w:t>Bijlage(</w:t>
                          </w:r>
                          <w:r w:rsidR="009D79C3">
                            <w:t>s</w:t>
                          </w:r>
                          <w:r w:rsidRPr="008D59C5">
                            <w:t>)</w:t>
                          </w:r>
                        </w:p>
                        <w:p w14:paraId="666356C8" w14:textId="0C0527CD" w:rsidR="009D79C3" w:rsidRPr="009D79C3" w:rsidRDefault="009D79C3" w:rsidP="009D79C3">
                          <w:pPr>
                            <w:pStyle w:val="Huisstijl-Referentiegegevens"/>
                          </w:pPr>
                          <w:r>
                            <w:t>9</w:t>
                          </w:r>
                        </w:p>
                        <w:p w14:paraId="2C48C06A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E0A7A2C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72FDEEC1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563154" id="Text Box 30" o:spid="_x0000_s1027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" strokecolor="white">
              <v:textbox inset="0,0,0,0">
                <w:txbxContent>
                  <w:p w14:paraId="57329884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4B11D599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063C19AA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4AB14262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D4C8937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C38ADC4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4300127-1091600-BPZ</w:t>
                    </w:r>
                  </w:p>
                  <w:p w14:paraId="6BA2FDAE" w14:textId="77777777" w:rsidR="00A556FD" w:rsidRDefault="00A556FD">
                    <w:pPr>
                      <w:pStyle w:val="Huisstijl-Referentiegegevens"/>
                    </w:pPr>
                  </w:p>
                  <w:bookmarkEnd w:id="1"/>
                  <w:p w14:paraId="7F73346B" w14:textId="3466CFE2" w:rsidR="00215CB5" w:rsidRDefault="00000000">
                    <w:pPr>
                      <w:pStyle w:val="Huisstijl-ReferentiegegevenskopW1"/>
                    </w:pPr>
                    <w:r w:rsidRPr="008D59C5">
                      <w:t>Bijlage(</w:t>
                    </w:r>
                    <w:r w:rsidR="009D79C3">
                      <w:t>s</w:t>
                    </w:r>
                    <w:r w:rsidRPr="008D59C5">
                      <w:t>)</w:t>
                    </w:r>
                  </w:p>
                  <w:p w14:paraId="666356C8" w14:textId="0C0527CD" w:rsidR="009D79C3" w:rsidRPr="009D79C3" w:rsidRDefault="009D79C3" w:rsidP="009D79C3">
                    <w:pPr>
                      <w:pStyle w:val="Huisstijl-Referentiegegevens"/>
                    </w:pPr>
                    <w:r>
                      <w:t>9</w:t>
                    </w:r>
                  </w:p>
                  <w:p w14:paraId="2C48C06A" w14:textId="77777777" w:rsidR="00CD5856" w:rsidRDefault="00CD5856">
                    <w:pPr>
                      <w:pStyle w:val="Huisstijl-Referentiegegevens"/>
                    </w:pPr>
                  </w:p>
                  <w:p w14:paraId="7E0A7A2C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72FDEEC1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0D788F" wp14:editId="51F883FD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4183398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89EB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D788F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7A689EB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D6E8B4" wp14:editId="31A14056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79756067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229C1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6E8B4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31E229C1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2FAA2AAB" wp14:editId="2C2FD9AF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68645026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4FADF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A2AAB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6744FADF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D4C9" w14:textId="7A77BF49" w:rsidR="00CD5856" w:rsidRDefault="004434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2CB2AE" wp14:editId="6C00EC57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83375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E7D11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6A0C55A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4300127-1091600-BPZ</w:t>
                          </w:r>
                        </w:p>
                        <w:p w14:paraId="60BFCECE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CB2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42CE7D11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6A0C55A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4300127-1091600-BPZ</w:t>
                    </w:r>
                  </w:p>
                  <w:p w14:paraId="60BFCECE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6CF6587" wp14:editId="1360A68C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24537387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3FC86" w14:textId="4FC950D0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9D79C3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285B665D" w14:textId="77777777" w:rsidR="00CD5856" w:rsidRDefault="00CD5856"/>
                        <w:p w14:paraId="5572D4C7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3159ABB6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CF6587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3FE3FC86" w14:textId="4FC950D0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9D79C3">
                        <w:rPr>
                          <w:noProof/>
                        </w:rPr>
                        <w:t>2</w:t>
                      </w:r>
                    </w:fldSimple>
                  </w:p>
                  <w:p w14:paraId="285B665D" w14:textId="77777777" w:rsidR="00CD5856" w:rsidRDefault="00CD5856"/>
                  <w:p w14:paraId="5572D4C7" w14:textId="77777777" w:rsidR="00CD5856" w:rsidRDefault="00CD5856">
                    <w:pPr>
                      <w:pStyle w:val="Huisstijl-Paginanummer"/>
                    </w:pPr>
                  </w:p>
                  <w:p w14:paraId="3159ABB6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02C6" w14:textId="7AA8550B" w:rsidR="00CD5856" w:rsidRDefault="004434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7694E1" wp14:editId="46E5D850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20947436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6C8A04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F511A">
                                <w:t>26 juni 2014</w:t>
                              </w:r>
                            </w:sdtContent>
                          </w:sdt>
                        </w:p>
                        <w:p w14:paraId="5FF7C04D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3E9925C3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694E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756C8A04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CF511A">
                          <w:t>26 juni 2014</w:t>
                        </w:r>
                      </w:sdtContent>
                    </w:sdt>
                  </w:p>
                  <w:p w14:paraId="5FF7C04D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3E9925C3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93A555B" wp14:editId="3DE940D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868C468" wp14:editId="264396E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00326C" wp14:editId="38641BD7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458568668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8FC5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4D5593EF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67191B1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931A822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10C0B94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1624DD7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1F5120FC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66B159A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5528754F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C2932AA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0326C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06D8FC59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4D5593EF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67191B1A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931A822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10C0B94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1624DD79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1F5120FC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66B159A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5528754F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C2932AA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9B164D" wp14:editId="4B669DDC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361393646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58895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B164D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69D58895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CB3633D" wp14:editId="530BA4A3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33287284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90E4E5" w14:textId="1CAC0E28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CF511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3633D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A90E4E5" w14:textId="1CAC0E28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CF511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F2D7C7" wp14:editId="6605FB4E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7005676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02410A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F2D7C7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3F02410A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4CC51B" wp14:editId="2C8BFCD5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357861865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AD32F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4CC51B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322AD32F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F9CE1F5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C06BF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CE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7D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0E2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F2A9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EB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00C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CCBB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6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6376F"/>
    <w:rsid w:val="00172CD9"/>
    <w:rsid w:val="001A5E29"/>
    <w:rsid w:val="001B41E1"/>
    <w:rsid w:val="001B7303"/>
    <w:rsid w:val="00215CB5"/>
    <w:rsid w:val="00235AED"/>
    <w:rsid w:val="00241BB9"/>
    <w:rsid w:val="00297795"/>
    <w:rsid w:val="002B1D9F"/>
    <w:rsid w:val="002B504F"/>
    <w:rsid w:val="002E2056"/>
    <w:rsid w:val="002F4886"/>
    <w:rsid w:val="00320715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01BB"/>
    <w:rsid w:val="0043480A"/>
    <w:rsid w:val="00437B5F"/>
    <w:rsid w:val="00443441"/>
    <w:rsid w:val="004509BE"/>
    <w:rsid w:val="0045486D"/>
    <w:rsid w:val="00463DBC"/>
    <w:rsid w:val="004934A8"/>
    <w:rsid w:val="004958CD"/>
    <w:rsid w:val="004F0B09"/>
    <w:rsid w:val="00516D6A"/>
    <w:rsid w:val="00523C02"/>
    <w:rsid w:val="00544135"/>
    <w:rsid w:val="0054461A"/>
    <w:rsid w:val="005600D7"/>
    <w:rsid w:val="00562F61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5142D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9C3"/>
    <w:rsid w:val="009D7D63"/>
    <w:rsid w:val="009E5ABA"/>
    <w:rsid w:val="009F419D"/>
    <w:rsid w:val="00A52DBE"/>
    <w:rsid w:val="00A556FD"/>
    <w:rsid w:val="00A7516F"/>
    <w:rsid w:val="00A83BE3"/>
    <w:rsid w:val="00AA61EA"/>
    <w:rsid w:val="00AF6BEC"/>
    <w:rsid w:val="00B25992"/>
    <w:rsid w:val="00B33CA3"/>
    <w:rsid w:val="00B37EA7"/>
    <w:rsid w:val="00B66630"/>
    <w:rsid w:val="00B772A9"/>
    <w:rsid w:val="00B8296E"/>
    <w:rsid w:val="00B82F43"/>
    <w:rsid w:val="00B956FD"/>
    <w:rsid w:val="00BA7566"/>
    <w:rsid w:val="00BC481F"/>
    <w:rsid w:val="00BD75C1"/>
    <w:rsid w:val="00BF72E1"/>
    <w:rsid w:val="00C3438D"/>
    <w:rsid w:val="00C62B6C"/>
    <w:rsid w:val="00C81260"/>
    <w:rsid w:val="00C95CA9"/>
    <w:rsid w:val="00CA061B"/>
    <w:rsid w:val="00CA7488"/>
    <w:rsid w:val="00CD4AED"/>
    <w:rsid w:val="00CD5856"/>
    <w:rsid w:val="00CF0F2E"/>
    <w:rsid w:val="00CF3E82"/>
    <w:rsid w:val="00CF511A"/>
    <w:rsid w:val="00D54679"/>
    <w:rsid w:val="00D67BAF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9715F"/>
    <w:rsid w:val="00FC776C"/>
    <w:rsid w:val="00FD036B"/>
    <w:rsid w:val="00FD36A0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4DC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51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511A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511A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51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511A"/>
    <w:rPr>
      <w:rFonts w:ascii="Verdana" w:hAnsi="Verdana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759</ap:Characters>
  <ap:DocSecurity>0</ap:DocSecurity>
  <ap:Lines>6</ap:Lines>
  <ap:Paragraphs>1</ap:Paragraphs>
  <ap:ScaleCrop>false</ap:ScaleCrop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2025-12-17T13:32:00.0000000Z</dcterms:created>
  <dcterms:modified xsi:type="dcterms:W3CDTF">2025-12-17T13:32:00.0000000Z</dcterms:modified>
  <dc:description>------------------------</dc:description>
  <dc:subject/>
  <dc:title/>
  <keywords/>
  <version/>
  <category/>
</coreProperties>
</file>