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1073" w:rsidR="6099B60C" w:rsidP="008D1073" w:rsidRDefault="6099B60C" w14:paraId="57AC6F2D" w14:textId="51EBAADD">
      <w:pPr>
        <w:rPr>
          <w:szCs w:val="18"/>
        </w:rPr>
      </w:pPr>
      <w:r w:rsidRPr="008D1073">
        <w:rPr>
          <w:szCs w:val="18"/>
        </w:rPr>
        <w:t>Geachte Voorzitter,</w:t>
      </w:r>
    </w:p>
    <w:p w:rsidRPr="008D1073" w:rsidR="22A47F83" w:rsidP="008D1073" w:rsidRDefault="22A47F83" w14:paraId="72B15BA3" w14:textId="684F48A4">
      <w:pPr>
        <w:rPr>
          <w:szCs w:val="18"/>
        </w:rPr>
      </w:pPr>
    </w:p>
    <w:p w:rsidRPr="008D1073" w:rsidR="6EFB980D" w:rsidP="008D1073" w:rsidRDefault="6EFB980D" w14:paraId="19052C0B" w14:textId="0707441D">
      <w:pPr>
        <w:rPr>
          <w:rFonts w:eastAsia="Verdana" w:cs="Verdana"/>
          <w:color w:val="000000" w:themeColor="text1"/>
          <w:szCs w:val="18"/>
        </w:rPr>
      </w:pPr>
      <w:r w:rsidRPr="008D1073">
        <w:rPr>
          <w:szCs w:val="18"/>
        </w:rPr>
        <w:t>Met deze brief wil ik u informeren over recente ontwikkelingen rondom het G</w:t>
      </w:r>
      <w:r w:rsidRPr="008D1073" w:rsidR="3C028ABE">
        <w:rPr>
          <w:szCs w:val="18"/>
        </w:rPr>
        <w:t xml:space="preserve">emeenschappelijk </w:t>
      </w:r>
      <w:r w:rsidRPr="008D1073">
        <w:rPr>
          <w:szCs w:val="18"/>
        </w:rPr>
        <w:t>L</w:t>
      </w:r>
      <w:r w:rsidRPr="008D1073" w:rsidR="13D22048">
        <w:rPr>
          <w:szCs w:val="18"/>
        </w:rPr>
        <w:t>andbouw</w:t>
      </w:r>
      <w:r w:rsidRPr="008D1073" w:rsidR="2A5FB4A9">
        <w:rPr>
          <w:szCs w:val="18"/>
        </w:rPr>
        <w:t>b</w:t>
      </w:r>
      <w:r w:rsidRPr="008D1073" w:rsidR="530E4006">
        <w:rPr>
          <w:szCs w:val="18"/>
        </w:rPr>
        <w:t>eleid (GLB)</w:t>
      </w:r>
      <w:r w:rsidRPr="008D1073">
        <w:rPr>
          <w:szCs w:val="18"/>
        </w:rPr>
        <w:t xml:space="preserve">. Dit betreft de volgende onderwerpen: </w:t>
      </w:r>
      <w:r w:rsidRPr="008D1073" w:rsidR="3E23121E">
        <w:rPr>
          <w:szCs w:val="18"/>
        </w:rPr>
        <w:t>d</w:t>
      </w:r>
      <w:r w:rsidRPr="008D1073" w:rsidR="73F14CC1">
        <w:rPr>
          <w:szCs w:val="18"/>
        </w:rPr>
        <w:t xml:space="preserve">e </w:t>
      </w:r>
      <w:r w:rsidRPr="008D1073">
        <w:rPr>
          <w:szCs w:val="18"/>
        </w:rPr>
        <w:t xml:space="preserve">GLB-betalingen </w:t>
      </w:r>
      <w:r w:rsidRPr="008D1073" w:rsidR="69C61DC7">
        <w:rPr>
          <w:szCs w:val="18"/>
        </w:rPr>
        <w:t>van</w:t>
      </w:r>
      <w:r w:rsidRPr="008D1073">
        <w:rPr>
          <w:szCs w:val="18"/>
        </w:rPr>
        <w:t xml:space="preserve"> 2025</w:t>
      </w:r>
      <w:r w:rsidRPr="008D1073" w:rsidR="006E76E1">
        <w:rPr>
          <w:szCs w:val="18"/>
        </w:rPr>
        <w:t xml:space="preserve">, de niet-naleving van de </w:t>
      </w:r>
      <w:proofErr w:type="spellStart"/>
      <w:r w:rsidRPr="008D1073" w:rsidR="006E76E1">
        <w:rPr>
          <w:szCs w:val="18"/>
        </w:rPr>
        <w:t>eco</w:t>
      </w:r>
      <w:proofErr w:type="spellEnd"/>
      <w:r w:rsidRPr="008D1073" w:rsidR="006E76E1">
        <w:rPr>
          <w:szCs w:val="18"/>
        </w:rPr>
        <w:t xml:space="preserve">-regeling, </w:t>
      </w:r>
      <w:r w:rsidRPr="008D1073" w:rsidR="4427CE47">
        <w:rPr>
          <w:szCs w:val="18"/>
        </w:rPr>
        <w:t xml:space="preserve">de </w:t>
      </w:r>
      <w:r w:rsidRPr="008D1073" w:rsidR="212D34BF">
        <w:rPr>
          <w:szCs w:val="18"/>
        </w:rPr>
        <w:t xml:space="preserve">voortgang van </w:t>
      </w:r>
      <w:r w:rsidRPr="008D1073" w:rsidR="36095F23">
        <w:rPr>
          <w:szCs w:val="18"/>
        </w:rPr>
        <w:t>h</w:t>
      </w:r>
      <w:r w:rsidRPr="008D1073" w:rsidR="676EAE85">
        <w:rPr>
          <w:szCs w:val="18"/>
        </w:rPr>
        <w:t xml:space="preserve">et </w:t>
      </w:r>
      <w:r w:rsidRPr="008D1073" w:rsidR="0B60033D">
        <w:rPr>
          <w:szCs w:val="18"/>
        </w:rPr>
        <w:t>Omnibus</w:t>
      </w:r>
      <w:r w:rsidRPr="008D1073" w:rsidR="00841A0A">
        <w:rPr>
          <w:szCs w:val="18"/>
        </w:rPr>
        <w:t xml:space="preserve"> </w:t>
      </w:r>
      <w:r w:rsidRPr="008D1073" w:rsidR="23BECABA">
        <w:rPr>
          <w:szCs w:val="18"/>
        </w:rPr>
        <w:t>vereenvoudigings</w:t>
      </w:r>
      <w:r w:rsidRPr="008D1073" w:rsidR="0B60033D">
        <w:rPr>
          <w:szCs w:val="18"/>
        </w:rPr>
        <w:t>voorstel</w:t>
      </w:r>
      <w:r w:rsidRPr="008D1073" w:rsidR="17384051">
        <w:rPr>
          <w:szCs w:val="18"/>
        </w:rPr>
        <w:t xml:space="preserve"> van de Europese Commissie</w:t>
      </w:r>
      <w:r w:rsidRPr="008D1073" w:rsidR="448DF794">
        <w:rPr>
          <w:szCs w:val="18"/>
        </w:rPr>
        <w:t xml:space="preserve">, </w:t>
      </w:r>
      <w:r w:rsidRPr="008D1073" w:rsidR="2542D10F">
        <w:rPr>
          <w:szCs w:val="18"/>
        </w:rPr>
        <w:t xml:space="preserve">de </w:t>
      </w:r>
      <w:r w:rsidRPr="008D1073" w:rsidR="5BD9EAD1">
        <w:rPr>
          <w:szCs w:val="18"/>
        </w:rPr>
        <w:t>ingebrachte wijzigingen van het</w:t>
      </w:r>
      <w:r w:rsidRPr="008D1073" w:rsidR="6F3DD59A">
        <w:rPr>
          <w:szCs w:val="18"/>
        </w:rPr>
        <w:t xml:space="preserve"> Nationaal Strategisch Plan (NSP</w:t>
      </w:r>
      <w:r w:rsidRPr="008D1073" w:rsidR="006E76E1">
        <w:rPr>
          <w:szCs w:val="18"/>
        </w:rPr>
        <w:t>)</w:t>
      </w:r>
      <w:r w:rsidRPr="008D1073" w:rsidR="6F3DD59A">
        <w:rPr>
          <w:szCs w:val="18"/>
        </w:rPr>
        <w:t xml:space="preserve">, </w:t>
      </w:r>
      <w:r w:rsidRPr="008D1073" w:rsidR="2FF89AF3">
        <w:rPr>
          <w:szCs w:val="18"/>
        </w:rPr>
        <w:t xml:space="preserve">de </w:t>
      </w:r>
      <w:r w:rsidRPr="008D1073" w:rsidR="3A79B189">
        <w:rPr>
          <w:szCs w:val="18"/>
        </w:rPr>
        <w:t xml:space="preserve">voortgang van de </w:t>
      </w:r>
      <w:r w:rsidRPr="008D1073" w:rsidR="3A79B189">
        <w:rPr>
          <w:rFonts w:eastAsia="Verdana" w:cs="Verdana"/>
          <w:color w:val="000000" w:themeColor="text1"/>
          <w:szCs w:val="18"/>
        </w:rPr>
        <w:t xml:space="preserve">vestigingssteun </w:t>
      </w:r>
      <w:r w:rsidRPr="008D1073" w:rsidR="6F3DD59A">
        <w:rPr>
          <w:rFonts w:eastAsia="Verdana" w:cs="Verdana"/>
          <w:color w:val="000000" w:themeColor="text1"/>
          <w:szCs w:val="18"/>
        </w:rPr>
        <w:t>jonge landbouwers</w:t>
      </w:r>
      <w:r w:rsidRPr="008D1073" w:rsidR="3D729835">
        <w:rPr>
          <w:rFonts w:eastAsia="Verdana" w:cs="Verdana"/>
          <w:color w:val="000000" w:themeColor="text1"/>
          <w:szCs w:val="18"/>
        </w:rPr>
        <w:t xml:space="preserve"> </w:t>
      </w:r>
      <w:r w:rsidRPr="008D1073" w:rsidR="008E3D9E">
        <w:rPr>
          <w:szCs w:val="18"/>
        </w:rPr>
        <w:t xml:space="preserve">(SVJL) </w:t>
      </w:r>
      <w:r w:rsidRPr="008D1073" w:rsidR="3D729835">
        <w:rPr>
          <w:rFonts w:eastAsia="Verdana" w:cs="Verdana"/>
          <w:color w:val="000000" w:themeColor="text1"/>
          <w:szCs w:val="18"/>
        </w:rPr>
        <w:t>en</w:t>
      </w:r>
      <w:r w:rsidRPr="008D1073" w:rsidR="00137E3C">
        <w:rPr>
          <w:rFonts w:eastAsia="Verdana" w:cs="Verdana"/>
          <w:color w:val="000000" w:themeColor="text1"/>
          <w:szCs w:val="18"/>
        </w:rPr>
        <w:t xml:space="preserve">, </w:t>
      </w:r>
      <w:r w:rsidRPr="008D1073" w:rsidR="3D729835">
        <w:rPr>
          <w:rFonts w:eastAsia="Verdana" w:cs="Verdana"/>
          <w:color w:val="000000" w:themeColor="text1"/>
          <w:szCs w:val="18"/>
        </w:rPr>
        <w:t>tot slot</w:t>
      </w:r>
      <w:r w:rsidRPr="008D1073" w:rsidR="00137E3C">
        <w:rPr>
          <w:rFonts w:eastAsia="Verdana" w:cs="Verdana"/>
          <w:color w:val="000000" w:themeColor="text1"/>
          <w:szCs w:val="18"/>
        </w:rPr>
        <w:t>,</w:t>
      </w:r>
      <w:r w:rsidRPr="008D1073" w:rsidR="3D729835">
        <w:rPr>
          <w:rFonts w:eastAsia="Verdana" w:cs="Verdana"/>
          <w:color w:val="000000" w:themeColor="text1"/>
          <w:szCs w:val="18"/>
        </w:rPr>
        <w:t xml:space="preserve"> de tussentijdse evaluatie van het NSP.</w:t>
      </w:r>
    </w:p>
    <w:p w:rsidRPr="008D1073" w:rsidR="22A47F83" w:rsidP="008D1073" w:rsidRDefault="22A47F83" w14:paraId="164B8F07" w14:textId="72E126E6">
      <w:pPr>
        <w:rPr>
          <w:szCs w:val="18"/>
        </w:rPr>
      </w:pPr>
    </w:p>
    <w:p w:rsidRPr="008D1073" w:rsidR="00F90A14" w:rsidP="008D1073" w:rsidRDefault="71C5F51D" w14:paraId="6DD3207C" w14:textId="7673DC0D">
      <w:pPr>
        <w:rPr>
          <w:b/>
          <w:bCs/>
          <w:szCs w:val="18"/>
        </w:rPr>
      </w:pPr>
      <w:r w:rsidRPr="008D1073">
        <w:rPr>
          <w:b/>
          <w:bCs/>
          <w:szCs w:val="18"/>
        </w:rPr>
        <w:t>GLB-betalingen 2025</w:t>
      </w:r>
    </w:p>
    <w:p w:rsidRPr="008D1073" w:rsidR="00F90A14" w:rsidP="008D1073" w:rsidRDefault="3969AF07" w14:paraId="027AA9CB" w14:textId="6237BA63">
      <w:pPr>
        <w:rPr>
          <w:szCs w:val="18"/>
        </w:rPr>
      </w:pPr>
      <w:r w:rsidRPr="008D1073">
        <w:rPr>
          <w:szCs w:val="18"/>
        </w:rPr>
        <w:t>Voor 2025 heb ik</w:t>
      </w:r>
      <w:r w:rsidRPr="008D1073" w:rsidR="0FAC0A14">
        <w:rPr>
          <w:szCs w:val="18"/>
        </w:rPr>
        <w:t xml:space="preserve"> de</w:t>
      </w:r>
      <w:r w:rsidRPr="008D1073">
        <w:rPr>
          <w:szCs w:val="18"/>
        </w:rPr>
        <w:t xml:space="preserve"> voorlopige tarieven voor de betaling van inkomenssteun en</w:t>
      </w:r>
      <w:r w:rsidRPr="008D1073" w:rsidR="23E9B8D2">
        <w:rPr>
          <w:szCs w:val="18"/>
        </w:rPr>
        <w:t xml:space="preserve"> de</w:t>
      </w:r>
      <w:r w:rsidRPr="008D1073">
        <w:rPr>
          <w:szCs w:val="18"/>
        </w:rPr>
        <w:t xml:space="preserve"> </w:t>
      </w:r>
      <w:proofErr w:type="spellStart"/>
      <w:r w:rsidRPr="008D1073">
        <w:rPr>
          <w:szCs w:val="18"/>
        </w:rPr>
        <w:t>eco</w:t>
      </w:r>
      <w:proofErr w:type="spellEnd"/>
      <w:r w:rsidRPr="008D1073">
        <w:rPr>
          <w:szCs w:val="18"/>
        </w:rPr>
        <w:t>-regeling</w:t>
      </w:r>
      <w:r w:rsidRPr="008D1073" w:rsidR="6241D8F9">
        <w:rPr>
          <w:szCs w:val="18"/>
        </w:rPr>
        <w:t xml:space="preserve"> vastgesteld</w:t>
      </w:r>
      <w:r w:rsidRPr="008D1073">
        <w:rPr>
          <w:szCs w:val="18"/>
        </w:rPr>
        <w:t>. Zoals aangekondigd in mijn brieven van 26 februari (</w:t>
      </w:r>
      <w:r w:rsidRPr="008D1073" w:rsidR="57A7D203">
        <w:rPr>
          <w:szCs w:val="18"/>
        </w:rPr>
        <w:t>TK 28625, nr. 373</w:t>
      </w:r>
      <w:r w:rsidRPr="008D1073">
        <w:rPr>
          <w:szCs w:val="18"/>
        </w:rPr>
        <w:t>) en 4 juli 2025 (</w:t>
      </w:r>
      <w:r w:rsidRPr="008D1073" w:rsidR="7EA3D0C8">
        <w:rPr>
          <w:szCs w:val="18"/>
        </w:rPr>
        <w:t>TK 28625, nr. 376</w:t>
      </w:r>
      <w:r w:rsidRPr="008D1073">
        <w:rPr>
          <w:szCs w:val="18"/>
        </w:rPr>
        <w:t>) bedraagt het voorlopige tarief van de basisinkomenssteun €158, het minimumbedrag dat in het N</w:t>
      </w:r>
      <w:r w:rsidRPr="008D1073" w:rsidR="48E943CD">
        <w:rPr>
          <w:szCs w:val="18"/>
        </w:rPr>
        <w:t>SP</w:t>
      </w:r>
      <w:r w:rsidRPr="008D1073">
        <w:rPr>
          <w:szCs w:val="18"/>
        </w:rPr>
        <w:t xml:space="preserve"> is afgesproken. De tarieven voor de </w:t>
      </w:r>
      <w:proofErr w:type="spellStart"/>
      <w:r w:rsidRPr="008D1073">
        <w:rPr>
          <w:szCs w:val="18"/>
        </w:rPr>
        <w:t>eco</w:t>
      </w:r>
      <w:proofErr w:type="spellEnd"/>
      <w:r w:rsidRPr="008D1073">
        <w:rPr>
          <w:szCs w:val="18"/>
        </w:rPr>
        <w:t xml:space="preserve">-regeling heb ik voorlopig vastgesteld op €180 per hectare voor goud, €90 per hectare voor zilver en €54 per hectare voor brons. Dat is 10% lager dan wat vooraf is gecommuniceerd. Zoals ik uw Kamer </w:t>
      </w:r>
      <w:r w:rsidRPr="008D1073" w:rsidR="55B3F5F1">
        <w:rPr>
          <w:szCs w:val="18"/>
        </w:rPr>
        <w:t xml:space="preserve">op </w:t>
      </w:r>
      <w:r w:rsidRPr="008D1073" w:rsidR="25337A96">
        <w:rPr>
          <w:szCs w:val="18"/>
        </w:rPr>
        <w:t>26 februari</w:t>
      </w:r>
      <w:r w:rsidRPr="008D1073" w:rsidR="4A4300E8">
        <w:rPr>
          <w:szCs w:val="18"/>
        </w:rPr>
        <w:t xml:space="preserve"> </w:t>
      </w:r>
      <w:r w:rsidRPr="008D1073">
        <w:rPr>
          <w:szCs w:val="18"/>
        </w:rPr>
        <w:t xml:space="preserve">heb laten weten is er </w:t>
      </w:r>
      <w:r w:rsidRPr="008D1073" w:rsidR="036567AE">
        <w:rPr>
          <w:szCs w:val="18"/>
        </w:rPr>
        <w:t xml:space="preserve">helaas </w:t>
      </w:r>
      <w:r w:rsidRPr="008D1073">
        <w:rPr>
          <w:szCs w:val="18"/>
        </w:rPr>
        <w:t>geen juridisch haalbare mogelijkheid om deze lagere tarieven te compenseren.</w:t>
      </w:r>
      <w:r w:rsidRPr="008D1073" w:rsidR="1424F362">
        <w:rPr>
          <w:szCs w:val="18"/>
        </w:rPr>
        <w:t xml:space="preserve"> Mogelijk valt het tarief bij de definitieve vaststelling nog hoger uit</w:t>
      </w:r>
      <w:r w:rsidRPr="008D1073" w:rsidR="37E78411">
        <w:rPr>
          <w:szCs w:val="18"/>
        </w:rPr>
        <w:t xml:space="preserve"> doordat het totaal vast te stellen bedrag lager wordt.</w:t>
      </w:r>
    </w:p>
    <w:p w:rsidRPr="008D1073" w:rsidR="00F90A14" w:rsidP="008D1073" w:rsidRDefault="71C5F51D" w14:paraId="449AD0B8" w14:textId="69EA31E0">
      <w:pPr>
        <w:rPr>
          <w:szCs w:val="18"/>
        </w:rPr>
      </w:pPr>
      <w:r w:rsidRPr="008D1073">
        <w:rPr>
          <w:szCs w:val="18"/>
        </w:rPr>
        <w:t xml:space="preserve"> </w:t>
      </w:r>
    </w:p>
    <w:p w:rsidRPr="008D1073" w:rsidR="00F90A14" w:rsidP="008D1073" w:rsidRDefault="7765C53F" w14:paraId="6BF45AB7" w14:textId="5E1BA69D">
      <w:pPr>
        <w:rPr>
          <w:szCs w:val="18"/>
        </w:rPr>
      </w:pPr>
      <w:r w:rsidRPr="008D1073">
        <w:rPr>
          <w:szCs w:val="18"/>
        </w:rPr>
        <w:t xml:space="preserve">Met deze voorlopige tarieven kan </w:t>
      </w:r>
      <w:r w:rsidRPr="008D1073" w:rsidR="05B4D730">
        <w:rPr>
          <w:szCs w:val="18"/>
        </w:rPr>
        <w:t xml:space="preserve">de </w:t>
      </w:r>
      <w:r w:rsidRPr="008D1073" w:rsidR="10B99866">
        <w:rPr>
          <w:rFonts w:eastAsia="Verdana" w:cs="Verdana"/>
          <w:color w:val="212121"/>
          <w:szCs w:val="18"/>
        </w:rPr>
        <w:t>Rijksdienst voor Ondernemend Nederland (RVO)</w:t>
      </w:r>
      <w:r w:rsidRPr="008D1073">
        <w:rPr>
          <w:szCs w:val="18"/>
        </w:rPr>
        <w:t xml:space="preserve"> zoals elk jaar in december starten met </w:t>
      </w:r>
      <w:r w:rsidRPr="008D1073" w:rsidR="000B5D8C">
        <w:rPr>
          <w:szCs w:val="18"/>
        </w:rPr>
        <w:t>het</w:t>
      </w:r>
      <w:r w:rsidRPr="008D1073">
        <w:rPr>
          <w:szCs w:val="18"/>
        </w:rPr>
        <w:t xml:space="preserve"> </w:t>
      </w:r>
      <w:r w:rsidRPr="008D1073" w:rsidR="5CA1CEF2">
        <w:rPr>
          <w:szCs w:val="18"/>
        </w:rPr>
        <w:t xml:space="preserve">uitbetalen </w:t>
      </w:r>
      <w:r w:rsidRPr="008D1073">
        <w:rPr>
          <w:szCs w:val="18"/>
        </w:rPr>
        <w:t xml:space="preserve">van </w:t>
      </w:r>
      <w:r w:rsidRPr="008D1073" w:rsidR="7EF8BCE2">
        <w:rPr>
          <w:szCs w:val="18"/>
        </w:rPr>
        <w:t xml:space="preserve">de </w:t>
      </w:r>
      <w:r w:rsidRPr="008D1073">
        <w:rPr>
          <w:szCs w:val="18"/>
        </w:rPr>
        <w:t xml:space="preserve">basispremie en </w:t>
      </w:r>
      <w:r w:rsidRPr="008D1073" w:rsidR="284272E7">
        <w:rPr>
          <w:szCs w:val="18"/>
        </w:rPr>
        <w:t xml:space="preserve">de </w:t>
      </w:r>
      <w:proofErr w:type="spellStart"/>
      <w:r w:rsidRPr="008D1073">
        <w:rPr>
          <w:szCs w:val="18"/>
        </w:rPr>
        <w:t>eco</w:t>
      </w:r>
      <w:proofErr w:type="spellEnd"/>
      <w:r w:rsidRPr="008D1073">
        <w:rPr>
          <w:szCs w:val="18"/>
        </w:rPr>
        <w:t>-regeling. RVO verwacht</w:t>
      </w:r>
      <w:r w:rsidRPr="008D1073" w:rsidR="71EE4A40">
        <w:rPr>
          <w:szCs w:val="18"/>
        </w:rPr>
        <w:t xml:space="preserve"> de basispremie aan</w:t>
      </w:r>
      <w:r w:rsidRPr="008D1073">
        <w:rPr>
          <w:szCs w:val="18"/>
        </w:rPr>
        <w:t xml:space="preserve"> 95% van de aanvragers voor het einde van het jaar te hebben uitbetaald. Dat is in lijn met voorgaande jaren en zorgt voor stabiliteit in het bedrijfsinkomen van boeren. Begin 2026 stel ik de definitieve tarieven vast op basis van de door RVO beoordeelde gegevens. De</w:t>
      </w:r>
      <w:r w:rsidRPr="008D1073" w:rsidR="6BA9F581">
        <w:rPr>
          <w:szCs w:val="18"/>
        </w:rPr>
        <w:t>ze</w:t>
      </w:r>
      <w:r w:rsidRPr="008D1073">
        <w:rPr>
          <w:szCs w:val="18"/>
        </w:rPr>
        <w:t xml:space="preserve"> tarieven zullen niet lager zijn dan de voorlopige tarieven. Voor aanvraagjaar 2026 is </w:t>
      </w:r>
      <w:r w:rsidRPr="008D1073" w:rsidR="2F972872">
        <w:rPr>
          <w:szCs w:val="18"/>
        </w:rPr>
        <w:t xml:space="preserve">in de </w:t>
      </w:r>
      <w:r w:rsidRPr="008D1073" w:rsidR="2081AABE">
        <w:rPr>
          <w:szCs w:val="18"/>
        </w:rPr>
        <w:t>LVVN-</w:t>
      </w:r>
      <w:r w:rsidRPr="008D1073" w:rsidR="2F972872">
        <w:rPr>
          <w:szCs w:val="18"/>
        </w:rPr>
        <w:t xml:space="preserve">begroting een </w:t>
      </w:r>
      <w:r w:rsidRPr="008D1073" w:rsidR="2081AABE">
        <w:rPr>
          <w:szCs w:val="18"/>
        </w:rPr>
        <w:t xml:space="preserve">aanvullend budget voor </w:t>
      </w:r>
      <w:r w:rsidRPr="008D1073">
        <w:rPr>
          <w:szCs w:val="18"/>
        </w:rPr>
        <w:t xml:space="preserve">de </w:t>
      </w:r>
      <w:proofErr w:type="spellStart"/>
      <w:r w:rsidRPr="008D1073">
        <w:rPr>
          <w:szCs w:val="18"/>
        </w:rPr>
        <w:t>eco</w:t>
      </w:r>
      <w:proofErr w:type="spellEnd"/>
      <w:r w:rsidRPr="008D1073">
        <w:rPr>
          <w:szCs w:val="18"/>
        </w:rPr>
        <w:t>-regeling</w:t>
      </w:r>
      <w:r w:rsidRPr="008D1073" w:rsidR="4EF9A35B">
        <w:rPr>
          <w:szCs w:val="18"/>
        </w:rPr>
        <w:t xml:space="preserve"> </w:t>
      </w:r>
      <w:r w:rsidRPr="008D1073" w:rsidR="2081AABE">
        <w:rPr>
          <w:szCs w:val="18"/>
        </w:rPr>
        <w:t xml:space="preserve">opgenomen </w:t>
      </w:r>
      <w:r w:rsidRPr="008D1073">
        <w:rPr>
          <w:szCs w:val="18"/>
        </w:rPr>
        <w:t>om te voorkomen dat deze situatie zich nog eens voordoet.</w:t>
      </w:r>
    </w:p>
    <w:p w:rsidRPr="008D1073" w:rsidR="0AEE30A3" w:rsidP="008D1073" w:rsidRDefault="0AEE30A3" w14:paraId="23D6CFD5" w14:textId="3DA86852">
      <w:pPr>
        <w:rPr>
          <w:szCs w:val="18"/>
        </w:rPr>
      </w:pPr>
    </w:p>
    <w:p w:rsidRPr="008D1073" w:rsidR="00981DB6" w:rsidP="008D1073" w:rsidRDefault="00981DB6" w14:paraId="25F1C06B" w14:textId="77777777">
      <w:pPr>
        <w:rPr>
          <w:b/>
          <w:bCs/>
          <w:szCs w:val="18"/>
        </w:rPr>
      </w:pPr>
      <w:r w:rsidRPr="008D1073">
        <w:rPr>
          <w:b/>
          <w:bCs/>
          <w:szCs w:val="18"/>
        </w:rPr>
        <w:br w:type="page"/>
      </w:r>
    </w:p>
    <w:p w:rsidRPr="008D1073" w:rsidR="3405E78A" w:rsidP="008D1073" w:rsidRDefault="00DA0168" w14:paraId="43E47EA4" w14:textId="65F5E8D2">
      <w:pPr>
        <w:rPr>
          <w:b/>
          <w:bCs/>
          <w:szCs w:val="18"/>
        </w:rPr>
      </w:pPr>
      <w:proofErr w:type="spellStart"/>
      <w:r w:rsidRPr="008D1073">
        <w:rPr>
          <w:b/>
          <w:bCs/>
          <w:szCs w:val="18"/>
        </w:rPr>
        <w:lastRenderedPageBreak/>
        <w:t>Eco</w:t>
      </w:r>
      <w:proofErr w:type="spellEnd"/>
      <w:r w:rsidRPr="008D1073" w:rsidR="7A1B4533">
        <w:rPr>
          <w:b/>
          <w:bCs/>
          <w:szCs w:val="18"/>
        </w:rPr>
        <w:t>-</w:t>
      </w:r>
      <w:r w:rsidRPr="008D1073" w:rsidR="3405E78A">
        <w:rPr>
          <w:b/>
          <w:bCs/>
          <w:szCs w:val="18"/>
        </w:rPr>
        <w:t>regeling</w:t>
      </w:r>
    </w:p>
    <w:p w:rsidRPr="008D1073" w:rsidR="3405E78A" w:rsidP="008D1073" w:rsidRDefault="378C6F60" w14:paraId="6B7BA7E4" w14:textId="54583AEF">
      <w:pPr>
        <w:rPr>
          <w:rFonts w:eastAsia="Verdana" w:cs="Verdana"/>
          <w:color w:val="212121"/>
          <w:szCs w:val="18"/>
          <w:lang w:val="nl"/>
        </w:rPr>
      </w:pPr>
      <w:r w:rsidRPr="008D1073">
        <w:rPr>
          <w:rFonts w:eastAsia="Verdana" w:cs="Verdana"/>
          <w:color w:val="212121"/>
          <w:szCs w:val="18"/>
          <w:lang w:val="nl"/>
        </w:rPr>
        <w:t xml:space="preserve">Samen met de sectorpartijen evalueer ik de uitvoeringsjaren 2023 en 2024 van de eco-regeling. De deelnamebereidheid onder agrariërs is hoog, maar ik constateer dat een deel van de agrariërs nog moeite heeft om gedurende het jaar tijdig eco-activiteiten in de Gecombineerde Opgave in te trekken wanneer de uitvoering van een activiteit door (onvoorziene) omstandigheden niet conform de subsidievoorwaarden kan plaatsvinden. Dit komt onder meer doordat agrariërs dit vergeten, het proces als ingewikkeld ervaren, of op het moment van controle nog van plan waren de intrekking door te voeren. </w:t>
      </w:r>
      <w:r w:rsidRPr="008D1073" w:rsidR="469B413E">
        <w:rPr>
          <w:rFonts w:eastAsia="Verdana" w:cs="Verdana"/>
          <w:color w:val="212121"/>
          <w:szCs w:val="18"/>
          <w:lang w:val="nl"/>
        </w:rPr>
        <w:t xml:space="preserve">Wanneer een eco-activiteit niet conform subsidievoorwaarden is uitgevoerd, hoort de betreffende eco-activiteit niet mee te tellen in de subsidieaanvraag. Hierdoor ontvingen sommige agrariërs mogelijk een hoger subsidiebedrag dan waar zij feitelijk recht op hadden. </w:t>
      </w:r>
      <w:r w:rsidRPr="008D1073">
        <w:rPr>
          <w:rFonts w:eastAsia="Verdana" w:cs="Verdana"/>
          <w:color w:val="212121"/>
          <w:szCs w:val="18"/>
          <w:lang w:val="nl"/>
        </w:rPr>
        <w:t xml:space="preserve">Daarnaast blijkt dat een deel van de agrariërs moeite heeft met het (tijdig) aanleveren van het vereiste bewijsmateriaal voor bepaalde eco-activiteiten bij de </w:t>
      </w:r>
      <w:r w:rsidRPr="008D1073" w:rsidR="0AD44B14">
        <w:rPr>
          <w:rFonts w:eastAsia="Verdana" w:cs="Verdana"/>
          <w:color w:val="212121"/>
          <w:szCs w:val="18"/>
          <w:lang w:val="nl"/>
        </w:rPr>
        <w:t>RVO</w:t>
      </w:r>
      <w:r w:rsidRPr="008D1073">
        <w:rPr>
          <w:rFonts w:eastAsia="Verdana" w:cs="Verdana"/>
          <w:color w:val="212121"/>
          <w:szCs w:val="18"/>
          <w:lang w:val="nl"/>
        </w:rPr>
        <w:t>.</w:t>
      </w:r>
      <w:r w:rsidRPr="008D1073" w:rsidR="543DB9E9">
        <w:rPr>
          <w:rFonts w:eastAsia="Verdana" w:cs="Verdana"/>
          <w:color w:val="212121"/>
          <w:szCs w:val="18"/>
          <w:lang w:val="nl"/>
        </w:rPr>
        <w:t xml:space="preserve"> Wanneer dit bewijsmateriaal </w:t>
      </w:r>
      <w:r w:rsidRPr="008D1073" w:rsidR="3856B33A">
        <w:rPr>
          <w:rFonts w:eastAsia="Verdana" w:cs="Verdana"/>
          <w:color w:val="212121"/>
          <w:szCs w:val="18"/>
          <w:lang w:val="nl"/>
        </w:rPr>
        <w:t xml:space="preserve">niet </w:t>
      </w:r>
      <w:r w:rsidRPr="008D1073" w:rsidR="543DB9E9">
        <w:rPr>
          <w:rFonts w:eastAsia="Verdana" w:cs="Verdana"/>
          <w:color w:val="212121"/>
          <w:szCs w:val="18"/>
          <w:lang w:val="nl"/>
        </w:rPr>
        <w:t>wordt aangeleverd, telt deze niet mee in de subsidieaanvraag.</w:t>
      </w:r>
      <w:r w:rsidRPr="008D1073">
        <w:rPr>
          <w:rFonts w:eastAsia="Verdana" w:cs="Verdana"/>
          <w:color w:val="212121"/>
          <w:szCs w:val="18"/>
          <w:lang w:val="nl"/>
        </w:rPr>
        <w:t xml:space="preserve"> Met de Europese Commissie vindt overleg plaats over de uitvoering van de eco-regeling en de wijze waarop Nederland de naleving van de subsidievoorwaarden borgt. Ik ben daarom momenteel in gesprek met de Vereniging Agrarische Bedrijfsadviseurs (VA</w:t>
      </w:r>
      <w:r w:rsidRPr="008D1073" w:rsidR="5915BB58">
        <w:rPr>
          <w:rFonts w:eastAsia="Verdana" w:cs="Verdana"/>
          <w:color w:val="212121"/>
          <w:szCs w:val="18"/>
          <w:lang w:val="nl"/>
        </w:rPr>
        <w:t xml:space="preserve">B) </w:t>
      </w:r>
      <w:r w:rsidRPr="008D1073">
        <w:rPr>
          <w:rFonts w:eastAsia="Verdana" w:cs="Verdana"/>
          <w:color w:val="212121"/>
          <w:szCs w:val="18"/>
          <w:lang w:val="nl"/>
        </w:rPr>
        <w:t>en de betrokken sectorpartijen om te bezien hoe dit proces gedurende de huidige GLB-periode beter kan worden gestroomlijnd.</w:t>
      </w:r>
    </w:p>
    <w:p w:rsidRPr="008D1073" w:rsidR="00F90A14" w:rsidP="008D1073" w:rsidRDefault="71C5F51D" w14:paraId="09E1AABF" w14:textId="6AB63361">
      <w:pPr>
        <w:rPr>
          <w:szCs w:val="18"/>
        </w:rPr>
      </w:pPr>
      <w:r w:rsidRPr="008D1073">
        <w:rPr>
          <w:szCs w:val="18"/>
        </w:rPr>
        <w:t xml:space="preserve"> </w:t>
      </w:r>
    </w:p>
    <w:p w:rsidRPr="008D1073" w:rsidR="00F90A14" w:rsidP="008D1073" w:rsidRDefault="71C5F51D" w14:paraId="4084EAF0" w14:textId="0789927F">
      <w:pPr>
        <w:rPr>
          <w:b/>
          <w:bCs/>
          <w:szCs w:val="18"/>
        </w:rPr>
      </w:pPr>
      <w:r w:rsidRPr="008D1073">
        <w:rPr>
          <w:b/>
          <w:bCs/>
          <w:szCs w:val="18"/>
        </w:rPr>
        <w:t>Omnibus GLB</w:t>
      </w:r>
    </w:p>
    <w:p w:rsidRPr="008D1073" w:rsidR="00610962" w:rsidP="008D1073" w:rsidRDefault="00610962" w14:paraId="73E617B0" w14:textId="77777777">
      <w:pPr>
        <w:pStyle w:val="xmsonormal"/>
        <w:spacing w:before="0" w:beforeAutospacing="0" w:after="0" w:afterAutospacing="0" w:line="240" w:lineRule="atLeast"/>
        <w:rPr>
          <w:rFonts w:ascii="Verdana" w:hAnsi="Verdana"/>
          <w:color w:val="212121"/>
          <w:sz w:val="18"/>
          <w:szCs w:val="18"/>
        </w:rPr>
      </w:pPr>
      <w:r w:rsidRPr="008D1073">
        <w:rPr>
          <w:rFonts w:ascii="Verdana" w:hAnsi="Verdana"/>
          <w:color w:val="212121"/>
          <w:sz w:val="18"/>
          <w:szCs w:val="18"/>
        </w:rPr>
        <w:t xml:space="preserve">In oktober jl. is zoals verwacht de </w:t>
      </w:r>
      <w:proofErr w:type="spellStart"/>
      <w:r w:rsidRPr="008D1073">
        <w:rPr>
          <w:rFonts w:ascii="Verdana" w:hAnsi="Verdana"/>
          <w:color w:val="212121"/>
          <w:sz w:val="18"/>
          <w:szCs w:val="18"/>
        </w:rPr>
        <w:t>triloogfase</w:t>
      </w:r>
      <w:proofErr w:type="spellEnd"/>
      <w:r w:rsidRPr="008D1073">
        <w:rPr>
          <w:rFonts w:ascii="Verdana" w:hAnsi="Verdana"/>
          <w:color w:val="212121"/>
          <w:sz w:val="18"/>
          <w:szCs w:val="18"/>
        </w:rPr>
        <w:t xml:space="preserve"> gestart over het Omnibus vereenvoudigingsvoorstel van de Europese Commissie. Op 10 november is er een voorlopig </w:t>
      </w:r>
      <w:bookmarkStart w:name="OLE_LINK3" w:id="0"/>
      <w:r w:rsidRPr="008D1073">
        <w:rPr>
          <w:rFonts w:ascii="Verdana" w:hAnsi="Verdana"/>
          <w:color w:val="212121"/>
          <w:sz w:val="18"/>
          <w:szCs w:val="18"/>
        </w:rPr>
        <w:t xml:space="preserve">akkoord bereikt over de definitieve tekst van het Omnibuspakket. </w:t>
      </w:r>
      <w:bookmarkEnd w:id="0"/>
      <w:r w:rsidRPr="008D1073">
        <w:rPr>
          <w:rFonts w:ascii="Verdana" w:hAnsi="Verdana"/>
          <w:color w:val="212121"/>
          <w:sz w:val="18"/>
          <w:szCs w:val="18"/>
        </w:rPr>
        <w:t>Die tekst ligt op de belangrijkste punten dicht bij het compromis dat in de Raad is bereikt en waarover ik u op 2 oktober 2025 (TK 21501-32-1729) heb geïnformeerd. Zo is de bepaling dat biologische bedrijven automatisch voldoen aan goede landbouw- en milieucondities (</w:t>
      </w:r>
      <w:proofErr w:type="spellStart"/>
      <w:r w:rsidRPr="008D1073">
        <w:rPr>
          <w:rFonts w:ascii="Verdana" w:hAnsi="Verdana"/>
          <w:color w:val="212121"/>
          <w:sz w:val="18"/>
          <w:szCs w:val="18"/>
        </w:rPr>
        <w:t>GLMC’s</w:t>
      </w:r>
      <w:proofErr w:type="spellEnd"/>
      <w:r w:rsidRPr="008D1073">
        <w:rPr>
          <w:rFonts w:ascii="Verdana" w:hAnsi="Verdana"/>
          <w:color w:val="212121"/>
          <w:sz w:val="18"/>
          <w:szCs w:val="18"/>
        </w:rPr>
        <w:t>) niet verder opgerekt en zijn lidstaten vrij om zaken als de nieuwe crisisinterventie en de ruimere norm voor blijvend grasland wel of niet in hun nationale strategische GLB-plannen op te nemen.</w:t>
      </w:r>
    </w:p>
    <w:p w:rsidRPr="008D1073" w:rsidR="00610962" w:rsidP="008D1073" w:rsidRDefault="00610962" w14:paraId="5D27B585" w14:textId="730F7A9F">
      <w:pPr>
        <w:pStyle w:val="xmsonormal"/>
        <w:spacing w:before="0" w:beforeAutospacing="0" w:after="0" w:afterAutospacing="0" w:line="240" w:lineRule="atLeast"/>
        <w:rPr>
          <w:rFonts w:ascii="Verdana" w:hAnsi="Verdana"/>
          <w:color w:val="212121"/>
          <w:sz w:val="18"/>
          <w:szCs w:val="18"/>
        </w:rPr>
      </w:pPr>
    </w:p>
    <w:p w:rsidRPr="008D1073" w:rsidR="00610962" w:rsidP="008D1073" w:rsidRDefault="00610962" w14:paraId="576B8F73" w14:textId="77777777">
      <w:pPr>
        <w:pStyle w:val="xmsonormal"/>
        <w:spacing w:before="0" w:beforeAutospacing="0" w:after="0" w:afterAutospacing="0" w:line="240" w:lineRule="atLeast"/>
        <w:rPr>
          <w:rFonts w:ascii="Verdana" w:hAnsi="Verdana"/>
          <w:color w:val="212121"/>
          <w:sz w:val="18"/>
          <w:szCs w:val="18"/>
        </w:rPr>
      </w:pPr>
      <w:r w:rsidRPr="008D1073">
        <w:rPr>
          <w:rFonts w:ascii="Verdana" w:hAnsi="Verdana"/>
          <w:color w:val="212121"/>
          <w:sz w:val="18"/>
          <w:szCs w:val="18"/>
        </w:rPr>
        <w:t>Het vaststellen van het Omnibuspakket vind ik een belangrijke stap in het verbeteren van de uitvoering van het GLB en het verminderen van regeldruk voor agrarische ondernemers. Het pakket dat er nu ligt, sluit wat mij betreft voldoende aan bij de inzet van het kabinet: vereenvoudiging van de goede landbouw- en milieucondities zonder afbreuk te doen aan de natuur-, milieu- en klimaatdoelen, een grotere verantwoordelijkheid voor lidstaten voor steunverlening in geval van natuurrampen en andere calamiteiten zonder direct beroep op de landbouwreserve, aanpassing van de schadeberekening voor de Brede Weersverzekering, en meer flexibiliteit voor lidstaten in het beheer van de nationale strategische GLB-plannen inclusief het schrappen van de jaarlijkse prestatiegoedkeuring. Er zijn ook geen nieuwe verplichtingen voor lidstaten bijgekomen die voor additionele uitgaven kunnen zorgen.</w:t>
      </w:r>
    </w:p>
    <w:p w:rsidRPr="008D1073" w:rsidR="00610962" w:rsidP="008D1073" w:rsidRDefault="00610962" w14:paraId="546B0A57" w14:textId="280A714A">
      <w:pPr>
        <w:pStyle w:val="xmsonormal"/>
        <w:spacing w:before="0" w:beforeAutospacing="0" w:after="0" w:afterAutospacing="0" w:line="240" w:lineRule="atLeast"/>
        <w:rPr>
          <w:rFonts w:ascii="Verdana" w:hAnsi="Verdana"/>
          <w:color w:val="212121"/>
          <w:sz w:val="18"/>
          <w:szCs w:val="18"/>
        </w:rPr>
      </w:pPr>
    </w:p>
    <w:p w:rsidRPr="008D1073" w:rsidR="00610962" w:rsidP="008D1073" w:rsidRDefault="00610962" w14:paraId="69150B59" w14:textId="479D6D36">
      <w:pPr>
        <w:pStyle w:val="xmsonormal"/>
        <w:spacing w:before="0" w:beforeAutospacing="0" w:after="0" w:afterAutospacing="0" w:line="240" w:lineRule="atLeast"/>
        <w:rPr>
          <w:rFonts w:ascii="Verdana" w:hAnsi="Verdana"/>
          <w:color w:val="212121"/>
          <w:sz w:val="18"/>
          <w:szCs w:val="18"/>
        </w:rPr>
      </w:pPr>
      <w:r w:rsidRPr="008D1073">
        <w:rPr>
          <w:rFonts w:ascii="Verdana" w:hAnsi="Verdana"/>
          <w:color w:val="212121"/>
          <w:sz w:val="18"/>
          <w:szCs w:val="18"/>
        </w:rPr>
        <w:t>Op een aantal punten is Nederland kritisch. Om zo snel mogelijk tot overeenstemming en implementatie te komen, vind ik het, alles afwegende, verstandig om met het voorlopige akkoord in te stemmen.</w:t>
      </w:r>
      <w:r w:rsidRPr="008D1073" w:rsidR="00661E36">
        <w:rPr>
          <w:rFonts w:ascii="Verdana" w:hAnsi="Verdana"/>
          <w:color w:val="212121"/>
          <w:sz w:val="18"/>
          <w:szCs w:val="18"/>
        </w:rPr>
        <w:t xml:space="preserve"> </w:t>
      </w:r>
      <w:r w:rsidRPr="008D1073">
        <w:rPr>
          <w:rFonts w:ascii="Verdana" w:hAnsi="Verdana"/>
          <w:color w:val="212121"/>
          <w:sz w:val="18"/>
          <w:szCs w:val="18"/>
        </w:rPr>
        <w:t xml:space="preserve">Het voorlopige akkoord </w:t>
      </w:r>
      <w:r w:rsidRPr="008D1073">
        <w:rPr>
          <w:rFonts w:ascii="Verdana" w:hAnsi="Verdana"/>
          <w:color w:val="212121"/>
          <w:sz w:val="18"/>
          <w:szCs w:val="18"/>
        </w:rPr>
        <w:lastRenderedPageBreak/>
        <w:t xml:space="preserve">moet nu door de Raad en het Europees Parlement worden bevestigd voordat het in werking kan treden. </w:t>
      </w:r>
      <w:bookmarkStart w:name="OLE_LINK4" w:id="1"/>
      <w:r w:rsidRPr="008D1073">
        <w:rPr>
          <w:rFonts w:ascii="Verdana" w:hAnsi="Verdana"/>
          <w:color w:val="212121"/>
          <w:sz w:val="18"/>
          <w:szCs w:val="18"/>
        </w:rPr>
        <w:t>Zodra de Omnibus landbouw definitief is vastgesteld, zal ik uw Kamer nader informeren over de concrete toepassing in Nederland en wat er voor landbouwers daadwerkelijk gaat veranderen.</w:t>
      </w:r>
      <w:bookmarkEnd w:id="1"/>
    </w:p>
    <w:p w:rsidRPr="008D1073" w:rsidR="00F90A14" w:rsidP="008D1073" w:rsidRDefault="00F90A14" w14:paraId="08B52EB6" w14:textId="33E709C3">
      <w:pPr>
        <w:rPr>
          <w:szCs w:val="18"/>
        </w:rPr>
      </w:pPr>
    </w:p>
    <w:p w:rsidRPr="008D1073" w:rsidR="006247BE" w:rsidP="008D1073" w:rsidRDefault="5D01D1FC" w14:paraId="29CDA34E" w14:textId="42A9E7FC">
      <w:pPr>
        <w:rPr>
          <w:b/>
          <w:bCs/>
          <w:szCs w:val="18"/>
        </w:rPr>
      </w:pPr>
      <w:r w:rsidRPr="008D1073">
        <w:rPr>
          <w:b/>
          <w:bCs/>
          <w:szCs w:val="18"/>
        </w:rPr>
        <w:t>Stand van zaken Nationaal Strategisch Plan (NSP)</w:t>
      </w:r>
    </w:p>
    <w:p w:rsidRPr="008D1073" w:rsidR="00FF5077" w:rsidP="008D1073" w:rsidRDefault="0324FBFD" w14:paraId="1E925ED1" w14:textId="7D41D228">
      <w:pPr>
        <w:rPr>
          <w:rFonts w:eastAsia="Verdana" w:cs="Verdana"/>
          <w:color w:val="000000" w:themeColor="text1"/>
          <w:szCs w:val="18"/>
        </w:rPr>
      </w:pPr>
      <w:r w:rsidRPr="008D1073">
        <w:rPr>
          <w:szCs w:val="18"/>
        </w:rPr>
        <w:t>Op 30 juli 2025 is versie 5.1 van het NSP door de Europese Commissie</w:t>
      </w:r>
      <w:r w:rsidRPr="008D1073" w:rsidR="38308CD7">
        <w:rPr>
          <w:szCs w:val="18"/>
        </w:rPr>
        <w:t xml:space="preserve"> </w:t>
      </w:r>
      <w:r w:rsidRPr="008D1073">
        <w:rPr>
          <w:szCs w:val="18"/>
        </w:rPr>
        <w:t>goedgekeurd.</w:t>
      </w:r>
      <w:r w:rsidRPr="008D1073" w:rsidR="424E9AE3">
        <w:rPr>
          <w:rStyle w:val="Voetnootmarkering"/>
          <w:szCs w:val="18"/>
        </w:rPr>
        <w:footnoteReference w:id="1"/>
      </w:r>
      <w:r w:rsidRPr="008D1073" w:rsidR="367C0A3C">
        <w:rPr>
          <w:szCs w:val="18"/>
        </w:rPr>
        <w:t xml:space="preserve"> </w:t>
      </w:r>
      <w:r w:rsidRPr="008D1073" w:rsidR="00040F08">
        <w:rPr>
          <w:szCs w:val="18"/>
        </w:rPr>
        <w:t>In de</w:t>
      </w:r>
      <w:r w:rsidRPr="008D1073" w:rsidR="002001B7">
        <w:rPr>
          <w:szCs w:val="18"/>
        </w:rPr>
        <w:t>ze</w:t>
      </w:r>
      <w:r w:rsidRPr="008D1073" w:rsidR="00040F08">
        <w:rPr>
          <w:szCs w:val="18"/>
        </w:rPr>
        <w:t xml:space="preserve"> wijziging is</w:t>
      </w:r>
      <w:r w:rsidRPr="008D1073" w:rsidR="007509F3">
        <w:rPr>
          <w:szCs w:val="18"/>
        </w:rPr>
        <w:t xml:space="preserve"> onder andere</w:t>
      </w:r>
      <w:r w:rsidRPr="008D1073" w:rsidR="00040F08">
        <w:rPr>
          <w:szCs w:val="18"/>
        </w:rPr>
        <w:t xml:space="preserve"> een stijging voorzien van het budget voor de </w:t>
      </w:r>
      <w:proofErr w:type="spellStart"/>
      <w:r w:rsidRPr="008D1073" w:rsidR="00040F08">
        <w:rPr>
          <w:szCs w:val="18"/>
        </w:rPr>
        <w:t>eco</w:t>
      </w:r>
      <w:proofErr w:type="spellEnd"/>
      <w:r w:rsidRPr="008D1073" w:rsidR="00040F08">
        <w:rPr>
          <w:szCs w:val="18"/>
        </w:rPr>
        <w:t>-regeling</w:t>
      </w:r>
      <w:r w:rsidRPr="008D1073" w:rsidR="00BC2F14">
        <w:rPr>
          <w:szCs w:val="18"/>
        </w:rPr>
        <w:t xml:space="preserve">. </w:t>
      </w:r>
      <w:r w:rsidRPr="008D1073" w:rsidR="007910C7">
        <w:rPr>
          <w:rFonts w:eastAsia="Verdana" w:cs="Verdana"/>
          <w:color w:val="000000" w:themeColor="text1"/>
          <w:szCs w:val="18"/>
        </w:rPr>
        <w:t>Daarmee volg ik de motie-</w:t>
      </w:r>
      <w:proofErr w:type="spellStart"/>
      <w:r w:rsidRPr="008D1073" w:rsidR="007910C7">
        <w:rPr>
          <w:rFonts w:eastAsia="Verdana" w:cs="Verdana"/>
          <w:color w:val="000000" w:themeColor="text1"/>
          <w:szCs w:val="18"/>
        </w:rPr>
        <w:t>Flach</w:t>
      </w:r>
      <w:proofErr w:type="spellEnd"/>
      <w:r w:rsidRPr="008D1073" w:rsidR="007910C7">
        <w:rPr>
          <w:rFonts w:eastAsia="Verdana" w:cs="Verdana"/>
          <w:color w:val="000000" w:themeColor="text1"/>
          <w:szCs w:val="18"/>
        </w:rPr>
        <w:t xml:space="preserve"> (TK 36600-XIV-55) op waarin de regering wordt verzocht te zorgen voor consistentie in de hoogte van vergoedingen voor de </w:t>
      </w:r>
      <w:proofErr w:type="spellStart"/>
      <w:r w:rsidRPr="008D1073" w:rsidR="007910C7">
        <w:rPr>
          <w:rFonts w:eastAsia="Verdana" w:cs="Verdana"/>
          <w:color w:val="000000" w:themeColor="text1"/>
          <w:szCs w:val="18"/>
        </w:rPr>
        <w:t>eco</w:t>
      </w:r>
      <w:proofErr w:type="spellEnd"/>
      <w:r w:rsidRPr="008D1073" w:rsidR="007910C7">
        <w:rPr>
          <w:rFonts w:eastAsia="Verdana" w:cs="Verdana"/>
          <w:color w:val="000000" w:themeColor="text1"/>
          <w:szCs w:val="18"/>
        </w:rPr>
        <w:t xml:space="preserve">-regeling en ook op langere termijn te zorgen voor voldoende middelen binnen beschikbare budgetten. </w:t>
      </w:r>
      <w:r w:rsidRPr="008D1073" w:rsidR="00D93B95">
        <w:rPr>
          <w:rFonts w:eastAsia="Verdana" w:cs="Verdana"/>
          <w:color w:val="000000" w:themeColor="text1"/>
          <w:szCs w:val="18"/>
        </w:rPr>
        <w:t>Daarnaast bevat het NSP een aanpassing</w:t>
      </w:r>
      <w:r w:rsidRPr="008D1073" w:rsidR="007910C7">
        <w:rPr>
          <w:rFonts w:eastAsia="Verdana" w:cs="Verdana"/>
          <w:color w:val="000000" w:themeColor="text1"/>
          <w:szCs w:val="18"/>
        </w:rPr>
        <w:t xml:space="preserve"> van de tarieven voor stikstofbindende gewassen.</w:t>
      </w:r>
      <w:r w:rsidRPr="008D1073" w:rsidR="00BC2F14">
        <w:rPr>
          <w:rFonts w:eastAsia="Verdana" w:cs="Verdana"/>
          <w:color w:val="000000" w:themeColor="text1"/>
          <w:szCs w:val="18"/>
        </w:rPr>
        <w:t xml:space="preserve"> </w:t>
      </w:r>
      <w:r w:rsidRPr="008D1073" w:rsidR="00BC2F14">
        <w:rPr>
          <w:szCs w:val="18"/>
        </w:rPr>
        <w:t xml:space="preserve">Verder </w:t>
      </w:r>
      <w:r w:rsidRPr="008D1073" w:rsidR="00370C02">
        <w:rPr>
          <w:szCs w:val="18"/>
        </w:rPr>
        <w:t xml:space="preserve">worden de mogelijkheden voor productieve en niet-productieve investeringen vergroot en </w:t>
      </w:r>
      <w:r w:rsidRPr="008D1073" w:rsidR="007509F3">
        <w:rPr>
          <w:szCs w:val="18"/>
        </w:rPr>
        <w:t>worden aanvullende fin</w:t>
      </w:r>
      <w:r w:rsidRPr="008D1073" w:rsidR="002001B7">
        <w:rPr>
          <w:szCs w:val="18"/>
        </w:rPr>
        <w:t>an</w:t>
      </w:r>
      <w:r w:rsidRPr="008D1073" w:rsidR="007509F3">
        <w:rPr>
          <w:szCs w:val="18"/>
        </w:rPr>
        <w:t>ci</w:t>
      </w:r>
      <w:r w:rsidRPr="008D1073" w:rsidR="00323A8C">
        <w:rPr>
          <w:szCs w:val="18"/>
        </w:rPr>
        <w:t>ë</w:t>
      </w:r>
      <w:r w:rsidRPr="008D1073" w:rsidR="00A5005E">
        <w:rPr>
          <w:szCs w:val="18"/>
        </w:rPr>
        <w:t>le middelen vrijgemaakt voor jonge landbouwers</w:t>
      </w:r>
      <w:r w:rsidRPr="008D1073" w:rsidR="00370C02">
        <w:rPr>
          <w:szCs w:val="18"/>
        </w:rPr>
        <w:t>.</w:t>
      </w:r>
    </w:p>
    <w:p w:rsidRPr="008D1073" w:rsidR="00FF5077" w:rsidP="008D1073" w:rsidRDefault="00FF5077" w14:paraId="7364E2A3" w14:textId="77777777">
      <w:pPr>
        <w:rPr>
          <w:szCs w:val="18"/>
        </w:rPr>
      </w:pPr>
    </w:p>
    <w:p w:rsidRPr="008D1073" w:rsidR="006270FC" w:rsidP="008D1073" w:rsidRDefault="00751A87" w14:paraId="702737F8" w14:textId="2C52AF7E">
      <w:pPr>
        <w:rPr>
          <w:szCs w:val="18"/>
        </w:rPr>
      </w:pPr>
      <w:r w:rsidRPr="008D1073">
        <w:rPr>
          <w:szCs w:val="18"/>
        </w:rPr>
        <w:t>Op 2</w:t>
      </w:r>
      <w:r w:rsidRPr="008D1073" w:rsidR="003C781D">
        <w:rPr>
          <w:szCs w:val="18"/>
        </w:rPr>
        <w:t>6</w:t>
      </w:r>
      <w:r w:rsidRPr="008D1073">
        <w:rPr>
          <w:szCs w:val="18"/>
        </w:rPr>
        <w:t xml:space="preserve"> </w:t>
      </w:r>
      <w:r w:rsidRPr="008D1073" w:rsidR="005C7D07">
        <w:rPr>
          <w:szCs w:val="18"/>
        </w:rPr>
        <w:t>november</w:t>
      </w:r>
      <w:r w:rsidRPr="008D1073" w:rsidR="00526375">
        <w:rPr>
          <w:szCs w:val="18"/>
        </w:rPr>
        <w:t xml:space="preserve"> 2025</w:t>
      </w:r>
      <w:r w:rsidRPr="008D1073" w:rsidR="005C7D07">
        <w:rPr>
          <w:szCs w:val="18"/>
        </w:rPr>
        <w:t xml:space="preserve"> is versie </w:t>
      </w:r>
      <w:r w:rsidRPr="008D1073" w:rsidR="003C781D">
        <w:rPr>
          <w:szCs w:val="18"/>
        </w:rPr>
        <w:t>6.1</w:t>
      </w:r>
      <w:r w:rsidRPr="008D1073" w:rsidR="005C7D07">
        <w:rPr>
          <w:szCs w:val="18"/>
        </w:rPr>
        <w:t xml:space="preserve"> van het NSP door de Europese Commissie goedgekeurd. Deze wijziging heeft betrekking op onder andere het doorvoeren van hogere tarieven voor het </w:t>
      </w:r>
      <w:proofErr w:type="spellStart"/>
      <w:r w:rsidRPr="008D1073" w:rsidR="005C7D07">
        <w:rPr>
          <w:szCs w:val="18"/>
        </w:rPr>
        <w:t>ANLb</w:t>
      </w:r>
      <w:proofErr w:type="spellEnd"/>
      <w:r w:rsidRPr="008D1073" w:rsidR="005C7D07">
        <w:rPr>
          <w:szCs w:val="18"/>
        </w:rPr>
        <w:t xml:space="preserve"> voor 2026 en technische aanpassingen om de regeldruk te verminderen. </w:t>
      </w:r>
      <w:r w:rsidRPr="008D1073" w:rsidR="367C0A3C">
        <w:rPr>
          <w:szCs w:val="18"/>
        </w:rPr>
        <w:t xml:space="preserve">De goedgekeurde wijzigingen worden </w:t>
      </w:r>
      <w:r w:rsidRPr="008D1073" w:rsidR="005C7D07">
        <w:rPr>
          <w:szCs w:val="18"/>
        </w:rPr>
        <w:t>in de toegevoegde bijlage</w:t>
      </w:r>
      <w:r w:rsidRPr="008D1073" w:rsidR="367C0A3C">
        <w:rPr>
          <w:szCs w:val="18"/>
        </w:rPr>
        <w:t xml:space="preserve"> toegelicht.</w:t>
      </w:r>
    </w:p>
    <w:p w:rsidRPr="008D1073" w:rsidR="00323A8C" w:rsidP="008D1073" w:rsidRDefault="00323A8C" w14:paraId="74A14465" w14:textId="77777777">
      <w:pPr>
        <w:rPr>
          <w:szCs w:val="18"/>
        </w:rPr>
      </w:pPr>
    </w:p>
    <w:p w:rsidRPr="008D1073" w:rsidR="0AEE30A3" w:rsidP="008D1073" w:rsidRDefault="006270FC" w14:paraId="30C26743" w14:textId="699C2830">
      <w:pPr>
        <w:rPr>
          <w:rFonts w:eastAsia="Verdana" w:cs="Verdana"/>
          <w:color w:val="000000" w:themeColor="text1"/>
          <w:szCs w:val="18"/>
        </w:rPr>
      </w:pPr>
      <w:r w:rsidRPr="008D1073">
        <w:rPr>
          <w:szCs w:val="18"/>
        </w:rPr>
        <w:t xml:space="preserve">Ik wijs er tot slot op dat het Omnibus vereenvoudigingspakket dat de Europese Commissie op 14 mei 2025 heeft uitgebracht nog niet van kracht is. De nieuwe wijzigingen houden daarom nog geen rekening met dit </w:t>
      </w:r>
      <w:r w:rsidRPr="008D1073">
        <w:rPr>
          <w:rFonts w:eastAsia="Verdana" w:cs="Verdana"/>
          <w:szCs w:val="18"/>
        </w:rPr>
        <w:t>vereenvoudigingspakket.</w:t>
      </w:r>
    </w:p>
    <w:p w:rsidRPr="008D1073" w:rsidR="001536B3" w:rsidP="008D1073" w:rsidRDefault="001536B3" w14:paraId="42DCD947" w14:textId="77777777">
      <w:pPr>
        <w:rPr>
          <w:szCs w:val="18"/>
        </w:rPr>
      </w:pPr>
    </w:p>
    <w:p w:rsidRPr="008D1073" w:rsidR="00C34E2E" w:rsidP="008D1073" w:rsidRDefault="00C34E2E" w14:paraId="32BDFAEA" w14:textId="28840F77">
      <w:pPr>
        <w:rPr>
          <w:b/>
          <w:bCs/>
          <w:szCs w:val="18"/>
        </w:rPr>
      </w:pPr>
      <w:r w:rsidRPr="008D1073">
        <w:rPr>
          <w:b/>
          <w:bCs/>
          <w:szCs w:val="18"/>
        </w:rPr>
        <w:t>Tussentijdse evaluatie GLB</w:t>
      </w:r>
      <w:r w:rsidRPr="008D1073" w:rsidR="618CC92E">
        <w:rPr>
          <w:b/>
          <w:bCs/>
          <w:szCs w:val="18"/>
        </w:rPr>
        <w:t>-NSP</w:t>
      </w:r>
    </w:p>
    <w:p w:rsidRPr="008D1073" w:rsidR="00C34E2E" w:rsidP="008D1073" w:rsidRDefault="00C34E2E" w14:paraId="3D4F9FB3" w14:textId="48212292">
      <w:pPr>
        <w:rPr>
          <w:szCs w:val="18"/>
        </w:rPr>
      </w:pPr>
      <w:r w:rsidRPr="008D1073">
        <w:rPr>
          <w:szCs w:val="18"/>
        </w:rPr>
        <w:t>In de periode oktober 2024 – juli 2025 heeft Bureau Berenschot de</w:t>
      </w:r>
      <w:r w:rsidRPr="008D1073" w:rsidR="16576B33">
        <w:rPr>
          <w:szCs w:val="18"/>
        </w:rPr>
        <w:t xml:space="preserve"> tussentijdse evaluatie van het </w:t>
      </w:r>
      <w:r w:rsidRPr="008D1073" w:rsidR="63BA0CAC">
        <w:rPr>
          <w:szCs w:val="18"/>
        </w:rPr>
        <w:t>GLB-</w:t>
      </w:r>
      <w:r w:rsidRPr="008D1073" w:rsidR="16576B33">
        <w:rPr>
          <w:szCs w:val="18"/>
        </w:rPr>
        <w:t>NSP</w:t>
      </w:r>
      <w:r w:rsidRPr="008D1073">
        <w:rPr>
          <w:rStyle w:val="Voetnootmarkering"/>
          <w:szCs w:val="18"/>
        </w:rPr>
        <w:footnoteReference w:id="2"/>
      </w:r>
      <w:r w:rsidRPr="008D1073" w:rsidR="16576B33">
        <w:rPr>
          <w:szCs w:val="18"/>
        </w:rPr>
        <w:t xml:space="preserve"> uitgevoerd. De ev</w:t>
      </w:r>
      <w:r w:rsidRPr="008D1073" w:rsidR="2991473E">
        <w:rPr>
          <w:szCs w:val="18"/>
        </w:rPr>
        <w:t>aluatie ri</w:t>
      </w:r>
      <w:r w:rsidRPr="008D1073">
        <w:rPr>
          <w:szCs w:val="18"/>
        </w:rPr>
        <w:t>chtte zich op de effectiviteit en efficiëntie van de uitvoering, de samenhang tussen interventies en de mate waarin het programma nog aansluit op de huidige landbouwopgaven.</w:t>
      </w:r>
    </w:p>
    <w:p w:rsidRPr="008D1073" w:rsidR="00C34E2E" w:rsidP="008D1073" w:rsidRDefault="00C34E2E" w14:paraId="6BBD8F83" w14:textId="0BAD3AE3">
      <w:pPr>
        <w:rPr>
          <w:szCs w:val="18"/>
        </w:rPr>
      </w:pPr>
      <w:r w:rsidRPr="008D1073">
        <w:rPr>
          <w:szCs w:val="18"/>
        </w:rPr>
        <w:t xml:space="preserve">Berenschot concludeert dat, ondanks de complexiteit van het plan, duidelijke vooruitgang is geboekt. </w:t>
      </w:r>
    </w:p>
    <w:p w:rsidRPr="008D1073" w:rsidR="00C34E2E" w:rsidP="008D1073" w:rsidRDefault="00C34E2E" w14:paraId="32750D17" w14:textId="1DBEE1E1">
      <w:pPr>
        <w:rPr>
          <w:szCs w:val="18"/>
        </w:rPr>
      </w:pPr>
    </w:p>
    <w:p w:rsidRPr="008D1073" w:rsidR="00C34E2E" w:rsidP="008D1073" w:rsidRDefault="00C34E2E" w14:paraId="69C420C8" w14:textId="546EA4AD">
      <w:pPr>
        <w:rPr>
          <w:szCs w:val="18"/>
        </w:rPr>
      </w:pPr>
      <w:r w:rsidRPr="008D1073">
        <w:rPr>
          <w:szCs w:val="18"/>
        </w:rPr>
        <w:t xml:space="preserve">Het </w:t>
      </w:r>
      <w:r w:rsidRPr="008D1073" w:rsidR="39D88B2F">
        <w:rPr>
          <w:szCs w:val="18"/>
        </w:rPr>
        <w:t>GLB-</w:t>
      </w:r>
      <w:r w:rsidRPr="008D1073">
        <w:rPr>
          <w:szCs w:val="18"/>
        </w:rPr>
        <w:t>NSP vervult een waardevolle rol als integrerend landbouwinstrument en biedt kansen om de koppeling tussen landbouw, klimaat, biodiversiteit en bodem verder te versterken. De relevantie van het GLB-NSP in relatie tot ander beleid blijft onverminderd groot, al beperken Europese kaders de beleidsruimte.</w:t>
      </w:r>
      <w:r w:rsidRPr="008D1073" w:rsidR="06EF037A">
        <w:rPr>
          <w:szCs w:val="18"/>
        </w:rPr>
        <w:t xml:space="preserve"> </w:t>
      </w:r>
      <w:r w:rsidRPr="008D1073">
        <w:rPr>
          <w:szCs w:val="18"/>
        </w:rPr>
        <w:t xml:space="preserve">De transitie van een </w:t>
      </w:r>
      <w:proofErr w:type="spellStart"/>
      <w:r w:rsidRPr="008D1073">
        <w:rPr>
          <w:szCs w:val="18"/>
        </w:rPr>
        <w:t>budgetgedreven</w:t>
      </w:r>
      <w:proofErr w:type="spellEnd"/>
      <w:r w:rsidRPr="008D1073">
        <w:rPr>
          <w:szCs w:val="18"/>
        </w:rPr>
        <w:t xml:space="preserve"> naar een meer </w:t>
      </w:r>
      <w:proofErr w:type="spellStart"/>
      <w:r w:rsidRPr="008D1073">
        <w:rPr>
          <w:szCs w:val="18"/>
        </w:rPr>
        <w:t>resultaatgestuurde</w:t>
      </w:r>
      <w:proofErr w:type="spellEnd"/>
      <w:r w:rsidRPr="008D1073">
        <w:rPr>
          <w:szCs w:val="18"/>
        </w:rPr>
        <w:t xml:space="preserve"> benadering biedt mogelijkheden om beter inzicht te krijgen in de bijdrage van het NSP aan de GLB-doelstellingen. Dit vraagt om verdere ontwikkeling van monitoring, evaluatie en impactmeting. Een pilot van het RIVM naar de invloed van GLB-maatregelen op waterkwaliteit levert hiervoor waardevolle aanknopingspunten.</w:t>
      </w:r>
    </w:p>
    <w:p w:rsidRPr="008D1073" w:rsidR="6332C511" w:rsidP="008D1073" w:rsidRDefault="6332C511" w14:paraId="354F25EF" w14:textId="3B73311F">
      <w:pPr>
        <w:rPr>
          <w:szCs w:val="18"/>
        </w:rPr>
      </w:pPr>
    </w:p>
    <w:p w:rsidRPr="008D1073" w:rsidR="00C34E2E" w:rsidP="008D1073" w:rsidRDefault="6EBCA86E" w14:paraId="242A94F7" w14:textId="2183CF67">
      <w:pPr>
        <w:rPr>
          <w:szCs w:val="18"/>
        </w:rPr>
      </w:pPr>
      <w:r w:rsidRPr="008D1073">
        <w:rPr>
          <w:szCs w:val="18"/>
        </w:rPr>
        <w:t xml:space="preserve">Ook heeft Wageningen </w:t>
      </w:r>
      <w:proofErr w:type="spellStart"/>
      <w:r w:rsidRPr="008D1073">
        <w:rPr>
          <w:szCs w:val="18"/>
        </w:rPr>
        <w:t>Social</w:t>
      </w:r>
      <w:proofErr w:type="spellEnd"/>
      <w:r w:rsidRPr="008D1073">
        <w:rPr>
          <w:szCs w:val="18"/>
        </w:rPr>
        <w:t xml:space="preserve"> en </w:t>
      </w:r>
      <w:proofErr w:type="spellStart"/>
      <w:r w:rsidRPr="008D1073">
        <w:rPr>
          <w:szCs w:val="18"/>
        </w:rPr>
        <w:t>Economic</w:t>
      </w:r>
      <w:proofErr w:type="spellEnd"/>
      <w:r w:rsidRPr="008D1073">
        <w:rPr>
          <w:szCs w:val="18"/>
        </w:rPr>
        <w:t xml:space="preserve"> Research een analyse uitgevoerd naar het aandeel GLB in het inkomen van de </w:t>
      </w:r>
      <w:r w:rsidRPr="008D1073" w:rsidR="00F527C3">
        <w:rPr>
          <w:szCs w:val="18"/>
        </w:rPr>
        <w:t>landbouwer</w:t>
      </w:r>
      <w:r w:rsidRPr="008D1073" w:rsidR="00C34E2E">
        <w:rPr>
          <w:rStyle w:val="Voetnootmarkering"/>
          <w:szCs w:val="18"/>
        </w:rPr>
        <w:footnoteReference w:id="3"/>
      </w:r>
      <w:r w:rsidRPr="008D1073">
        <w:rPr>
          <w:szCs w:val="18"/>
        </w:rPr>
        <w:t xml:space="preserve"> in 2023. De afgelopen jaren </w:t>
      </w:r>
      <w:r w:rsidRPr="008D1073">
        <w:rPr>
          <w:szCs w:val="18"/>
        </w:rPr>
        <w:lastRenderedPageBreak/>
        <w:t xml:space="preserve">waren, gemiddeld genomen, de landbouwopbrengsten meer bepalend voor het landbouwinkomen dan de ondersteuning vanuit het GLB. Hoewel er grote verschillen bestaan tussen sectoren en typen bedrijven, heeft de verschuiving van de ondersteuning van basisinkomenssteun naar de </w:t>
      </w:r>
      <w:proofErr w:type="spellStart"/>
      <w:r w:rsidRPr="008D1073">
        <w:rPr>
          <w:szCs w:val="18"/>
        </w:rPr>
        <w:t>eco</w:t>
      </w:r>
      <w:proofErr w:type="spellEnd"/>
      <w:r w:rsidRPr="008D1073" w:rsidR="3BA5AD3D">
        <w:rPr>
          <w:szCs w:val="18"/>
        </w:rPr>
        <w:t>-</w:t>
      </w:r>
      <w:r w:rsidRPr="008D1073">
        <w:rPr>
          <w:szCs w:val="18"/>
        </w:rPr>
        <w:t xml:space="preserve">regeling beperkt invloed gehad op het inkomen van boeren in 2023. </w:t>
      </w:r>
    </w:p>
    <w:p w:rsidRPr="008D1073" w:rsidR="00C34E2E" w:rsidP="008D1073" w:rsidRDefault="6EBCA86E" w14:paraId="10A18852" w14:textId="6C887DCD">
      <w:pPr>
        <w:rPr>
          <w:szCs w:val="18"/>
        </w:rPr>
      </w:pPr>
      <w:r w:rsidRPr="008D1073">
        <w:rPr>
          <w:szCs w:val="18"/>
        </w:rPr>
        <w:t xml:space="preserve">De meeste interventies sluiten goed aan op de doelstellingen en versterken elkaar, maar de synergie tussen de </w:t>
      </w:r>
      <w:proofErr w:type="spellStart"/>
      <w:r w:rsidRPr="008D1073">
        <w:rPr>
          <w:szCs w:val="18"/>
        </w:rPr>
        <w:t>eco</w:t>
      </w:r>
      <w:proofErr w:type="spellEnd"/>
      <w:r w:rsidRPr="008D1073" w:rsidR="6DA2CAE1">
        <w:rPr>
          <w:szCs w:val="18"/>
        </w:rPr>
        <w:t>-</w:t>
      </w:r>
      <w:r w:rsidRPr="008D1073">
        <w:rPr>
          <w:szCs w:val="18"/>
        </w:rPr>
        <w:t xml:space="preserve">regeling en het </w:t>
      </w:r>
      <w:proofErr w:type="spellStart"/>
      <w:r w:rsidRPr="008D1073" w:rsidR="5B3F781B">
        <w:rPr>
          <w:szCs w:val="18"/>
        </w:rPr>
        <w:t>ANLb</w:t>
      </w:r>
      <w:proofErr w:type="spellEnd"/>
      <w:r w:rsidRPr="008D1073">
        <w:rPr>
          <w:szCs w:val="18"/>
        </w:rPr>
        <w:t xml:space="preserve"> kan beter worden benut. Ook de verbinding met ander beleid vraagt verdere uitwerking, zodat het GLB-NSP in een breder strategisch kader wordt geplaatst.</w:t>
      </w:r>
    </w:p>
    <w:p w:rsidRPr="008D1073" w:rsidR="00C34E2E" w:rsidP="008D1073" w:rsidRDefault="00C34E2E" w14:paraId="7B24FDFA" w14:textId="77777777">
      <w:pPr>
        <w:rPr>
          <w:szCs w:val="18"/>
        </w:rPr>
      </w:pPr>
    </w:p>
    <w:p w:rsidRPr="008D1073" w:rsidR="00C34E2E" w:rsidP="008D1073" w:rsidRDefault="63035A18" w14:paraId="1FF77B4C" w14:textId="6540C891">
      <w:pPr>
        <w:rPr>
          <w:szCs w:val="18"/>
        </w:rPr>
      </w:pPr>
      <w:r w:rsidRPr="008D1073">
        <w:rPr>
          <w:szCs w:val="18"/>
        </w:rPr>
        <w:t>In een motie van 14 december 2021</w:t>
      </w:r>
      <w:r w:rsidRPr="008D1073" w:rsidR="009B246E">
        <w:rPr>
          <w:rStyle w:val="Voetnootmarkering"/>
          <w:szCs w:val="18"/>
        </w:rPr>
        <w:footnoteReference w:id="4"/>
      </w:r>
      <w:r w:rsidRPr="008D1073">
        <w:rPr>
          <w:szCs w:val="18"/>
        </w:rPr>
        <w:t xml:space="preserve"> </w:t>
      </w:r>
      <w:r w:rsidRPr="008D1073" w:rsidR="1A7D6B97">
        <w:rPr>
          <w:szCs w:val="18"/>
        </w:rPr>
        <w:t xml:space="preserve">is gevraagd om in de tussentijdse evaluatie ook nader te duiden </w:t>
      </w:r>
      <w:r w:rsidRPr="008D1073" w:rsidR="364FD632">
        <w:rPr>
          <w:szCs w:val="18"/>
        </w:rPr>
        <w:t>of</w:t>
      </w:r>
      <w:r w:rsidRPr="008D1073" w:rsidR="1A7D6B97">
        <w:rPr>
          <w:szCs w:val="18"/>
        </w:rPr>
        <w:t xml:space="preserve"> </w:t>
      </w:r>
      <w:r w:rsidRPr="008D1073" w:rsidR="60E2F01C">
        <w:rPr>
          <w:szCs w:val="18"/>
        </w:rPr>
        <w:t xml:space="preserve">de maatregelen uit het GLB-NSP </w:t>
      </w:r>
      <w:r w:rsidRPr="008D1073" w:rsidR="364FD632">
        <w:rPr>
          <w:szCs w:val="18"/>
        </w:rPr>
        <w:t>van invloed zijn op bestaande mark</w:t>
      </w:r>
      <w:r w:rsidRPr="008D1073" w:rsidR="4BF98761">
        <w:rPr>
          <w:szCs w:val="18"/>
        </w:rPr>
        <w:t>t</w:t>
      </w:r>
      <w:r w:rsidRPr="008D1073" w:rsidR="364FD632">
        <w:rPr>
          <w:szCs w:val="18"/>
        </w:rPr>
        <w:t xml:space="preserve">initiatieven, zoals </w:t>
      </w:r>
      <w:proofErr w:type="spellStart"/>
      <w:r w:rsidRPr="008D1073" w:rsidR="364FD632">
        <w:rPr>
          <w:szCs w:val="18"/>
        </w:rPr>
        <w:t>Planet</w:t>
      </w:r>
      <w:proofErr w:type="spellEnd"/>
      <w:r w:rsidRPr="008D1073" w:rsidR="364FD632">
        <w:rPr>
          <w:szCs w:val="18"/>
        </w:rPr>
        <w:t xml:space="preserve"> </w:t>
      </w:r>
      <w:proofErr w:type="spellStart"/>
      <w:r w:rsidRPr="008D1073" w:rsidR="364FD632">
        <w:rPr>
          <w:szCs w:val="18"/>
        </w:rPr>
        <w:t>Proof</w:t>
      </w:r>
      <w:proofErr w:type="spellEnd"/>
      <w:r w:rsidRPr="008D1073" w:rsidR="364FD632">
        <w:rPr>
          <w:szCs w:val="18"/>
        </w:rPr>
        <w:t xml:space="preserve">. De </w:t>
      </w:r>
      <w:r w:rsidRPr="008D1073" w:rsidR="31098155">
        <w:rPr>
          <w:szCs w:val="18"/>
        </w:rPr>
        <w:t xml:space="preserve">voorliggende evaluatie </w:t>
      </w:r>
      <w:r w:rsidRPr="008D1073" w:rsidR="692E71B0">
        <w:rPr>
          <w:szCs w:val="18"/>
        </w:rPr>
        <w:t>was te beperkt om daarop</w:t>
      </w:r>
      <w:r w:rsidRPr="008D1073" w:rsidR="532AC6FE">
        <w:rPr>
          <w:szCs w:val="18"/>
        </w:rPr>
        <w:t xml:space="preserve"> </w:t>
      </w:r>
      <w:r w:rsidRPr="008D1073" w:rsidR="692E71B0">
        <w:rPr>
          <w:szCs w:val="18"/>
        </w:rPr>
        <w:t>in te gaan</w:t>
      </w:r>
      <w:r w:rsidRPr="008D1073" w:rsidR="31098155">
        <w:rPr>
          <w:szCs w:val="18"/>
        </w:rPr>
        <w:t>, maar u</w:t>
      </w:r>
      <w:r w:rsidRPr="008D1073" w:rsidR="751E13DF">
        <w:rPr>
          <w:szCs w:val="18"/>
        </w:rPr>
        <w:t>it</w:t>
      </w:r>
      <w:r w:rsidRPr="008D1073" w:rsidR="35723FB4">
        <w:rPr>
          <w:szCs w:val="18"/>
        </w:rPr>
        <w:t xml:space="preserve"> navraag bij deskundigen blijkt dat de maatregelen in de </w:t>
      </w:r>
      <w:proofErr w:type="spellStart"/>
      <w:r w:rsidRPr="008D1073" w:rsidR="35723FB4">
        <w:rPr>
          <w:szCs w:val="18"/>
        </w:rPr>
        <w:t>eco</w:t>
      </w:r>
      <w:proofErr w:type="spellEnd"/>
      <w:r w:rsidRPr="008D1073" w:rsidR="2D663030">
        <w:rPr>
          <w:szCs w:val="18"/>
        </w:rPr>
        <w:t>-</w:t>
      </w:r>
      <w:r w:rsidRPr="008D1073" w:rsidR="35723FB4">
        <w:rPr>
          <w:szCs w:val="18"/>
        </w:rPr>
        <w:t xml:space="preserve">regeling in algemene zin redelijk goed aansluiten bij </w:t>
      </w:r>
      <w:proofErr w:type="spellStart"/>
      <w:r w:rsidRPr="008D1073" w:rsidR="35723FB4">
        <w:rPr>
          <w:szCs w:val="18"/>
        </w:rPr>
        <w:t>Planet</w:t>
      </w:r>
      <w:proofErr w:type="spellEnd"/>
      <w:r w:rsidRPr="008D1073" w:rsidR="35723FB4">
        <w:rPr>
          <w:szCs w:val="18"/>
        </w:rPr>
        <w:t xml:space="preserve"> </w:t>
      </w:r>
      <w:proofErr w:type="spellStart"/>
      <w:r w:rsidRPr="008D1073" w:rsidR="35723FB4">
        <w:rPr>
          <w:szCs w:val="18"/>
        </w:rPr>
        <w:t>Proof</w:t>
      </w:r>
      <w:proofErr w:type="spellEnd"/>
      <w:r w:rsidRPr="008D1073" w:rsidR="35723FB4">
        <w:rPr>
          <w:szCs w:val="18"/>
        </w:rPr>
        <w:t xml:space="preserve"> en daar over het algemeen </w:t>
      </w:r>
      <w:r w:rsidRPr="008D1073" w:rsidR="7934F4CF">
        <w:rPr>
          <w:szCs w:val="18"/>
        </w:rPr>
        <w:t xml:space="preserve">hier </w:t>
      </w:r>
      <w:r w:rsidRPr="008D1073" w:rsidR="35723FB4">
        <w:rPr>
          <w:szCs w:val="18"/>
        </w:rPr>
        <w:t>niet mee in strijd zijn</w:t>
      </w:r>
      <w:r w:rsidRPr="008D1073" w:rsidR="751E13DF">
        <w:rPr>
          <w:szCs w:val="18"/>
        </w:rPr>
        <w:t>.</w:t>
      </w:r>
      <w:r w:rsidRPr="008D1073" w:rsidR="35723FB4">
        <w:rPr>
          <w:szCs w:val="18"/>
        </w:rPr>
        <w:t xml:space="preserve"> Wel blijkt de aansluiting op punten nog te kunnen worden verbeterd. </w:t>
      </w:r>
      <w:r w:rsidRPr="008D1073" w:rsidR="465F7769">
        <w:rPr>
          <w:szCs w:val="18"/>
        </w:rPr>
        <w:t xml:space="preserve">Het </w:t>
      </w:r>
      <w:r w:rsidRPr="008D1073" w:rsidR="75735426">
        <w:rPr>
          <w:szCs w:val="18"/>
        </w:rPr>
        <w:t>bredere effect zal nog nader worden onderzocht</w:t>
      </w:r>
      <w:r w:rsidRPr="008D1073" w:rsidR="79F46B72">
        <w:rPr>
          <w:szCs w:val="18"/>
        </w:rPr>
        <w:t>,</w:t>
      </w:r>
      <w:r w:rsidRPr="008D1073" w:rsidR="24EEE9FA">
        <w:rPr>
          <w:szCs w:val="18"/>
        </w:rPr>
        <w:t xml:space="preserve"> n</w:t>
      </w:r>
      <w:r w:rsidRPr="008D1073" w:rsidR="75735426">
        <w:rPr>
          <w:szCs w:val="18"/>
        </w:rPr>
        <w:t>aar verwachting zal hierover in het eerste halfjaar van 2026</w:t>
      </w:r>
      <w:r w:rsidRPr="008D1073" w:rsidR="2CCE1FFC">
        <w:rPr>
          <w:szCs w:val="18"/>
        </w:rPr>
        <w:t xml:space="preserve"> verder </w:t>
      </w:r>
      <w:r w:rsidRPr="008D1073" w:rsidR="3B541553">
        <w:rPr>
          <w:szCs w:val="18"/>
        </w:rPr>
        <w:t xml:space="preserve">over </w:t>
      </w:r>
      <w:r w:rsidRPr="008D1073" w:rsidR="2CCE1FFC">
        <w:rPr>
          <w:szCs w:val="18"/>
        </w:rPr>
        <w:t>kunnen worden gerapporteerd.</w:t>
      </w:r>
    </w:p>
    <w:p w:rsidRPr="008D1073" w:rsidR="00C34E2E" w:rsidP="008D1073" w:rsidRDefault="00C34E2E" w14:paraId="5BE0BAC5" w14:textId="77777777">
      <w:pPr>
        <w:rPr>
          <w:szCs w:val="18"/>
        </w:rPr>
      </w:pPr>
    </w:p>
    <w:p w:rsidRPr="008D1073" w:rsidR="00C34E2E" w:rsidP="008D1073" w:rsidRDefault="00C34E2E" w14:paraId="7441CD5A" w14:textId="6402D636">
      <w:pPr>
        <w:rPr>
          <w:szCs w:val="18"/>
        </w:rPr>
      </w:pPr>
      <w:r w:rsidRPr="008D1073">
        <w:rPr>
          <w:szCs w:val="18"/>
        </w:rPr>
        <w:t>Voor de komende periode ligt de nadruk op drie punten:</w:t>
      </w:r>
    </w:p>
    <w:p w:rsidRPr="008D1073" w:rsidR="00C34E2E" w:rsidP="008D1073" w:rsidRDefault="6EBCA86E" w14:paraId="1B6FDF1F" w14:textId="6200F0FF">
      <w:pPr>
        <w:numPr>
          <w:ilvl w:val="0"/>
          <w:numId w:val="30"/>
        </w:numPr>
        <w:rPr>
          <w:szCs w:val="18"/>
        </w:rPr>
      </w:pPr>
      <w:r w:rsidRPr="008D1073">
        <w:rPr>
          <w:b/>
          <w:bCs/>
          <w:szCs w:val="18"/>
        </w:rPr>
        <w:t xml:space="preserve">De doorontwikkeling naar resultaatgerichtheid en versterking van de monitoring en evaluatie </w:t>
      </w:r>
      <w:r w:rsidRPr="008D1073">
        <w:rPr>
          <w:szCs w:val="18"/>
        </w:rPr>
        <w:t>van het GLB-NSP</w:t>
      </w:r>
      <w:r w:rsidRPr="008D1073" w:rsidR="7C4D37EB">
        <w:rPr>
          <w:szCs w:val="18"/>
        </w:rPr>
        <w:t>.</w:t>
      </w:r>
    </w:p>
    <w:p w:rsidRPr="008D1073" w:rsidR="00C34E2E" w:rsidP="008D1073" w:rsidRDefault="6EBCA86E" w14:paraId="2DCF719E" w14:textId="1BF3A330">
      <w:pPr>
        <w:numPr>
          <w:ilvl w:val="0"/>
          <w:numId w:val="30"/>
        </w:numPr>
        <w:rPr>
          <w:szCs w:val="18"/>
        </w:rPr>
      </w:pPr>
      <w:r w:rsidRPr="008D1073">
        <w:rPr>
          <w:b/>
          <w:bCs/>
          <w:szCs w:val="18"/>
        </w:rPr>
        <w:t>Het verbeteren van de samenhang</w:t>
      </w:r>
      <w:r w:rsidRPr="008D1073">
        <w:rPr>
          <w:szCs w:val="18"/>
        </w:rPr>
        <w:t xml:space="preserve"> tussen interventies en ander beleid</w:t>
      </w:r>
      <w:r w:rsidRPr="008D1073" w:rsidR="6F09C60C">
        <w:rPr>
          <w:szCs w:val="18"/>
        </w:rPr>
        <w:t>.</w:t>
      </w:r>
    </w:p>
    <w:p w:rsidRPr="008D1073" w:rsidR="00C34E2E" w:rsidP="008D1073" w:rsidRDefault="00C34E2E" w14:paraId="0A468D93" w14:textId="77777777">
      <w:pPr>
        <w:numPr>
          <w:ilvl w:val="0"/>
          <w:numId w:val="30"/>
        </w:numPr>
        <w:rPr>
          <w:szCs w:val="18"/>
        </w:rPr>
      </w:pPr>
      <w:r w:rsidRPr="008D1073">
        <w:rPr>
          <w:b/>
          <w:bCs/>
          <w:szCs w:val="18"/>
        </w:rPr>
        <w:t>Het benutten van praktijkervaringen</w:t>
      </w:r>
      <w:r w:rsidRPr="008D1073">
        <w:rPr>
          <w:szCs w:val="18"/>
        </w:rPr>
        <w:t xml:space="preserve"> om de uitvoerbaarheid en effectiviteit te vergroten.</w:t>
      </w:r>
    </w:p>
    <w:p w:rsidRPr="008D1073" w:rsidR="00E57543" w:rsidP="008D1073" w:rsidRDefault="00E57543" w14:paraId="68633567" w14:textId="77777777">
      <w:pPr>
        <w:ind w:left="720"/>
        <w:rPr>
          <w:szCs w:val="18"/>
        </w:rPr>
      </w:pPr>
    </w:p>
    <w:p w:rsidRPr="008D1073" w:rsidR="00C34E2E" w:rsidP="008D1073" w:rsidRDefault="00C34E2E" w14:paraId="4FB1E557" w14:textId="51EE137C">
      <w:pPr>
        <w:rPr>
          <w:szCs w:val="18"/>
        </w:rPr>
      </w:pPr>
      <w:r w:rsidRPr="008D1073">
        <w:rPr>
          <w:szCs w:val="18"/>
        </w:rPr>
        <w:t>Met deze stappen kan het GLB-NSP verder worden doorontwikkeld tot een toekomstgericht instrument dat bijdraagt aan de nationale en Europese landbouw- en duurzaamheidsdoelstellingen.</w:t>
      </w:r>
      <w:r w:rsidRPr="008D1073" w:rsidR="2AF5691D">
        <w:rPr>
          <w:szCs w:val="18"/>
        </w:rPr>
        <w:t xml:space="preserve"> </w:t>
      </w:r>
    </w:p>
    <w:p w:rsidRPr="008D1073" w:rsidR="00C34E2E" w:rsidP="008D1073" w:rsidRDefault="00C34E2E" w14:paraId="76B8297F" w14:textId="77777777">
      <w:pPr>
        <w:rPr>
          <w:szCs w:val="18"/>
        </w:rPr>
      </w:pPr>
    </w:p>
    <w:p w:rsidRPr="008D1073" w:rsidR="00584BAC" w:rsidP="008D1073" w:rsidRDefault="006B5944" w14:paraId="1D02E44A" w14:textId="77777777">
      <w:pPr>
        <w:rPr>
          <w:szCs w:val="18"/>
        </w:rPr>
      </w:pPr>
      <w:r w:rsidRPr="008D1073">
        <w:rPr>
          <w:szCs w:val="18"/>
        </w:rPr>
        <w:t>Hoogachtend,</w:t>
      </w:r>
    </w:p>
    <w:p w:rsidRPr="008D1073" w:rsidR="00F71F9E" w:rsidP="008D1073" w:rsidRDefault="00F71F9E" w14:paraId="12FCB48A" w14:textId="77777777">
      <w:pPr>
        <w:rPr>
          <w:szCs w:val="18"/>
        </w:rPr>
      </w:pPr>
    </w:p>
    <w:p w:rsidRPr="008D1073" w:rsidR="007A759C" w:rsidP="008D1073" w:rsidRDefault="007A759C" w14:paraId="0E0FD604" w14:textId="77777777">
      <w:pPr>
        <w:rPr>
          <w:szCs w:val="18"/>
        </w:rPr>
      </w:pPr>
    </w:p>
    <w:p w:rsidRPr="008D1073" w:rsidR="007239A1" w:rsidP="008D1073" w:rsidRDefault="007239A1" w14:paraId="33253EBF" w14:textId="77777777">
      <w:pPr>
        <w:rPr>
          <w:szCs w:val="18"/>
        </w:rPr>
      </w:pPr>
    </w:p>
    <w:p w:rsidRPr="008D1073" w:rsidR="744FF6CF" w:rsidP="008D1073" w:rsidRDefault="744FF6CF" w14:paraId="040BDED0" w14:textId="475875FC">
      <w:pPr>
        <w:rPr>
          <w:szCs w:val="18"/>
        </w:rPr>
      </w:pPr>
    </w:p>
    <w:p w:rsidRPr="008D1073" w:rsidR="007239A1" w:rsidP="008D1073" w:rsidRDefault="006B5944" w14:paraId="36E4EF6B" w14:textId="77777777">
      <w:pPr>
        <w:rPr>
          <w:szCs w:val="18"/>
        </w:rPr>
      </w:pPr>
      <w:r w:rsidRPr="008D1073">
        <w:rPr>
          <w:szCs w:val="18"/>
        </w:rPr>
        <w:t>Femke Marije Wiersma</w:t>
      </w:r>
    </w:p>
    <w:p w:rsidRPr="008D1073" w:rsidR="00144B73" w:rsidP="008D1073" w:rsidRDefault="006B5944" w14:paraId="11A78032" w14:textId="0022481D">
      <w:pPr>
        <w:rPr>
          <w:szCs w:val="18"/>
        </w:rPr>
      </w:pPr>
      <w:r w:rsidRPr="008D1073">
        <w:rPr>
          <w:szCs w:val="18"/>
        </w:rPr>
        <w:t xml:space="preserve">Minister van </w:t>
      </w:r>
      <w:r w:rsidRPr="008D1073" w:rsidR="00704E60">
        <w:rPr>
          <w:rFonts w:cs="Calibri"/>
          <w:szCs w:val="18"/>
        </w:rPr>
        <w:t>Landbouw, Visserij, Voedselzekerheid en Natuur</w:t>
      </w:r>
    </w:p>
    <w:sectPr w:rsidRPr="008D1073" w:rsidR="00144B73"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89017" w14:textId="77777777" w:rsidR="00B96126" w:rsidRDefault="00B96126">
      <w:r>
        <w:separator/>
      </w:r>
    </w:p>
    <w:p w14:paraId="6C0C91B4" w14:textId="77777777" w:rsidR="00B96126" w:rsidRDefault="00B96126"/>
  </w:endnote>
  <w:endnote w:type="continuationSeparator" w:id="0">
    <w:p w14:paraId="2FD83197" w14:textId="77777777" w:rsidR="00B96126" w:rsidRDefault="00B96126">
      <w:r>
        <w:continuationSeparator/>
      </w:r>
    </w:p>
    <w:p w14:paraId="13F33BEF" w14:textId="77777777" w:rsidR="00B96126" w:rsidRDefault="00B961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altName w:val="Calibri"/>
    <w:panose1 w:val="020B0503040100020103"/>
    <w:charset w:val="00"/>
    <w:family w:val="swiss"/>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CAAA" w14:textId="77777777" w:rsidR="00F80C4F" w:rsidRDefault="00F80C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5B73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C4FB2" w14:paraId="5DBA55D6" w14:textId="77777777" w:rsidTr="00CA6A25">
      <w:trPr>
        <w:trHeight w:hRule="exact" w:val="240"/>
      </w:trPr>
      <w:tc>
        <w:tcPr>
          <w:tcW w:w="7601" w:type="dxa"/>
        </w:tcPr>
        <w:p w14:paraId="3883AFD9" w14:textId="77777777" w:rsidR="00527BD4" w:rsidRDefault="00527BD4" w:rsidP="003F1F6B">
          <w:pPr>
            <w:pStyle w:val="Huisstijl-Rubricering"/>
          </w:pPr>
        </w:p>
      </w:tc>
      <w:tc>
        <w:tcPr>
          <w:tcW w:w="2156" w:type="dxa"/>
        </w:tcPr>
        <w:p w14:paraId="2EFDE802" w14:textId="6BA1AAF4" w:rsidR="00527BD4" w:rsidRPr="00645414" w:rsidRDefault="006B594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F80C4F">
            <w:t>4</w:t>
          </w:r>
          <w:r w:rsidR="00144B73">
            <w:fldChar w:fldCharType="end"/>
          </w:r>
        </w:p>
      </w:tc>
    </w:tr>
  </w:tbl>
  <w:p w14:paraId="507BED06"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C4FB2" w14:paraId="2FA43721" w14:textId="77777777" w:rsidTr="00CA6A25">
      <w:trPr>
        <w:trHeight w:hRule="exact" w:val="240"/>
      </w:trPr>
      <w:tc>
        <w:tcPr>
          <w:tcW w:w="7601" w:type="dxa"/>
        </w:tcPr>
        <w:p w14:paraId="657CDF73" w14:textId="77777777" w:rsidR="00527BD4" w:rsidRDefault="00527BD4" w:rsidP="008C356D">
          <w:pPr>
            <w:pStyle w:val="Huisstijl-Rubricering"/>
          </w:pPr>
        </w:p>
      </w:tc>
      <w:tc>
        <w:tcPr>
          <w:tcW w:w="2170" w:type="dxa"/>
        </w:tcPr>
        <w:p w14:paraId="02952B21" w14:textId="589F6B1F" w:rsidR="00527BD4" w:rsidRPr="00ED539E" w:rsidRDefault="006B594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F80C4F">
            <w:t>4</w:t>
          </w:r>
          <w:r w:rsidR="00A957CA">
            <w:fldChar w:fldCharType="end"/>
          </w:r>
        </w:p>
      </w:tc>
    </w:tr>
  </w:tbl>
  <w:p w14:paraId="49E3B1ED" w14:textId="77777777" w:rsidR="00527BD4" w:rsidRPr="00BC3B53" w:rsidRDefault="00527BD4" w:rsidP="008C356D">
    <w:pPr>
      <w:pStyle w:val="Voettekst"/>
      <w:spacing w:line="240" w:lineRule="auto"/>
      <w:rPr>
        <w:sz w:val="2"/>
        <w:szCs w:val="2"/>
      </w:rPr>
    </w:pPr>
  </w:p>
  <w:p w14:paraId="3F2D9FC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1530C" w14:textId="77777777" w:rsidR="00B96126" w:rsidRDefault="00B96126">
      <w:r>
        <w:separator/>
      </w:r>
    </w:p>
    <w:p w14:paraId="2AFBC063" w14:textId="77777777" w:rsidR="00B96126" w:rsidRDefault="00B96126"/>
  </w:footnote>
  <w:footnote w:type="continuationSeparator" w:id="0">
    <w:p w14:paraId="6B0B959C" w14:textId="77777777" w:rsidR="00B96126" w:rsidRDefault="00B96126">
      <w:r>
        <w:continuationSeparator/>
      </w:r>
    </w:p>
    <w:p w14:paraId="367782ED" w14:textId="77777777" w:rsidR="00B96126" w:rsidRDefault="00B96126"/>
  </w:footnote>
  <w:footnote w:id="1">
    <w:p w14:paraId="7CF6A053" w14:textId="54C7BE65" w:rsidR="22A47F83" w:rsidRDefault="22A47F83" w:rsidP="22A47F83">
      <w:pPr>
        <w:pStyle w:val="Voetnoottekst"/>
      </w:pPr>
      <w:r w:rsidRPr="22A47F83">
        <w:rPr>
          <w:rStyle w:val="Voetnootmarkering"/>
        </w:rPr>
        <w:footnoteRef/>
      </w:r>
      <w:r>
        <w:t xml:space="preserve"> Zie </w:t>
      </w:r>
      <w:hyperlink r:id="rId1">
        <w:r w:rsidRPr="22A47F83">
          <w:rPr>
            <w:rStyle w:val="Hyperlink"/>
            <w:rFonts w:eastAsia="Verdana" w:cs="Verdana"/>
          </w:rPr>
          <w:t>Programmadocumenten NSP-GLB | Het Gemeenschappelijk Landbouwbeleid | Netwerk Platteland</w:t>
        </w:r>
      </w:hyperlink>
      <w:r>
        <w:t>.</w:t>
      </w:r>
    </w:p>
  </w:footnote>
  <w:footnote w:id="2">
    <w:p w14:paraId="1B57E23B" w14:textId="0AE46C2E" w:rsidR="6332C511" w:rsidRDefault="6332C511" w:rsidP="6332C511">
      <w:pPr>
        <w:pStyle w:val="Voetnoottekst"/>
      </w:pPr>
      <w:r w:rsidRPr="6332C511">
        <w:rPr>
          <w:rStyle w:val="Voetnootmarkering"/>
        </w:rPr>
        <w:footnoteRef/>
      </w:r>
      <w:r>
        <w:t xml:space="preserve"> https://www.netwerkplatteland.nl/documenten/rapporten/2025/10/27/rapport-midterm-evaluatie-nsp-glb</w:t>
      </w:r>
    </w:p>
  </w:footnote>
  <w:footnote w:id="3">
    <w:p w14:paraId="0FFC75B5" w14:textId="3BFAFACB" w:rsidR="1CC4F5C1" w:rsidRDefault="1CC4F5C1" w:rsidP="1CC4F5C1">
      <w:pPr>
        <w:pStyle w:val="Voetnoottekst"/>
      </w:pPr>
      <w:r w:rsidRPr="1CC4F5C1">
        <w:rPr>
          <w:rStyle w:val="Voetnootmarkering"/>
        </w:rPr>
        <w:footnoteRef/>
      </w:r>
      <w:r>
        <w:t xml:space="preserve"> https://research.wur.nl/en/publications/analyse-inkomen-uit-agrarisch-bedrijf-in-relatie-tot-glb/</w:t>
      </w:r>
    </w:p>
  </w:footnote>
  <w:footnote w:id="4">
    <w:p w14:paraId="07B08C38" w14:textId="70E81E49" w:rsidR="009B246E" w:rsidRPr="009B246E" w:rsidRDefault="009B246E">
      <w:pPr>
        <w:pStyle w:val="Voetnoottekst"/>
      </w:pPr>
      <w:r>
        <w:rPr>
          <w:rStyle w:val="Voetnootmarkering"/>
        </w:rPr>
        <w:footnoteRef/>
      </w:r>
      <w:r>
        <w:t xml:space="preserve"> </w:t>
      </w:r>
      <w:r>
        <w:rPr>
          <w:szCs w:val="18"/>
        </w:rPr>
        <w:t>Kamerstuk 2021D4</w:t>
      </w:r>
      <w:r w:rsidR="00CF2B3E">
        <w:rPr>
          <w:szCs w:val="18"/>
        </w:rPr>
        <w:t xml:space="preserve">9784 – Motie van de leden Van der Plas en </w:t>
      </w:r>
      <w:r>
        <w:rPr>
          <w:szCs w:val="18"/>
        </w:rPr>
        <w:t>Bisschop</w:t>
      </w:r>
      <w:r w:rsidR="00EF2789">
        <w:rPr>
          <w:szCs w:val="18"/>
        </w:rPr>
        <w:t xml:space="preserve"> over onderzoeken of het GLB-NSP invloed heeft op bestaande marktinitiatieven</w:t>
      </w:r>
      <w:r w:rsidR="000579FB">
        <w:rPr>
          <w:szCs w:val="18"/>
        </w:rPr>
        <w:t xml:space="preserve"> (</w:t>
      </w:r>
      <w:r>
        <w:rPr>
          <w:szCs w:val="18"/>
        </w:rPr>
        <w:t>14 december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A8CCB" w14:textId="77777777" w:rsidR="00F80C4F" w:rsidRDefault="00F80C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C4FB2" w14:paraId="52099A07" w14:textId="77777777" w:rsidTr="00A50CF6">
      <w:tc>
        <w:tcPr>
          <w:tcW w:w="2156" w:type="dxa"/>
        </w:tcPr>
        <w:p w14:paraId="7A2E01D7" w14:textId="77777777" w:rsidR="00527BD4" w:rsidRPr="005819CE" w:rsidRDefault="006B5944" w:rsidP="00A50CF6">
          <w:pPr>
            <w:pStyle w:val="Huisstijl-Adres"/>
            <w:rPr>
              <w:b/>
            </w:rPr>
          </w:pPr>
          <w:r>
            <w:rPr>
              <w:b/>
            </w:rPr>
            <w:t>Directoraat-generaal Agro</w:t>
          </w:r>
          <w:r w:rsidRPr="005819CE">
            <w:rPr>
              <w:b/>
            </w:rPr>
            <w:br/>
          </w:r>
          <w:r>
            <w:t xml:space="preserve">Directie Europees, Internationaal en Agro economisch beleid </w:t>
          </w:r>
        </w:p>
      </w:tc>
    </w:tr>
    <w:tr w:rsidR="00DC4FB2" w14:paraId="66E0E9C1" w14:textId="77777777" w:rsidTr="00A50CF6">
      <w:trPr>
        <w:trHeight w:hRule="exact" w:val="200"/>
      </w:trPr>
      <w:tc>
        <w:tcPr>
          <w:tcW w:w="2156" w:type="dxa"/>
        </w:tcPr>
        <w:p w14:paraId="5566E15F" w14:textId="77777777" w:rsidR="00527BD4" w:rsidRPr="005819CE" w:rsidRDefault="00527BD4" w:rsidP="00A50CF6"/>
      </w:tc>
    </w:tr>
    <w:tr w:rsidR="00DC4FB2" w14:paraId="42FF58FC" w14:textId="77777777" w:rsidTr="00502512">
      <w:trPr>
        <w:trHeight w:hRule="exact" w:val="774"/>
      </w:trPr>
      <w:tc>
        <w:tcPr>
          <w:tcW w:w="2156" w:type="dxa"/>
        </w:tcPr>
        <w:p w14:paraId="5D746EB2" w14:textId="77777777" w:rsidR="00527BD4" w:rsidRDefault="006B5944" w:rsidP="003A5290">
          <w:pPr>
            <w:pStyle w:val="Huisstijl-Kopje"/>
          </w:pPr>
          <w:r>
            <w:t>Ons kenmerk</w:t>
          </w:r>
        </w:p>
        <w:p w14:paraId="56C79DD8" w14:textId="77777777" w:rsidR="00527BD4" w:rsidRPr="005819CE" w:rsidRDefault="006B5944" w:rsidP="001E6117">
          <w:pPr>
            <w:pStyle w:val="Huisstijl-Kopje"/>
          </w:pPr>
          <w:r>
            <w:rPr>
              <w:b w:val="0"/>
            </w:rPr>
            <w:t>DGA-EIA</w:t>
          </w:r>
          <w:r w:rsidRPr="00502512">
            <w:rPr>
              <w:b w:val="0"/>
            </w:rPr>
            <w:t xml:space="preserve"> / </w:t>
          </w:r>
          <w:r>
            <w:rPr>
              <w:b w:val="0"/>
            </w:rPr>
            <w:t>101908348</w:t>
          </w:r>
        </w:p>
      </w:tc>
    </w:tr>
  </w:tbl>
  <w:p w14:paraId="59059C81" w14:textId="77777777" w:rsidR="00527BD4" w:rsidRDefault="00527BD4" w:rsidP="008C356D"/>
  <w:p w14:paraId="4751DC5A" w14:textId="77777777" w:rsidR="00527BD4" w:rsidRPr="00740712" w:rsidRDefault="00527BD4" w:rsidP="008C356D"/>
  <w:p w14:paraId="2A7F3A38" w14:textId="77777777" w:rsidR="00527BD4" w:rsidRPr="00217880" w:rsidRDefault="00527BD4" w:rsidP="008C356D">
    <w:pPr>
      <w:spacing w:line="0" w:lineRule="atLeast"/>
      <w:rPr>
        <w:sz w:val="2"/>
        <w:szCs w:val="2"/>
      </w:rPr>
    </w:pPr>
  </w:p>
  <w:p w14:paraId="6DE941CB" w14:textId="77777777" w:rsidR="00527BD4" w:rsidRDefault="00527BD4" w:rsidP="004F44C2">
    <w:pPr>
      <w:pStyle w:val="Koptekst"/>
      <w:rPr>
        <w:rFonts w:cs="Verdana-Bold"/>
        <w:b/>
        <w:bCs/>
        <w:smallCaps/>
        <w:szCs w:val="18"/>
      </w:rPr>
    </w:pPr>
  </w:p>
  <w:p w14:paraId="288E0594" w14:textId="77777777" w:rsidR="00527BD4" w:rsidRDefault="00527BD4" w:rsidP="004F44C2"/>
  <w:p w14:paraId="6B78C9EB" w14:textId="77777777" w:rsidR="00527BD4" w:rsidRPr="00740712" w:rsidRDefault="00527BD4" w:rsidP="004F44C2"/>
  <w:p w14:paraId="13E71D55"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C4FB2" w14:paraId="2FE28E32" w14:textId="77777777" w:rsidTr="00751A6A">
      <w:trPr>
        <w:trHeight w:val="2636"/>
      </w:trPr>
      <w:tc>
        <w:tcPr>
          <w:tcW w:w="737" w:type="dxa"/>
        </w:tcPr>
        <w:p w14:paraId="7E564984" w14:textId="77777777" w:rsidR="00527BD4" w:rsidRDefault="00527BD4" w:rsidP="00D0609E">
          <w:pPr>
            <w:framePr w:w="6340" w:h="2750" w:hRule="exact" w:hSpace="180" w:wrap="around" w:vAnchor="page" w:hAnchor="text" w:x="3873" w:y="-140"/>
            <w:spacing w:line="240" w:lineRule="auto"/>
          </w:pPr>
        </w:p>
      </w:tc>
      <w:tc>
        <w:tcPr>
          <w:tcW w:w="5156" w:type="dxa"/>
        </w:tcPr>
        <w:p w14:paraId="4F4F4A4F" w14:textId="77777777" w:rsidR="00527BD4" w:rsidRDefault="006B5944"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78026413" wp14:editId="0EC612A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175D14F" w14:textId="77777777" w:rsidR="00527BD4" w:rsidRDefault="00527BD4" w:rsidP="00D0609E">
    <w:pPr>
      <w:framePr w:w="6340" w:h="2750" w:hRule="exact" w:hSpace="180" w:wrap="around" w:vAnchor="page" w:hAnchor="text" w:x="3873" w:y="-140"/>
    </w:pPr>
  </w:p>
  <w:p w14:paraId="3FEB7F9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C4FB2" w14:paraId="57F83915" w14:textId="77777777" w:rsidTr="00A50CF6">
      <w:tc>
        <w:tcPr>
          <w:tcW w:w="2160" w:type="dxa"/>
        </w:tcPr>
        <w:p w14:paraId="4889BC89" w14:textId="77777777" w:rsidR="00527BD4" w:rsidRPr="005819CE" w:rsidRDefault="006B5944" w:rsidP="00A50CF6">
          <w:pPr>
            <w:pStyle w:val="Huisstijl-Adres"/>
            <w:rPr>
              <w:b/>
            </w:rPr>
          </w:pPr>
          <w:r>
            <w:rPr>
              <w:b/>
            </w:rPr>
            <w:t>Directoraat-generaal Agro</w:t>
          </w:r>
          <w:r w:rsidRPr="005819CE">
            <w:rPr>
              <w:b/>
            </w:rPr>
            <w:br/>
          </w:r>
          <w:r>
            <w:t xml:space="preserve">Directie Europees, Internationaal en Agro economisch beleid </w:t>
          </w:r>
        </w:p>
        <w:p w14:paraId="6712ABF5" w14:textId="77777777" w:rsidR="00527BD4" w:rsidRPr="00BE5ED9" w:rsidRDefault="006B5944" w:rsidP="00A50CF6">
          <w:pPr>
            <w:pStyle w:val="Huisstijl-Adres"/>
          </w:pPr>
          <w:r>
            <w:rPr>
              <w:b/>
            </w:rPr>
            <w:t>Bezoekadres</w:t>
          </w:r>
          <w:r>
            <w:rPr>
              <w:b/>
            </w:rPr>
            <w:br/>
          </w:r>
          <w:r>
            <w:t>Bezuidenhoutseweg 73</w:t>
          </w:r>
          <w:r w:rsidRPr="005819CE">
            <w:br/>
          </w:r>
          <w:r>
            <w:t>2594 AC Den Haag</w:t>
          </w:r>
        </w:p>
        <w:p w14:paraId="525BCE30" w14:textId="77777777" w:rsidR="00EF495B" w:rsidRDefault="006B5944" w:rsidP="0098788A">
          <w:pPr>
            <w:pStyle w:val="Huisstijl-Adres"/>
          </w:pPr>
          <w:r>
            <w:rPr>
              <w:b/>
            </w:rPr>
            <w:t>Postadres</w:t>
          </w:r>
          <w:r>
            <w:rPr>
              <w:b/>
            </w:rPr>
            <w:br/>
          </w:r>
          <w:r>
            <w:t>Postbus 20401</w:t>
          </w:r>
          <w:r w:rsidRPr="005819CE">
            <w:br/>
            <w:t>2500 E</w:t>
          </w:r>
          <w:r>
            <w:t>K</w:t>
          </w:r>
          <w:r w:rsidRPr="005819CE">
            <w:t xml:space="preserve"> Den Haag</w:t>
          </w:r>
        </w:p>
        <w:p w14:paraId="2701EEC4" w14:textId="77777777" w:rsidR="00556BEE" w:rsidRPr="005B3814" w:rsidRDefault="006B5944" w:rsidP="0098788A">
          <w:pPr>
            <w:pStyle w:val="Huisstijl-Adres"/>
          </w:pPr>
          <w:r>
            <w:rPr>
              <w:b/>
            </w:rPr>
            <w:t>Overheidsidentificatienr</w:t>
          </w:r>
          <w:r>
            <w:rPr>
              <w:b/>
            </w:rPr>
            <w:br/>
          </w:r>
          <w:r w:rsidR="00BA129E">
            <w:rPr>
              <w:rFonts w:cs="Agrofont"/>
              <w:iCs/>
            </w:rPr>
            <w:t>00000001858272854000</w:t>
          </w:r>
        </w:p>
        <w:p w14:paraId="64637E7C" w14:textId="4E6C4BB3" w:rsidR="00527BD4" w:rsidRPr="008D1073" w:rsidRDefault="006B594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DC4FB2" w14:paraId="2A85D3FC" w14:textId="77777777" w:rsidTr="00A50CF6">
      <w:trPr>
        <w:trHeight w:hRule="exact" w:val="200"/>
      </w:trPr>
      <w:tc>
        <w:tcPr>
          <w:tcW w:w="2160" w:type="dxa"/>
        </w:tcPr>
        <w:p w14:paraId="68B2B2E4" w14:textId="77777777" w:rsidR="00527BD4" w:rsidRPr="005819CE" w:rsidRDefault="00527BD4" w:rsidP="00A50CF6"/>
      </w:tc>
    </w:tr>
    <w:tr w:rsidR="00DC4FB2" w14:paraId="5D254DB8" w14:textId="77777777" w:rsidTr="00A50CF6">
      <w:tc>
        <w:tcPr>
          <w:tcW w:w="2160" w:type="dxa"/>
        </w:tcPr>
        <w:p w14:paraId="6B222763" w14:textId="77777777" w:rsidR="000C0163" w:rsidRPr="005819CE" w:rsidRDefault="006B5944" w:rsidP="000C0163">
          <w:pPr>
            <w:pStyle w:val="Huisstijl-Kopje"/>
          </w:pPr>
          <w:r>
            <w:t>Ons kenmerk</w:t>
          </w:r>
          <w:r w:rsidRPr="005819CE">
            <w:t xml:space="preserve"> </w:t>
          </w:r>
        </w:p>
        <w:p w14:paraId="0F4C0C6C" w14:textId="77777777" w:rsidR="00527BD4" w:rsidRDefault="006B5944" w:rsidP="008D1073">
          <w:pPr>
            <w:pStyle w:val="Huisstijl-Gegeven"/>
          </w:pPr>
          <w:r>
            <w:t>DGA-EIA /</w:t>
          </w:r>
          <w:r w:rsidR="00486354">
            <w:t xml:space="preserve"> </w:t>
          </w:r>
          <w:r>
            <w:t>101908348</w:t>
          </w:r>
        </w:p>
        <w:p w14:paraId="654D2F87" w14:textId="427A2889" w:rsidR="00F80C4F" w:rsidRPr="005819CE" w:rsidRDefault="00F80C4F" w:rsidP="008D1073">
          <w:pPr>
            <w:pStyle w:val="Huisstijl-Gegeven"/>
          </w:pPr>
          <w:r w:rsidRPr="00F80C4F">
            <w:rPr>
              <w:b/>
              <w:bCs/>
            </w:rPr>
            <w:t>Bijlage</w:t>
          </w:r>
          <w:r>
            <w:br/>
            <w:t>1</w:t>
          </w:r>
        </w:p>
      </w:tc>
    </w:tr>
  </w:tbl>
  <w:p w14:paraId="7B23797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C4FB2" w14:paraId="27DFC990" w14:textId="77777777" w:rsidTr="009E2051">
      <w:trPr>
        <w:trHeight w:val="400"/>
      </w:trPr>
      <w:tc>
        <w:tcPr>
          <w:tcW w:w="7520" w:type="dxa"/>
          <w:gridSpan w:val="2"/>
        </w:tcPr>
        <w:p w14:paraId="1AF79A1B" w14:textId="77777777" w:rsidR="00527BD4" w:rsidRPr="00BC3B53" w:rsidRDefault="006B5944" w:rsidP="00A50CF6">
          <w:pPr>
            <w:pStyle w:val="Huisstijl-Retouradres"/>
          </w:pPr>
          <w:r>
            <w:t>&gt; Retouradres Postbus 20401 2500 EK Den Haag</w:t>
          </w:r>
        </w:p>
      </w:tc>
    </w:tr>
    <w:tr w:rsidR="00DC4FB2" w14:paraId="0DEEA8C5" w14:textId="77777777" w:rsidTr="009E2051">
      <w:tc>
        <w:tcPr>
          <w:tcW w:w="7520" w:type="dxa"/>
          <w:gridSpan w:val="2"/>
        </w:tcPr>
        <w:p w14:paraId="4F44654A" w14:textId="77777777" w:rsidR="00527BD4" w:rsidRPr="00983E8F" w:rsidRDefault="00527BD4" w:rsidP="00A50CF6">
          <w:pPr>
            <w:pStyle w:val="Huisstijl-Rubricering"/>
          </w:pPr>
        </w:p>
      </w:tc>
    </w:tr>
    <w:tr w:rsidR="00DC4FB2" w14:paraId="7C561A7A" w14:textId="77777777" w:rsidTr="009E2051">
      <w:trPr>
        <w:trHeight w:hRule="exact" w:val="2440"/>
      </w:trPr>
      <w:tc>
        <w:tcPr>
          <w:tcW w:w="7520" w:type="dxa"/>
          <w:gridSpan w:val="2"/>
        </w:tcPr>
        <w:p w14:paraId="17CD3BBA" w14:textId="77777777" w:rsidR="00527BD4" w:rsidRDefault="006B5944" w:rsidP="00A50CF6">
          <w:pPr>
            <w:pStyle w:val="Huisstijl-NAW"/>
          </w:pPr>
          <w:r>
            <w:t xml:space="preserve">De Voorzitter van de Tweede Kamer </w:t>
          </w:r>
        </w:p>
        <w:p w14:paraId="3778FDDA" w14:textId="77777777" w:rsidR="00DC4FB2" w:rsidRDefault="006B5944">
          <w:pPr>
            <w:pStyle w:val="Huisstijl-NAW"/>
          </w:pPr>
          <w:r>
            <w:t>der Staten-Generaal</w:t>
          </w:r>
        </w:p>
        <w:p w14:paraId="37AF5F46" w14:textId="77777777" w:rsidR="00DC4FB2" w:rsidRDefault="006B5944">
          <w:pPr>
            <w:pStyle w:val="Huisstijl-NAW"/>
          </w:pPr>
          <w:r>
            <w:t>Prinses Irenestraat 6</w:t>
          </w:r>
        </w:p>
        <w:p w14:paraId="5DE6DA6B" w14:textId="77777777" w:rsidR="00DC4FB2" w:rsidRDefault="006B5944">
          <w:pPr>
            <w:pStyle w:val="Huisstijl-NAW"/>
          </w:pPr>
          <w:r>
            <w:t>2595 BD  DEN HAAG</w:t>
          </w:r>
          <w:r w:rsidR="00486354">
            <w:t xml:space="preserve"> </w:t>
          </w:r>
        </w:p>
      </w:tc>
    </w:tr>
    <w:tr w:rsidR="00DC4FB2" w14:paraId="2FAD076E" w14:textId="77777777" w:rsidTr="009E2051">
      <w:trPr>
        <w:trHeight w:hRule="exact" w:val="400"/>
      </w:trPr>
      <w:tc>
        <w:tcPr>
          <w:tcW w:w="7520" w:type="dxa"/>
          <w:gridSpan w:val="2"/>
        </w:tcPr>
        <w:p w14:paraId="0E42B1D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C4FB2" w14:paraId="4405397F" w14:textId="77777777" w:rsidTr="009E2051">
      <w:trPr>
        <w:trHeight w:val="240"/>
      </w:trPr>
      <w:tc>
        <w:tcPr>
          <w:tcW w:w="900" w:type="dxa"/>
        </w:tcPr>
        <w:p w14:paraId="1C02D2A4" w14:textId="77777777" w:rsidR="00527BD4" w:rsidRPr="007709EF" w:rsidRDefault="006B5944" w:rsidP="00A50CF6">
          <w:pPr>
            <w:rPr>
              <w:szCs w:val="18"/>
            </w:rPr>
          </w:pPr>
          <w:r>
            <w:rPr>
              <w:szCs w:val="18"/>
            </w:rPr>
            <w:t>Datum</w:t>
          </w:r>
        </w:p>
      </w:tc>
      <w:tc>
        <w:tcPr>
          <w:tcW w:w="6620" w:type="dxa"/>
        </w:tcPr>
        <w:p w14:paraId="3357A297" w14:textId="6DB1AC40" w:rsidR="00527BD4" w:rsidRPr="007709EF" w:rsidRDefault="008D1073" w:rsidP="00A50CF6">
          <w:r>
            <w:t>16 december 2025</w:t>
          </w:r>
        </w:p>
      </w:tc>
    </w:tr>
    <w:tr w:rsidR="00DC4FB2" w14:paraId="4DF33979" w14:textId="77777777" w:rsidTr="009E2051">
      <w:trPr>
        <w:trHeight w:val="240"/>
      </w:trPr>
      <w:tc>
        <w:tcPr>
          <w:tcW w:w="900" w:type="dxa"/>
        </w:tcPr>
        <w:p w14:paraId="177B9149" w14:textId="77777777" w:rsidR="00527BD4" w:rsidRPr="007709EF" w:rsidRDefault="006B5944" w:rsidP="00A50CF6">
          <w:pPr>
            <w:rPr>
              <w:szCs w:val="18"/>
            </w:rPr>
          </w:pPr>
          <w:r>
            <w:rPr>
              <w:szCs w:val="18"/>
            </w:rPr>
            <w:t>Betreft</w:t>
          </w:r>
        </w:p>
      </w:tc>
      <w:tc>
        <w:tcPr>
          <w:tcW w:w="6620" w:type="dxa"/>
        </w:tcPr>
        <w:p w14:paraId="7A815051" w14:textId="61283720" w:rsidR="00527BD4" w:rsidRPr="007709EF" w:rsidRDefault="006B5944" w:rsidP="00A50CF6">
          <w:r>
            <w:t xml:space="preserve">Kamerbrief GLB </w:t>
          </w:r>
          <w:r w:rsidR="00661E36">
            <w:t xml:space="preserve">december </w:t>
          </w:r>
          <w:r>
            <w:t>2025</w:t>
          </w:r>
        </w:p>
      </w:tc>
    </w:tr>
  </w:tbl>
  <w:p w14:paraId="06F0AF2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F8A42D2">
      <w:start w:val="1"/>
      <w:numFmt w:val="bullet"/>
      <w:pStyle w:val="Lijstopsomteken"/>
      <w:lvlText w:val="•"/>
      <w:lvlJc w:val="left"/>
      <w:pPr>
        <w:tabs>
          <w:tab w:val="num" w:pos="227"/>
        </w:tabs>
        <w:ind w:left="227" w:hanging="227"/>
      </w:pPr>
      <w:rPr>
        <w:rFonts w:ascii="Verdana" w:hAnsi="Verdana" w:hint="default"/>
        <w:sz w:val="18"/>
        <w:szCs w:val="18"/>
      </w:rPr>
    </w:lvl>
    <w:lvl w:ilvl="1" w:tplc="E7F09122" w:tentative="1">
      <w:start w:val="1"/>
      <w:numFmt w:val="bullet"/>
      <w:lvlText w:val="o"/>
      <w:lvlJc w:val="left"/>
      <w:pPr>
        <w:tabs>
          <w:tab w:val="num" w:pos="1440"/>
        </w:tabs>
        <w:ind w:left="1440" w:hanging="360"/>
      </w:pPr>
      <w:rPr>
        <w:rFonts w:ascii="Courier New" w:hAnsi="Courier New" w:cs="Courier New" w:hint="default"/>
      </w:rPr>
    </w:lvl>
    <w:lvl w:ilvl="2" w:tplc="4060383E" w:tentative="1">
      <w:start w:val="1"/>
      <w:numFmt w:val="bullet"/>
      <w:lvlText w:val=""/>
      <w:lvlJc w:val="left"/>
      <w:pPr>
        <w:tabs>
          <w:tab w:val="num" w:pos="2160"/>
        </w:tabs>
        <w:ind w:left="2160" w:hanging="360"/>
      </w:pPr>
      <w:rPr>
        <w:rFonts w:ascii="Wingdings" w:hAnsi="Wingdings" w:hint="default"/>
      </w:rPr>
    </w:lvl>
    <w:lvl w:ilvl="3" w:tplc="11540712" w:tentative="1">
      <w:start w:val="1"/>
      <w:numFmt w:val="bullet"/>
      <w:lvlText w:val=""/>
      <w:lvlJc w:val="left"/>
      <w:pPr>
        <w:tabs>
          <w:tab w:val="num" w:pos="2880"/>
        </w:tabs>
        <w:ind w:left="2880" w:hanging="360"/>
      </w:pPr>
      <w:rPr>
        <w:rFonts w:ascii="Symbol" w:hAnsi="Symbol" w:hint="default"/>
      </w:rPr>
    </w:lvl>
    <w:lvl w:ilvl="4" w:tplc="AFF27D94" w:tentative="1">
      <w:start w:val="1"/>
      <w:numFmt w:val="bullet"/>
      <w:lvlText w:val="o"/>
      <w:lvlJc w:val="left"/>
      <w:pPr>
        <w:tabs>
          <w:tab w:val="num" w:pos="3600"/>
        </w:tabs>
        <w:ind w:left="3600" w:hanging="360"/>
      </w:pPr>
      <w:rPr>
        <w:rFonts w:ascii="Courier New" w:hAnsi="Courier New" w:cs="Courier New" w:hint="default"/>
      </w:rPr>
    </w:lvl>
    <w:lvl w:ilvl="5" w:tplc="FCA4CA7A" w:tentative="1">
      <w:start w:val="1"/>
      <w:numFmt w:val="bullet"/>
      <w:lvlText w:val=""/>
      <w:lvlJc w:val="left"/>
      <w:pPr>
        <w:tabs>
          <w:tab w:val="num" w:pos="4320"/>
        </w:tabs>
        <w:ind w:left="4320" w:hanging="360"/>
      </w:pPr>
      <w:rPr>
        <w:rFonts w:ascii="Wingdings" w:hAnsi="Wingdings" w:hint="default"/>
      </w:rPr>
    </w:lvl>
    <w:lvl w:ilvl="6" w:tplc="68840326" w:tentative="1">
      <w:start w:val="1"/>
      <w:numFmt w:val="bullet"/>
      <w:lvlText w:val=""/>
      <w:lvlJc w:val="left"/>
      <w:pPr>
        <w:tabs>
          <w:tab w:val="num" w:pos="5040"/>
        </w:tabs>
        <w:ind w:left="5040" w:hanging="360"/>
      </w:pPr>
      <w:rPr>
        <w:rFonts w:ascii="Symbol" w:hAnsi="Symbol" w:hint="default"/>
      </w:rPr>
    </w:lvl>
    <w:lvl w:ilvl="7" w:tplc="1D9AE74A" w:tentative="1">
      <w:start w:val="1"/>
      <w:numFmt w:val="bullet"/>
      <w:lvlText w:val="o"/>
      <w:lvlJc w:val="left"/>
      <w:pPr>
        <w:tabs>
          <w:tab w:val="num" w:pos="5760"/>
        </w:tabs>
        <w:ind w:left="5760" w:hanging="360"/>
      </w:pPr>
      <w:rPr>
        <w:rFonts w:ascii="Courier New" w:hAnsi="Courier New" w:cs="Courier New" w:hint="default"/>
      </w:rPr>
    </w:lvl>
    <w:lvl w:ilvl="8" w:tplc="A8E4D75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B821A80">
      <w:start w:val="1"/>
      <w:numFmt w:val="bullet"/>
      <w:pStyle w:val="Lijstopsomteken2"/>
      <w:lvlText w:val="–"/>
      <w:lvlJc w:val="left"/>
      <w:pPr>
        <w:tabs>
          <w:tab w:val="num" w:pos="227"/>
        </w:tabs>
        <w:ind w:left="227" w:firstLine="0"/>
      </w:pPr>
      <w:rPr>
        <w:rFonts w:ascii="Verdana" w:hAnsi="Verdana" w:hint="default"/>
      </w:rPr>
    </w:lvl>
    <w:lvl w:ilvl="1" w:tplc="256615CE" w:tentative="1">
      <w:start w:val="1"/>
      <w:numFmt w:val="bullet"/>
      <w:lvlText w:val="o"/>
      <w:lvlJc w:val="left"/>
      <w:pPr>
        <w:tabs>
          <w:tab w:val="num" w:pos="1440"/>
        </w:tabs>
        <w:ind w:left="1440" w:hanging="360"/>
      </w:pPr>
      <w:rPr>
        <w:rFonts w:ascii="Courier New" w:hAnsi="Courier New" w:cs="Courier New" w:hint="default"/>
      </w:rPr>
    </w:lvl>
    <w:lvl w:ilvl="2" w:tplc="C94633C4" w:tentative="1">
      <w:start w:val="1"/>
      <w:numFmt w:val="bullet"/>
      <w:lvlText w:val=""/>
      <w:lvlJc w:val="left"/>
      <w:pPr>
        <w:tabs>
          <w:tab w:val="num" w:pos="2160"/>
        </w:tabs>
        <w:ind w:left="2160" w:hanging="360"/>
      </w:pPr>
      <w:rPr>
        <w:rFonts w:ascii="Wingdings" w:hAnsi="Wingdings" w:hint="default"/>
      </w:rPr>
    </w:lvl>
    <w:lvl w:ilvl="3" w:tplc="4C6C2258" w:tentative="1">
      <w:start w:val="1"/>
      <w:numFmt w:val="bullet"/>
      <w:lvlText w:val=""/>
      <w:lvlJc w:val="left"/>
      <w:pPr>
        <w:tabs>
          <w:tab w:val="num" w:pos="2880"/>
        </w:tabs>
        <w:ind w:left="2880" w:hanging="360"/>
      </w:pPr>
      <w:rPr>
        <w:rFonts w:ascii="Symbol" w:hAnsi="Symbol" w:hint="default"/>
      </w:rPr>
    </w:lvl>
    <w:lvl w:ilvl="4" w:tplc="0086644E" w:tentative="1">
      <w:start w:val="1"/>
      <w:numFmt w:val="bullet"/>
      <w:lvlText w:val="o"/>
      <w:lvlJc w:val="left"/>
      <w:pPr>
        <w:tabs>
          <w:tab w:val="num" w:pos="3600"/>
        </w:tabs>
        <w:ind w:left="3600" w:hanging="360"/>
      </w:pPr>
      <w:rPr>
        <w:rFonts w:ascii="Courier New" w:hAnsi="Courier New" w:cs="Courier New" w:hint="default"/>
      </w:rPr>
    </w:lvl>
    <w:lvl w:ilvl="5" w:tplc="70502264" w:tentative="1">
      <w:start w:val="1"/>
      <w:numFmt w:val="bullet"/>
      <w:lvlText w:val=""/>
      <w:lvlJc w:val="left"/>
      <w:pPr>
        <w:tabs>
          <w:tab w:val="num" w:pos="4320"/>
        </w:tabs>
        <w:ind w:left="4320" w:hanging="360"/>
      </w:pPr>
      <w:rPr>
        <w:rFonts w:ascii="Wingdings" w:hAnsi="Wingdings" w:hint="default"/>
      </w:rPr>
    </w:lvl>
    <w:lvl w:ilvl="6" w:tplc="BEE84CE2" w:tentative="1">
      <w:start w:val="1"/>
      <w:numFmt w:val="bullet"/>
      <w:lvlText w:val=""/>
      <w:lvlJc w:val="left"/>
      <w:pPr>
        <w:tabs>
          <w:tab w:val="num" w:pos="5040"/>
        </w:tabs>
        <w:ind w:left="5040" w:hanging="360"/>
      </w:pPr>
      <w:rPr>
        <w:rFonts w:ascii="Symbol" w:hAnsi="Symbol" w:hint="default"/>
      </w:rPr>
    </w:lvl>
    <w:lvl w:ilvl="7" w:tplc="F2429830" w:tentative="1">
      <w:start w:val="1"/>
      <w:numFmt w:val="bullet"/>
      <w:lvlText w:val="o"/>
      <w:lvlJc w:val="left"/>
      <w:pPr>
        <w:tabs>
          <w:tab w:val="num" w:pos="5760"/>
        </w:tabs>
        <w:ind w:left="5760" w:hanging="360"/>
      </w:pPr>
      <w:rPr>
        <w:rFonts w:ascii="Courier New" w:hAnsi="Courier New" w:cs="Courier New" w:hint="default"/>
      </w:rPr>
    </w:lvl>
    <w:lvl w:ilvl="8" w:tplc="084EE8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9F69E7"/>
    <w:multiLevelType w:val="multilevel"/>
    <w:tmpl w:val="FFEA45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141D2F6"/>
    <w:multiLevelType w:val="multilevel"/>
    <w:tmpl w:val="FFFFFFFF"/>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B120A0C"/>
    <w:multiLevelType w:val="multilevel"/>
    <w:tmpl w:val="D116CD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DFEC5E"/>
    <w:multiLevelType w:val="multilevel"/>
    <w:tmpl w:val="94C4AA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672090"/>
    <w:multiLevelType w:val="multilevel"/>
    <w:tmpl w:val="D38C1F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A735DD"/>
    <w:multiLevelType w:val="hybridMultilevel"/>
    <w:tmpl w:val="4F7CA20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E2E78BF"/>
    <w:multiLevelType w:val="hybridMultilevel"/>
    <w:tmpl w:val="4DEA7FCE"/>
    <w:lvl w:ilvl="0" w:tplc="6EBA4C26">
      <w:start w:val="1"/>
      <w:numFmt w:val="bullet"/>
      <w:lvlText w:val=""/>
      <w:lvlJc w:val="left"/>
      <w:pPr>
        <w:ind w:left="720" w:hanging="360"/>
      </w:pPr>
      <w:rPr>
        <w:rFonts w:ascii="Symbol" w:hAnsi="Symbol" w:hint="default"/>
      </w:rPr>
    </w:lvl>
    <w:lvl w:ilvl="1" w:tplc="C794315E">
      <w:start w:val="1"/>
      <w:numFmt w:val="bullet"/>
      <w:lvlText w:val="o"/>
      <w:lvlJc w:val="left"/>
      <w:pPr>
        <w:ind w:left="1440" w:hanging="360"/>
      </w:pPr>
      <w:rPr>
        <w:rFonts w:ascii="Courier New" w:hAnsi="Courier New" w:hint="default"/>
      </w:rPr>
    </w:lvl>
    <w:lvl w:ilvl="2" w:tplc="647C63C6">
      <w:start w:val="1"/>
      <w:numFmt w:val="bullet"/>
      <w:lvlText w:val=""/>
      <w:lvlJc w:val="left"/>
      <w:pPr>
        <w:ind w:left="2160" w:hanging="360"/>
      </w:pPr>
      <w:rPr>
        <w:rFonts w:ascii="Wingdings" w:hAnsi="Wingdings" w:hint="default"/>
      </w:rPr>
    </w:lvl>
    <w:lvl w:ilvl="3" w:tplc="414C79CA">
      <w:start w:val="1"/>
      <w:numFmt w:val="bullet"/>
      <w:lvlText w:val=""/>
      <w:lvlJc w:val="left"/>
      <w:pPr>
        <w:ind w:left="2880" w:hanging="360"/>
      </w:pPr>
      <w:rPr>
        <w:rFonts w:ascii="Symbol" w:hAnsi="Symbol" w:hint="default"/>
      </w:rPr>
    </w:lvl>
    <w:lvl w:ilvl="4" w:tplc="D7B01C16">
      <w:start w:val="1"/>
      <w:numFmt w:val="bullet"/>
      <w:lvlText w:val="o"/>
      <w:lvlJc w:val="left"/>
      <w:pPr>
        <w:ind w:left="3600" w:hanging="360"/>
      </w:pPr>
      <w:rPr>
        <w:rFonts w:ascii="Courier New" w:hAnsi="Courier New" w:hint="default"/>
      </w:rPr>
    </w:lvl>
    <w:lvl w:ilvl="5" w:tplc="F58EFE9E">
      <w:start w:val="1"/>
      <w:numFmt w:val="bullet"/>
      <w:lvlText w:val=""/>
      <w:lvlJc w:val="left"/>
      <w:pPr>
        <w:ind w:left="4320" w:hanging="360"/>
      </w:pPr>
      <w:rPr>
        <w:rFonts w:ascii="Wingdings" w:hAnsi="Wingdings" w:hint="default"/>
      </w:rPr>
    </w:lvl>
    <w:lvl w:ilvl="6" w:tplc="B4060292">
      <w:start w:val="1"/>
      <w:numFmt w:val="bullet"/>
      <w:lvlText w:val=""/>
      <w:lvlJc w:val="left"/>
      <w:pPr>
        <w:ind w:left="5040" w:hanging="360"/>
      </w:pPr>
      <w:rPr>
        <w:rFonts w:ascii="Symbol" w:hAnsi="Symbol" w:hint="default"/>
      </w:rPr>
    </w:lvl>
    <w:lvl w:ilvl="7" w:tplc="FC0A9FA0">
      <w:start w:val="1"/>
      <w:numFmt w:val="bullet"/>
      <w:lvlText w:val="o"/>
      <w:lvlJc w:val="left"/>
      <w:pPr>
        <w:ind w:left="5760" w:hanging="360"/>
      </w:pPr>
      <w:rPr>
        <w:rFonts w:ascii="Courier New" w:hAnsi="Courier New" w:hint="default"/>
      </w:rPr>
    </w:lvl>
    <w:lvl w:ilvl="8" w:tplc="27D09D0A">
      <w:start w:val="1"/>
      <w:numFmt w:val="bullet"/>
      <w:lvlText w:val=""/>
      <w:lvlJc w:val="left"/>
      <w:pPr>
        <w:ind w:left="6480" w:hanging="360"/>
      </w:pPr>
      <w:rPr>
        <w:rFonts w:ascii="Wingdings" w:hAnsi="Wingdings" w:hint="default"/>
      </w:rPr>
    </w:lvl>
  </w:abstractNum>
  <w:abstractNum w:abstractNumId="20"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BC38C7"/>
    <w:multiLevelType w:val="multilevel"/>
    <w:tmpl w:val="BE8CB2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73A1FB6"/>
    <w:multiLevelType w:val="hybridMultilevel"/>
    <w:tmpl w:val="B694EB14"/>
    <w:lvl w:ilvl="0" w:tplc="DD12B87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D6ADF0C"/>
    <w:multiLevelType w:val="multilevel"/>
    <w:tmpl w:val="8F4017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5AE1BE4"/>
    <w:multiLevelType w:val="multilevel"/>
    <w:tmpl w:val="9820A0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345942"/>
    <w:multiLevelType w:val="multilevel"/>
    <w:tmpl w:val="890C2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A4B690"/>
    <w:multiLevelType w:val="multilevel"/>
    <w:tmpl w:val="159688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B13E45"/>
    <w:multiLevelType w:val="hybridMultilevel"/>
    <w:tmpl w:val="259C48C0"/>
    <w:lvl w:ilvl="0" w:tplc="50BA68D2">
      <w:start w:val="1"/>
      <w:numFmt w:val="bullet"/>
      <w:lvlText w:val=""/>
      <w:lvlJc w:val="left"/>
      <w:pPr>
        <w:ind w:left="360" w:hanging="360"/>
      </w:pPr>
      <w:rPr>
        <w:rFonts w:ascii="Symbol" w:hAnsi="Symbol" w:hint="default"/>
      </w:rPr>
    </w:lvl>
    <w:lvl w:ilvl="1" w:tplc="9B9C3040">
      <w:start w:val="1"/>
      <w:numFmt w:val="bullet"/>
      <w:lvlText w:val="o"/>
      <w:lvlJc w:val="left"/>
      <w:pPr>
        <w:ind w:left="1080" w:hanging="360"/>
      </w:pPr>
      <w:rPr>
        <w:rFonts w:ascii="Courier New" w:hAnsi="Courier New" w:hint="default"/>
      </w:rPr>
    </w:lvl>
    <w:lvl w:ilvl="2" w:tplc="673835FA">
      <w:start w:val="1"/>
      <w:numFmt w:val="bullet"/>
      <w:lvlText w:val=""/>
      <w:lvlJc w:val="left"/>
      <w:pPr>
        <w:ind w:left="1800" w:hanging="360"/>
      </w:pPr>
      <w:rPr>
        <w:rFonts w:ascii="Wingdings" w:hAnsi="Wingdings" w:hint="default"/>
      </w:rPr>
    </w:lvl>
    <w:lvl w:ilvl="3" w:tplc="33E6708C">
      <w:start w:val="1"/>
      <w:numFmt w:val="bullet"/>
      <w:lvlText w:val=""/>
      <w:lvlJc w:val="left"/>
      <w:pPr>
        <w:ind w:left="2520" w:hanging="360"/>
      </w:pPr>
      <w:rPr>
        <w:rFonts w:ascii="Symbol" w:hAnsi="Symbol" w:hint="default"/>
      </w:rPr>
    </w:lvl>
    <w:lvl w:ilvl="4" w:tplc="42D0732E">
      <w:start w:val="1"/>
      <w:numFmt w:val="bullet"/>
      <w:lvlText w:val="o"/>
      <w:lvlJc w:val="left"/>
      <w:pPr>
        <w:ind w:left="3240" w:hanging="360"/>
      </w:pPr>
      <w:rPr>
        <w:rFonts w:ascii="Courier New" w:hAnsi="Courier New" w:hint="default"/>
      </w:rPr>
    </w:lvl>
    <w:lvl w:ilvl="5" w:tplc="0798B992">
      <w:start w:val="1"/>
      <w:numFmt w:val="bullet"/>
      <w:lvlText w:val=""/>
      <w:lvlJc w:val="left"/>
      <w:pPr>
        <w:ind w:left="3960" w:hanging="360"/>
      </w:pPr>
      <w:rPr>
        <w:rFonts w:ascii="Wingdings" w:hAnsi="Wingdings" w:hint="default"/>
      </w:rPr>
    </w:lvl>
    <w:lvl w:ilvl="6" w:tplc="8CB22730">
      <w:start w:val="1"/>
      <w:numFmt w:val="bullet"/>
      <w:lvlText w:val=""/>
      <w:lvlJc w:val="left"/>
      <w:pPr>
        <w:ind w:left="4680" w:hanging="360"/>
      </w:pPr>
      <w:rPr>
        <w:rFonts w:ascii="Symbol" w:hAnsi="Symbol" w:hint="default"/>
      </w:rPr>
    </w:lvl>
    <w:lvl w:ilvl="7" w:tplc="AE80E3E4">
      <w:start w:val="1"/>
      <w:numFmt w:val="bullet"/>
      <w:lvlText w:val="o"/>
      <w:lvlJc w:val="left"/>
      <w:pPr>
        <w:ind w:left="5400" w:hanging="360"/>
      </w:pPr>
      <w:rPr>
        <w:rFonts w:ascii="Courier New" w:hAnsi="Courier New" w:hint="default"/>
      </w:rPr>
    </w:lvl>
    <w:lvl w:ilvl="8" w:tplc="418E6B36">
      <w:start w:val="1"/>
      <w:numFmt w:val="bullet"/>
      <w:lvlText w:val=""/>
      <w:lvlJc w:val="left"/>
      <w:pPr>
        <w:ind w:left="6120" w:hanging="360"/>
      </w:pPr>
      <w:rPr>
        <w:rFonts w:ascii="Wingdings" w:hAnsi="Wingdings" w:hint="default"/>
      </w:rPr>
    </w:lvl>
  </w:abstractNum>
  <w:abstractNum w:abstractNumId="28" w15:restartNumberingAfterBreak="0">
    <w:nsid w:val="6D96A145"/>
    <w:multiLevelType w:val="hybridMultilevel"/>
    <w:tmpl w:val="459CE37A"/>
    <w:lvl w:ilvl="0" w:tplc="55200B4A">
      <w:start w:val="1"/>
      <w:numFmt w:val="bullet"/>
      <w:lvlText w:val=""/>
      <w:lvlJc w:val="left"/>
      <w:pPr>
        <w:ind w:left="1080" w:hanging="360"/>
      </w:pPr>
      <w:rPr>
        <w:rFonts w:ascii="Symbol" w:hAnsi="Symbol" w:hint="default"/>
      </w:rPr>
    </w:lvl>
    <w:lvl w:ilvl="1" w:tplc="72F4868C">
      <w:start w:val="1"/>
      <w:numFmt w:val="bullet"/>
      <w:lvlText w:val="o"/>
      <w:lvlJc w:val="left"/>
      <w:pPr>
        <w:ind w:left="1800" w:hanging="360"/>
      </w:pPr>
      <w:rPr>
        <w:rFonts w:ascii="Courier New" w:hAnsi="Courier New" w:hint="default"/>
      </w:rPr>
    </w:lvl>
    <w:lvl w:ilvl="2" w:tplc="1BCCA1C6">
      <w:start w:val="1"/>
      <w:numFmt w:val="bullet"/>
      <w:lvlText w:val=""/>
      <w:lvlJc w:val="left"/>
      <w:pPr>
        <w:ind w:left="2520" w:hanging="360"/>
      </w:pPr>
      <w:rPr>
        <w:rFonts w:ascii="Wingdings" w:hAnsi="Wingdings" w:hint="default"/>
      </w:rPr>
    </w:lvl>
    <w:lvl w:ilvl="3" w:tplc="B9243326">
      <w:start w:val="1"/>
      <w:numFmt w:val="bullet"/>
      <w:lvlText w:val=""/>
      <w:lvlJc w:val="left"/>
      <w:pPr>
        <w:ind w:left="3240" w:hanging="360"/>
      </w:pPr>
      <w:rPr>
        <w:rFonts w:ascii="Symbol" w:hAnsi="Symbol" w:hint="default"/>
      </w:rPr>
    </w:lvl>
    <w:lvl w:ilvl="4" w:tplc="9F58A4EC">
      <w:start w:val="1"/>
      <w:numFmt w:val="bullet"/>
      <w:lvlText w:val="o"/>
      <w:lvlJc w:val="left"/>
      <w:pPr>
        <w:ind w:left="3960" w:hanging="360"/>
      </w:pPr>
      <w:rPr>
        <w:rFonts w:ascii="Courier New" w:hAnsi="Courier New" w:hint="default"/>
      </w:rPr>
    </w:lvl>
    <w:lvl w:ilvl="5" w:tplc="8A16ECE2">
      <w:start w:val="1"/>
      <w:numFmt w:val="bullet"/>
      <w:lvlText w:val=""/>
      <w:lvlJc w:val="left"/>
      <w:pPr>
        <w:ind w:left="4680" w:hanging="360"/>
      </w:pPr>
      <w:rPr>
        <w:rFonts w:ascii="Wingdings" w:hAnsi="Wingdings" w:hint="default"/>
      </w:rPr>
    </w:lvl>
    <w:lvl w:ilvl="6" w:tplc="2ED05BA6">
      <w:start w:val="1"/>
      <w:numFmt w:val="bullet"/>
      <w:lvlText w:val=""/>
      <w:lvlJc w:val="left"/>
      <w:pPr>
        <w:ind w:left="5400" w:hanging="360"/>
      </w:pPr>
      <w:rPr>
        <w:rFonts w:ascii="Symbol" w:hAnsi="Symbol" w:hint="default"/>
      </w:rPr>
    </w:lvl>
    <w:lvl w:ilvl="7" w:tplc="448AAF56">
      <w:start w:val="1"/>
      <w:numFmt w:val="bullet"/>
      <w:lvlText w:val="o"/>
      <w:lvlJc w:val="left"/>
      <w:pPr>
        <w:ind w:left="6120" w:hanging="360"/>
      </w:pPr>
      <w:rPr>
        <w:rFonts w:ascii="Courier New" w:hAnsi="Courier New" w:hint="default"/>
      </w:rPr>
    </w:lvl>
    <w:lvl w:ilvl="8" w:tplc="2924BC92">
      <w:start w:val="1"/>
      <w:numFmt w:val="bullet"/>
      <w:lvlText w:val=""/>
      <w:lvlJc w:val="left"/>
      <w:pPr>
        <w:ind w:left="6840" w:hanging="360"/>
      </w:pPr>
      <w:rPr>
        <w:rFonts w:ascii="Wingdings" w:hAnsi="Wingdings" w:hint="default"/>
      </w:rPr>
    </w:lvl>
  </w:abstractNum>
  <w:abstractNum w:abstractNumId="29" w15:restartNumberingAfterBreak="0">
    <w:nsid w:val="7D0473C9"/>
    <w:multiLevelType w:val="multilevel"/>
    <w:tmpl w:val="33E8D3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07100697">
    <w:abstractNumId w:val="14"/>
  </w:num>
  <w:num w:numId="2" w16cid:durableId="1595746484">
    <w:abstractNumId w:val="28"/>
  </w:num>
  <w:num w:numId="3" w16cid:durableId="786118696">
    <w:abstractNumId w:val="27"/>
  </w:num>
  <w:num w:numId="4" w16cid:durableId="2088190381">
    <w:abstractNumId w:val="19"/>
  </w:num>
  <w:num w:numId="5" w16cid:durableId="1554075399">
    <w:abstractNumId w:val="21"/>
  </w:num>
  <w:num w:numId="6" w16cid:durableId="476343393">
    <w:abstractNumId w:val="29"/>
  </w:num>
  <w:num w:numId="7" w16cid:durableId="1543984340">
    <w:abstractNumId w:val="26"/>
  </w:num>
  <w:num w:numId="8" w16cid:durableId="1993365595">
    <w:abstractNumId w:val="15"/>
  </w:num>
  <w:num w:numId="9" w16cid:durableId="1039939839">
    <w:abstractNumId w:val="16"/>
  </w:num>
  <w:num w:numId="10" w16cid:durableId="1426419084">
    <w:abstractNumId w:val="25"/>
  </w:num>
  <w:num w:numId="11" w16cid:durableId="1650162360">
    <w:abstractNumId w:val="17"/>
  </w:num>
  <w:num w:numId="12" w16cid:durableId="600528770">
    <w:abstractNumId w:val="23"/>
  </w:num>
  <w:num w:numId="13" w16cid:durableId="1958637071">
    <w:abstractNumId w:val="24"/>
  </w:num>
  <w:num w:numId="14" w16cid:durableId="1714161086">
    <w:abstractNumId w:val="10"/>
  </w:num>
  <w:num w:numId="15" w16cid:durableId="1792438794">
    <w:abstractNumId w:val="7"/>
  </w:num>
  <w:num w:numId="16" w16cid:durableId="1259949759">
    <w:abstractNumId w:val="6"/>
  </w:num>
  <w:num w:numId="17" w16cid:durableId="1119059450">
    <w:abstractNumId w:val="5"/>
  </w:num>
  <w:num w:numId="18" w16cid:durableId="1051416272">
    <w:abstractNumId w:val="4"/>
  </w:num>
  <w:num w:numId="19" w16cid:durableId="1369716469">
    <w:abstractNumId w:val="8"/>
  </w:num>
  <w:num w:numId="20" w16cid:durableId="1273438600">
    <w:abstractNumId w:val="3"/>
  </w:num>
  <w:num w:numId="21" w16cid:durableId="854807248">
    <w:abstractNumId w:val="2"/>
  </w:num>
  <w:num w:numId="22" w16cid:durableId="382600312">
    <w:abstractNumId w:val="1"/>
  </w:num>
  <w:num w:numId="23" w16cid:durableId="350380371">
    <w:abstractNumId w:val="0"/>
  </w:num>
  <w:num w:numId="24" w16cid:durableId="1297644956">
    <w:abstractNumId w:val="9"/>
  </w:num>
  <w:num w:numId="25" w16cid:durableId="741873181">
    <w:abstractNumId w:val="11"/>
  </w:num>
  <w:num w:numId="26" w16cid:durableId="596404361">
    <w:abstractNumId w:val="20"/>
  </w:num>
  <w:num w:numId="27" w16cid:durableId="22824450">
    <w:abstractNumId w:val="12"/>
  </w:num>
  <w:num w:numId="28" w16cid:durableId="1897085714">
    <w:abstractNumId w:val="22"/>
  </w:num>
  <w:num w:numId="29" w16cid:durableId="1928230844">
    <w:abstractNumId w:val="18"/>
  </w:num>
  <w:num w:numId="30" w16cid:durableId="3480628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055"/>
    <w:rsid w:val="00006C01"/>
    <w:rsid w:val="00013862"/>
    <w:rsid w:val="00016012"/>
    <w:rsid w:val="00020189"/>
    <w:rsid w:val="00020EE4"/>
    <w:rsid w:val="00021C89"/>
    <w:rsid w:val="00023E8D"/>
    <w:rsid w:val="00023E9A"/>
    <w:rsid w:val="0002622B"/>
    <w:rsid w:val="0002631B"/>
    <w:rsid w:val="000301C7"/>
    <w:rsid w:val="00033CDD"/>
    <w:rsid w:val="00034A84"/>
    <w:rsid w:val="000351C3"/>
    <w:rsid w:val="00035E67"/>
    <w:rsid w:val="000366F3"/>
    <w:rsid w:val="00040F08"/>
    <w:rsid w:val="00046E32"/>
    <w:rsid w:val="00053F26"/>
    <w:rsid w:val="00055243"/>
    <w:rsid w:val="00056C8D"/>
    <w:rsid w:val="000579FB"/>
    <w:rsid w:val="0006024D"/>
    <w:rsid w:val="00060282"/>
    <w:rsid w:val="00064021"/>
    <w:rsid w:val="00071F28"/>
    <w:rsid w:val="00073E57"/>
    <w:rsid w:val="00074079"/>
    <w:rsid w:val="00074413"/>
    <w:rsid w:val="0009245F"/>
    <w:rsid w:val="00092799"/>
    <w:rsid w:val="00092C5F"/>
    <w:rsid w:val="00096680"/>
    <w:rsid w:val="000A0F36"/>
    <w:rsid w:val="000A174A"/>
    <w:rsid w:val="000A3DC0"/>
    <w:rsid w:val="000A3E0A"/>
    <w:rsid w:val="000A65AC"/>
    <w:rsid w:val="000B05BF"/>
    <w:rsid w:val="000B293E"/>
    <w:rsid w:val="000B5D8C"/>
    <w:rsid w:val="000B7281"/>
    <w:rsid w:val="000B7FAB"/>
    <w:rsid w:val="000C0163"/>
    <w:rsid w:val="000C10B3"/>
    <w:rsid w:val="000C1BA1"/>
    <w:rsid w:val="000C3EA9"/>
    <w:rsid w:val="000D0225"/>
    <w:rsid w:val="000D73D7"/>
    <w:rsid w:val="000D7474"/>
    <w:rsid w:val="000E7895"/>
    <w:rsid w:val="000F1558"/>
    <w:rsid w:val="000F157F"/>
    <w:rsid w:val="000F161D"/>
    <w:rsid w:val="00114352"/>
    <w:rsid w:val="00121BF0"/>
    <w:rsid w:val="00122DFD"/>
    <w:rsid w:val="00123704"/>
    <w:rsid w:val="001270C7"/>
    <w:rsid w:val="00132540"/>
    <w:rsid w:val="00132FBC"/>
    <w:rsid w:val="00137E3C"/>
    <w:rsid w:val="00140B84"/>
    <w:rsid w:val="00144B73"/>
    <w:rsid w:val="001455EE"/>
    <w:rsid w:val="0014786A"/>
    <w:rsid w:val="001516A4"/>
    <w:rsid w:val="00151E5F"/>
    <w:rsid w:val="001536B3"/>
    <w:rsid w:val="0015460E"/>
    <w:rsid w:val="001569AB"/>
    <w:rsid w:val="00164380"/>
    <w:rsid w:val="00164D63"/>
    <w:rsid w:val="00165B53"/>
    <w:rsid w:val="0016725C"/>
    <w:rsid w:val="001726F3"/>
    <w:rsid w:val="00173C51"/>
    <w:rsid w:val="00174CC2"/>
    <w:rsid w:val="00175FAA"/>
    <w:rsid w:val="00176CC6"/>
    <w:rsid w:val="00177FA8"/>
    <w:rsid w:val="00181BE4"/>
    <w:rsid w:val="00185576"/>
    <w:rsid w:val="00185951"/>
    <w:rsid w:val="0019118A"/>
    <w:rsid w:val="00195784"/>
    <w:rsid w:val="00196B8B"/>
    <w:rsid w:val="001A2BEA"/>
    <w:rsid w:val="001A6D93"/>
    <w:rsid w:val="001A76E3"/>
    <w:rsid w:val="001B36C9"/>
    <w:rsid w:val="001C308A"/>
    <w:rsid w:val="001C32EC"/>
    <w:rsid w:val="001C38BD"/>
    <w:rsid w:val="001C4D5A"/>
    <w:rsid w:val="001D1F9B"/>
    <w:rsid w:val="001D3963"/>
    <w:rsid w:val="001E34C6"/>
    <w:rsid w:val="001E5581"/>
    <w:rsid w:val="001E6117"/>
    <w:rsid w:val="001F3C70"/>
    <w:rsid w:val="001F4426"/>
    <w:rsid w:val="001F79E9"/>
    <w:rsid w:val="002001B7"/>
    <w:rsid w:val="00200D88"/>
    <w:rsid w:val="00201F68"/>
    <w:rsid w:val="00207C45"/>
    <w:rsid w:val="00210925"/>
    <w:rsid w:val="00212F2A"/>
    <w:rsid w:val="00214F2B"/>
    <w:rsid w:val="00217880"/>
    <w:rsid w:val="00222D66"/>
    <w:rsid w:val="00223997"/>
    <w:rsid w:val="00224A8A"/>
    <w:rsid w:val="00225022"/>
    <w:rsid w:val="002309A8"/>
    <w:rsid w:val="00232142"/>
    <w:rsid w:val="00236CFE"/>
    <w:rsid w:val="002427E8"/>
    <w:rsid w:val="002428E3"/>
    <w:rsid w:val="00243031"/>
    <w:rsid w:val="002570C8"/>
    <w:rsid w:val="00260BAF"/>
    <w:rsid w:val="002650F7"/>
    <w:rsid w:val="002720A9"/>
    <w:rsid w:val="00273F3B"/>
    <w:rsid w:val="00274DB7"/>
    <w:rsid w:val="00275984"/>
    <w:rsid w:val="00280F74"/>
    <w:rsid w:val="00286998"/>
    <w:rsid w:val="00286AF7"/>
    <w:rsid w:val="00287CD9"/>
    <w:rsid w:val="00291AB7"/>
    <w:rsid w:val="0029422B"/>
    <w:rsid w:val="002945D7"/>
    <w:rsid w:val="002B153C"/>
    <w:rsid w:val="002B27C7"/>
    <w:rsid w:val="002B428E"/>
    <w:rsid w:val="002B52FC"/>
    <w:rsid w:val="002C2830"/>
    <w:rsid w:val="002D001A"/>
    <w:rsid w:val="002D28E2"/>
    <w:rsid w:val="002D317B"/>
    <w:rsid w:val="002D3587"/>
    <w:rsid w:val="002D502D"/>
    <w:rsid w:val="002D7EF7"/>
    <w:rsid w:val="002E0F69"/>
    <w:rsid w:val="002E1036"/>
    <w:rsid w:val="002E59B5"/>
    <w:rsid w:val="002F3362"/>
    <w:rsid w:val="002F5147"/>
    <w:rsid w:val="002F7ABD"/>
    <w:rsid w:val="003026E6"/>
    <w:rsid w:val="00304CA7"/>
    <w:rsid w:val="00310313"/>
    <w:rsid w:val="00312597"/>
    <w:rsid w:val="00323A8C"/>
    <w:rsid w:val="00325584"/>
    <w:rsid w:val="00325847"/>
    <w:rsid w:val="00326550"/>
    <w:rsid w:val="00327BA5"/>
    <w:rsid w:val="00334154"/>
    <w:rsid w:val="00337243"/>
    <w:rsid w:val="003372C4"/>
    <w:rsid w:val="00340C1C"/>
    <w:rsid w:val="00340ECA"/>
    <w:rsid w:val="0034126F"/>
    <w:rsid w:val="00341FA0"/>
    <w:rsid w:val="00344F3D"/>
    <w:rsid w:val="00345299"/>
    <w:rsid w:val="00345D37"/>
    <w:rsid w:val="00351A8D"/>
    <w:rsid w:val="003526BB"/>
    <w:rsid w:val="00352BCF"/>
    <w:rsid w:val="00353932"/>
    <w:rsid w:val="0035464B"/>
    <w:rsid w:val="00354E93"/>
    <w:rsid w:val="0035550C"/>
    <w:rsid w:val="00355777"/>
    <w:rsid w:val="00361A56"/>
    <w:rsid w:val="0036252A"/>
    <w:rsid w:val="00364D9D"/>
    <w:rsid w:val="00370C02"/>
    <w:rsid w:val="00371048"/>
    <w:rsid w:val="0037396C"/>
    <w:rsid w:val="0037421D"/>
    <w:rsid w:val="00376093"/>
    <w:rsid w:val="00377C58"/>
    <w:rsid w:val="0038181A"/>
    <w:rsid w:val="00383DA1"/>
    <w:rsid w:val="00385F30"/>
    <w:rsid w:val="003879AC"/>
    <w:rsid w:val="0039201D"/>
    <w:rsid w:val="00393696"/>
    <w:rsid w:val="00393963"/>
    <w:rsid w:val="00395575"/>
    <w:rsid w:val="00395672"/>
    <w:rsid w:val="003A06C8"/>
    <w:rsid w:val="003A0D7C"/>
    <w:rsid w:val="003A1B16"/>
    <w:rsid w:val="003A5290"/>
    <w:rsid w:val="003B0155"/>
    <w:rsid w:val="003B01BD"/>
    <w:rsid w:val="003B54C1"/>
    <w:rsid w:val="003B652E"/>
    <w:rsid w:val="003B7EE7"/>
    <w:rsid w:val="003C1818"/>
    <w:rsid w:val="003C2325"/>
    <w:rsid w:val="003C2CCB"/>
    <w:rsid w:val="003C781D"/>
    <w:rsid w:val="003D0B08"/>
    <w:rsid w:val="003D1632"/>
    <w:rsid w:val="003D39EC"/>
    <w:rsid w:val="003D4B26"/>
    <w:rsid w:val="003E3DD5"/>
    <w:rsid w:val="003F05C4"/>
    <w:rsid w:val="003F07C6"/>
    <w:rsid w:val="003F1F6B"/>
    <w:rsid w:val="003F3757"/>
    <w:rsid w:val="003F38BD"/>
    <w:rsid w:val="003F44B7"/>
    <w:rsid w:val="004008E9"/>
    <w:rsid w:val="00400CEA"/>
    <w:rsid w:val="00406F5C"/>
    <w:rsid w:val="00412408"/>
    <w:rsid w:val="00413D48"/>
    <w:rsid w:val="00415D35"/>
    <w:rsid w:val="004176A4"/>
    <w:rsid w:val="00425A30"/>
    <w:rsid w:val="004303ED"/>
    <w:rsid w:val="00431EFC"/>
    <w:rsid w:val="00433FE9"/>
    <w:rsid w:val="00441AC2"/>
    <w:rsid w:val="0044249B"/>
    <w:rsid w:val="00447B3E"/>
    <w:rsid w:val="0045023C"/>
    <w:rsid w:val="00451150"/>
    <w:rsid w:val="00451A5B"/>
    <w:rsid w:val="00452BCD"/>
    <w:rsid w:val="00452CEA"/>
    <w:rsid w:val="004637C8"/>
    <w:rsid w:val="004657ED"/>
    <w:rsid w:val="00465B52"/>
    <w:rsid w:val="0046708E"/>
    <w:rsid w:val="00472A65"/>
    <w:rsid w:val="00474463"/>
    <w:rsid w:val="00474B75"/>
    <w:rsid w:val="00477CCB"/>
    <w:rsid w:val="004802A6"/>
    <w:rsid w:val="00481085"/>
    <w:rsid w:val="004832CB"/>
    <w:rsid w:val="00483984"/>
    <w:rsid w:val="00483F0B"/>
    <w:rsid w:val="00486354"/>
    <w:rsid w:val="004870DC"/>
    <w:rsid w:val="00494237"/>
    <w:rsid w:val="00495585"/>
    <w:rsid w:val="00496319"/>
    <w:rsid w:val="00497279"/>
    <w:rsid w:val="004A1EA8"/>
    <w:rsid w:val="004A261D"/>
    <w:rsid w:val="004A670A"/>
    <w:rsid w:val="004B5465"/>
    <w:rsid w:val="004B70F0"/>
    <w:rsid w:val="004C09D5"/>
    <w:rsid w:val="004C0E44"/>
    <w:rsid w:val="004C4686"/>
    <w:rsid w:val="004D38D4"/>
    <w:rsid w:val="004D505E"/>
    <w:rsid w:val="004D72CA"/>
    <w:rsid w:val="004E0719"/>
    <w:rsid w:val="004E2242"/>
    <w:rsid w:val="004E505E"/>
    <w:rsid w:val="004F42FF"/>
    <w:rsid w:val="004F44C2"/>
    <w:rsid w:val="004F5F95"/>
    <w:rsid w:val="00502512"/>
    <w:rsid w:val="00505262"/>
    <w:rsid w:val="0051132F"/>
    <w:rsid w:val="00516022"/>
    <w:rsid w:val="00521CEE"/>
    <w:rsid w:val="0052436C"/>
    <w:rsid w:val="00524DCD"/>
    <w:rsid w:val="00524FB4"/>
    <w:rsid w:val="00526375"/>
    <w:rsid w:val="00526D82"/>
    <w:rsid w:val="00527BD4"/>
    <w:rsid w:val="005308C7"/>
    <w:rsid w:val="005403C8"/>
    <w:rsid w:val="005429DC"/>
    <w:rsid w:val="005435FC"/>
    <w:rsid w:val="00547F96"/>
    <w:rsid w:val="0055328D"/>
    <w:rsid w:val="005565F9"/>
    <w:rsid w:val="00556BEE"/>
    <w:rsid w:val="005654C3"/>
    <w:rsid w:val="0056744F"/>
    <w:rsid w:val="00570B2A"/>
    <w:rsid w:val="00572B4B"/>
    <w:rsid w:val="00573041"/>
    <w:rsid w:val="00575B80"/>
    <w:rsid w:val="0057620F"/>
    <w:rsid w:val="005811C4"/>
    <w:rsid w:val="005819CE"/>
    <w:rsid w:val="005820FF"/>
    <w:rsid w:val="0058298D"/>
    <w:rsid w:val="00584BAC"/>
    <w:rsid w:val="00585230"/>
    <w:rsid w:val="00593C2B"/>
    <w:rsid w:val="00595231"/>
    <w:rsid w:val="00596166"/>
    <w:rsid w:val="00596D4F"/>
    <w:rsid w:val="00597F64"/>
    <w:rsid w:val="005A0F93"/>
    <w:rsid w:val="005A207F"/>
    <w:rsid w:val="005A2ECB"/>
    <w:rsid w:val="005A2F35"/>
    <w:rsid w:val="005B3814"/>
    <w:rsid w:val="005B3F81"/>
    <w:rsid w:val="005B463E"/>
    <w:rsid w:val="005B541B"/>
    <w:rsid w:val="005B60A1"/>
    <w:rsid w:val="005C34E1"/>
    <w:rsid w:val="005C3FE0"/>
    <w:rsid w:val="005C740C"/>
    <w:rsid w:val="005C7D07"/>
    <w:rsid w:val="005D1011"/>
    <w:rsid w:val="005D625B"/>
    <w:rsid w:val="005D7161"/>
    <w:rsid w:val="005E6302"/>
    <w:rsid w:val="005F4351"/>
    <w:rsid w:val="005F62D3"/>
    <w:rsid w:val="005F6A23"/>
    <w:rsid w:val="005F6D11"/>
    <w:rsid w:val="00600CF0"/>
    <w:rsid w:val="00601697"/>
    <w:rsid w:val="006038DB"/>
    <w:rsid w:val="006048F4"/>
    <w:rsid w:val="0060660A"/>
    <w:rsid w:val="00610962"/>
    <w:rsid w:val="00613B1D"/>
    <w:rsid w:val="00617A44"/>
    <w:rsid w:val="006202B6"/>
    <w:rsid w:val="006247BE"/>
    <w:rsid w:val="00625CD0"/>
    <w:rsid w:val="0062627D"/>
    <w:rsid w:val="006270FC"/>
    <w:rsid w:val="00627432"/>
    <w:rsid w:val="00630B05"/>
    <w:rsid w:val="00640439"/>
    <w:rsid w:val="006438ED"/>
    <w:rsid w:val="00643E73"/>
    <w:rsid w:val="006448E4"/>
    <w:rsid w:val="00645414"/>
    <w:rsid w:val="0064707E"/>
    <w:rsid w:val="006518E9"/>
    <w:rsid w:val="00653606"/>
    <w:rsid w:val="006610E9"/>
    <w:rsid w:val="00661591"/>
    <w:rsid w:val="00661E36"/>
    <w:rsid w:val="0066632F"/>
    <w:rsid w:val="00674A89"/>
    <w:rsid w:val="00674F3D"/>
    <w:rsid w:val="00681777"/>
    <w:rsid w:val="00685545"/>
    <w:rsid w:val="006864B3"/>
    <w:rsid w:val="00687EC2"/>
    <w:rsid w:val="00692D64"/>
    <w:rsid w:val="00694DA7"/>
    <w:rsid w:val="006A10F8"/>
    <w:rsid w:val="006A15A5"/>
    <w:rsid w:val="006A1CDE"/>
    <w:rsid w:val="006A2100"/>
    <w:rsid w:val="006A3762"/>
    <w:rsid w:val="006A5C3B"/>
    <w:rsid w:val="006A72E0"/>
    <w:rsid w:val="006B0BF3"/>
    <w:rsid w:val="006B18EC"/>
    <w:rsid w:val="006B2463"/>
    <w:rsid w:val="006B5944"/>
    <w:rsid w:val="006B775E"/>
    <w:rsid w:val="006B7BC7"/>
    <w:rsid w:val="006BFD88"/>
    <w:rsid w:val="006C2535"/>
    <w:rsid w:val="006C441E"/>
    <w:rsid w:val="006C4B90"/>
    <w:rsid w:val="006C63F8"/>
    <w:rsid w:val="006D1016"/>
    <w:rsid w:val="006D17F2"/>
    <w:rsid w:val="006E3546"/>
    <w:rsid w:val="006E3F1E"/>
    <w:rsid w:val="006E3FA9"/>
    <w:rsid w:val="006E4BA0"/>
    <w:rsid w:val="006E76E1"/>
    <w:rsid w:val="006E7D82"/>
    <w:rsid w:val="006F038F"/>
    <w:rsid w:val="006F0F93"/>
    <w:rsid w:val="006F31F2"/>
    <w:rsid w:val="006F7494"/>
    <w:rsid w:val="006F751F"/>
    <w:rsid w:val="00703187"/>
    <w:rsid w:val="00703F96"/>
    <w:rsid w:val="00704E60"/>
    <w:rsid w:val="00714DC5"/>
    <w:rsid w:val="00715237"/>
    <w:rsid w:val="007210FD"/>
    <w:rsid w:val="007239A1"/>
    <w:rsid w:val="007254A5"/>
    <w:rsid w:val="007255FC"/>
    <w:rsid w:val="00725748"/>
    <w:rsid w:val="007271F7"/>
    <w:rsid w:val="0073459E"/>
    <w:rsid w:val="00735D88"/>
    <w:rsid w:val="007371C4"/>
    <w:rsid w:val="0073720D"/>
    <w:rsid w:val="00737507"/>
    <w:rsid w:val="00740712"/>
    <w:rsid w:val="007426AA"/>
    <w:rsid w:val="00742AB9"/>
    <w:rsid w:val="00742E05"/>
    <w:rsid w:val="007509F3"/>
    <w:rsid w:val="00751A6A"/>
    <w:rsid w:val="00751A87"/>
    <w:rsid w:val="00751D0E"/>
    <w:rsid w:val="00751D86"/>
    <w:rsid w:val="007531FF"/>
    <w:rsid w:val="00754FBF"/>
    <w:rsid w:val="00755B24"/>
    <w:rsid w:val="0076708B"/>
    <w:rsid w:val="007709EF"/>
    <w:rsid w:val="00773ABC"/>
    <w:rsid w:val="00782D41"/>
    <w:rsid w:val="0078300C"/>
    <w:rsid w:val="00783559"/>
    <w:rsid w:val="007910C7"/>
    <w:rsid w:val="007932B1"/>
    <w:rsid w:val="0079551B"/>
    <w:rsid w:val="00795D67"/>
    <w:rsid w:val="00797451"/>
    <w:rsid w:val="00797AA5"/>
    <w:rsid w:val="007A26BD"/>
    <w:rsid w:val="007A4105"/>
    <w:rsid w:val="007A759C"/>
    <w:rsid w:val="007B4503"/>
    <w:rsid w:val="007C14E7"/>
    <w:rsid w:val="007C1684"/>
    <w:rsid w:val="007C23B5"/>
    <w:rsid w:val="007C2FF5"/>
    <w:rsid w:val="007C406E"/>
    <w:rsid w:val="007C5183"/>
    <w:rsid w:val="007C7573"/>
    <w:rsid w:val="007D5B40"/>
    <w:rsid w:val="007E2B20"/>
    <w:rsid w:val="007E2B88"/>
    <w:rsid w:val="007F4B2A"/>
    <w:rsid w:val="007F5331"/>
    <w:rsid w:val="007F5C2D"/>
    <w:rsid w:val="007F65A2"/>
    <w:rsid w:val="00800200"/>
    <w:rsid w:val="00800CCA"/>
    <w:rsid w:val="00806120"/>
    <w:rsid w:val="00810C93"/>
    <w:rsid w:val="00811D98"/>
    <w:rsid w:val="00812028"/>
    <w:rsid w:val="00812DD8"/>
    <w:rsid w:val="00813082"/>
    <w:rsid w:val="008131C3"/>
    <w:rsid w:val="00814D03"/>
    <w:rsid w:val="00821FC1"/>
    <w:rsid w:val="00823AE2"/>
    <w:rsid w:val="0083178B"/>
    <w:rsid w:val="00833695"/>
    <w:rsid w:val="008336B7"/>
    <w:rsid w:val="00833A8E"/>
    <w:rsid w:val="00841A0A"/>
    <w:rsid w:val="00842CD8"/>
    <w:rsid w:val="008431FA"/>
    <w:rsid w:val="00846BAA"/>
    <w:rsid w:val="00847444"/>
    <w:rsid w:val="008542C0"/>
    <w:rsid w:val="008547BA"/>
    <w:rsid w:val="008553C7"/>
    <w:rsid w:val="00857FEB"/>
    <w:rsid w:val="008601AF"/>
    <w:rsid w:val="00871EAE"/>
    <w:rsid w:val="00872271"/>
    <w:rsid w:val="00872FE8"/>
    <w:rsid w:val="00883137"/>
    <w:rsid w:val="008A1F5D"/>
    <w:rsid w:val="008A28F5"/>
    <w:rsid w:val="008A4A3B"/>
    <w:rsid w:val="008B1198"/>
    <w:rsid w:val="008B3471"/>
    <w:rsid w:val="008B3929"/>
    <w:rsid w:val="008B4125"/>
    <w:rsid w:val="008B4CB3"/>
    <w:rsid w:val="008B567B"/>
    <w:rsid w:val="008B7B24"/>
    <w:rsid w:val="008C29E3"/>
    <w:rsid w:val="008C356D"/>
    <w:rsid w:val="008C7383"/>
    <w:rsid w:val="008D1073"/>
    <w:rsid w:val="008E0B3F"/>
    <w:rsid w:val="008E0DB9"/>
    <w:rsid w:val="008E25DF"/>
    <w:rsid w:val="008E2DAE"/>
    <w:rsid w:val="008E3D9E"/>
    <w:rsid w:val="008E48A5"/>
    <w:rsid w:val="008E49AD"/>
    <w:rsid w:val="008E698E"/>
    <w:rsid w:val="008F2584"/>
    <w:rsid w:val="008F3246"/>
    <w:rsid w:val="008F3C1B"/>
    <w:rsid w:val="008F508C"/>
    <w:rsid w:val="009006D5"/>
    <w:rsid w:val="0090271B"/>
    <w:rsid w:val="00904DBF"/>
    <w:rsid w:val="00910642"/>
    <w:rsid w:val="00910DDF"/>
    <w:rsid w:val="00913D15"/>
    <w:rsid w:val="009143D7"/>
    <w:rsid w:val="009245CF"/>
    <w:rsid w:val="00930B13"/>
    <w:rsid w:val="009311C8"/>
    <w:rsid w:val="00933376"/>
    <w:rsid w:val="00933A2F"/>
    <w:rsid w:val="009349D6"/>
    <w:rsid w:val="00946D6E"/>
    <w:rsid w:val="009627BE"/>
    <w:rsid w:val="00963767"/>
    <w:rsid w:val="009648A5"/>
    <w:rsid w:val="009716D8"/>
    <w:rsid w:val="009718F9"/>
    <w:rsid w:val="00972FB9"/>
    <w:rsid w:val="00975112"/>
    <w:rsid w:val="00981768"/>
    <w:rsid w:val="00981DB6"/>
    <w:rsid w:val="00982C62"/>
    <w:rsid w:val="00983E8F"/>
    <w:rsid w:val="0098788A"/>
    <w:rsid w:val="00994FDA"/>
    <w:rsid w:val="009A31BF"/>
    <w:rsid w:val="009A3B71"/>
    <w:rsid w:val="009A61BC"/>
    <w:rsid w:val="009B0138"/>
    <w:rsid w:val="009B0EC1"/>
    <w:rsid w:val="009B0FE9"/>
    <w:rsid w:val="009B173A"/>
    <w:rsid w:val="009B246E"/>
    <w:rsid w:val="009B48FD"/>
    <w:rsid w:val="009C3F20"/>
    <w:rsid w:val="009C7CA1"/>
    <w:rsid w:val="009D043D"/>
    <w:rsid w:val="009D5F82"/>
    <w:rsid w:val="009E2051"/>
    <w:rsid w:val="009E3E2C"/>
    <w:rsid w:val="009E4130"/>
    <w:rsid w:val="009E65C7"/>
    <w:rsid w:val="009E7C20"/>
    <w:rsid w:val="009F0AFA"/>
    <w:rsid w:val="009F3259"/>
    <w:rsid w:val="00A0006C"/>
    <w:rsid w:val="00A056DE"/>
    <w:rsid w:val="00A05EC2"/>
    <w:rsid w:val="00A128AD"/>
    <w:rsid w:val="00A13BDB"/>
    <w:rsid w:val="00A1650F"/>
    <w:rsid w:val="00A21E76"/>
    <w:rsid w:val="00A23BC8"/>
    <w:rsid w:val="00A25636"/>
    <w:rsid w:val="00A269C5"/>
    <w:rsid w:val="00A30E68"/>
    <w:rsid w:val="00A31933"/>
    <w:rsid w:val="00A329D2"/>
    <w:rsid w:val="00A34AA0"/>
    <w:rsid w:val="00A3715C"/>
    <w:rsid w:val="00A37618"/>
    <w:rsid w:val="00A40636"/>
    <w:rsid w:val="00A41FE2"/>
    <w:rsid w:val="00A452B0"/>
    <w:rsid w:val="00A46FEF"/>
    <w:rsid w:val="00A47948"/>
    <w:rsid w:val="00A5005E"/>
    <w:rsid w:val="00A50CF6"/>
    <w:rsid w:val="00A513B0"/>
    <w:rsid w:val="00A53DEB"/>
    <w:rsid w:val="00A56946"/>
    <w:rsid w:val="00A572B0"/>
    <w:rsid w:val="00A6170E"/>
    <w:rsid w:val="00A63B8C"/>
    <w:rsid w:val="00A66279"/>
    <w:rsid w:val="00A700B1"/>
    <w:rsid w:val="00A70A94"/>
    <w:rsid w:val="00A71228"/>
    <w:rsid w:val="00A715F8"/>
    <w:rsid w:val="00A71C2F"/>
    <w:rsid w:val="00A75525"/>
    <w:rsid w:val="00A77F6F"/>
    <w:rsid w:val="00A8110E"/>
    <w:rsid w:val="00A8240D"/>
    <w:rsid w:val="00A831FD"/>
    <w:rsid w:val="00A83352"/>
    <w:rsid w:val="00A84434"/>
    <w:rsid w:val="00A850A2"/>
    <w:rsid w:val="00A91FA3"/>
    <w:rsid w:val="00A927D3"/>
    <w:rsid w:val="00A957CA"/>
    <w:rsid w:val="00AA211F"/>
    <w:rsid w:val="00AA4C16"/>
    <w:rsid w:val="00AA7FC9"/>
    <w:rsid w:val="00AB237D"/>
    <w:rsid w:val="00AB5933"/>
    <w:rsid w:val="00AD5ACF"/>
    <w:rsid w:val="00AD99E2"/>
    <w:rsid w:val="00AE013D"/>
    <w:rsid w:val="00AE11B7"/>
    <w:rsid w:val="00AE63F4"/>
    <w:rsid w:val="00AE7F68"/>
    <w:rsid w:val="00AF2321"/>
    <w:rsid w:val="00AF52F6"/>
    <w:rsid w:val="00AF52FD"/>
    <w:rsid w:val="00AF54A8"/>
    <w:rsid w:val="00AF7237"/>
    <w:rsid w:val="00B0043A"/>
    <w:rsid w:val="00B00D75"/>
    <w:rsid w:val="00B03AC8"/>
    <w:rsid w:val="00B04083"/>
    <w:rsid w:val="00B070CB"/>
    <w:rsid w:val="00B11DD6"/>
    <w:rsid w:val="00B12456"/>
    <w:rsid w:val="00B145F0"/>
    <w:rsid w:val="00B259C8"/>
    <w:rsid w:val="00B26CCF"/>
    <w:rsid w:val="00B30FC2"/>
    <w:rsid w:val="00B331A2"/>
    <w:rsid w:val="00B36079"/>
    <w:rsid w:val="00B425F0"/>
    <w:rsid w:val="00B42DFA"/>
    <w:rsid w:val="00B47B93"/>
    <w:rsid w:val="00B531DD"/>
    <w:rsid w:val="00B55014"/>
    <w:rsid w:val="00B62232"/>
    <w:rsid w:val="00B63204"/>
    <w:rsid w:val="00B70233"/>
    <w:rsid w:val="00B70BF3"/>
    <w:rsid w:val="00B71DC2"/>
    <w:rsid w:val="00B91CFC"/>
    <w:rsid w:val="00B9300F"/>
    <w:rsid w:val="00B93893"/>
    <w:rsid w:val="00B96126"/>
    <w:rsid w:val="00BA11F9"/>
    <w:rsid w:val="00BA129E"/>
    <w:rsid w:val="00BA351A"/>
    <w:rsid w:val="00BA6EB2"/>
    <w:rsid w:val="00BA7E0A"/>
    <w:rsid w:val="00BC0445"/>
    <w:rsid w:val="00BC2F14"/>
    <w:rsid w:val="00BC3B53"/>
    <w:rsid w:val="00BC3B96"/>
    <w:rsid w:val="00BC4AE3"/>
    <w:rsid w:val="00BC5B28"/>
    <w:rsid w:val="00BD0D35"/>
    <w:rsid w:val="00BE0137"/>
    <w:rsid w:val="00BE3F88"/>
    <w:rsid w:val="00BE4756"/>
    <w:rsid w:val="00BE5ED9"/>
    <w:rsid w:val="00BE7B41"/>
    <w:rsid w:val="00BF3B81"/>
    <w:rsid w:val="00C03A80"/>
    <w:rsid w:val="00C03DFF"/>
    <w:rsid w:val="00C06CB4"/>
    <w:rsid w:val="00C12480"/>
    <w:rsid w:val="00C15A91"/>
    <w:rsid w:val="00C177E2"/>
    <w:rsid w:val="00C206F1"/>
    <w:rsid w:val="00C217E1"/>
    <w:rsid w:val="00C219B1"/>
    <w:rsid w:val="00C226DA"/>
    <w:rsid w:val="00C23991"/>
    <w:rsid w:val="00C2694B"/>
    <w:rsid w:val="00C34E2E"/>
    <w:rsid w:val="00C4015B"/>
    <w:rsid w:val="00C40C60"/>
    <w:rsid w:val="00C5258E"/>
    <w:rsid w:val="00C530C9"/>
    <w:rsid w:val="00C619A7"/>
    <w:rsid w:val="00C655F1"/>
    <w:rsid w:val="00C706CC"/>
    <w:rsid w:val="00C73D5F"/>
    <w:rsid w:val="00C75FC3"/>
    <w:rsid w:val="00C763E3"/>
    <w:rsid w:val="00C8584E"/>
    <w:rsid w:val="00C97C80"/>
    <w:rsid w:val="00CA47D3"/>
    <w:rsid w:val="00CA6533"/>
    <w:rsid w:val="00CA6A25"/>
    <w:rsid w:val="00CA6A3F"/>
    <w:rsid w:val="00CA7C99"/>
    <w:rsid w:val="00CB7B1B"/>
    <w:rsid w:val="00CC584D"/>
    <w:rsid w:val="00CC6290"/>
    <w:rsid w:val="00CC7BA8"/>
    <w:rsid w:val="00CD233D"/>
    <w:rsid w:val="00CD362D"/>
    <w:rsid w:val="00CE101D"/>
    <w:rsid w:val="00CE1814"/>
    <w:rsid w:val="00CE1C84"/>
    <w:rsid w:val="00CE2DED"/>
    <w:rsid w:val="00CE3A24"/>
    <w:rsid w:val="00CE5055"/>
    <w:rsid w:val="00CF053F"/>
    <w:rsid w:val="00CF1A17"/>
    <w:rsid w:val="00CF2B3E"/>
    <w:rsid w:val="00D0375A"/>
    <w:rsid w:val="00D0609E"/>
    <w:rsid w:val="00D078E1"/>
    <w:rsid w:val="00D100E9"/>
    <w:rsid w:val="00D17AF8"/>
    <w:rsid w:val="00D21E4B"/>
    <w:rsid w:val="00D23522"/>
    <w:rsid w:val="00D264D6"/>
    <w:rsid w:val="00D30D20"/>
    <w:rsid w:val="00D33BF0"/>
    <w:rsid w:val="00D33DE0"/>
    <w:rsid w:val="00D36447"/>
    <w:rsid w:val="00D4364D"/>
    <w:rsid w:val="00D516BE"/>
    <w:rsid w:val="00D52C09"/>
    <w:rsid w:val="00D5423B"/>
    <w:rsid w:val="00D54F4E"/>
    <w:rsid w:val="00D550D5"/>
    <w:rsid w:val="00D604B3"/>
    <w:rsid w:val="00D60BA4"/>
    <w:rsid w:val="00D62419"/>
    <w:rsid w:val="00D75078"/>
    <w:rsid w:val="00D77870"/>
    <w:rsid w:val="00D80977"/>
    <w:rsid w:val="00D80CCE"/>
    <w:rsid w:val="00D85058"/>
    <w:rsid w:val="00D86EEA"/>
    <w:rsid w:val="00D87D03"/>
    <w:rsid w:val="00D9071B"/>
    <w:rsid w:val="00D93B95"/>
    <w:rsid w:val="00D94C83"/>
    <w:rsid w:val="00D95C88"/>
    <w:rsid w:val="00D97B2E"/>
    <w:rsid w:val="00DA0168"/>
    <w:rsid w:val="00DA1E41"/>
    <w:rsid w:val="00DA1FAE"/>
    <w:rsid w:val="00DA241E"/>
    <w:rsid w:val="00DB36FE"/>
    <w:rsid w:val="00DB41F2"/>
    <w:rsid w:val="00DB533A"/>
    <w:rsid w:val="00DB6307"/>
    <w:rsid w:val="00DB726A"/>
    <w:rsid w:val="00DB7366"/>
    <w:rsid w:val="00DC4290"/>
    <w:rsid w:val="00DC4B1C"/>
    <w:rsid w:val="00DC4FB2"/>
    <w:rsid w:val="00DC5C14"/>
    <w:rsid w:val="00DD0140"/>
    <w:rsid w:val="00DD0E4B"/>
    <w:rsid w:val="00DD1984"/>
    <w:rsid w:val="00DD1DCD"/>
    <w:rsid w:val="00DD338F"/>
    <w:rsid w:val="00DD4785"/>
    <w:rsid w:val="00DD4DCE"/>
    <w:rsid w:val="00DD66F2"/>
    <w:rsid w:val="00DE35B7"/>
    <w:rsid w:val="00DE3FE0"/>
    <w:rsid w:val="00DE578A"/>
    <w:rsid w:val="00DE77CA"/>
    <w:rsid w:val="00DF2583"/>
    <w:rsid w:val="00DF54D9"/>
    <w:rsid w:val="00DF7283"/>
    <w:rsid w:val="00DF72FB"/>
    <w:rsid w:val="00E00BCF"/>
    <w:rsid w:val="00E01A59"/>
    <w:rsid w:val="00E10DC6"/>
    <w:rsid w:val="00E11F8E"/>
    <w:rsid w:val="00E15881"/>
    <w:rsid w:val="00E16A8F"/>
    <w:rsid w:val="00E21DE3"/>
    <w:rsid w:val="00E221A9"/>
    <w:rsid w:val="00E307D1"/>
    <w:rsid w:val="00E3226E"/>
    <w:rsid w:val="00E34766"/>
    <w:rsid w:val="00E3731D"/>
    <w:rsid w:val="00E44D76"/>
    <w:rsid w:val="00E51469"/>
    <w:rsid w:val="00E57543"/>
    <w:rsid w:val="00E619FE"/>
    <w:rsid w:val="00E634E3"/>
    <w:rsid w:val="00E6658A"/>
    <w:rsid w:val="00E717C4"/>
    <w:rsid w:val="00E72B3F"/>
    <w:rsid w:val="00E77E18"/>
    <w:rsid w:val="00E77F89"/>
    <w:rsid w:val="00E80330"/>
    <w:rsid w:val="00E806C5"/>
    <w:rsid w:val="00E80E71"/>
    <w:rsid w:val="00E850D3"/>
    <w:rsid w:val="00E853D6"/>
    <w:rsid w:val="00E85D4E"/>
    <w:rsid w:val="00E86FD8"/>
    <w:rsid w:val="00E876B9"/>
    <w:rsid w:val="00E90406"/>
    <w:rsid w:val="00E929A4"/>
    <w:rsid w:val="00E967C0"/>
    <w:rsid w:val="00EA15F0"/>
    <w:rsid w:val="00EC0DFF"/>
    <w:rsid w:val="00EC237D"/>
    <w:rsid w:val="00EC4D0E"/>
    <w:rsid w:val="00EC4E2B"/>
    <w:rsid w:val="00EC58D9"/>
    <w:rsid w:val="00ED072A"/>
    <w:rsid w:val="00ED1228"/>
    <w:rsid w:val="00ED406F"/>
    <w:rsid w:val="00ED539E"/>
    <w:rsid w:val="00ED62CF"/>
    <w:rsid w:val="00ED70BA"/>
    <w:rsid w:val="00EE0FE9"/>
    <w:rsid w:val="00EE3A58"/>
    <w:rsid w:val="00EE48F7"/>
    <w:rsid w:val="00EE4A1F"/>
    <w:rsid w:val="00EE4C2D"/>
    <w:rsid w:val="00EF1B5A"/>
    <w:rsid w:val="00EF24FB"/>
    <w:rsid w:val="00EF2789"/>
    <w:rsid w:val="00EF2CCA"/>
    <w:rsid w:val="00EF2E42"/>
    <w:rsid w:val="00EF495B"/>
    <w:rsid w:val="00EF60DC"/>
    <w:rsid w:val="00F00F54"/>
    <w:rsid w:val="00F03963"/>
    <w:rsid w:val="00F06336"/>
    <w:rsid w:val="00F11068"/>
    <w:rsid w:val="00F1256D"/>
    <w:rsid w:val="00F133B1"/>
    <w:rsid w:val="00F13A4E"/>
    <w:rsid w:val="00F161F6"/>
    <w:rsid w:val="00F172BB"/>
    <w:rsid w:val="00F17B10"/>
    <w:rsid w:val="00F21BEF"/>
    <w:rsid w:val="00F2315B"/>
    <w:rsid w:val="00F32ED8"/>
    <w:rsid w:val="00F36540"/>
    <w:rsid w:val="00F417BA"/>
    <w:rsid w:val="00F41A6F"/>
    <w:rsid w:val="00F422F9"/>
    <w:rsid w:val="00F45A25"/>
    <w:rsid w:val="00F478C3"/>
    <w:rsid w:val="00F50F86"/>
    <w:rsid w:val="00F527C3"/>
    <w:rsid w:val="00F53F91"/>
    <w:rsid w:val="00F56F9F"/>
    <w:rsid w:val="00F61569"/>
    <w:rsid w:val="00F61A72"/>
    <w:rsid w:val="00F62B67"/>
    <w:rsid w:val="00F66F13"/>
    <w:rsid w:val="00F71F9E"/>
    <w:rsid w:val="00F74073"/>
    <w:rsid w:val="00F7451E"/>
    <w:rsid w:val="00F75603"/>
    <w:rsid w:val="00F80C4F"/>
    <w:rsid w:val="00F845B4"/>
    <w:rsid w:val="00F8713B"/>
    <w:rsid w:val="00F90560"/>
    <w:rsid w:val="00F90A14"/>
    <w:rsid w:val="00F93F9E"/>
    <w:rsid w:val="00F9561A"/>
    <w:rsid w:val="00FA2CD7"/>
    <w:rsid w:val="00FB06ED"/>
    <w:rsid w:val="00FB202C"/>
    <w:rsid w:val="00FC02F0"/>
    <w:rsid w:val="00FC3165"/>
    <w:rsid w:val="00FC36AB"/>
    <w:rsid w:val="00FC4300"/>
    <w:rsid w:val="00FC7F66"/>
    <w:rsid w:val="00FD0E33"/>
    <w:rsid w:val="00FD21E4"/>
    <w:rsid w:val="00FD5776"/>
    <w:rsid w:val="00FE1CB6"/>
    <w:rsid w:val="00FE486B"/>
    <w:rsid w:val="00FE4F08"/>
    <w:rsid w:val="00FE710D"/>
    <w:rsid w:val="00FF192E"/>
    <w:rsid w:val="00FF2505"/>
    <w:rsid w:val="00FF5077"/>
    <w:rsid w:val="010F340E"/>
    <w:rsid w:val="0120F5F6"/>
    <w:rsid w:val="01453296"/>
    <w:rsid w:val="0171AC53"/>
    <w:rsid w:val="01AD22F2"/>
    <w:rsid w:val="01ECBF8B"/>
    <w:rsid w:val="020E01AB"/>
    <w:rsid w:val="0212F30B"/>
    <w:rsid w:val="024C58F8"/>
    <w:rsid w:val="025A2CA1"/>
    <w:rsid w:val="02AFA491"/>
    <w:rsid w:val="02E5E6D5"/>
    <w:rsid w:val="0324FBFD"/>
    <w:rsid w:val="036567AE"/>
    <w:rsid w:val="0366A3AF"/>
    <w:rsid w:val="0377B841"/>
    <w:rsid w:val="03CB7A9B"/>
    <w:rsid w:val="03ED0DE4"/>
    <w:rsid w:val="043DA950"/>
    <w:rsid w:val="04713398"/>
    <w:rsid w:val="0497F431"/>
    <w:rsid w:val="04F1FBBA"/>
    <w:rsid w:val="0576865C"/>
    <w:rsid w:val="058DEB1E"/>
    <w:rsid w:val="05982791"/>
    <w:rsid w:val="05B4D730"/>
    <w:rsid w:val="05B52A53"/>
    <w:rsid w:val="05FBB441"/>
    <w:rsid w:val="0607EA05"/>
    <w:rsid w:val="061873A0"/>
    <w:rsid w:val="0620C7EF"/>
    <w:rsid w:val="0625D1CC"/>
    <w:rsid w:val="06403194"/>
    <w:rsid w:val="0662EDB3"/>
    <w:rsid w:val="06AE83DA"/>
    <w:rsid w:val="06CF64A4"/>
    <w:rsid w:val="06EF037A"/>
    <w:rsid w:val="06F6273B"/>
    <w:rsid w:val="0703235C"/>
    <w:rsid w:val="070D1FE7"/>
    <w:rsid w:val="073869BA"/>
    <w:rsid w:val="0744E313"/>
    <w:rsid w:val="074B8563"/>
    <w:rsid w:val="076F3509"/>
    <w:rsid w:val="07880DAF"/>
    <w:rsid w:val="07A10983"/>
    <w:rsid w:val="07BF31CE"/>
    <w:rsid w:val="0826FB3B"/>
    <w:rsid w:val="08432A9A"/>
    <w:rsid w:val="085487C3"/>
    <w:rsid w:val="0866CE94"/>
    <w:rsid w:val="08AB8D53"/>
    <w:rsid w:val="08E6CFEF"/>
    <w:rsid w:val="08E72828"/>
    <w:rsid w:val="08F6864F"/>
    <w:rsid w:val="0914BFCA"/>
    <w:rsid w:val="0961ECCC"/>
    <w:rsid w:val="0969869F"/>
    <w:rsid w:val="09750F95"/>
    <w:rsid w:val="0980B261"/>
    <w:rsid w:val="09C6A2F9"/>
    <w:rsid w:val="09C7F9EA"/>
    <w:rsid w:val="09DFADFF"/>
    <w:rsid w:val="09DFAE04"/>
    <w:rsid w:val="09EEF02C"/>
    <w:rsid w:val="0A30B0B2"/>
    <w:rsid w:val="0A519914"/>
    <w:rsid w:val="0A5800F0"/>
    <w:rsid w:val="0A9E6FBE"/>
    <w:rsid w:val="0ACCB42C"/>
    <w:rsid w:val="0AD44B14"/>
    <w:rsid w:val="0ADCF9E8"/>
    <w:rsid w:val="0AE8D774"/>
    <w:rsid w:val="0AEE30A3"/>
    <w:rsid w:val="0B054078"/>
    <w:rsid w:val="0B1C9F5D"/>
    <w:rsid w:val="0B34DFDE"/>
    <w:rsid w:val="0B356EBB"/>
    <w:rsid w:val="0B60033D"/>
    <w:rsid w:val="0B968744"/>
    <w:rsid w:val="0BB9AE2C"/>
    <w:rsid w:val="0BEEB167"/>
    <w:rsid w:val="0C5F3452"/>
    <w:rsid w:val="0C7BEBD9"/>
    <w:rsid w:val="0C946EC4"/>
    <w:rsid w:val="0CA3DEA0"/>
    <w:rsid w:val="0CEA345C"/>
    <w:rsid w:val="0D6C0D11"/>
    <w:rsid w:val="0DC8F12F"/>
    <w:rsid w:val="0E227421"/>
    <w:rsid w:val="0E76C7E6"/>
    <w:rsid w:val="0EC4E291"/>
    <w:rsid w:val="0ECE3ABF"/>
    <w:rsid w:val="0EE64058"/>
    <w:rsid w:val="0F137976"/>
    <w:rsid w:val="0F66EE1B"/>
    <w:rsid w:val="0FAC0A14"/>
    <w:rsid w:val="103C6B96"/>
    <w:rsid w:val="109ED373"/>
    <w:rsid w:val="10B99866"/>
    <w:rsid w:val="10EE2790"/>
    <w:rsid w:val="11ADFC36"/>
    <w:rsid w:val="11E9DBAA"/>
    <w:rsid w:val="11EE0468"/>
    <w:rsid w:val="11F233C1"/>
    <w:rsid w:val="12000521"/>
    <w:rsid w:val="124AC9F4"/>
    <w:rsid w:val="1257B4D2"/>
    <w:rsid w:val="1272A942"/>
    <w:rsid w:val="127991DD"/>
    <w:rsid w:val="12EA6EEE"/>
    <w:rsid w:val="132440CF"/>
    <w:rsid w:val="132D4886"/>
    <w:rsid w:val="136B5A4F"/>
    <w:rsid w:val="138D0213"/>
    <w:rsid w:val="13AEABAB"/>
    <w:rsid w:val="13AEE26A"/>
    <w:rsid w:val="13D22048"/>
    <w:rsid w:val="13E27F04"/>
    <w:rsid w:val="13E74FC9"/>
    <w:rsid w:val="1424F362"/>
    <w:rsid w:val="142DE7D0"/>
    <w:rsid w:val="149A85D0"/>
    <w:rsid w:val="14D578C5"/>
    <w:rsid w:val="14E52289"/>
    <w:rsid w:val="15232499"/>
    <w:rsid w:val="154A9A38"/>
    <w:rsid w:val="15582D39"/>
    <w:rsid w:val="155E99D3"/>
    <w:rsid w:val="15703844"/>
    <w:rsid w:val="15C2F69E"/>
    <w:rsid w:val="15E78FDB"/>
    <w:rsid w:val="15EDD426"/>
    <w:rsid w:val="1634C56E"/>
    <w:rsid w:val="16576B33"/>
    <w:rsid w:val="1665785F"/>
    <w:rsid w:val="16B397BE"/>
    <w:rsid w:val="16C0B87C"/>
    <w:rsid w:val="16E039B2"/>
    <w:rsid w:val="16E6D275"/>
    <w:rsid w:val="17346608"/>
    <w:rsid w:val="17384051"/>
    <w:rsid w:val="1746326D"/>
    <w:rsid w:val="174EB0BB"/>
    <w:rsid w:val="174F8AD7"/>
    <w:rsid w:val="1750C195"/>
    <w:rsid w:val="17510280"/>
    <w:rsid w:val="1763CC98"/>
    <w:rsid w:val="1777FC68"/>
    <w:rsid w:val="1786BE60"/>
    <w:rsid w:val="17CD50A0"/>
    <w:rsid w:val="17CF9C6B"/>
    <w:rsid w:val="17DD09B4"/>
    <w:rsid w:val="17E660CA"/>
    <w:rsid w:val="1839C6B2"/>
    <w:rsid w:val="185DB0E0"/>
    <w:rsid w:val="1869C8D1"/>
    <w:rsid w:val="188E7D37"/>
    <w:rsid w:val="18A9EE22"/>
    <w:rsid w:val="19150F59"/>
    <w:rsid w:val="19172DA5"/>
    <w:rsid w:val="19475B11"/>
    <w:rsid w:val="1952D7A2"/>
    <w:rsid w:val="196B558A"/>
    <w:rsid w:val="197E40F6"/>
    <w:rsid w:val="197ECC3D"/>
    <w:rsid w:val="1980E4A0"/>
    <w:rsid w:val="1A1B5FB9"/>
    <w:rsid w:val="1A52E763"/>
    <w:rsid w:val="1A65A23A"/>
    <w:rsid w:val="1A7D6B97"/>
    <w:rsid w:val="1AB6CBC8"/>
    <w:rsid w:val="1AE95764"/>
    <w:rsid w:val="1B1E588A"/>
    <w:rsid w:val="1B2ABD5F"/>
    <w:rsid w:val="1B684A01"/>
    <w:rsid w:val="1BCAC2EF"/>
    <w:rsid w:val="1C3FA305"/>
    <w:rsid w:val="1C4E1E74"/>
    <w:rsid w:val="1C556EFB"/>
    <w:rsid w:val="1C61A042"/>
    <w:rsid w:val="1C73DB79"/>
    <w:rsid w:val="1C7DFB63"/>
    <w:rsid w:val="1CC4F5C1"/>
    <w:rsid w:val="1CD65B48"/>
    <w:rsid w:val="1CEFCEDD"/>
    <w:rsid w:val="1CF2CF0D"/>
    <w:rsid w:val="1CFEB4A9"/>
    <w:rsid w:val="1D0D7A1D"/>
    <w:rsid w:val="1D3AC9CE"/>
    <w:rsid w:val="1D471897"/>
    <w:rsid w:val="1D5E6937"/>
    <w:rsid w:val="1D997D89"/>
    <w:rsid w:val="1DC58669"/>
    <w:rsid w:val="1E2D0881"/>
    <w:rsid w:val="1E302359"/>
    <w:rsid w:val="1E7A4413"/>
    <w:rsid w:val="1E857305"/>
    <w:rsid w:val="1EA9B63A"/>
    <w:rsid w:val="1FA10BB5"/>
    <w:rsid w:val="1FE79AA0"/>
    <w:rsid w:val="20043B62"/>
    <w:rsid w:val="203F91CB"/>
    <w:rsid w:val="2081AABE"/>
    <w:rsid w:val="20BB4441"/>
    <w:rsid w:val="20D559AD"/>
    <w:rsid w:val="20EA1F21"/>
    <w:rsid w:val="212D34BF"/>
    <w:rsid w:val="212F8C42"/>
    <w:rsid w:val="2142571F"/>
    <w:rsid w:val="219514D7"/>
    <w:rsid w:val="225A64BD"/>
    <w:rsid w:val="225CEF20"/>
    <w:rsid w:val="2280BDA5"/>
    <w:rsid w:val="22A47F83"/>
    <w:rsid w:val="22FC97DA"/>
    <w:rsid w:val="233C5531"/>
    <w:rsid w:val="23733E29"/>
    <w:rsid w:val="23B46EB9"/>
    <w:rsid w:val="23BECABA"/>
    <w:rsid w:val="23E9B8D2"/>
    <w:rsid w:val="23E9CE69"/>
    <w:rsid w:val="24125F8E"/>
    <w:rsid w:val="245052C9"/>
    <w:rsid w:val="24580201"/>
    <w:rsid w:val="249CF4A5"/>
    <w:rsid w:val="24B10D3F"/>
    <w:rsid w:val="24EBD088"/>
    <w:rsid w:val="24EEE9FA"/>
    <w:rsid w:val="24F785A0"/>
    <w:rsid w:val="2501B966"/>
    <w:rsid w:val="251FF606"/>
    <w:rsid w:val="25337A96"/>
    <w:rsid w:val="2542D10F"/>
    <w:rsid w:val="25706526"/>
    <w:rsid w:val="2594FC9A"/>
    <w:rsid w:val="2602F1D0"/>
    <w:rsid w:val="2629F012"/>
    <w:rsid w:val="267DB24D"/>
    <w:rsid w:val="26865F8A"/>
    <w:rsid w:val="26BEA442"/>
    <w:rsid w:val="26BFE82C"/>
    <w:rsid w:val="26E88CDE"/>
    <w:rsid w:val="27E74581"/>
    <w:rsid w:val="28362247"/>
    <w:rsid w:val="284272E7"/>
    <w:rsid w:val="2851D9D0"/>
    <w:rsid w:val="2852F7AE"/>
    <w:rsid w:val="28A8DBEC"/>
    <w:rsid w:val="28E8A786"/>
    <w:rsid w:val="2910017B"/>
    <w:rsid w:val="2977CA6F"/>
    <w:rsid w:val="298F0F8C"/>
    <w:rsid w:val="2991473E"/>
    <w:rsid w:val="29E6EF89"/>
    <w:rsid w:val="2A0297A0"/>
    <w:rsid w:val="2A3098A9"/>
    <w:rsid w:val="2A396E53"/>
    <w:rsid w:val="2A39CC4A"/>
    <w:rsid w:val="2A5FB4A9"/>
    <w:rsid w:val="2A82E647"/>
    <w:rsid w:val="2AF5691D"/>
    <w:rsid w:val="2B0E57F1"/>
    <w:rsid w:val="2B19C1C4"/>
    <w:rsid w:val="2B3D314D"/>
    <w:rsid w:val="2B499A92"/>
    <w:rsid w:val="2B752785"/>
    <w:rsid w:val="2B76767B"/>
    <w:rsid w:val="2B7D8CE4"/>
    <w:rsid w:val="2C0EC8BC"/>
    <w:rsid w:val="2C30CD97"/>
    <w:rsid w:val="2C33B5E5"/>
    <w:rsid w:val="2C52A036"/>
    <w:rsid w:val="2C5B541F"/>
    <w:rsid w:val="2C65B03B"/>
    <w:rsid w:val="2C86A1C2"/>
    <w:rsid w:val="2CCE1FFC"/>
    <w:rsid w:val="2CF1031D"/>
    <w:rsid w:val="2D2A3E4C"/>
    <w:rsid w:val="2D2BE17D"/>
    <w:rsid w:val="2D663030"/>
    <w:rsid w:val="2D671A63"/>
    <w:rsid w:val="2E199D95"/>
    <w:rsid w:val="2E24803D"/>
    <w:rsid w:val="2E2B4611"/>
    <w:rsid w:val="2E39AA03"/>
    <w:rsid w:val="2EB125D6"/>
    <w:rsid w:val="2ECCEDAD"/>
    <w:rsid w:val="2ECE8596"/>
    <w:rsid w:val="2EE0CA61"/>
    <w:rsid w:val="2EE0D33D"/>
    <w:rsid w:val="2F0DE76F"/>
    <w:rsid w:val="2F3ED0DC"/>
    <w:rsid w:val="2F4C9D2D"/>
    <w:rsid w:val="2F5EEEF8"/>
    <w:rsid w:val="2F8F6D8F"/>
    <w:rsid w:val="2F972872"/>
    <w:rsid w:val="2FA3ADF7"/>
    <w:rsid w:val="2FBD6F00"/>
    <w:rsid w:val="2FF89AF3"/>
    <w:rsid w:val="302AC2B0"/>
    <w:rsid w:val="304C5F7C"/>
    <w:rsid w:val="3057A896"/>
    <w:rsid w:val="3060E573"/>
    <w:rsid w:val="307269AD"/>
    <w:rsid w:val="30AD3422"/>
    <w:rsid w:val="31098155"/>
    <w:rsid w:val="312198E1"/>
    <w:rsid w:val="3156AB3E"/>
    <w:rsid w:val="315DB0F6"/>
    <w:rsid w:val="3195D3BC"/>
    <w:rsid w:val="31BE9368"/>
    <w:rsid w:val="31E00D9D"/>
    <w:rsid w:val="31E4C6B2"/>
    <w:rsid w:val="3254B629"/>
    <w:rsid w:val="325FF2B5"/>
    <w:rsid w:val="3297C54D"/>
    <w:rsid w:val="32AD4E43"/>
    <w:rsid w:val="32C00781"/>
    <w:rsid w:val="330E3520"/>
    <w:rsid w:val="332DD61E"/>
    <w:rsid w:val="334EAAED"/>
    <w:rsid w:val="33C3281D"/>
    <w:rsid w:val="3405E78A"/>
    <w:rsid w:val="34380536"/>
    <w:rsid w:val="343983EC"/>
    <w:rsid w:val="3441A84B"/>
    <w:rsid w:val="34E944EC"/>
    <w:rsid w:val="3571FF6C"/>
    <w:rsid w:val="35723FB4"/>
    <w:rsid w:val="35BF1BB5"/>
    <w:rsid w:val="35D8F9E9"/>
    <w:rsid w:val="3602175D"/>
    <w:rsid w:val="36095F23"/>
    <w:rsid w:val="364FD632"/>
    <w:rsid w:val="365A2936"/>
    <w:rsid w:val="36796056"/>
    <w:rsid w:val="367C0A3C"/>
    <w:rsid w:val="36AA951D"/>
    <w:rsid w:val="373F0A39"/>
    <w:rsid w:val="378C6F60"/>
    <w:rsid w:val="37B554DD"/>
    <w:rsid w:val="37E5CD99"/>
    <w:rsid w:val="37E78411"/>
    <w:rsid w:val="38308CD7"/>
    <w:rsid w:val="384A3A97"/>
    <w:rsid w:val="3856B33A"/>
    <w:rsid w:val="3864BC12"/>
    <w:rsid w:val="387CE30D"/>
    <w:rsid w:val="38EE7BC4"/>
    <w:rsid w:val="3920F3E7"/>
    <w:rsid w:val="394BC49F"/>
    <w:rsid w:val="3969AF07"/>
    <w:rsid w:val="3983500B"/>
    <w:rsid w:val="399C4FC3"/>
    <w:rsid w:val="39B94AB5"/>
    <w:rsid w:val="39D1FE8F"/>
    <w:rsid w:val="39D88B2F"/>
    <w:rsid w:val="3A1B774F"/>
    <w:rsid w:val="3A79B189"/>
    <w:rsid w:val="3AD4F92F"/>
    <w:rsid w:val="3AEF7D51"/>
    <w:rsid w:val="3B015059"/>
    <w:rsid w:val="3B541553"/>
    <w:rsid w:val="3B936471"/>
    <w:rsid w:val="3B9F48FA"/>
    <w:rsid w:val="3BA5AD3D"/>
    <w:rsid w:val="3BFA6A05"/>
    <w:rsid w:val="3C028ABE"/>
    <w:rsid w:val="3C46EC8F"/>
    <w:rsid w:val="3C8FB3D9"/>
    <w:rsid w:val="3CEA38F4"/>
    <w:rsid w:val="3CEFBE18"/>
    <w:rsid w:val="3D41CD7A"/>
    <w:rsid w:val="3D490EEF"/>
    <w:rsid w:val="3D729835"/>
    <w:rsid w:val="3D8F9FE9"/>
    <w:rsid w:val="3DB2DF25"/>
    <w:rsid w:val="3DB6F06D"/>
    <w:rsid w:val="3DB76ACD"/>
    <w:rsid w:val="3E022A90"/>
    <w:rsid w:val="3E23121E"/>
    <w:rsid w:val="3E55B756"/>
    <w:rsid w:val="3E567435"/>
    <w:rsid w:val="3EC35F9A"/>
    <w:rsid w:val="3ED47496"/>
    <w:rsid w:val="3ED5E8EE"/>
    <w:rsid w:val="3F32D513"/>
    <w:rsid w:val="3F64C2DF"/>
    <w:rsid w:val="3F7E4532"/>
    <w:rsid w:val="3F82DBF1"/>
    <w:rsid w:val="40074E99"/>
    <w:rsid w:val="4028A0EA"/>
    <w:rsid w:val="402C540F"/>
    <w:rsid w:val="4034AC3F"/>
    <w:rsid w:val="40479F3C"/>
    <w:rsid w:val="406303D1"/>
    <w:rsid w:val="40B222BC"/>
    <w:rsid w:val="40C25571"/>
    <w:rsid w:val="40F13EA8"/>
    <w:rsid w:val="410C1B53"/>
    <w:rsid w:val="410E5711"/>
    <w:rsid w:val="4136BF97"/>
    <w:rsid w:val="4155B5A5"/>
    <w:rsid w:val="41AD54FA"/>
    <w:rsid w:val="41D61CC3"/>
    <w:rsid w:val="421E5185"/>
    <w:rsid w:val="424E9AE3"/>
    <w:rsid w:val="42CEEFED"/>
    <w:rsid w:val="42F5191E"/>
    <w:rsid w:val="4361C2E1"/>
    <w:rsid w:val="43832FB9"/>
    <w:rsid w:val="43A3CB51"/>
    <w:rsid w:val="43E47117"/>
    <w:rsid w:val="43F4CC28"/>
    <w:rsid w:val="43F614F7"/>
    <w:rsid w:val="4427CE47"/>
    <w:rsid w:val="444DBD97"/>
    <w:rsid w:val="448DF794"/>
    <w:rsid w:val="44BAF273"/>
    <w:rsid w:val="44D3D887"/>
    <w:rsid w:val="454CCBC8"/>
    <w:rsid w:val="456E6353"/>
    <w:rsid w:val="4574A7F6"/>
    <w:rsid w:val="458B4944"/>
    <w:rsid w:val="45D96E7C"/>
    <w:rsid w:val="45F9958D"/>
    <w:rsid w:val="460C7EF4"/>
    <w:rsid w:val="4653469D"/>
    <w:rsid w:val="465F7769"/>
    <w:rsid w:val="46618BDB"/>
    <w:rsid w:val="469B413E"/>
    <w:rsid w:val="46B1EF18"/>
    <w:rsid w:val="46C0DBCA"/>
    <w:rsid w:val="46CE004D"/>
    <w:rsid w:val="46F21B19"/>
    <w:rsid w:val="4709B00B"/>
    <w:rsid w:val="471F7768"/>
    <w:rsid w:val="4747C762"/>
    <w:rsid w:val="47AB689A"/>
    <w:rsid w:val="47BC2D8E"/>
    <w:rsid w:val="481C6819"/>
    <w:rsid w:val="483097BE"/>
    <w:rsid w:val="48B95C1E"/>
    <w:rsid w:val="48E943CD"/>
    <w:rsid w:val="4900668F"/>
    <w:rsid w:val="49345D6B"/>
    <w:rsid w:val="4957542F"/>
    <w:rsid w:val="4989F905"/>
    <w:rsid w:val="498C1BA6"/>
    <w:rsid w:val="498EFA50"/>
    <w:rsid w:val="49B56554"/>
    <w:rsid w:val="4A2FC2C4"/>
    <w:rsid w:val="4A4300E8"/>
    <w:rsid w:val="4A677715"/>
    <w:rsid w:val="4A904DC2"/>
    <w:rsid w:val="4AF5871B"/>
    <w:rsid w:val="4B0B0C2C"/>
    <w:rsid w:val="4B144923"/>
    <w:rsid w:val="4B147EA0"/>
    <w:rsid w:val="4B50028B"/>
    <w:rsid w:val="4B59D597"/>
    <w:rsid w:val="4B5CD7B1"/>
    <w:rsid w:val="4BF98761"/>
    <w:rsid w:val="4C0CD05D"/>
    <w:rsid w:val="4C67EBAE"/>
    <w:rsid w:val="4CB26EAE"/>
    <w:rsid w:val="4CC41D6E"/>
    <w:rsid w:val="4CEC1DC9"/>
    <w:rsid w:val="4CFB1009"/>
    <w:rsid w:val="4D238245"/>
    <w:rsid w:val="4D606F6F"/>
    <w:rsid w:val="4DC76563"/>
    <w:rsid w:val="4DD60081"/>
    <w:rsid w:val="4E126180"/>
    <w:rsid w:val="4E6BC54C"/>
    <w:rsid w:val="4ED3059C"/>
    <w:rsid w:val="4ED93765"/>
    <w:rsid w:val="4EE05606"/>
    <w:rsid w:val="4EF9A35B"/>
    <w:rsid w:val="4F23D4D9"/>
    <w:rsid w:val="4F649672"/>
    <w:rsid w:val="4F8FF06B"/>
    <w:rsid w:val="4FCC6373"/>
    <w:rsid w:val="4FED1B77"/>
    <w:rsid w:val="50616EFF"/>
    <w:rsid w:val="50A68738"/>
    <w:rsid w:val="511A0205"/>
    <w:rsid w:val="52015DEC"/>
    <w:rsid w:val="5204F57D"/>
    <w:rsid w:val="52529E8C"/>
    <w:rsid w:val="5257C223"/>
    <w:rsid w:val="529645A6"/>
    <w:rsid w:val="529F6268"/>
    <w:rsid w:val="52B9FCA5"/>
    <w:rsid w:val="52BCEAC5"/>
    <w:rsid w:val="52D01A0F"/>
    <w:rsid w:val="52F75849"/>
    <w:rsid w:val="530E4006"/>
    <w:rsid w:val="531D03F6"/>
    <w:rsid w:val="532AC6FE"/>
    <w:rsid w:val="53A4AAF4"/>
    <w:rsid w:val="53AE0F07"/>
    <w:rsid w:val="53C5D506"/>
    <w:rsid w:val="53E45F74"/>
    <w:rsid w:val="540D6AA4"/>
    <w:rsid w:val="543DB9E9"/>
    <w:rsid w:val="546D1E07"/>
    <w:rsid w:val="547C6506"/>
    <w:rsid w:val="54B32968"/>
    <w:rsid w:val="5552CD16"/>
    <w:rsid w:val="5572CEFD"/>
    <w:rsid w:val="55B3F5F1"/>
    <w:rsid w:val="55D5175E"/>
    <w:rsid w:val="55D66BE8"/>
    <w:rsid w:val="56307646"/>
    <w:rsid w:val="5669CA62"/>
    <w:rsid w:val="5773B4B9"/>
    <w:rsid w:val="577D19C9"/>
    <w:rsid w:val="57A7D203"/>
    <w:rsid w:val="57DB9CD4"/>
    <w:rsid w:val="57DDAD3E"/>
    <w:rsid w:val="5814407B"/>
    <w:rsid w:val="58289195"/>
    <w:rsid w:val="584E3738"/>
    <w:rsid w:val="58B3FDCB"/>
    <w:rsid w:val="5912BEA0"/>
    <w:rsid w:val="5915BB58"/>
    <w:rsid w:val="59257A0C"/>
    <w:rsid w:val="5990C0DB"/>
    <w:rsid w:val="59B91A11"/>
    <w:rsid w:val="59D9F6AF"/>
    <w:rsid w:val="5A144F3E"/>
    <w:rsid w:val="5A31FCEE"/>
    <w:rsid w:val="5A363714"/>
    <w:rsid w:val="5A457CDD"/>
    <w:rsid w:val="5AA93F18"/>
    <w:rsid w:val="5AE310EE"/>
    <w:rsid w:val="5B33147A"/>
    <w:rsid w:val="5B3F781B"/>
    <w:rsid w:val="5B424896"/>
    <w:rsid w:val="5B4CE38B"/>
    <w:rsid w:val="5B6F563E"/>
    <w:rsid w:val="5BAEF47F"/>
    <w:rsid w:val="5BD9EAD1"/>
    <w:rsid w:val="5C417ECB"/>
    <w:rsid w:val="5C8DC411"/>
    <w:rsid w:val="5C9C5361"/>
    <w:rsid w:val="5CA1CEF2"/>
    <w:rsid w:val="5CCBCD88"/>
    <w:rsid w:val="5CDB11C9"/>
    <w:rsid w:val="5CF4FF9A"/>
    <w:rsid w:val="5D01D1FC"/>
    <w:rsid w:val="5D4A42D1"/>
    <w:rsid w:val="5D54B72B"/>
    <w:rsid w:val="5D658146"/>
    <w:rsid w:val="5D8EF084"/>
    <w:rsid w:val="5DB0C4EE"/>
    <w:rsid w:val="5DF32D95"/>
    <w:rsid w:val="5E007239"/>
    <w:rsid w:val="5ED635A0"/>
    <w:rsid w:val="5EF5B9BA"/>
    <w:rsid w:val="5F7D8176"/>
    <w:rsid w:val="5FF70810"/>
    <w:rsid w:val="6004E9C1"/>
    <w:rsid w:val="6040E621"/>
    <w:rsid w:val="6067DCFE"/>
    <w:rsid w:val="606C7E39"/>
    <w:rsid w:val="6099B60C"/>
    <w:rsid w:val="60A5C16C"/>
    <w:rsid w:val="60AD4981"/>
    <w:rsid w:val="60B828AA"/>
    <w:rsid w:val="60D66440"/>
    <w:rsid w:val="60E2F01C"/>
    <w:rsid w:val="612FB59A"/>
    <w:rsid w:val="615F8276"/>
    <w:rsid w:val="616D9CCD"/>
    <w:rsid w:val="618CC92E"/>
    <w:rsid w:val="6193902B"/>
    <w:rsid w:val="62190C01"/>
    <w:rsid w:val="6238B7EC"/>
    <w:rsid w:val="6241D8F9"/>
    <w:rsid w:val="62BCB829"/>
    <w:rsid w:val="62D1ED4E"/>
    <w:rsid w:val="62E74E02"/>
    <w:rsid w:val="62FADA4F"/>
    <w:rsid w:val="63035A18"/>
    <w:rsid w:val="6332C511"/>
    <w:rsid w:val="635CC751"/>
    <w:rsid w:val="6361CE7A"/>
    <w:rsid w:val="63856B26"/>
    <w:rsid w:val="63A4C4E1"/>
    <w:rsid w:val="63BA0CAC"/>
    <w:rsid w:val="63CC4991"/>
    <w:rsid w:val="640A52FF"/>
    <w:rsid w:val="641EF32B"/>
    <w:rsid w:val="643B4CAB"/>
    <w:rsid w:val="64915EC4"/>
    <w:rsid w:val="64AB29B8"/>
    <w:rsid w:val="64C191D4"/>
    <w:rsid w:val="64E57A7F"/>
    <w:rsid w:val="654A31D0"/>
    <w:rsid w:val="6567EFFE"/>
    <w:rsid w:val="659436C9"/>
    <w:rsid w:val="659BBD4E"/>
    <w:rsid w:val="65AFC2F8"/>
    <w:rsid w:val="65CCF3E8"/>
    <w:rsid w:val="661EAA0D"/>
    <w:rsid w:val="664FA991"/>
    <w:rsid w:val="664FF986"/>
    <w:rsid w:val="667EA3E4"/>
    <w:rsid w:val="6698C5D1"/>
    <w:rsid w:val="66D2724F"/>
    <w:rsid w:val="66FD5A3B"/>
    <w:rsid w:val="67379279"/>
    <w:rsid w:val="674004A1"/>
    <w:rsid w:val="676EAE85"/>
    <w:rsid w:val="67C66170"/>
    <w:rsid w:val="682B0191"/>
    <w:rsid w:val="685DBC5A"/>
    <w:rsid w:val="689EFCFC"/>
    <w:rsid w:val="68BAC119"/>
    <w:rsid w:val="68CB3823"/>
    <w:rsid w:val="68DFFE48"/>
    <w:rsid w:val="692E71B0"/>
    <w:rsid w:val="69337376"/>
    <w:rsid w:val="6949B40D"/>
    <w:rsid w:val="694BBE27"/>
    <w:rsid w:val="699EB8BC"/>
    <w:rsid w:val="69C61DC7"/>
    <w:rsid w:val="6A560D98"/>
    <w:rsid w:val="6A69D053"/>
    <w:rsid w:val="6A7EE0C6"/>
    <w:rsid w:val="6AAD7BD1"/>
    <w:rsid w:val="6AB110F2"/>
    <w:rsid w:val="6ABBB81E"/>
    <w:rsid w:val="6ADC6AA1"/>
    <w:rsid w:val="6AF1486D"/>
    <w:rsid w:val="6AFAFAEA"/>
    <w:rsid w:val="6B0F4DF1"/>
    <w:rsid w:val="6B25E0A1"/>
    <w:rsid w:val="6B288FA1"/>
    <w:rsid w:val="6B5F0706"/>
    <w:rsid w:val="6BA9F581"/>
    <w:rsid w:val="6BFC7368"/>
    <w:rsid w:val="6C2B5922"/>
    <w:rsid w:val="6C7403CD"/>
    <w:rsid w:val="6CA409FA"/>
    <w:rsid w:val="6CF03BAA"/>
    <w:rsid w:val="6DA2CAE1"/>
    <w:rsid w:val="6DBA2C93"/>
    <w:rsid w:val="6DF1A7B5"/>
    <w:rsid w:val="6DFB5D17"/>
    <w:rsid w:val="6E1E173B"/>
    <w:rsid w:val="6E57A8C5"/>
    <w:rsid w:val="6E58C539"/>
    <w:rsid w:val="6E64A74C"/>
    <w:rsid w:val="6E7673A3"/>
    <w:rsid w:val="6EBCA86E"/>
    <w:rsid w:val="6ED100A9"/>
    <w:rsid w:val="6EFB980D"/>
    <w:rsid w:val="6F09C60C"/>
    <w:rsid w:val="6F1572C9"/>
    <w:rsid w:val="6F247245"/>
    <w:rsid w:val="6F3DD59A"/>
    <w:rsid w:val="6F4CA78D"/>
    <w:rsid w:val="6FA45A18"/>
    <w:rsid w:val="6FB8F811"/>
    <w:rsid w:val="6FC81A27"/>
    <w:rsid w:val="6FD2433C"/>
    <w:rsid w:val="701F7131"/>
    <w:rsid w:val="7085E0BE"/>
    <w:rsid w:val="708BF6FB"/>
    <w:rsid w:val="70B9939D"/>
    <w:rsid w:val="71050C5B"/>
    <w:rsid w:val="712F6910"/>
    <w:rsid w:val="714FC211"/>
    <w:rsid w:val="71710E7C"/>
    <w:rsid w:val="71B0DE04"/>
    <w:rsid w:val="71B2391B"/>
    <w:rsid w:val="71B5B43A"/>
    <w:rsid w:val="71C5F51D"/>
    <w:rsid w:val="71E7AB5D"/>
    <w:rsid w:val="71EE4A40"/>
    <w:rsid w:val="723D2E08"/>
    <w:rsid w:val="7242CA55"/>
    <w:rsid w:val="72B27AF3"/>
    <w:rsid w:val="72DA4CD8"/>
    <w:rsid w:val="72E21E6E"/>
    <w:rsid w:val="733C7C95"/>
    <w:rsid w:val="735CA98B"/>
    <w:rsid w:val="73F14CC1"/>
    <w:rsid w:val="741D21F0"/>
    <w:rsid w:val="7441EA48"/>
    <w:rsid w:val="744FF6CF"/>
    <w:rsid w:val="746C54CC"/>
    <w:rsid w:val="74899DEA"/>
    <w:rsid w:val="748F1522"/>
    <w:rsid w:val="74AC39BC"/>
    <w:rsid w:val="750569A8"/>
    <w:rsid w:val="751E13DF"/>
    <w:rsid w:val="7528A4C7"/>
    <w:rsid w:val="75290868"/>
    <w:rsid w:val="753B0A4E"/>
    <w:rsid w:val="754D518B"/>
    <w:rsid w:val="75735426"/>
    <w:rsid w:val="75A9F4FE"/>
    <w:rsid w:val="76181084"/>
    <w:rsid w:val="761CFF31"/>
    <w:rsid w:val="76573B4F"/>
    <w:rsid w:val="7657735A"/>
    <w:rsid w:val="769F53BD"/>
    <w:rsid w:val="76AA781F"/>
    <w:rsid w:val="76B725F6"/>
    <w:rsid w:val="76F49EA5"/>
    <w:rsid w:val="77518F8D"/>
    <w:rsid w:val="7765C53F"/>
    <w:rsid w:val="77959428"/>
    <w:rsid w:val="77A7126A"/>
    <w:rsid w:val="77CD92B9"/>
    <w:rsid w:val="77EA8AC3"/>
    <w:rsid w:val="782BCC7E"/>
    <w:rsid w:val="79332F1A"/>
    <w:rsid w:val="7934F4CF"/>
    <w:rsid w:val="79C471F3"/>
    <w:rsid w:val="79E4EF3B"/>
    <w:rsid w:val="79F46B72"/>
    <w:rsid w:val="7A1B4533"/>
    <w:rsid w:val="7A9F0DC1"/>
    <w:rsid w:val="7B1FF597"/>
    <w:rsid w:val="7B74CC4C"/>
    <w:rsid w:val="7BBA31DC"/>
    <w:rsid w:val="7BD0E988"/>
    <w:rsid w:val="7C10A63E"/>
    <w:rsid w:val="7C2C8664"/>
    <w:rsid w:val="7C4D37EB"/>
    <w:rsid w:val="7C73695C"/>
    <w:rsid w:val="7CC9CAB1"/>
    <w:rsid w:val="7D152B55"/>
    <w:rsid w:val="7D2346E6"/>
    <w:rsid w:val="7D327E9D"/>
    <w:rsid w:val="7D5DD4C9"/>
    <w:rsid w:val="7D8C6F66"/>
    <w:rsid w:val="7DD0FABB"/>
    <w:rsid w:val="7DD8E90B"/>
    <w:rsid w:val="7DF3D9EF"/>
    <w:rsid w:val="7E79A871"/>
    <w:rsid w:val="7EA3D0C8"/>
    <w:rsid w:val="7ED14BE1"/>
    <w:rsid w:val="7EDFA51D"/>
    <w:rsid w:val="7EF228AF"/>
    <w:rsid w:val="7EF8BCE2"/>
    <w:rsid w:val="7F1C4772"/>
    <w:rsid w:val="7F51ADEA"/>
    <w:rsid w:val="7F6AF0F3"/>
    <w:rsid w:val="7FBB1031"/>
    <w:rsid w:val="7FDB4183"/>
    <w:rsid w:val="7FF50E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DA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Ind w:w="0" w:type="nil"/>
      <w:tblCellMar>
        <w:left w:w="0" w:type="dxa"/>
        <w:right w:w="0" w:type="dxa"/>
      </w:tblCellMar>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4"/>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7"/>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46B1EF18"/>
    <w:pPr>
      <w:ind w:left="720"/>
      <w:contextualSpacing/>
    </w:pPr>
  </w:style>
  <w:style w:type="paragraph" w:styleId="Revisie">
    <w:name w:val="Revision"/>
    <w:hidden/>
    <w:uiPriority w:val="99"/>
    <w:semiHidden/>
    <w:rsid w:val="00687EC2"/>
    <w:rPr>
      <w:rFonts w:ascii="Verdana" w:hAnsi="Verdana"/>
      <w:sz w:val="18"/>
      <w:szCs w:val="24"/>
      <w:lang w:val="nl-NL" w:eastAsia="nl-NL"/>
    </w:rPr>
  </w:style>
  <w:style w:type="character" w:styleId="Voetnootmarkering">
    <w:name w:val="footnote reference"/>
    <w:basedOn w:val="Standaardalinea-lettertype"/>
    <w:semiHidden/>
    <w:unhideWhenUsed/>
    <w:rsid w:val="00D30D20"/>
    <w:rPr>
      <w:vertAlign w:val="superscript"/>
    </w:rPr>
  </w:style>
  <w:style w:type="paragraph" w:styleId="Tekstopmerking">
    <w:name w:val="annotation text"/>
    <w:basedOn w:val="Standaard"/>
    <w:link w:val="TekstopmerkingChar"/>
    <w:unhideWhenUsed/>
    <w:rsid w:val="00D30D20"/>
    <w:pPr>
      <w:spacing w:line="240" w:lineRule="auto"/>
    </w:pPr>
    <w:rPr>
      <w:sz w:val="20"/>
      <w:szCs w:val="20"/>
    </w:rPr>
  </w:style>
  <w:style w:type="character" w:customStyle="1" w:styleId="TekstopmerkingChar">
    <w:name w:val="Tekst opmerking Char"/>
    <w:basedOn w:val="Standaardalinea-lettertype"/>
    <w:link w:val="Tekstopmerking"/>
    <w:rsid w:val="00D30D20"/>
    <w:rPr>
      <w:rFonts w:ascii="Verdana" w:hAnsi="Verdana"/>
      <w:lang w:val="nl-NL" w:eastAsia="nl-NL"/>
    </w:rPr>
  </w:style>
  <w:style w:type="character" w:styleId="Verwijzingopmerking">
    <w:name w:val="annotation reference"/>
    <w:basedOn w:val="Standaardalinea-lettertype"/>
    <w:semiHidden/>
    <w:unhideWhenUsed/>
    <w:rsid w:val="00D30D20"/>
    <w:rPr>
      <w:sz w:val="16"/>
      <w:szCs w:val="16"/>
    </w:rPr>
  </w:style>
  <w:style w:type="paragraph" w:styleId="Onderwerpvanopmerking">
    <w:name w:val="annotation subject"/>
    <w:basedOn w:val="Tekstopmerking"/>
    <w:next w:val="Tekstopmerking"/>
    <w:link w:val="OnderwerpvanopmerkingChar"/>
    <w:semiHidden/>
    <w:unhideWhenUsed/>
    <w:rsid w:val="00DC4B1C"/>
    <w:rPr>
      <w:b/>
      <w:bCs/>
    </w:rPr>
  </w:style>
  <w:style w:type="character" w:customStyle="1" w:styleId="OnderwerpvanopmerkingChar">
    <w:name w:val="Onderwerp van opmerking Char"/>
    <w:basedOn w:val="TekstopmerkingChar"/>
    <w:link w:val="Onderwerpvanopmerking"/>
    <w:semiHidden/>
    <w:rsid w:val="00DC4B1C"/>
    <w:rPr>
      <w:rFonts w:ascii="Verdana" w:hAnsi="Verdana"/>
      <w:b/>
      <w:bCs/>
      <w:lang w:val="nl-NL" w:eastAsia="nl-NL"/>
    </w:rPr>
  </w:style>
  <w:style w:type="paragraph" w:customStyle="1" w:styleId="xmsonormal">
    <w:name w:val="x_msonormal"/>
    <w:basedOn w:val="Standaard"/>
    <w:rsid w:val="00610962"/>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etwerkplatteland.nl/het-gemeenschappelijk-landbouwbeleid-2023-2027/programmadocumenten-nsp-glb"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4</ap:Pages>
  <ap:Words>1491</ap:Words>
  <ap:Characters>8630</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2025-12-16T10:50:00.0000000Z</dcterms:created>
  <dcterms:modified xsi:type="dcterms:W3CDTF">2025-12-16T11:01:00.0000000Z</dcterms:modified>
  <dc:description>------------------------</dc:description>
  <version/>
  <category/>
</coreProperties>
</file>