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B1B" w:rsidR="00D14B68" w:rsidP="00D14B68" w:rsidRDefault="00D14B68" w14:paraId="78A3D27A" w14:textId="77777777">
      <w:pPr>
        <w:rPr>
          <w:rFonts w:eastAsia="Verdana" w:cs="Vani"/>
          <w:szCs w:val="18"/>
        </w:rPr>
      </w:pPr>
      <w:r w:rsidRPr="00F82B1B">
        <w:rPr>
          <w:rFonts w:eastAsia="Verdana" w:cs="Vani"/>
          <w:szCs w:val="18"/>
        </w:rPr>
        <w:t>Geachte Voorzitter,</w:t>
      </w:r>
    </w:p>
    <w:p w:rsidRPr="00F82B1B" w:rsidR="00D14B68" w:rsidP="00D14B68" w:rsidRDefault="00D14B68" w14:paraId="3FCE9D3D" w14:textId="77777777">
      <w:pPr>
        <w:rPr>
          <w:rFonts w:eastAsia="Verdana" w:cs="Vani"/>
          <w:szCs w:val="18"/>
        </w:rPr>
      </w:pPr>
    </w:p>
    <w:p w:rsidRPr="00AD45E6" w:rsidR="00D14B68" w:rsidP="00D14B68" w:rsidRDefault="00D14B68" w14:paraId="7472FE01" w14:textId="346AD96D">
      <w:pPr>
        <w:rPr>
          <w:rFonts w:eastAsia="Verdana" w:cs="Vani"/>
          <w:bCs/>
          <w:szCs w:val="18"/>
        </w:rPr>
      </w:pPr>
      <w:bookmarkStart w:name="OLE_LINK91" w:id="0"/>
      <w:bookmarkStart w:name="OLE_LINK89" w:id="1"/>
      <w:bookmarkStart w:name="OLE_LINK19" w:id="2"/>
      <w:bookmarkStart w:name="OLE_LINK6" w:id="3"/>
      <w:bookmarkStart w:name="OLE_LINK11" w:id="4"/>
      <w:bookmarkStart w:name="OLE_LINK18" w:id="5"/>
      <w:bookmarkStart w:name="OLE_LINK24" w:id="6"/>
      <w:r w:rsidRPr="007C2C93">
        <w:rPr>
          <w:rFonts w:cs="Vani"/>
          <w:color w:val="000000"/>
          <w:szCs w:val="18"/>
        </w:rPr>
        <w:t>Tijdens de recente debatten over de Staat van de Economie en het Midden- en kleinbedrijf is aandacht besteed aan de toegang tot financiering voor ondernemers en het functioneren van de non-bancaire financieringsmarkt</w:t>
      </w:r>
      <w:r w:rsidRPr="00AD45E6">
        <w:rPr>
          <w:rFonts w:eastAsia="Verdana" w:cs="Vani"/>
          <w:bCs/>
          <w:szCs w:val="18"/>
        </w:rPr>
        <w:t>. Met deze brief geef ik uitvoering aan de daaruit voortvloeiende moties en toezeggingen</w:t>
      </w:r>
      <w:r w:rsidR="00951A32">
        <w:rPr>
          <w:rFonts w:eastAsia="Verdana" w:cs="Vani"/>
          <w:bCs/>
          <w:szCs w:val="18"/>
        </w:rPr>
        <w:t>.</w:t>
      </w:r>
      <w:bookmarkEnd w:id="0"/>
    </w:p>
    <w:bookmarkEnd w:id="1"/>
    <w:p w:rsidR="00D14B68" w:rsidP="00D14B68" w:rsidRDefault="00D14B68" w14:paraId="7A876C30" w14:textId="77777777">
      <w:pPr>
        <w:rPr>
          <w:rFonts w:eastAsia="Verdana" w:cs="Vani"/>
          <w:b/>
          <w:szCs w:val="18"/>
          <w:u w:val="single"/>
        </w:rPr>
      </w:pPr>
    </w:p>
    <w:bookmarkEnd w:id="2"/>
    <w:bookmarkEnd w:id="3"/>
    <w:bookmarkEnd w:id="4"/>
    <w:bookmarkEnd w:id="5"/>
    <w:bookmarkEnd w:id="6"/>
    <w:p w:rsidR="00D14B68" w:rsidP="00D14B68" w:rsidRDefault="00D14B68" w14:paraId="384E6925" w14:textId="77777777">
      <w:pPr>
        <w:rPr>
          <w:rFonts w:eastAsia="Verdana" w:cs="Vani"/>
          <w:b/>
          <w:szCs w:val="18"/>
          <w:u w:val="single"/>
        </w:rPr>
      </w:pPr>
      <w:r>
        <w:rPr>
          <w:rFonts w:eastAsia="Verdana" w:cs="Vani"/>
          <w:b/>
          <w:szCs w:val="18"/>
          <w:u w:val="single"/>
        </w:rPr>
        <w:t>1. Toegang tot financiering</w:t>
      </w:r>
    </w:p>
    <w:p w:rsidRPr="00F82B1B" w:rsidR="00086310" w:rsidP="00D14B68" w:rsidRDefault="00086310" w14:paraId="3E97552B" w14:textId="77777777">
      <w:pPr>
        <w:rPr>
          <w:rFonts w:eastAsia="Verdana" w:cs="Vani"/>
          <w:b/>
          <w:szCs w:val="18"/>
          <w:u w:val="single"/>
        </w:rPr>
      </w:pPr>
    </w:p>
    <w:p w:rsidRPr="00F82B1B" w:rsidR="00D14B68" w:rsidP="00D14B68" w:rsidRDefault="00D14B68" w14:paraId="1B38C513" w14:textId="220DEC2C">
      <w:pPr>
        <w:rPr>
          <w:rFonts w:eastAsia="Verdana" w:cs="Vani"/>
          <w:szCs w:val="18"/>
        </w:rPr>
      </w:pPr>
      <w:bookmarkStart w:name="OLE_LINK92" w:id="7"/>
      <w:bookmarkStart w:name="OLE_LINK9" w:id="8"/>
      <w:r w:rsidRPr="00F82B1B">
        <w:rPr>
          <w:rFonts w:eastAsia="Verdana" w:cs="Vani"/>
          <w:szCs w:val="18"/>
        </w:rPr>
        <w:t>Op 9 september is de motie van de leden Sneller-Postma</w:t>
      </w:r>
      <w:r w:rsidRPr="00F82B1B">
        <w:rPr>
          <w:rStyle w:val="Voetnootmarkering"/>
          <w:rFonts w:eastAsia="Verdana" w:cs="Vani"/>
          <w:szCs w:val="18"/>
        </w:rPr>
        <w:footnoteReference w:id="1"/>
      </w:r>
      <w:r w:rsidRPr="00F82B1B">
        <w:rPr>
          <w:rFonts w:eastAsia="Verdana" w:cs="Vani"/>
          <w:szCs w:val="18"/>
        </w:rPr>
        <w:t xml:space="preserve"> aangenomen die verzoekt ‘om de voorstellen uit het </w:t>
      </w:r>
      <w:r w:rsidRPr="00F82B1B" w:rsidDel="00C0504B">
        <w:rPr>
          <w:rFonts w:eastAsia="Verdana" w:cs="Vani"/>
          <w:szCs w:val="18"/>
        </w:rPr>
        <w:t>Code</w:t>
      </w:r>
      <w:r w:rsidRPr="00F82B1B">
        <w:rPr>
          <w:rFonts w:eastAsia="Verdana" w:cs="Vani"/>
          <w:szCs w:val="18"/>
        </w:rPr>
        <w:t xml:space="preserve">-V-rapport over te nemen en toe te passen’. </w:t>
      </w:r>
      <w:bookmarkStart w:name="OLE_LINK4" w:id="9"/>
      <w:r w:rsidRPr="00F82B1B">
        <w:rPr>
          <w:rFonts w:eastAsia="Verdana" w:cs="Vani"/>
          <w:szCs w:val="18"/>
        </w:rPr>
        <w:t xml:space="preserve">In mijn appreciatie van de motie heb ik het belang van het </w:t>
      </w:r>
      <w:r w:rsidRPr="00F82B1B" w:rsidDel="00C0504B">
        <w:rPr>
          <w:rFonts w:eastAsia="Verdana" w:cs="Vani"/>
          <w:szCs w:val="18"/>
        </w:rPr>
        <w:t>Code</w:t>
      </w:r>
      <w:r w:rsidRPr="00F82B1B">
        <w:rPr>
          <w:rFonts w:eastAsia="Verdana" w:cs="Vani"/>
          <w:szCs w:val="18"/>
        </w:rPr>
        <w:t>-V-rapport benadrukt en aangegeven dat ik mij richt op de aanbevelingen die binnen mijn verantwoordelijkheid als minister van Economische Zaken vallen</w:t>
      </w:r>
      <w:r w:rsidRPr="00F82B1B">
        <w:rPr>
          <w:rStyle w:val="Voetnootmarkering"/>
          <w:rFonts w:eastAsia="Verdana" w:cs="Vani"/>
          <w:szCs w:val="18"/>
        </w:rPr>
        <w:footnoteReference w:id="2"/>
      </w:r>
      <w:r w:rsidRPr="00F82B1B">
        <w:rPr>
          <w:rFonts w:eastAsia="Verdana" w:cs="Vani"/>
          <w:szCs w:val="18"/>
        </w:rPr>
        <w:t xml:space="preserve">. </w:t>
      </w:r>
      <w:r>
        <w:rPr>
          <w:rFonts w:eastAsia="Verdana" w:cs="Vani"/>
          <w:szCs w:val="18"/>
        </w:rPr>
        <w:t>In het volgende gedeelte van de brief geef ik uitvoering aan de motie door toe te lichten hoe ik de aanbevelingen heb gewogen en welke acties daaruit volgen.</w:t>
      </w:r>
    </w:p>
    <w:bookmarkEnd w:id="7"/>
    <w:bookmarkEnd w:id="9"/>
    <w:p w:rsidRPr="00F82B1B" w:rsidR="00D14B68" w:rsidP="00D14B68" w:rsidRDefault="00D14B68" w14:paraId="6BED1D87" w14:textId="77777777">
      <w:pPr>
        <w:rPr>
          <w:rFonts w:eastAsia="Verdana" w:cs="Vani"/>
          <w:szCs w:val="18"/>
        </w:rPr>
      </w:pPr>
    </w:p>
    <w:p w:rsidRPr="001E531C" w:rsidR="00D14B68" w:rsidP="00D14B68" w:rsidRDefault="00D14B68" w14:paraId="0292A3A8" w14:textId="77777777">
      <w:pPr>
        <w:rPr>
          <w:rFonts w:eastAsia="Verdana" w:cs="Vani"/>
          <w:i/>
          <w:szCs w:val="18"/>
        </w:rPr>
      </w:pPr>
      <w:r w:rsidRPr="001E531C">
        <w:rPr>
          <w:rFonts w:eastAsia="Verdana" w:cs="Vani"/>
          <w:i/>
          <w:szCs w:val="18"/>
        </w:rPr>
        <w:t>Data en monitoring</w:t>
      </w:r>
    </w:p>
    <w:p w:rsidRPr="00F82B1B" w:rsidR="00D14B68" w:rsidP="00D14B68" w:rsidRDefault="00D14B68" w14:paraId="4E9D0ED1" w14:textId="77777777">
      <w:pPr>
        <w:rPr>
          <w:rFonts w:eastAsia="Verdana" w:cs="Vani"/>
          <w:szCs w:val="18"/>
        </w:rPr>
      </w:pPr>
    </w:p>
    <w:p w:rsidRPr="00F82B1B" w:rsidR="00D14B68" w:rsidP="00D14B68" w:rsidRDefault="00D14B68" w14:paraId="7A4E36E6" w14:textId="6116F251">
      <w:pPr>
        <w:rPr>
          <w:rFonts w:eastAsia="Verdana" w:cs="Vani"/>
          <w:szCs w:val="18"/>
        </w:rPr>
      </w:pPr>
      <w:bookmarkStart w:name="OLE_LINK66" w:id="10"/>
      <w:r w:rsidRPr="00F82B1B">
        <w:rPr>
          <w:rFonts w:eastAsia="Verdana" w:cs="Vani"/>
          <w:szCs w:val="18"/>
        </w:rPr>
        <w:t xml:space="preserve">Conform de </w:t>
      </w:r>
      <w:r w:rsidRPr="00F82B1B" w:rsidDel="00C0504B">
        <w:rPr>
          <w:rFonts w:eastAsia="Verdana" w:cs="Vani"/>
          <w:szCs w:val="18"/>
        </w:rPr>
        <w:t>Code</w:t>
      </w:r>
      <w:r w:rsidRPr="00F82B1B">
        <w:rPr>
          <w:rFonts w:eastAsia="Verdana" w:cs="Vani"/>
          <w:szCs w:val="18"/>
        </w:rPr>
        <w:t>-V-aanbeveling (en de motie White</w:t>
      </w:r>
      <w:bookmarkStart w:name="OLE_LINK93" w:id="11"/>
      <w:r w:rsidRPr="00F82B1B">
        <w:rPr>
          <w:rStyle w:val="Voetnootmarkering"/>
          <w:rFonts w:eastAsia="Verdana" w:cs="Vani"/>
          <w:szCs w:val="18"/>
        </w:rPr>
        <w:footnoteReference w:id="3"/>
      </w:r>
      <w:bookmarkEnd w:id="11"/>
      <w:r w:rsidRPr="00F82B1B">
        <w:rPr>
          <w:rFonts w:eastAsia="Verdana" w:cs="Vani"/>
          <w:szCs w:val="18"/>
        </w:rPr>
        <w:t xml:space="preserve">) laat ik de toegang tot financiering voor vrouwelijke ondernemers monitoren. De aanbeveling om genderspecifieke financiële data bij te houden en te delen, neem ik dus geheel over, zoals eveneens vermeld in mijn Kamerbrief </w:t>
      </w:r>
      <w:r w:rsidRPr="00F82B1B">
        <w:rPr>
          <w:rFonts w:eastAsia="Verdana" w:cs="Vani"/>
          <w:i/>
          <w:iCs/>
          <w:szCs w:val="18"/>
        </w:rPr>
        <w:t>Mkb-financiering</w:t>
      </w:r>
      <w:r w:rsidRPr="00F82B1B">
        <w:rPr>
          <w:rStyle w:val="Voetnootmarkering"/>
          <w:rFonts w:eastAsia="Verdana" w:cs="Vani"/>
          <w:szCs w:val="18"/>
        </w:rPr>
        <w:footnoteReference w:id="4"/>
      </w:r>
      <w:r w:rsidRPr="00F82B1B">
        <w:rPr>
          <w:rFonts w:eastAsia="Verdana" w:cs="Vani"/>
          <w:szCs w:val="18"/>
        </w:rPr>
        <w:t xml:space="preserve">. </w:t>
      </w:r>
      <w:bookmarkEnd w:id="8"/>
      <w:r w:rsidRPr="00F82B1B">
        <w:rPr>
          <w:rFonts w:eastAsia="Verdana" w:cs="Vani"/>
          <w:szCs w:val="18"/>
        </w:rPr>
        <w:t xml:space="preserve">Ik heb toen overigens wel de kanttekening geplaatst dat ik om onderzoekstechnische redenen niet kan voldoen aan de wens tot jaarlijkse monitoring. Wel worden beschikbare data over meerdere jaren gebundeld, hetgeen een methodologisch gedegen alternatief biedt voor jaarlijkse monitoring. </w:t>
      </w:r>
      <w:r>
        <w:rPr>
          <w:rFonts w:eastAsia="Verdana" w:cs="Vani"/>
          <w:szCs w:val="18"/>
        </w:rPr>
        <w:t xml:space="preserve">In bijlage </w:t>
      </w:r>
      <w:r w:rsidR="00AB41F8">
        <w:rPr>
          <w:rFonts w:eastAsia="Verdana" w:cs="Vani"/>
          <w:szCs w:val="18"/>
        </w:rPr>
        <w:t xml:space="preserve">1 </w:t>
      </w:r>
      <w:r>
        <w:rPr>
          <w:rFonts w:eastAsia="Verdana" w:cs="Vani"/>
          <w:szCs w:val="18"/>
        </w:rPr>
        <w:t>deel ik de resultaten.</w:t>
      </w:r>
    </w:p>
    <w:p w:rsidR="00D14B68" w:rsidP="00D14B68" w:rsidRDefault="00D14B68" w14:paraId="259D17A2" w14:textId="77777777">
      <w:pPr>
        <w:rPr>
          <w:rFonts w:eastAsia="Verdana" w:cs="Vani"/>
          <w:szCs w:val="18"/>
        </w:rPr>
      </w:pPr>
    </w:p>
    <w:p w:rsidRPr="001A792E" w:rsidR="00D14B68" w:rsidP="00D14B68" w:rsidRDefault="00A1216C" w14:paraId="16A061EB" w14:textId="20E18D17">
      <w:pPr>
        <w:rPr>
          <w:rFonts w:eastAsia="Verdana" w:cs="Vani"/>
          <w:i/>
          <w:szCs w:val="18"/>
        </w:rPr>
      </w:pPr>
      <w:bookmarkStart w:name="OLE_LINK10" w:id="12"/>
      <w:bookmarkStart w:name="OLE_LINK8" w:id="13"/>
      <w:bookmarkStart w:name="OLE_LINK13" w:id="14"/>
      <w:bookmarkEnd w:id="10"/>
      <w:r>
        <w:rPr>
          <w:rFonts w:cs="Vani"/>
          <w:i/>
          <w:szCs w:val="18"/>
        </w:rPr>
        <w:br w:type="column"/>
      </w:r>
      <w:r w:rsidRPr="001A792E" w:rsidR="00D14B68">
        <w:rPr>
          <w:rFonts w:cs="Vani"/>
          <w:i/>
          <w:szCs w:val="18"/>
        </w:rPr>
        <w:t>Begeleiding bij het benutten van financieringsmogelijkheden</w:t>
      </w:r>
      <w:bookmarkEnd w:id="12"/>
      <w:bookmarkEnd w:id="13"/>
    </w:p>
    <w:p w:rsidRPr="00F82B1B" w:rsidR="00D14B68" w:rsidP="00D14B68" w:rsidRDefault="00D14B68" w14:paraId="21D93376" w14:textId="77777777">
      <w:pPr>
        <w:rPr>
          <w:rFonts w:cs="Vani"/>
          <w:szCs w:val="18"/>
          <w:u w:val="single"/>
        </w:rPr>
      </w:pPr>
    </w:p>
    <w:p w:rsidR="00D14B68" w:rsidP="0023083C" w:rsidRDefault="00D14B68" w14:paraId="64A88C20" w14:textId="7E68ADE9">
      <w:pPr>
        <w:rPr>
          <w:rFonts w:eastAsia="Verdana" w:cs="Vani"/>
          <w:color w:val="000000" w:themeColor="text1"/>
          <w:szCs w:val="18"/>
        </w:rPr>
      </w:pPr>
      <w:bookmarkStart w:name="OLE_LINK69" w:id="15"/>
      <w:bookmarkStart w:name="OLE_LINK95" w:id="16"/>
      <w:r w:rsidRPr="00F82B1B">
        <w:rPr>
          <w:rFonts w:eastAsia="Verdana" w:cs="Vani"/>
          <w:szCs w:val="18"/>
        </w:rPr>
        <w:t>Het</w:t>
      </w:r>
      <w:r>
        <w:rPr>
          <w:rFonts w:eastAsia="Verdana" w:cs="Vani"/>
          <w:szCs w:val="18"/>
        </w:rPr>
        <w:t xml:space="preserve"> Code-V-</w:t>
      </w:r>
      <w:r w:rsidRPr="00F82B1B">
        <w:rPr>
          <w:rFonts w:eastAsia="Verdana" w:cs="Vani"/>
          <w:szCs w:val="18"/>
        </w:rPr>
        <w:t>rapport beveelt</w:t>
      </w:r>
      <w:r>
        <w:rPr>
          <w:rFonts w:eastAsia="Verdana" w:cs="Vani"/>
          <w:szCs w:val="18"/>
        </w:rPr>
        <w:t xml:space="preserve"> (naast het verzamelen van data)</w:t>
      </w:r>
      <w:r w:rsidRPr="00F82B1B">
        <w:rPr>
          <w:rFonts w:eastAsia="Verdana" w:cs="Vani"/>
          <w:szCs w:val="18"/>
        </w:rPr>
        <w:t xml:space="preserve"> aan om een helder </w:t>
      </w:r>
      <w:proofErr w:type="spellStart"/>
      <w:r w:rsidRPr="00F82B1B">
        <w:rPr>
          <w:rFonts w:eastAsia="Verdana" w:cs="Vani"/>
          <w:szCs w:val="18"/>
        </w:rPr>
        <w:t>financieringspad</w:t>
      </w:r>
      <w:proofErr w:type="spellEnd"/>
      <w:r w:rsidRPr="00F82B1B">
        <w:rPr>
          <w:rFonts w:eastAsia="Verdana" w:cs="Vani"/>
          <w:szCs w:val="18"/>
        </w:rPr>
        <w:t xml:space="preserve"> te creëren dat aansluit bij de verschillende groeifasen van ondernemingen</w:t>
      </w:r>
      <w:r>
        <w:rPr>
          <w:rFonts w:eastAsia="Verdana" w:cs="Vani"/>
          <w:szCs w:val="18"/>
        </w:rPr>
        <w:t>.</w:t>
      </w:r>
      <w:r w:rsidRPr="00F82B1B">
        <w:rPr>
          <w:rFonts w:eastAsia="Verdana" w:cs="Vani"/>
          <w:szCs w:val="18"/>
        </w:rPr>
        <w:t xml:space="preserve"> </w:t>
      </w:r>
      <w:bookmarkEnd w:id="15"/>
      <w:r w:rsidRPr="00F82B1B">
        <w:rPr>
          <w:rFonts w:eastAsia="Verdana" w:cs="Vani"/>
          <w:szCs w:val="18"/>
        </w:rPr>
        <w:t>De</w:t>
      </w:r>
      <w:r w:rsidR="00004A77">
        <w:rPr>
          <w:rFonts w:eastAsia="Verdana" w:cs="Vani"/>
          <w:szCs w:val="18"/>
        </w:rPr>
        <w:t>ze</w:t>
      </w:r>
      <w:r w:rsidRPr="00F82B1B">
        <w:rPr>
          <w:rFonts w:eastAsia="Verdana" w:cs="Vani"/>
          <w:szCs w:val="18"/>
        </w:rPr>
        <w:t xml:space="preserve"> aanbeveling tot</w:t>
      </w:r>
      <w:r w:rsidRPr="00F82B1B">
        <w:rPr>
          <w:rFonts w:eastAsia="Verdana" w:cs="Vani"/>
          <w:color w:val="000000" w:themeColor="text1"/>
          <w:szCs w:val="18"/>
        </w:rPr>
        <w:t xml:space="preserve"> toegankelijke informatievoorziening voor vrouwelijke ondernemers onderschrijf ik volledig</w:t>
      </w:r>
      <w:r>
        <w:rPr>
          <w:rFonts w:eastAsia="Verdana" w:cs="Vani"/>
          <w:color w:val="000000" w:themeColor="text1"/>
          <w:szCs w:val="18"/>
        </w:rPr>
        <w:t xml:space="preserve">. </w:t>
      </w:r>
      <w:bookmarkEnd w:id="16"/>
      <w:r w:rsidRPr="002F6F86">
        <w:rPr>
          <w:rFonts w:eastAsia="Verdana" w:cs="Vani"/>
          <w:szCs w:val="18"/>
        </w:rPr>
        <w:t xml:space="preserve">Om hier concreet invulling aan te geven, zet </w:t>
      </w:r>
      <w:r w:rsidR="001212F8">
        <w:rPr>
          <w:rFonts w:eastAsia="Verdana" w:cs="Vani"/>
          <w:szCs w:val="18"/>
        </w:rPr>
        <w:t xml:space="preserve">ik </w:t>
      </w:r>
      <w:r w:rsidR="00E76ECA">
        <w:rPr>
          <w:rFonts w:eastAsia="Verdana" w:cs="Vani"/>
          <w:szCs w:val="18"/>
        </w:rPr>
        <w:t xml:space="preserve">in </w:t>
      </w:r>
      <w:r w:rsidR="001212F8">
        <w:rPr>
          <w:rFonts w:eastAsia="Verdana" w:cs="Vani"/>
          <w:szCs w:val="18"/>
        </w:rPr>
        <w:t>op de</w:t>
      </w:r>
      <w:r w:rsidRPr="002F6F86">
        <w:rPr>
          <w:rFonts w:eastAsia="Verdana" w:cs="Vani"/>
          <w:szCs w:val="18"/>
        </w:rPr>
        <w:t xml:space="preserve"> </w:t>
      </w:r>
      <w:proofErr w:type="spellStart"/>
      <w:r w:rsidRPr="002F6F86">
        <w:rPr>
          <w:rFonts w:eastAsia="Verdana" w:cs="Vani"/>
          <w:szCs w:val="18"/>
        </w:rPr>
        <w:t>FinancieringsGids</w:t>
      </w:r>
      <w:proofErr w:type="spellEnd"/>
      <w:r w:rsidRPr="002F6F86">
        <w:rPr>
          <w:rFonts w:eastAsia="Verdana" w:cs="Vani"/>
          <w:szCs w:val="18"/>
        </w:rPr>
        <w:t xml:space="preserve">, die speciaal is gericht op ondernemers met een behoefte aan vreemd vermogen tot circa €1 miljoen. </w:t>
      </w:r>
      <w:r w:rsidRPr="2137EFFC" w:rsidR="0023083C">
        <w:rPr>
          <w:rFonts w:eastAsia="Verdana" w:cs="Vani"/>
          <w:szCs w:val="18"/>
        </w:rPr>
        <w:t xml:space="preserve">Om ervoor te zorgen dat vrouwelijke ondernemers zich op een herkenbare wijze aangesproken voelen door de Gids, wordt er extra aandacht besteed aan het tonen van een diverse groep ondernemers in promotiecampagnes en </w:t>
      </w:r>
      <w:r w:rsidRPr="2137EFFC" w:rsidR="00871B57">
        <w:rPr>
          <w:rFonts w:eastAsia="Verdana" w:cs="Vani"/>
          <w:szCs w:val="18"/>
        </w:rPr>
        <w:t>media-uitingen</w:t>
      </w:r>
      <w:r w:rsidR="00871B57">
        <w:rPr>
          <w:rFonts w:eastAsia="Verdana" w:cs="Vani"/>
          <w:szCs w:val="18"/>
        </w:rPr>
        <w:t xml:space="preserve"> (</w:t>
      </w:r>
      <w:r w:rsidRPr="2137EFFC" w:rsidR="0023083C">
        <w:rPr>
          <w:rFonts w:eastAsia="Verdana" w:cs="Vani"/>
          <w:szCs w:val="18"/>
        </w:rPr>
        <w:t>zoals in de ondernemersverhalen</w:t>
      </w:r>
      <w:r w:rsidR="00871B57">
        <w:rPr>
          <w:rFonts w:eastAsia="Verdana" w:cs="Vani"/>
          <w:szCs w:val="18"/>
        </w:rPr>
        <w:t>)</w:t>
      </w:r>
      <w:r w:rsidRPr="2137EFFC" w:rsidR="0023083C">
        <w:rPr>
          <w:rFonts w:eastAsia="Verdana" w:cs="Vani"/>
          <w:szCs w:val="18"/>
        </w:rPr>
        <w:t xml:space="preserve">. </w:t>
      </w:r>
      <w:r w:rsidR="00871B57">
        <w:rPr>
          <w:rFonts w:eastAsia="Verdana" w:cs="Vani"/>
          <w:szCs w:val="18"/>
        </w:rPr>
        <w:t>Daarnaast</w:t>
      </w:r>
      <w:r w:rsidRPr="2137EFFC" w:rsidR="0023083C">
        <w:rPr>
          <w:rFonts w:eastAsia="Verdana" w:cs="Vani"/>
          <w:szCs w:val="18"/>
        </w:rPr>
        <w:t xml:space="preserve"> is er uitgebreid stil gestaan bij toegankelijk taalgebruik, zodat de Gids bereikbaar is voor iedere ondernemer.</w:t>
      </w:r>
      <w:r w:rsidR="0023083C">
        <w:rPr>
          <w:rFonts w:eastAsia="Verdana" w:cs="Vani"/>
          <w:szCs w:val="18"/>
        </w:rPr>
        <w:t xml:space="preserve"> </w:t>
      </w:r>
      <w:r w:rsidRPr="2137EFFC">
        <w:rPr>
          <w:rFonts w:eastAsia="Verdana" w:cs="Vani"/>
          <w:szCs w:val="18"/>
        </w:rPr>
        <w:t xml:space="preserve">Ik moedig Code-V </w:t>
      </w:r>
      <w:r w:rsidR="0023083C">
        <w:rPr>
          <w:rFonts w:eastAsia="Verdana" w:cs="Vani"/>
          <w:szCs w:val="18"/>
        </w:rPr>
        <w:t xml:space="preserve">dan ook aan </w:t>
      </w:r>
      <w:r w:rsidRPr="2137EFFC">
        <w:rPr>
          <w:rFonts w:eastAsia="Verdana" w:cs="Vani"/>
          <w:szCs w:val="18"/>
        </w:rPr>
        <w:t xml:space="preserve">vrouwelijke ondernemers warm door te verwijzen </w:t>
      </w:r>
      <w:r w:rsidRPr="2137EFFC">
        <w:rPr>
          <w:rFonts w:eastAsia="Verdana" w:cs="Vani"/>
          <w:color w:val="000000" w:themeColor="text1"/>
          <w:szCs w:val="18"/>
        </w:rPr>
        <w:t xml:space="preserve">richting de </w:t>
      </w:r>
      <w:proofErr w:type="spellStart"/>
      <w:r w:rsidRPr="2137EFFC">
        <w:rPr>
          <w:rFonts w:eastAsia="Verdana" w:cs="Vani"/>
          <w:color w:val="000000" w:themeColor="text1"/>
          <w:szCs w:val="18"/>
        </w:rPr>
        <w:t>FinancieringsGids</w:t>
      </w:r>
      <w:proofErr w:type="spellEnd"/>
      <w:r w:rsidRPr="2137EFFC">
        <w:rPr>
          <w:rFonts w:eastAsia="Verdana" w:cs="Vani"/>
          <w:color w:val="000000" w:themeColor="text1"/>
          <w:szCs w:val="18"/>
        </w:rPr>
        <w:t xml:space="preserve"> en hen te wijzen op de verscheidenheid aan mogelijkheden die de Gids biedt, zodat we gezamenlijk de financieringskansen voor vrouwelijke ondernemers kunnen vergroten.</w:t>
      </w:r>
    </w:p>
    <w:p w:rsidRPr="0023083C" w:rsidR="0023083C" w:rsidP="0023083C" w:rsidRDefault="0023083C" w14:paraId="3BC1C579" w14:textId="77777777">
      <w:pPr>
        <w:rPr>
          <w:rFonts w:eastAsia="Verdana" w:cs="Vani"/>
          <w:szCs w:val="18"/>
        </w:rPr>
      </w:pPr>
    </w:p>
    <w:p w:rsidR="006A0D1E" w:rsidP="00D14B68" w:rsidRDefault="00D14B68" w14:paraId="37E6CF37" w14:textId="77777777">
      <w:pPr>
        <w:rPr>
          <w:rFonts w:eastAsia="Verdana" w:cs="Vani"/>
          <w:szCs w:val="18"/>
        </w:rPr>
      </w:pPr>
      <w:bookmarkStart w:name="OLE_LINK96" w:id="17"/>
      <w:bookmarkStart w:name="OLE_LINK97" w:id="18"/>
      <w:bookmarkStart w:name="OLE_LINK99" w:id="19"/>
      <w:r>
        <w:rPr>
          <w:rFonts w:eastAsia="Verdana" w:cs="Vani"/>
          <w:szCs w:val="18"/>
        </w:rPr>
        <w:t>S</w:t>
      </w:r>
      <w:r w:rsidRPr="00C264F6">
        <w:rPr>
          <w:rFonts w:eastAsia="Verdana" w:cs="Vani"/>
          <w:szCs w:val="18"/>
        </w:rPr>
        <w:t xml:space="preserve">tart- en </w:t>
      </w:r>
      <w:proofErr w:type="spellStart"/>
      <w:r w:rsidRPr="00C264F6">
        <w:rPr>
          <w:rFonts w:eastAsia="Verdana" w:cs="Vani"/>
          <w:szCs w:val="18"/>
        </w:rPr>
        <w:t>scale</w:t>
      </w:r>
      <w:proofErr w:type="spellEnd"/>
      <w:r w:rsidRPr="00C264F6">
        <w:rPr>
          <w:rFonts w:eastAsia="Verdana" w:cs="Vani"/>
          <w:szCs w:val="18"/>
        </w:rPr>
        <w:t xml:space="preserve">-ups, die vaker op zoek zijn naar </w:t>
      </w:r>
      <w:r>
        <w:rPr>
          <w:rFonts w:eastAsia="Verdana" w:cs="Vani"/>
          <w:szCs w:val="18"/>
        </w:rPr>
        <w:t>financierings</w:t>
      </w:r>
      <w:r w:rsidRPr="00C264F6">
        <w:rPr>
          <w:rFonts w:eastAsia="Verdana" w:cs="Vani"/>
          <w:szCs w:val="18"/>
        </w:rPr>
        <w:t xml:space="preserve">vormen </w:t>
      </w:r>
      <w:r>
        <w:rPr>
          <w:rFonts w:eastAsia="Verdana" w:cs="Vani"/>
          <w:szCs w:val="18"/>
        </w:rPr>
        <w:t>van eigen vermogen</w:t>
      </w:r>
      <w:r w:rsidRPr="00C264F6">
        <w:rPr>
          <w:rFonts w:eastAsia="Verdana" w:cs="Vani"/>
          <w:szCs w:val="18"/>
        </w:rPr>
        <w:t xml:space="preserve">, vallen hier echter deels buiten. </w:t>
      </w:r>
      <w:bookmarkStart w:name="OLE_LINK98" w:id="20"/>
      <w:r w:rsidRPr="00A35DD8">
        <w:rPr>
          <w:rFonts w:eastAsia="Verdana" w:cs="Vani"/>
          <w:szCs w:val="18"/>
        </w:rPr>
        <w:t>Voor deze groep is er</w:t>
      </w:r>
      <w:r>
        <w:rPr>
          <w:rFonts w:eastAsia="Verdana" w:cs="Vani"/>
          <w:szCs w:val="18"/>
        </w:rPr>
        <w:t xml:space="preserve"> een duidelijke financieringsroute</w:t>
      </w:r>
      <w:r w:rsidRPr="00A35DD8">
        <w:rPr>
          <w:rFonts w:eastAsia="Verdana" w:cs="Vani"/>
          <w:szCs w:val="18"/>
        </w:rPr>
        <w:t xml:space="preserve"> beschikbaar</w:t>
      </w:r>
      <w:r>
        <w:rPr>
          <w:rFonts w:eastAsia="Verdana" w:cs="Vani"/>
          <w:szCs w:val="18"/>
        </w:rPr>
        <w:t>, zo laat d</w:t>
      </w:r>
      <w:r w:rsidRPr="00F82B1B">
        <w:rPr>
          <w:rFonts w:eastAsia="Verdana" w:cs="Vani"/>
          <w:szCs w:val="18"/>
        </w:rPr>
        <w:t>e meta-evaluatie van het risicokapitaalinstrumentarium</w:t>
      </w:r>
      <w:r w:rsidRPr="00F82B1B">
        <w:rPr>
          <w:rStyle w:val="Voetnootmarkering"/>
          <w:rFonts w:eastAsia="Verdana" w:cs="Vani"/>
          <w:szCs w:val="18"/>
        </w:rPr>
        <w:footnoteReference w:id="5"/>
      </w:r>
      <w:r w:rsidRPr="00F82B1B">
        <w:rPr>
          <w:rFonts w:eastAsia="Verdana" w:cs="Vani"/>
          <w:szCs w:val="18"/>
        </w:rPr>
        <w:t xml:space="preserve"> zien</w:t>
      </w:r>
      <w:bookmarkEnd w:id="17"/>
      <w:bookmarkEnd w:id="20"/>
      <w:r>
        <w:rPr>
          <w:rFonts w:eastAsia="Verdana" w:cs="Vani"/>
          <w:szCs w:val="18"/>
        </w:rPr>
        <w:t>. D</w:t>
      </w:r>
      <w:r w:rsidRPr="00F82B1B">
        <w:rPr>
          <w:rFonts w:eastAsia="Verdana" w:cs="Vani"/>
          <w:szCs w:val="18"/>
        </w:rPr>
        <w:t xml:space="preserve">e financieringslijn loopt van de </w:t>
      </w:r>
      <w:proofErr w:type="spellStart"/>
      <w:r w:rsidRPr="00F82B1B">
        <w:rPr>
          <w:rFonts w:eastAsia="Verdana" w:cs="Vani"/>
          <w:szCs w:val="18"/>
        </w:rPr>
        <w:t>Vroegefasefinanciering</w:t>
      </w:r>
      <w:proofErr w:type="spellEnd"/>
      <w:r w:rsidRPr="00F82B1B">
        <w:rPr>
          <w:rFonts w:eastAsia="Verdana" w:cs="Vani"/>
          <w:szCs w:val="18"/>
        </w:rPr>
        <w:t xml:space="preserve"> en het Innovatiekrediet in de vroegere fase, via de Regionale Ontwikkelingsmaatschappijen (</w:t>
      </w:r>
      <w:proofErr w:type="spellStart"/>
      <w:r w:rsidRPr="00F82B1B">
        <w:rPr>
          <w:rFonts w:eastAsia="Verdana" w:cs="Vani"/>
          <w:szCs w:val="18"/>
        </w:rPr>
        <w:t>ROMs</w:t>
      </w:r>
      <w:proofErr w:type="spellEnd"/>
      <w:r w:rsidRPr="00F82B1B">
        <w:rPr>
          <w:rFonts w:eastAsia="Verdana" w:cs="Vani"/>
          <w:szCs w:val="18"/>
        </w:rPr>
        <w:t xml:space="preserve">), naar </w:t>
      </w:r>
      <w:proofErr w:type="spellStart"/>
      <w:r w:rsidRPr="00F82B1B">
        <w:rPr>
          <w:rFonts w:eastAsia="Verdana" w:cs="Vani"/>
          <w:szCs w:val="18"/>
        </w:rPr>
        <w:t>Invest</w:t>
      </w:r>
      <w:proofErr w:type="spellEnd"/>
      <w:r w:rsidRPr="00F82B1B">
        <w:rPr>
          <w:rFonts w:eastAsia="Verdana" w:cs="Vani"/>
          <w:szCs w:val="18"/>
        </w:rPr>
        <w:t xml:space="preserve">-NL in de latere fase en uiteindelijk private investeerders. </w:t>
      </w:r>
      <w:bookmarkEnd w:id="18"/>
      <w:r w:rsidRPr="00F82B1B">
        <w:rPr>
          <w:rFonts w:eastAsia="Verdana" w:cs="Vani"/>
          <w:szCs w:val="18"/>
        </w:rPr>
        <w:t xml:space="preserve">Deze private investeerders worden op hun beurt gestimuleerd om in startups te investeren via de SEED </w:t>
      </w:r>
      <w:proofErr w:type="spellStart"/>
      <w:r w:rsidRPr="00F82B1B">
        <w:rPr>
          <w:rFonts w:eastAsia="Verdana" w:cs="Vani"/>
          <w:szCs w:val="18"/>
        </w:rPr>
        <w:t>capitalregeling</w:t>
      </w:r>
      <w:proofErr w:type="spellEnd"/>
      <w:r w:rsidRPr="00F82B1B">
        <w:rPr>
          <w:rFonts w:eastAsia="Verdana" w:cs="Vani"/>
          <w:szCs w:val="18"/>
        </w:rPr>
        <w:t xml:space="preserve">. </w:t>
      </w:r>
      <w:r w:rsidRPr="00F82B1B">
        <w:rPr>
          <w:rFonts w:cs="Vani"/>
          <w:szCs w:val="18"/>
        </w:rPr>
        <w:t>Daar</w:t>
      </w:r>
      <w:r w:rsidR="006A0D1E">
        <w:rPr>
          <w:rFonts w:cs="Vani"/>
          <w:szCs w:val="18"/>
        </w:rPr>
        <w:t>naast</w:t>
      </w:r>
      <w:r w:rsidRPr="00F82B1B">
        <w:rPr>
          <w:rFonts w:cs="Vani"/>
          <w:szCs w:val="18"/>
        </w:rPr>
        <w:t xml:space="preserve"> ontstaan </w:t>
      </w:r>
      <w:r w:rsidR="006A0D1E">
        <w:rPr>
          <w:rFonts w:cs="Vani"/>
          <w:szCs w:val="18"/>
        </w:rPr>
        <w:t xml:space="preserve">er </w:t>
      </w:r>
      <w:r w:rsidRPr="00F82B1B">
        <w:rPr>
          <w:rFonts w:cs="Vani"/>
          <w:szCs w:val="18"/>
        </w:rPr>
        <w:t xml:space="preserve">steeds meer </w:t>
      </w:r>
      <w:r w:rsidR="00103BAC">
        <w:rPr>
          <w:rFonts w:cs="Vani"/>
          <w:szCs w:val="18"/>
        </w:rPr>
        <w:t xml:space="preserve">private </w:t>
      </w:r>
      <w:r w:rsidRPr="00F82B1B">
        <w:rPr>
          <w:rFonts w:cs="Vani"/>
          <w:szCs w:val="18"/>
        </w:rPr>
        <w:t>initiatieven die kapitaal verstrekken aan vrouwelijke ondernemers die zich richten op kennisdeling</w:t>
      </w:r>
      <w:r w:rsidR="00103BAC">
        <w:rPr>
          <w:rFonts w:cs="Vani"/>
          <w:szCs w:val="18"/>
        </w:rPr>
        <w:t xml:space="preserve"> en</w:t>
      </w:r>
      <w:r w:rsidRPr="00F82B1B">
        <w:rPr>
          <w:rFonts w:cs="Vani"/>
          <w:szCs w:val="18"/>
        </w:rPr>
        <w:t xml:space="preserve"> mentoring</w:t>
      </w:r>
      <w:r w:rsidR="00103BAC">
        <w:rPr>
          <w:rFonts w:cs="Vani"/>
          <w:szCs w:val="18"/>
        </w:rPr>
        <w:t xml:space="preserve">. </w:t>
      </w:r>
      <w:bookmarkStart w:name="OLE_LINK17" w:id="21"/>
      <w:r w:rsidRPr="00F06218">
        <w:rPr>
          <w:rFonts w:eastAsia="Verdana" w:cs="Vani"/>
          <w:szCs w:val="18"/>
        </w:rPr>
        <w:t xml:space="preserve">Het brede aanbod aan instrumenten en de vele financiers die in verschillende groeistadia actief zijn, biedt </w:t>
      </w:r>
      <w:r w:rsidR="00004A77">
        <w:rPr>
          <w:rFonts w:eastAsia="Verdana" w:cs="Vani"/>
          <w:szCs w:val="18"/>
        </w:rPr>
        <w:t xml:space="preserve">dus </w:t>
      </w:r>
      <w:r w:rsidRPr="00F06218">
        <w:rPr>
          <w:rFonts w:eastAsia="Verdana" w:cs="Vani"/>
          <w:szCs w:val="18"/>
        </w:rPr>
        <w:t>veel mogelijkheden.</w:t>
      </w:r>
      <w:r w:rsidR="006A0D1E">
        <w:rPr>
          <w:rFonts w:eastAsia="Verdana" w:cs="Vani"/>
          <w:szCs w:val="18"/>
        </w:rPr>
        <w:t xml:space="preserve"> </w:t>
      </w:r>
    </w:p>
    <w:p w:rsidR="006A0D1E" w:rsidP="00D14B68" w:rsidRDefault="006A0D1E" w14:paraId="6BAB4917" w14:textId="77777777">
      <w:pPr>
        <w:rPr>
          <w:rFonts w:eastAsia="Verdana" w:cs="Vani"/>
          <w:szCs w:val="18"/>
        </w:rPr>
      </w:pPr>
    </w:p>
    <w:p w:rsidRPr="006A0D1E" w:rsidR="00D14B68" w:rsidP="00D14B68" w:rsidRDefault="00D14B68" w14:paraId="47566C7E" w14:textId="7D1C1820">
      <w:pPr>
        <w:rPr>
          <w:rFonts w:cs="Vani"/>
          <w:szCs w:val="18"/>
        </w:rPr>
      </w:pPr>
      <w:r w:rsidRPr="00F06218">
        <w:rPr>
          <w:rFonts w:eastAsia="Verdana" w:cs="Vani"/>
          <w:szCs w:val="18"/>
        </w:rPr>
        <w:t>Tegelijk</w:t>
      </w:r>
      <w:r w:rsidR="001212F8">
        <w:rPr>
          <w:rFonts w:eastAsia="Verdana" w:cs="Vani"/>
          <w:szCs w:val="18"/>
        </w:rPr>
        <w:t>ertijd</w:t>
      </w:r>
      <w:r w:rsidRPr="00F06218">
        <w:rPr>
          <w:rFonts w:eastAsia="Verdana" w:cs="Vani"/>
          <w:szCs w:val="18"/>
        </w:rPr>
        <w:t xml:space="preserve"> k</w:t>
      </w:r>
      <w:r w:rsidR="00004A77">
        <w:rPr>
          <w:rFonts w:eastAsia="Verdana" w:cs="Vani"/>
          <w:szCs w:val="18"/>
        </w:rPr>
        <w:t>unnen die mogelijkheden</w:t>
      </w:r>
      <w:r w:rsidRPr="00F06218">
        <w:rPr>
          <w:rFonts w:eastAsia="Verdana" w:cs="Vani"/>
          <w:szCs w:val="18"/>
        </w:rPr>
        <w:t xml:space="preserve"> vragen oproepen bij ondernemers over waar zij het beste terechtkunnen</w:t>
      </w:r>
      <w:r w:rsidRPr="00F82B1B">
        <w:rPr>
          <w:rFonts w:eastAsia="Verdana" w:cs="Vani"/>
          <w:szCs w:val="18"/>
        </w:rPr>
        <w:t>.</w:t>
      </w:r>
      <w:bookmarkEnd w:id="21"/>
      <w:r>
        <w:rPr>
          <w:rFonts w:eastAsia="Verdana" w:cs="Vani"/>
          <w:szCs w:val="18"/>
        </w:rPr>
        <w:t xml:space="preserve"> </w:t>
      </w:r>
      <w:r w:rsidRPr="00C264F6">
        <w:rPr>
          <w:rFonts w:eastAsia="Verdana" w:cs="Vani"/>
          <w:szCs w:val="18"/>
        </w:rPr>
        <w:t>Daarom</w:t>
      </w:r>
      <w:r w:rsidR="009309F5">
        <w:rPr>
          <w:rFonts w:eastAsia="Verdana" w:cs="Vani"/>
          <w:szCs w:val="18"/>
        </w:rPr>
        <w:t xml:space="preserve"> vind ik het goed dat Code-V</w:t>
      </w:r>
      <w:r w:rsidRPr="006769FC" w:rsidR="009309F5">
        <w:rPr>
          <w:rFonts w:eastAsia="Verdana" w:cs="Vani"/>
          <w:szCs w:val="18"/>
        </w:rPr>
        <w:t xml:space="preserve"> </w:t>
      </w:r>
      <w:r w:rsidRPr="00C264F6">
        <w:rPr>
          <w:rFonts w:eastAsia="Verdana" w:cs="Vani"/>
          <w:szCs w:val="18"/>
        </w:rPr>
        <w:t xml:space="preserve">een </w:t>
      </w:r>
      <w:proofErr w:type="spellStart"/>
      <w:r>
        <w:rPr>
          <w:rFonts w:eastAsia="Verdana" w:cs="Vani"/>
          <w:szCs w:val="18"/>
        </w:rPr>
        <w:t>r</w:t>
      </w:r>
      <w:r w:rsidRPr="00C264F6">
        <w:rPr>
          <w:rFonts w:eastAsia="Verdana" w:cs="Vani"/>
          <w:szCs w:val="18"/>
        </w:rPr>
        <w:t>oadmap</w:t>
      </w:r>
      <w:proofErr w:type="spellEnd"/>
      <w:r w:rsidRPr="00C264F6">
        <w:rPr>
          <w:rFonts w:eastAsia="Verdana" w:cs="Vani"/>
          <w:szCs w:val="18"/>
        </w:rPr>
        <w:t xml:space="preserve"> </w:t>
      </w:r>
      <w:r w:rsidR="009309F5">
        <w:rPr>
          <w:rFonts w:eastAsia="Verdana" w:cs="Vani"/>
          <w:szCs w:val="18"/>
        </w:rPr>
        <w:t xml:space="preserve">heeft gelanceerd </w:t>
      </w:r>
      <w:r w:rsidRPr="00C264F6">
        <w:rPr>
          <w:rFonts w:eastAsia="Verdana" w:cs="Vani"/>
          <w:szCs w:val="18"/>
        </w:rPr>
        <w:t>die deze groep helpt overzicht te krijgen over de bredere set aan beschikbare</w:t>
      </w:r>
      <w:r>
        <w:rPr>
          <w:rFonts w:eastAsia="Verdana" w:cs="Vani"/>
          <w:szCs w:val="18"/>
        </w:rPr>
        <w:t xml:space="preserve"> </w:t>
      </w:r>
      <w:r w:rsidRPr="00C264F6">
        <w:rPr>
          <w:rFonts w:eastAsia="Verdana" w:cs="Vani"/>
          <w:szCs w:val="18"/>
        </w:rPr>
        <w:t>financieringsmogelijkheden in verschillende fases.</w:t>
      </w:r>
      <w:r>
        <w:rPr>
          <w:rFonts w:eastAsia="Verdana" w:cs="Vani"/>
          <w:szCs w:val="18"/>
        </w:rPr>
        <w:t xml:space="preserve"> </w:t>
      </w:r>
    </w:p>
    <w:bookmarkEnd w:id="19"/>
    <w:p w:rsidRPr="00E80E84" w:rsidR="00D14B68" w:rsidP="00D14B68" w:rsidRDefault="00D14B68" w14:paraId="598CE5EE" w14:textId="77777777">
      <w:pPr>
        <w:rPr>
          <w:rFonts w:eastAsia="Verdana" w:cs="Vani"/>
          <w:szCs w:val="18"/>
        </w:rPr>
      </w:pPr>
    </w:p>
    <w:p w:rsidRPr="00F82B1B" w:rsidR="00D14B68" w:rsidP="00D14B68" w:rsidRDefault="00D14B68" w14:paraId="0D5DB23B" w14:textId="77646D6E">
      <w:pPr>
        <w:rPr>
          <w:rFonts w:eastAsia="Verdana" w:cs="Vani"/>
          <w:color w:val="000000" w:themeColor="text1"/>
          <w:szCs w:val="18"/>
        </w:rPr>
      </w:pPr>
      <w:bookmarkStart w:name="OLE_LINK29" w:id="22"/>
      <w:bookmarkStart w:name="OLE_LINK16" w:id="23"/>
      <w:bookmarkStart w:name="OLE_LINK50" w:id="24"/>
      <w:bookmarkStart w:name="OLE_LINK49" w:id="25"/>
      <w:r w:rsidRPr="00F82B1B">
        <w:rPr>
          <w:rFonts w:eastAsia="Verdana" w:cs="Vani"/>
          <w:color w:val="000000" w:themeColor="text1"/>
          <w:szCs w:val="18"/>
        </w:rPr>
        <w:t>Naast dat ondersteuning nodig is bij aanvragen, is het minstens zo belangrijk dat ondernemers in een eerder stadium beschikken over de kennis en het inzicht om de juiste financieringskeuzes te maken.</w:t>
      </w:r>
      <w:r w:rsidRPr="00F82B1B">
        <w:rPr>
          <w:rFonts w:cs="Vani"/>
          <w:szCs w:val="18"/>
        </w:rPr>
        <w:t xml:space="preserve"> </w:t>
      </w:r>
      <w:r w:rsidRPr="00F82B1B">
        <w:rPr>
          <w:rFonts w:eastAsia="Verdana" w:cs="Vani"/>
          <w:color w:val="000000" w:themeColor="text1"/>
          <w:szCs w:val="18"/>
        </w:rPr>
        <w:t xml:space="preserve">Een mooi voorbeeld van hoe deze kennisdeling in de praktijk vorm krijgt, is de </w:t>
      </w:r>
      <w:r w:rsidR="00103BAC">
        <w:rPr>
          <w:rFonts w:eastAsia="Verdana" w:cs="Vani"/>
          <w:color w:val="000000" w:themeColor="text1"/>
          <w:szCs w:val="18"/>
        </w:rPr>
        <w:t>organisatie</w:t>
      </w:r>
      <w:r w:rsidRPr="00F82B1B">
        <w:rPr>
          <w:rFonts w:eastAsia="Verdana" w:cs="Vani"/>
          <w:color w:val="000000" w:themeColor="text1"/>
          <w:szCs w:val="18"/>
        </w:rPr>
        <w:t xml:space="preserve"> </w:t>
      </w:r>
      <w:r w:rsidR="00103BAC">
        <w:rPr>
          <w:rFonts w:eastAsia="Verdana" w:cs="Vani"/>
          <w:color w:val="000000" w:themeColor="text1"/>
          <w:szCs w:val="18"/>
        </w:rPr>
        <w:t xml:space="preserve">door </w:t>
      </w:r>
      <w:r w:rsidRPr="00F82B1B">
        <w:rPr>
          <w:rFonts w:eastAsia="Verdana" w:cs="Vani"/>
          <w:color w:val="000000" w:themeColor="text1"/>
          <w:szCs w:val="18"/>
        </w:rPr>
        <w:t xml:space="preserve">Code-V </w:t>
      </w:r>
      <w:r w:rsidR="00103BAC">
        <w:rPr>
          <w:rFonts w:eastAsia="Verdana" w:cs="Vani"/>
          <w:color w:val="000000" w:themeColor="text1"/>
          <w:szCs w:val="18"/>
        </w:rPr>
        <w:t xml:space="preserve">van </w:t>
      </w:r>
      <w:r w:rsidRPr="00F82B1B">
        <w:rPr>
          <w:rFonts w:eastAsia="Verdana" w:cs="Vani"/>
          <w:color w:val="000000" w:themeColor="text1"/>
          <w:szCs w:val="18"/>
        </w:rPr>
        <w:t xml:space="preserve">de Finance Friday-evenementen. Door kennis en ervaring uit </w:t>
      </w:r>
      <w:r w:rsidR="00103BAC">
        <w:rPr>
          <w:rFonts w:eastAsia="Verdana" w:cs="Vani"/>
          <w:color w:val="000000" w:themeColor="text1"/>
          <w:szCs w:val="18"/>
        </w:rPr>
        <w:t xml:space="preserve">bijvoorbeeld </w:t>
      </w:r>
      <w:r w:rsidRPr="00F82B1B">
        <w:rPr>
          <w:rFonts w:eastAsia="Verdana" w:cs="Vani"/>
          <w:color w:val="000000" w:themeColor="text1"/>
          <w:szCs w:val="18"/>
        </w:rPr>
        <w:t xml:space="preserve">de praktijk van RVO te delen, krijgen vrouwelijke ondernemers beter inzicht in de financieringsmogelijkheden die hun groei kunnen ondersteunen. Deelnemers ontdekken hier hoe regelingen zoals het Innovatiekrediet, de WBSO, </w:t>
      </w:r>
      <w:proofErr w:type="spellStart"/>
      <w:r w:rsidRPr="00F82B1B">
        <w:rPr>
          <w:rFonts w:eastAsia="Verdana" w:cs="Vani"/>
          <w:color w:val="000000" w:themeColor="text1"/>
          <w:szCs w:val="18"/>
        </w:rPr>
        <w:t>Vroegefasefinanciering</w:t>
      </w:r>
      <w:proofErr w:type="spellEnd"/>
      <w:r w:rsidRPr="00F82B1B">
        <w:rPr>
          <w:rFonts w:eastAsia="Verdana" w:cs="Vani"/>
          <w:color w:val="000000" w:themeColor="text1"/>
          <w:szCs w:val="18"/>
        </w:rPr>
        <w:t xml:space="preserve"> (VFF), </w:t>
      </w:r>
      <w:bookmarkStart w:name="OLE_LINK22" w:id="26"/>
      <w:r w:rsidRPr="00F82B1B">
        <w:rPr>
          <w:rFonts w:eastAsia="Verdana" w:cs="Vani"/>
          <w:color w:val="000000" w:themeColor="text1"/>
          <w:szCs w:val="18"/>
        </w:rPr>
        <w:t>DHI</w:t>
      </w:r>
      <w:bookmarkEnd w:id="26"/>
      <w:r w:rsidRPr="00F82B1B">
        <w:rPr>
          <w:rFonts w:eastAsia="Verdana" w:cs="Vani"/>
          <w:color w:val="000000" w:themeColor="text1"/>
          <w:szCs w:val="18"/>
        </w:rPr>
        <w:t xml:space="preserve"> en diverse internationale programma’s kunnen bijdragen aan de ontwikkeling van hun onderneming</w:t>
      </w:r>
      <w:bookmarkEnd w:id="22"/>
      <w:r w:rsidRPr="00F82B1B">
        <w:rPr>
          <w:rFonts w:eastAsia="Verdana" w:cs="Vani"/>
          <w:color w:val="000000" w:themeColor="text1"/>
          <w:szCs w:val="18"/>
        </w:rPr>
        <w:t xml:space="preserve">. </w:t>
      </w:r>
    </w:p>
    <w:p w:rsidRPr="00F82B1B" w:rsidR="00D14B68" w:rsidP="00D14B68" w:rsidRDefault="00D14B68" w14:paraId="5E8B41F2" w14:textId="77777777">
      <w:pPr>
        <w:rPr>
          <w:rFonts w:eastAsia="Verdana" w:cs="Vani"/>
          <w:color w:val="000000" w:themeColor="text1"/>
          <w:szCs w:val="18"/>
        </w:rPr>
      </w:pPr>
    </w:p>
    <w:p w:rsidRPr="00F82B1B" w:rsidR="00D14B68" w:rsidP="00D14B68" w:rsidRDefault="00D14B68" w14:paraId="1F6DC9D1" w14:textId="77777777">
      <w:pPr>
        <w:rPr>
          <w:rFonts w:eastAsia="Verdana" w:cs="Vani"/>
          <w:color w:val="000000" w:themeColor="text1"/>
          <w:szCs w:val="18"/>
        </w:rPr>
      </w:pPr>
      <w:r w:rsidRPr="00F82B1B">
        <w:rPr>
          <w:rFonts w:eastAsia="Verdana" w:cs="Vani"/>
          <w:color w:val="000000" w:themeColor="text1"/>
          <w:szCs w:val="18"/>
        </w:rPr>
        <w:t>In het verlengde daarvan zet RVO zich met de campagne ‘Groei over Grenzen’ specifiek in voor vrouwelijke ondernemers met internationale ambities.</w:t>
      </w:r>
      <w:r>
        <w:rPr>
          <w:rFonts w:eastAsia="Verdana" w:cs="Vani"/>
          <w:color w:val="000000" w:themeColor="text1"/>
          <w:szCs w:val="18"/>
        </w:rPr>
        <w:t xml:space="preserve"> </w:t>
      </w:r>
      <w:r w:rsidRPr="00F82B1B">
        <w:rPr>
          <w:rFonts w:eastAsia="Verdana" w:cs="Vani"/>
          <w:color w:val="000000" w:themeColor="text1"/>
          <w:szCs w:val="18"/>
        </w:rPr>
        <w:t>De focus ligt op het toegankelijker maken van financiering, informatie, handelsmissies en netwerkmogelijkheden</w:t>
      </w:r>
      <w:r>
        <w:rPr>
          <w:rFonts w:eastAsia="Verdana" w:cs="Vani"/>
          <w:color w:val="000000" w:themeColor="text1"/>
          <w:szCs w:val="18"/>
        </w:rPr>
        <w:t>.</w:t>
      </w:r>
      <w:r w:rsidRPr="00F82B1B">
        <w:rPr>
          <w:rFonts w:eastAsia="Verdana" w:cs="Vani"/>
          <w:color w:val="000000" w:themeColor="text1"/>
          <w:szCs w:val="18"/>
        </w:rPr>
        <w:t xml:space="preserve"> Met deze campagne worden vrouwelijke ondernemers gestimuleerd hun horizon te verbreden</w:t>
      </w:r>
      <w:r>
        <w:rPr>
          <w:rFonts w:eastAsia="Verdana" w:cs="Vani"/>
          <w:color w:val="000000" w:themeColor="text1"/>
          <w:szCs w:val="18"/>
        </w:rPr>
        <w:t xml:space="preserve"> en </w:t>
      </w:r>
      <w:r w:rsidRPr="00F82B1B">
        <w:rPr>
          <w:rFonts w:eastAsia="Verdana" w:cs="Vani"/>
          <w:color w:val="000000" w:themeColor="text1"/>
          <w:szCs w:val="18"/>
        </w:rPr>
        <w:t>nieuwe markten te verkennen</w:t>
      </w:r>
      <w:r>
        <w:rPr>
          <w:rFonts w:eastAsia="Verdana" w:cs="Vani"/>
          <w:color w:val="000000" w:themeColor="text1"/>
          <w:szCs w:val="18"/>
        </w:rPr>
        <w:t>.</w:t>
      </w:r>
    </w:p>
    <w:bookmarkEnd w:id="14"/>
    <w:bookmarkEnd w:id="23"/>
    <w:p w:rsidRPr="00F82B1B" w:rsidR="00D14B68" w:rsidP="00D14B68" w:rsidRDefault="00D14B68" w14:paraId="51E415CA" w14:textId="77777777">
      <w:pPr>
        <w:rPr>
          <w:rFonts w:eastAsia="Verdana" w:cs="Vani"/>
          <w:color w:val="000000" w:themeColor="text1"/>
          <w:szCs w:val="18"/>
        </w:rPr>
      </w:pPr>
    </w:p>
    <w:p w:rsidRPr="00F82B1B" w:rsidR="00D14B68" w:rsidP="00D14B68" w:rsidRDefault="00D14B68" w14:paraId="3624CF6F" w14:textId="77777777">
      <w:pPr>
        <w:rPr>
          <w:rFonts w:eastAsia="Verdana" w:cs="Vani"/>
          <w:i/>
          <w:szCs w:val="18"/>
        </w:rPr>
      </w:pPr>
      <w:bookmarkStart w:name="OLE_LINK51" w:id="27"/>
      <w:bookmarkStart w:name="OLE_LINK20" w:id="28"/>
      <w:r w:rsidRPr="00F82B1B">
        <w:rPr>
          <w:rFonts w:eastAsia="Verdana" w:cs="Vani"/>
          <w:i/>
          <w:szCs w:val="18"/>
        </w:rPr>
        <w:t>Financiële stimuleringsmaatregelen</w:t>
      </w:r>
    </w:p>
    <w:p w:rsidR="004C0BBD" w:rsidP="00D14B68" w:rsidRDefault="00D14B68" w14:paraId="0A4078A6" w14:textId="20DE4109">
      <w:pPr>
        <w:spacing w:before="240" w:after="240"/>
        <w:rPr>
          <w:rFonts w:eastAsia="Verdana" w:cs="Vani"/>
          <w:szCs w:val="18"/>
        </w:rPr>
      </w:pPr>
      <w:bookmarkStart w:name="OLE_LINK12" w:id="29"/>
      <w:bookmarkStart w:name="OLE_LINK32" w:id="30"/>
      <w:bookmarkStart w:name="OLE_LINK41" w:id="31"/>
      <w:bookmarkEnd w:id="24"/>
      <w:bookmarkEnd w:id="27"/>
      <w:r w:rsidRPr="00AC13C1">
        <w:rPr>
          <w:rFonts w:eastAsia="Verdana" w:cs="Vani"/>
          <w:szCs w:val="18"/>
        </w:rPr>
        <w:t xml:space="preserve">Gezien de behoefte aan meer kansen voor vrouwelijke ondernemers, </w:t>
      </w:r>
      <w:r w:rsidR="004F1EF8">
        <w:rPr>
          <w:rFonts w:eastAsia="Verdana" w:cs="Vani"/>
          <w:szCs w:val="18"/>
        </w:rPr>
        <w:t xml:space="preserve">doet Code-V </w:t>
      </w:r>
      <w:r w:rsidRPr="00AC13C1">
        <w:rPr>
          <w:rFonts w:eastAsia="Verdana" w:cs="Vani"/>
          <w:szCs w:val="18"/>
        </w:rPr>
        <w:t xml:space="preserve"> de oproep tot een fiscale regeling </w:t>
      </w:r>
      <w:r w:rsidR="004F1EF8">
        <w:rPr>
          <w:rFonts w:eastAsia="Verdana" w:cs="Vani"/>
          <w:szCs w:val="18"/>
        </w:rPr>
        <w:t>en</w:t>
      </w:r>
      <w:r w:rsidRPr="00AC13C1">
        <w:rPr>
          <w:rFonts w:eastAsia="Verdana" w:cs="Vani"/>
          <w:szCs w:val="18"/>
        </w:rPr>
        <w:t xml:space="preserve"> een speciaal fonds. Dit fonds zou uitsluitend in vrouwelijke ondernemers investeren en rechtstreeks door de overheid worden ingericht</w:t>
      </w:r>
      <w:r w:rsidRPr="00F82B1B">
        <w:rPr>
          <w:rFonts w:eastAsia="Verdana" w:cs="Vani"/>
          <w:szCs w:val="18"/>
        </w:rPr>
        <w:t xml:space="preserve">. </w:t>
      </w:r>
      <w:bookmarkStart w:name="OLE_LINK26" w:id="32"/>
    </w:p>
    <w:p w:rsidR="005746E5" w:rsidP="005746E5" w:rsidRDefault="004C402F" w14:paraId="7D6D60C9" w14:textId="0436446E">
      <w:pPr>
        <w:spacing w:before="240" w:after="240"/>
        <w:rPr>
          <w:rFonts w:eastAsia="Verdana" w:cs="Vani"/>
          <w:szCs w:val="18"/>
        </w:rPr>
      </w:pPr>
      <w:r w:rsidRPr="004C402F">
        <w:rPr>
          <w:rFonts w:eastAsia="Verdana" w:cs="Vani"/>
          <w:szCs w:val="18"/>
        </w:rPr>
        <w:t xml:space="preserve">Hoewel </w:t>
      </w:r>
      <w:r w:rsidR="00362707">
        <w:rPr>
          <w:rFonts w:eastAsia="Verdana" w:cs="Vani"/>
          <w:szCs w:val="18"/>
        </w:rPr>
        <w:t xml:space="preserve">ik begrijp dat Code-V voorstellen doet om de kansen voor vrouwelijk ondernemerschap te vergroten, </w:t>
      </w:r>
      <w:r w:rsidRPr="004C402F">
        <w:rPr>
          <w:rFonts w:eastAsia="Verdana" w:cs="Vani"/>
          <w:szCs w:val="18"/>
        </w:rPr>
        <w:t>laat het door mij bij het CBS uitgevoerde onderzoek naar de toegang tot financiering voor vrouwelijke ondernemers zien dat de kern van het probleem elders ligt. Het grootste verschil tussen mannen en vrouwen doet zich namelijk niet voor bij de beoordeling van aanvragen, maar in de fase daarvoor (zie bijlage 1).</w:t>
      </w:r>
      <w:r>
        <w:rPr>
          <w:rFonts w:eastAsia="Verdana" w:cs="Vani"/>
          <w:szCs w:val="18"/>
        </w:rPr>
        <w:t xml:space="preserve"> </w:t>
      </w:r>
      <w:r w:rsidRPr="004C402F">
        <w:rPr>
          <w:rFonts w:eastAsia="Verdana" w:cs="Vani"/>
          <w:szCs w:val="18"/>
        </w:rPr>
        <w:t xml:space="preserve">Zodra een aanvraag is ingediend, ligt het succespercentage van vrouwelijke ondernemers met 89% nagenoeg gelijk aan dat van mannelijke ondernemers (90%). </w:t>
      </w:r>
      <w:r w:rsidR="003113C7">
        <w:rPr>
          <w:rFonts w:eastAsia="Verdana" w:cs="Vani"/>
          <w:szCs w:val="18"/>
        </w:rPr>
        <w:t xml:space="preserve">In de fase daarvoor </w:t>
      </w:r>
      <w:r w:rsidR="003A0392">
        <w:rPr>
          <w:rFonts w:eastAsia="Verdana" w:cs="Vani"/>
          <w:szCs w:val="18"/>
        </w:rPr>
        <w:t>zijn de verschillen groter:</w:t>
      </w:r>
      <w:r w:rsidRPr="003A0392" w:rsidR="003A0392">
        <w:rPr>
          <w:rFonts w:eastAsia="Verdana" w:cs="Vani"/>
          <w:szCs w:val="18"/>
        </w:rPr>
        <w:t xml:space="preserve"> 59% van de mannelijke ondernemers met een financieringsbehoefte </w:t>
      </w:r>
      <w:r w:rsidR="003A0392">
        <w:rPr>
          <w:rFonts w:eastAsia="Verdana" w:cs="Vani"/>
          <w:szCs w:val="18"/>
        </w:rPr>
        <w:t>diende een aanvraag in</w:t>
      </w:r>
      <w:r w:rsidRPr="003A0392" w:rsidR="003A0392">
        <w:rPr>
          <w:rFonts w:eastAsia="Verdana" w:cs="Vani"/>
          <w:szCs w:val="18"/>
        </w:rPr>
        <w:t xml:space="preserve">, tegenover 47% van de vrouwelijke ondernemers </w:t>
      </w:r>
      <w:r w:rsidRPr="004C0BBD" w:rsidR="005746E5">
        <w:rPr>
          <w:rFonts w:eastAsia="Verdana" w:cs="Vani"/>
          <w:szCs w:val="18"/>
        </w:rPr>
        <w:t>(zie bijlage 1).</w:t>
      </w:r>
      <w:r w:rsidR="005746E5">
        <w:rPr>
          <w:rFonts w:eastAsia="Verdana" w:cs="Vani"/>
          <w:szCs w:val="18"/>
        </w:rPr>
        <w:t xml:space="preserve"> </w:t>
      </w:r>
    </w:p>
    <w:p w:rsidR="004C0BBD" w:rsidP="004D5F21" w:rsidRDefault="004D5F21" w14:paraId="6C0E2DC9" w14:textId="46B64497">
      <w:pPr>
        <w:spacing w:before="240" w:after="240"/>
        <w:rPr>
          <w:rFonts w:eastAsia="Verdana" w:cs="Vani"/>
          <w:szCs w:val="18"/>
        </w:rPr>
      </w:pPr>
      <w:r w:rsidRPr="004D5F21">
        <w:rPr>
          <w:rFonts w:eastAsia="Verdana" w:cs="Vani"/>
          <w:szCs w:val="18"/>
        </w:rPr>
        <w:t>De grootste verbetering in de toegang tot financiering voor vrouwelijke ondernemers kan worden bereikt door het aantal vrouwen dat daadwerkelijk een aanvraag indient te vergroten, in plaats van te focussen op een specifiek fonds of fiscale regeling</w:t>
      </w:r>
      <w:r w:rsidR="005746E5">
        <w:rPr>
          <w:rFonts w:eastAsia="Verdana" w:cs="Vani"/>
          <w:szCs w:val="18"/>
        </w:rPr>
        <w:t>.</w:t>
      </w:r>
      <w:r w:rsidRPr="004C0BBD" w:rsidR="004C0BBD">
        <w:rPr>
          <w:rFonts w:eastAsia="Verdana" w:cs="Vani"/>
          <w:szCs w:val="18"/>
        </w:rPr>
        <w:t xml:space="preserve"> </w:t>
      </w:r>
      <w:r w:rsidRPr="004D5F21">
        <w:rPr>
          <w:rFonts w:eastAsia="Verdana" w:cs="Vani"/>
          <w:szCs w:val="18"/>
        </w:rPr>
        <w:t>Bovendien wordt bij de inzet van fiscale regelingen uitgegaan van gelijke toegankelijkheid, zonder onderscheid des persoons.</w:t>
      </w:r>
    </w:p>
    <w:p w:rsidR="004C402F" w:rsidP="004C402F" w:rsidRDefault="000E1820" w14:paraId="7EC848CF" w14:textId="0B68640A">
      <w:pPr>
        <w:rPr>
          <w:rFonts w:cs="Vani"/>
          <w:szCs w:val="18"/>
        </w:rPr>
      </w:pPr>
      <w:bookmarkStart w:name="OLE_LINK14" w:id="33"/>
      <w:bookmarkStart w:name="OLE_LINK44" w:id="34"/>
      <w:bookmarkStart w:name="OLE_LINK63" w:id="35"/>
      <w:bookmarkStart w:name="OLE_LINK27" w:id="36"/>
      <w:bookmarkStart w:name="OLE_LINK33" w:id="37"/>
      <w:bookmarkStart w:name="OLE_LINK25" w:id="38"/>
      <w:bookmarkStart w:name="OLE_LINK102" w:id="39"/>
      <w:bookmarkEnd w:id="29"/>
      <w:bookmarkEnd w:id="32"/>
      <w:r w:rsidRPr="000E1820">
        <w:rPr>
          <w:rFonts w:eastAsia="Verdana" w:cs="Vani"/>
          <w:szCs w:val="18"/>
        </w:rPr>
        <w:t xml:space="preserve">Vandaar dat een gerichte aanpak in deze fase waarschijnlijk het meeste effect heeft, zoals </w:t>
      </w:r>
      <w:proofErr w:type="spellStart"/>
      <w:r w:rsidRPr="000E1820">
        <w:rPr>
          <w:rFonts w:eastAsia="Verdana" w:cs="Vani"/>
          <w:szCs w:val="18"/>
        </w:rPr>
        <w:t>Invest</w:t>
      </w:r>
      <w:proofErr w:type="spellEnd"/>
      <w:r w:rsidRPr="000E1820">
        <w:rPr>
          <w:rFonts w:eastAsia="Verdana" w:cs="Vani"/>
          <w:szCs w:val="18"/>
        </w:rPr>
        <w:t>-NL bijvoorbeeld doet</w:t>
      </w:r>
      <w:r w:rsidRPr="004D5F21" w:rsidR="004D5F21">
        <w:rPr>
          <w:rFonts w:eastAsia="Verdana" w:cs="Vani"/>
          <w:szCs w:val="18"/>
        </w:rPr>
        <w:t>.</w:t>
      </w:r>
      <w:r w:rsidR="004F1EF8">
        <w:rPr>
          <w:rFonts w:cs="Vani"/>
          <w:szCs w:val="18"/>
        </w:rPr>
        <w:t xml:space="preserve"> </w:t>
      </w:r>
      <w:r w:rsidR="004C402F">
        <w:rPr>
          <w:rFonts w:cs="Vani"/>
          <w:szCs w:val="18"/>
        </w:rPr>
        <w:t>B</w:t>
      </w:r>
      <w:r w:rsidR="00F15E17">
        <w:rPr>
          <w:rFonts w:cs="Vani"/>
          <w:szCs w:val="18"/>
        </w:rPr>
        <w:t xml:space="preserve">innen het gehele financieringstraject </w:t>
      </w:r>
      <w:r w:rsidR="004C402F">
        <w:rPr>
          <w:rFonts w:cs="Vani"/>
          <w:szCs w:val="18"/>
        </w:rPr>
        <w:t>zet de organisatie zich in</w:t>
      </w:r>
      <w:r w:rsidR="00F15E17">
        <w:rPr>
          <w:rFonts w:cs="Vani"/>
          <w:szCs w:val="18"/>
        </w:rPr>
        <w:t xml:space="preserve"> om de toegang tot financiering voor vrouwelijke ondernemers te verbeteren.</w:t>
      </w:r>
      <w:r w:rsidR="004C402F">
        <w:rPr>
          <w:rFonts w:cs="Vani"/>
          <w:szCs w:val="18"/>
        </w:rPr>
        <w:t xml:space="preserve"> </w:t>
      </w:r>
      <w:r w:rsidR="00F15E17">
        <w:rPr>
          <w:rFonts w:cs="Vani"/>
          <w:szCs w:val="18"/>
        </w:rPr>
        <w:t xml:space="preserve">Zo wordt er </w:t>
      </w:r>
      <w:r w:rsidRPr="006769FC" w:rsidR="00F15E17">
        <w:rPr>
          <w:rFonts w:cs="Vani"/>
          <w:szCs w:val="18"/>
        </w:rPr>
        <w:t xml:space="preserve">onderzocht </w:t>
      </w:r>
      <w:r w:rsidRPr="00F82B1B" w:rsidR="00F15E17">
        <w:rPr>
          <w:rFonts w:cs="Vani"/>
          <w:szCs w:val="18"/>
        </w:rPr>
        <w:t>of onderdelen van het eigen investeringsproces mogelijk belemmerend werken voor vrouwelijke ondernemers en verzamelt het sinds eind 2024 aanvullende data om dit beter te begrijpen en te verbeteren</w:t>
      </w:r>
      <w:r w:rsidR="00F15E17">
        <w:rPr>
          <w:rFonts w:cs="Vani"/>
          <w:szCs w:val="18"/>
        </w:rPr>
        <w:t xml:space="preserve">. Tevens </w:t>
      </w:r>
      <w:r w:rsidR="004C402F">
        <w:rPr>
          <w:rFonts w:cs="Vani"/>
          <w:szCs w:val="18"/>
        </w:rPr>
        <w:t xml:space="preserve">zijn </w:t>
      </w:r>
      <w:r w:rsidRPr="00F82B1B" w:rsidR="004C402F">
        <w:rPr>
          <w:rFonts w:cs="Vani"/>
          <w:szCs w:val="18"/>
        </w:rPr>
        <w:t xml:space="preserve">diversiteit en inclusiviteit </w:t>
      </w:r>
      <w:r w:rsidR="004C402F">
        <w:rPr>
          <w:rFonts w:cs="Vani"/>
          <w:szCs w:val="18"/>
        </w:rPr>
        <w:t>b</w:t>
      </w:r>
      <w:r w:rsidRPr="00F82B1B" w:rsidR="004C402F">
        <w:rPr>
          <w:rFonts w:cs="Vani"/>
          <w:szCs w:val="18"/>
        </w:rPr>
        <w:t xml:space="preserve">innen het investeringsbeleid vast verankerd: bij elke financiering worden hierover afspraken gemaakt met </w:t>
      </w:r>
      <w:proofErr w:type="spellStart"/>
      <w:r w:rsidRPr="00F82B1B" w:rsidR="004C402F">
        <w:rPr>
          <w:rFonts w:cs="Vani"/>
          <w:szCs w:val="18"/>
        </w:rPr>
        <w:t>founders</w:t>
      </w:r>
      <w:proofErr w:type="spellEnd"/>
      <w:r w:rsidRPr="00F82B1B" w:rsidR="004C402F">
        <w:rPr>
          <w:rFonts w:cs="Vani"/>
          <w:szCs w:val="18"/>
        </w:rPr>
        <w:t xml:space="preserve"> en fondsmanagers. Sinds kort geldt daarbij de bepaling dat minimaal 33% van de management- en </w:t>
      </w:r>
      <w:proofErr w:type="spellStart"/>
      <w:r w:rsidRPr="00F82B1B" w:rsidR="004C402F">
        <w:rPr>
          <w:rFonts w:cs="Vani"/>
          <w:szCs w:val="18"/>
        </w:rPr>
        <w:t>bestuursposities</w:t>
      </w:r>
      <w:proofErr w:type="spellEnd"/>
      <w:r w:rsidRPr="00F82B1B" w:rsidR="004C402F">
        <w:rPr>
          <w:rFonts w:cs="Vani"/>
          <w:szCs w:val="18"/>
        </w:rPr>
        <w:t xml:space="preserve"> wordt ingevuld door vrouwen.</w:t>
      </w:r>
      <w:r w:rsidR="004C402F">
        <w:rPr>
          <w:rFonts w:cs="Vani"/>
          <w:szCs w:val="18"/>
        </w:rPr>
        <w:t xml:space="preserve"> </w:t>
      </w:r>
      <w:r w:rsidRPr="00F82B1B" w:rsidR="004C402F">
        <w:rPr>
          <w:rFonts w:cs="Vani"/>
          <w:szCs w:val="18"/>
        </w:rPr>
        <w:t xml:space="preserve">Daarnaast lanceert </w:t>
      </w:r>
      <w:proofErr w:type="spellStart"/>
      <w:r w:rsidRPr="00F82B1B" w:rsidR="004C402F">
        <w:rPr>
          <w:rFonts w:cs="Vani"/>
          <w:szCs w:val="18"/>
        </w:rPr>
        <w:t>Invest</w:t>
      </w:r>
      <w:proofErr w:type="spellEnd"/>
      <w:r w:rsidRPr="00F82B1B" w:rsidR="004C402F">
        <w:rPr>
          <w:rFonts w:cs="Vani"/>
          <w:szCs w:val="18"/>
        </w:rPr>
        <w:t xml:space="preserve">-NL het </w:t>
      </w:r>
      <w:r w:rsidRPr="00F82B1B" w:rsidR="004C402F">
        <w:rPr>
          <w:rFonts w:cs="Vani"/>
          <w:i/>
          <w:iCs/>
          <w:szCs w:val="18"/>
        </w:rPr>
        <w:t xml:space="preserve">Diverse Manager </w:t>
      </w:r>
      <w:proofErr w:type="spellStart"/>
      <w:r w:rsidRPr="00F82B1B" w:rsidR="004C402F">
        <w:rPr>
          <w:rFonts w:cs="Vani"/>
          <w:i/>
          <w:iCs/>
          <w:szCs w:val="18"/>
        </w:rPr>
        <w:t>Programme</w:t>
      </w:r>
      <w:proofErr w:type="spellEnd"/>
      <w:r w:rsidRPr="00F82B1B" w:rsidR="004C402F">
        <w:rPr>
          <w:rFonts w:cs="Vani"/>
          <w:szCs w:val="18"/>
        </w:rPr>
        <w:t xml:space="preserve">, een investeringsinitiatief van €50 miljoen om diversiteit in de venture </w:t>
      </w:r>
      <w:proofErr w:type="spellStart"/>
      <w:r w:rsidRPr="00F82B1B" w:rsidR="004C402F">
        <w:rPr>
          <w:rFonts w:cs="Vani"/>
          <w:szCs w:val="18"/>
        </w:rPr>
        <w:t>capital</w:t>
      </w:r>
      <w:proofErr w:type="spellEnd"/>
      <w:r w:rsidRPr="00F82B1B" w:rsidR="004C402F">
        <w:rPr>
          <w:rFonts w:cs="Vani"/>
          <w:szCs w:val="18"/>
        </w:rPr>
        <w:t>-sector te bevorderen</w:t>
      </w:r>
      <w:r w:rsidR="004C402F">
        <w:rPr>
          <w:rFonts w:cs="Vani"/>
          <w:szCs w:val="18"/>
        </w:rPr>
        <w:t xml:space="preserve">. </w:t>
      </w:r>
    </w:p>
    <w:p w:rsidR="00F15E17" w:rsidP="00D14B68" w:rsidRDefault="00F15E17" w14:paraId="62396FEA" w14:textId="595063A5">
      <w:pPr>
        <w:rPr>
          <w:rFonts w:cs="Vani"/>
          <w:szCs w:val="18"/>
        </w:rPr>
      </w:pPr>
    </w:p>
    <w:p w:rsidR="00F15E17" w:rsidP="00D14B68" w:rsidRDefault="00F15E17" w14:paraId="4AB5475B" w14:textId="77777777">
      <w:pPr>
        <w:rPr>
          <w:rFonts w:cs="Vani"/>
          <w:szCs w:val="18"/>
        </w:rPr>
      </w:pPr>
    </w:p>
    <w:p w:rsidRPr="00F82B1B" w:rsidR="00D14B68" w:rsidP="006769FC" w:rsidRDefault="00D14B68" w14:paraId="687FF8AC" w14:textId="5A990D33">
      <w:pPr>
        <w:rPr>
          <w:rFonts w:cs="Vani"/>
          <w:i/>
          <w:szCs w:val="18"/>
        </w:rPr>
      </w:pPr>
      <w:bookmarkStart w:name="OLE_LINK59" w:id="40"/>
      <w:bookmarkStart w:name="OLE_LINK48" w:id="41"/>
      <w:bookmarkStart w:name="OLE_LINK65" w:id="42"/>
      <w:bookmarkStart w:name="OLE_LINK42" w:id="43"/>
      <w:bookmarkStart w:name="OLE_LINK78" w:id="44"/>
      <w:bookmarkStart w:name="OLE_LINK30" w:id="45"/>
      <w:bookmarkStart w:name="OLE_LINK21" w:id="46"/>
      <w:bookmarkEnd w:id="28"/>
      <w:bookmarkEnd w:id="30"/>
      <w:bookmarkEnd w:id="33"/>
      <w:bookmarkEnd w:id="34"/>
      <w:bookmarkEnd w:id="35"/>
      <w:bookmarkEnd w:id="36"/>
      <w:bookmarkEnd w:id="37"/>
      <w:bookmarkEnd w:id="38"/>
      <w:bookmarkEnd w:id="39"/>
      <w:r w:rsidRPr="00F82B1B">
        <w:rPr>
          <w:rFonts w:cs="Vani"/>
          <w:i/>
          <w:szCs w:val="18"/>
        </w:rPr>
        <w:t>Taskforce en de rol van de overheid</w:t>
      </w:r>
    </w:p>
    <w:p w:rsidRPr="00F82B1B" w:rsidR="00D14B68" w:rsidP="00D14B68" w:rsidRDefault="00D14B68" w14:paraId="1073D09A" w14:textId="0805EC94">
      <w:pPr>
        <w:spacing w:before="240" w:after="240"/>
        <w:rPr>
          <w:rFonts w:cs="Vani"/>
          <w:szCs w:val="18"/>
        </w:rPr>
      </w:pPr>
      <w:bookmarkStart w:name="OLE_LINK85" w:id="47"/>
      <w:r>
        <w:rPr>
          <w:rFonts w:cs="Vani"/>
          <w:szCs w:val="18"/>
        </w:rPr>
        <w:t>Het laatste punt dat</w:t>
      </w:r>
      <w:r w:rsidRPr="00F82B1B">
        <w:rPr>
          <w:rFonts w:cs="Vani"/>
          <w:szCs w:val="18"/>
        </w:rPr>
        <w:t xml:space="preserve"> Code-V</w:t>
      </w:r>
      <w:r>
        <w:rPr>
          <w:rFonts w:cs="Vani"/>
          <w:szCs w:val="18"/>
        </w:rPr>
        <w:t xml:space="preserve"> voorstelt is</w:t>
      </w:r>
      <w:r w:rsidRPr="00F82B1B">
        <w:rPr>
          <w:rFonts w:cs="Vani"/>
          <w:szCs w:val="18"/>
        </w:rPr>
        <w:t xml:space="preserve"> </w:t>
      </w:r>
      <w:r>
        <w:rPr>
          <w:rFonts w:cs="Vani"/>
          <w:szCs w:val="18"/>
        </w:rPr>
        <w:t xml:space="preserve">het aanwijzen van een </w:t>
      </w:r>
      <w:r w:rsidRPr="00F82B1B">
        <w:rPr>
          <w:rFonts w:cs="Vani"/>
          <w:szCs w:val="18"/>
        </w:rPr>
        <w:t>taskforce of gezant die als aanjager kan optreden. Ik begrijp de drijfveer achter deze suggestie, maar zie dat Code-V zelf al een belangrijke rol vervult in het vergroten van bewustwording en het stimuleren van actie binnen de sector</w:t>
      </w:r>
      <w:r w:rsidR="001212F8">
        <w:rPr>
          <w:rFonts w:cs="Vani"/>
          <w:szCs w:val="18"/>
        </w:rPr>
        <w:t>.</w:t>
      </w:r>
    </w:p>
    <w:p w:rsidRPr="00F82B1B" w:rsidR="00D14B68" w:rsidP="00D14B68" w:rsidRDefault="00D14B68" w14:paraId="46166FEC" w14:textId="4E11DD0E">
      <w:pPr>
        <w:spacing w:before="240" w:after="240"/>
        <w:rPr>
          <w:rFonts w:cs="Vani"/>
          <w:szCs w:val="18"/>
        </w:rPr>
      </w:pPr>
      <w:bookmarkStart w:name="OLE_LINK35" w:id="48"/>
      <w:bookmarkStart w:name="OLE_LINK43" w:id="49"/>
      <w:bookmarkStart w:name="OLE_LINK79" w:id="50"/>
      <w:bookmarkEnd w:id="40"/>
      <w:bookmarkEnd w:id="41"/>
      <w:bookmarkEnd w:id="47"/>
      <w:r w:rsidRPr="00F82B1B">
        <w:rPr>
          <w:rFonts w:cs="Vani"/>
          <w:szCs w:val="18"/>
        </w:rPr>
        <w:t xml:space="preserve">Dit ontslaat de overheid vanzelfsprekend niet van haar verantwoordelijkheid om oog te houden voor inclusiviteit in de </w:t>
      </w:r>
      <w:r w:rsidRPr="00F82B1B" w:rsidDel="00E41C82">
        <w:rPr>
          <w:rFonts w:cs="Vani"/>
          <w:szCs w:val="18"/>
        </w:rPr>
        <w:t>beleidsontwikkeling</w:t>
      </w:r>
      <w:r w:rsidRPr="00F82B1B">
        <w:rPr>
          <w:rFonts w:cs="Vani"/>
          <w:szCs w:val="18"/>
        </w:rPr>
        <w:t xml:space="preserve"> en bij te dragen aan een gelijk speelveld waar dat nodig is</w:t>
      </w:r>
      <w:bookmarkEnd w:id="42"/>
      <w:r w:rsidRPr="00F82B1B">
        <w:rPr>
          <w:rFonts w:cs="Vani"/>
          <w:szCs w:val="18"/>
        </w:rPr>
        <w:t xml:space="preserve">. </w:t>
      </w:r>
      <w:bookmarkStart w:name="OLE_LINK34" w:id="51"/>
      <w:bookmarkStart w:name="OLE_LINK36" w:id="52"/>
      <w:r w:rsidRPr="00F82B1B">
        <w:rPr>
          <w:rFonts w:cs="Vani"/>
          <w:szCs w:val="18"/>
        </w:rPr>
        <w:t xml:space="preserve">Vanuit het ministeries van EZ, BZ en Financiën is bij de oprichting van Code-V een opstartsubsidie verstrekt om dit proces te ondersteunen. </w:t>
      </w:r>
      <w:bookmarkStart w:name="OLE_LINK3" w:id="53"/>
      <w:r w:rsidRPr="00F82B1B">
        <w:rPr>
          <w:rFonts w:cs="Vani"/>
          <w:szCs w:val="18"/>
        </w:rPr>
        <w:t xml:space="preserve">In de huidige fase </w:t>
      </w:r>
      <w:r>
        <w:rPr>
          <w:rFonts w:cs="Vani"/>
          <w:szCs w:val="18"/>
        </w:rPr>
        <w:t>lever</w:t>
      </w:r>
      <w:r w:rsidRPr="00F82B1B">
        <w:rPr>
          <w:rFonts w:cs="Vani"/>
          <w:szCs w:val="18"/>
        </w:rPr>
        <w:t xml:space="preserve"> ik mijn bijdrage in de vorm van in-kind-ondersteuning</w:t>
      </w:r>
      <w:r w:rsidR="0023083C">
        <w:rPr>
          <w:rFonts w:cs="Vani"/>
          <w:szCs w:val="18"/>
        </w:rPr>
        <w:t>, bijvoorbeeld via</w:t>
      </w:r>
      <w:r w:rsidRPr="00F82B1B">
        <w:rPr>
          <w:rFonts w:cs="Vani"/>
          <w:szCs w:val="18"/>
        </w:rPr>
        <w:t xml:space="preserve"> een vertegenwoordiger van EZ in de raad van Code-V, </w:t>
      </w:r>
      <w:proofErr w:type="spellStart"/>
      <w:r w:rsidRPr="00F82B1B">
        <w:rPr>
          <w:rFonts w:cs="Vani"/>
          <w:szCs w:val="18"/>
        </w:rPr>
        <w:t>hoogambtelijke</w:t>
      </w:r>
      <w:proofErr w:type="spellEnd"/>
      <w:r w:rsidRPr="00F82B1B">
        <w:rPr>
          <w:rFonts w:cs="Vani"/>
          <w:szCs w:val="18"/>
        </w:rPr>
        <w:t xml:space="preserve"> aanwezigheid bij Code-V-bijeenkomsten, het zichtbaar maken van Code-V en het streven naar evenwichtige man/vrouw-verhoudingen bij de programmering van panels en bijeenkomsten die EZ zelf organiseert.</w:t>
      </w:r>
      <w:bookmarkEnd w:id="53"/>
      <w:r w:rsidRPr="00F82B1B">
        <w:rPr>
          <w:rFonts w:cs="Vani"/>
          <w:szCs w:val="18"/>
        </w:rPr>
        <w:t xml:space="preserve"> </w:t>
      </w:r>
      <w:bookmarkStart w:name="OLE_LINK53" w:id="54"/>
      <w:r w:rsidR="006A0D1E">
        <w:rPr>
          <w:rFonts w:cs="Vani"/>
          <w:szCs w:val="18"/>
        </w:rPr>
        <w:t>Verder</w:t>
      </w:r>
      <w:r w:rsidRPr="00F82B1B">
        <w:rPr>
          <w:rFonts w:cs="Vani"/>
          <w:szCs w:val="18"/>
        </w:rPr>
        <w:t xml:space="preserve"> ga ik binnenkort met Code-V in gesprek, met als doel zicht te houden op ontwikkelingen en te beoordelen waar mijn betrokkenheid </w:t>
      </w:r>
      <w:r>
        <w:rPr>
          <w:rFonts w:cs="Vani"/>
          <w:szCs w:val="18"/>
        </w:rPr>
        <w:t xml:space="preserve">verder </w:t>
      </w:r>
      <w:r w:rsidRPr="00F82B1B">
        <w:rPr>
          <w:rFonts w:cs="Vani"/>
          <w:szCs w:val="18"/>
        </w:rPr>
        <w:t>relevant kan zijn.</w:t>
      </w:r>
    </w:p>
    <w:p w:rsidR="00486C05" w:rsidP="00486C05" w:rsidRDefault="00D14B68" w14:paraId="686ED8D5" w14:textId="1D5DCA8D">
      <w:pPr>
        <w:spacing w:before="240" w:after="240"/>
        <w:rPr>
          <w:rFonts w:eastAsia="Verdana" w:cs="Vani"/>
          <w:szCs w:val="18"/>
        </w:rPr>
      </w:pPr>
      <w:bookmarkStart w:name="OLE_LINK47" w:id="55"/>
      <w:bookmarkStart w:name="OLE_LINK52" w:id="56"/>
      <w:bookmarkEnd w:id="31"/>
      <w:bookmarkEnd w:id="43"/>
      <w:bookmarkEnd w:id="48"/>
      <w:bookmarkEnd w:id="49"/>
      <w:bookmarkEnd w:id="51"/>
      <w:bookmarkEnd w:id="52"/>
      <w:bookmarkEnd w:id="54"/>
      <w:r w:rsidRPr="00F82B1B">
        <w:rPr>
          <w:rFonts w:cs="Vani"/>
          <w:szCs w:val="18"/>
        </w:rPr>
        <w:t>Daarnaast stimuleer ik de toegang tot financiering voor vrouwelijke ondernemers via de financieringsinstrumenten</w:t>
      </w:r>
      <w:bookmarkEnd w:id="50"/>
      <w:bookmarkEnd w:id="55"/>
      <w:r w:rsidRPr="00F82B1B">
        <w:rPr>
          <w:rFonts w:cs="Vani"/>
          <w:szCs w:val="18"/>
        </w:rPr>
        <w:t xml:space="preserve"> van EZ</w:t>
      </w:r>
      <w:bookmarkEnd w:id="44"/>
      <w:r w:rsidRPr="00F82B1B">
        <w:rPr>
          <w:rFonts w:cs="Vani"/>
          <w:szCs w:val="18"/>
        </w:rPr>
        <w:t>, zoals</w:t>
      </w:r>
      <w:r w:rsidR="00486C05">
        <w:rPr>
          <w:rFonts w:cs="Vani"/>
          <w:szCs w:val="18"/>
        </w:rPr>
        <w:t xml:space="preserve"> </w:t>
      </w:r>
      <w:r w:rsidRPr="00F82B1B" w:rsidR="00486C05">
        <w:rPr>
          <w:rFonts w:cs="Vani"/>
          <w:szCs w:val="18"/>
        </w:rPr>
        <w:t xml:space="preserve">de </w:t>
      </w:r>
      <w:proofErr w:type="spellStart"/>
      <w:r w:rsidRPr="00F82B1B" w:rsidR="00486C05">
        <w:rPr>
          <w:rFonts w:cs="Vani"/>
          <w:szCs w:val="18"/>
        </w:rPr>
        <w:t>Seed</w:t>
      </w:r>
      <w:proofErr w:type="spellEnd"/>
      <w:r w:rsidRPr="00F82B1B" w:rsidR="00486C05">
        <w:rPr>
          <w:rFonts w:cs="Vani"/>
          <w:szCs w:val="18"/>
        </w:rPr>
        <w:t xml:space="preserve"> </w:t>
      </w:r>
      <w:proofErr w:type="spellStart"/>
      <w:r w:rsidRPr="00F82B1B" w:rsidR="00486C05">
        <w:rPr>
          <w:rFonts w:cs="Vani"/>
          <w:szCs w:val="18"/>
        </w:rPr>
        <w:t>Capita</w:t>
      </w:r>
      <w:r w:rsidR="00486C05">
        <w:rPr>
          <w:rFonts w:cs="Vani"/>
          <w:szCs w:val="18"/>
        </w:rPr>
        <w:t>l</w:t>
      </w:r>
      <w:proofErr w:type="spellEnd"/>
      <w:r w:rsidR="00486C05">
        <w:rPr>
          <w:rFonts w:cs="Vani"/>
          <w:szCs w:val="18"/>
        </w:rPr>
        <w:t>,</w:t>
      </w:r>
      <w:r w:rsidRPr="00F82B1B">
        <w:rPr>
          <w:rFonts w:cs="Vani"/>
          <w:szCs w:val="18"/>
        </w:rPr>
        <w:t xml:space="preserve"> de </w:t>
      </w:r>
      <w:proofErr w:type="spellStart"/>
      <w:r w:rsidRPr="00F82B1B">
        <w:rPr>
          <w:rFonts w:cs="Vani"/>
          <w:szCs w:val="18"/>
        </w:rPr>
        <w:t>ROMs</w:t>
      </w:r>
      <w:proofErr w:type="spellEnd"/>
      <w:r w:rsidRPr="00F82B1B">
        <w:rPr>
          <w:rFonts w:cs="Vani"/>
          <w:szCs w:val="18"/>
        </w:rPr>
        <w:t xml:space="preserve"> en </w:t>
      </w:r>
      <w:proofErr w:type="spellStart"/>
      <w:r w:rsidRPr="00F82B1B" w:rsidR="00486C05">
        <w:rPr>
          <w:rFonts w:cs="Vani"/>
          <w:szCs w:val="18"/>
        </w:rPr>
        <w:t>Qredits</w:t>
      </w:r>
      <w:proofErr w:type="spellEnd"/>
      <w:r w:rsidRPr="00F82B1B">
        <w:rPr>
          <w:rFonts w:cs="Vani"/>
          <w:szCs w:val="18"/>
        </w:rPr>
        <w:t xml:space="preserve">. </w:t>
      </w:r>
      <w:bookmarkStart w:name="OLE_LINK1" w:id="57"/>
      <w:bookmarkStart w:name="OLE_LINK2" w:id="58"/>
      <w:r w:rsidRPr="00F82B1B">
        <w:rPr>
          <w:rFonts w:eastAsia="Verdana" w:cs="Vani"/>
          <w:szCs w:val="18"/>
        </w:rPr>
        <w:t xml:space="preserve">Binnen de </w:t>
      </w:r>
      <w:proofErr w:type="spellStart"/>
      <w:r w:rsidRPr="00F82B1B">
        <w:rPr>
          <w:rFonts w:eastAsia="Verdana" w:cs="Vani"/>
          <w:szCs w:val="18"/>
        </w:rPr>
        <w:t>Seed</w:t>
      </w:r>
      <w:proofErr w:type="spellEnd"/>
      <w:r w:rsidRPr="00F82B1B">
        <w:rPr>
          <w:rFonts w:eastAsia="Verdana" w:cs="Vani"/>
          <w:szCs w:val="18"/>
        </w:rPr>
        <w:t xml:space="preserve"> </w:t>
      </w:r>
      <w:proofErr w:type="spellStart"/>
      <w:r w:rsidRPr="00F82B1B">
        <w:rPr>
          <w:rFonts w:eastAsia="Verdana" w:cs="Vani"/>
          <w:szCs w:val="18"/>
        </w:rPr>
        <w:t>Capital</w:t>
      </w:r>
      <w:proofErr w:type="spellEnd"/>
      <w:r w:rsidRPr="00F82B1B">
        <w:rPr>
          <w:rFonts w:eastAsia="Verdana" w:cs="Vani"/>
          <w:szCs w:val="18"/>
        </w:rPr>
        <w:t>-regeling wordt structureel geborgd dat vrouwelijke ondernemers onder gelijke voorwaarden kunnen deelnemen aan beschikbare financiering</w:t>
      </w:r>
      <w:bookmarkEnd w:id="57"/>
      <w:r w:rsidR="00486C05">
        <w:rPr>
          <w:rFonts w:eastAsia="Verdana" w:cs="Vani"/>
          <w:szCs w:val="18"/>
        </w:rPr>
        <w:t xml:space="preserve">. </w:t>
      </w:r>
      <w:bookmarkStart w:name="OLE_LINK86" w:id="59"/>
      <w:bookmarkEnd w:id="56"/>
      <w:bookmarkEnd w:id="58"/>
      <w:r w:rsidRPr="00F82B1B">
        <w:rPr>
          <w:rFonts w:eastAsia="Verdana" w:cs="Vani"/>
          <w:szCs w:val="18"/>
        </w:rPr>
        <w:t xml:space="preserve">De </w:t>
      </w:r>
      <w:proofErr w:type="spellStart"/>
      <w:r w:rsidRPr="00F82B1B">
        <w:rPr>
          <w:rFonts w:eastAsia="Verdana" w:cs="Vani"/>
          <w:szCs w:val="18"/>
        </w:rPr>
        <w:t>ROMs</w:t>
      </w:r>
      <w:proofErr w:type="spellEnd"/>
      <w:r w:rsidRPr="00F82B1B">
        <w:rPr>
          <w:rFonts w:eastAsia="Verdana" w:cs="Vani"/>
          <w:szCs w:val="18"/>
        </w:rPr>
        <w:t xml:space="preserve"> zijn betrokken bij Code-V door zowel het ondertekenen van de Code-V als via de bestuurlijke rol die ROM </w:t>
      </w:r>
      <w:proofErr w:type="spellStart"/>
      <w:r w:rsidRPr="00F82B1B">
        <w:rPr>
          <w:rFonts w:eastAsia="Verdana" w:cs="Vani"/>
          <w:szCs w:val="18"/>
        </w:rPr>
        <w:t>InWest</w:t>
      </w:r>
      <w:proofErr w:type="spellEnd"/>
      <w:r w:rsidRPr="00F82B1B">
        <w:rPr>
          <w:rFonts w:eastAsia="Verdana" w:cs="Vani"/>
          <w:szCs w:val="18"/>
        </w:rPr>
        <w:t xml:space="preserve"> namens alle </w:t>
      </w:r>
      <w:proofErr w:type="spellStart"/>
      <w:r w:rsidRPr="00F82B1B">
        <w:rPr>
          <w:rFonts w:eastAsia="Verdana" w:cs="Vani"/>
          <w:szCs w:val="18"/>
        </w:rPr>
        <w:t>ROMs</w:t>
      </w:r>
      <w:proofErr w:type="spellEnd"/>
      <w:r w:rsidRPr="00F82B1B">
        <w:rPr>
          <w:rFonts w:eastAsia="Verdana" w:cs="Vani"/>
          <w:szCs w:val="18"/>
        </w:rPr>
        <w:t xml:space="preserve"> binnen Code-V vervult. </w:t>
      </w:r>
      <w:bookmarkEnd w:id="25"/>
      <w:bookmarkEnd w:id="59"/>
    </w:p>
    <w:p w:rsidRPr="00F82B1B" w:rsidR="00486C05" w:rsidP="00486C05" w:rsidRDefault="00486C05" w14:paraId="7802C8EC" w14:textId="6053C53D">
      <w:pPr>
        <w:spacing w:before="240" w:after="240"/>
        <w:rPr>
          <w:rFonts w:eastAsia="Verdana" w:cs="Vani"/>
          <w:szCs w:val="18"/>
        </w:rPr>
      </w:pPr>
      <w:proofErr w:type="spellStart"/>
      <w:r w:rsidRPr="00F82B1B">
        <w:rPr>
          <w:rFonts w:eastAsia="Verdana" w:cs="Vani"/>
          <w:szCs w:val="18"/>
        </w:rPr>
        <w:t>Qredits</w:t>
      </w:r>
      <w:proofErr w:type="spellEnd"/>
      <w:r w:rsidRPr="00F82B1B">
        <w:rPr>
          <w:rFonts w:eastAsia="Verdana" w:cs="Vani"/>
          <w:szCs w:val="18"/>
        </w:rPr>
        <w:t xml:space="preserve"> dat zich gecommitteerd heeft aan Code-V, </w:t>
      </w:r>
      <w:r>
        <w:rPr>
          <w:rFonts w:eastAsia="Verdana" w:cs="Vani"/>
          <w:szCs w:val="18"/>
        </w:rPr>
        <w:t>breidt de</w:t>
      </w:r>
      <w:r w:rsidRPr="00F82B1B">
        <w:rPr>
          <w:rFonts w:eastAsia="Verdana" w:cs="Vani"/>
          <w:szCs w:val="18"/>
        </w:rPr>
        <w:t xml:space="preserve"> coachpool </w:t>
      </w:r>
      <w:r>
        <w:rPr>
          <w:rFonts w:eastAsia="Verdana" w:cs="Vani"/>
          <w:szCs w:val="18"/>
        </w:rPr>
        <w:t xml:space="preserve">uit </w:t>
      </w:r>
      <w:r w:rsidRPr="00F82B1B">
        <w:rPr>
          <w:rFonts w:eastAsia="Verdana" w:cs="Vani"/>
          <w:szCs w:val="18"/>
        </w:rPr>
        <w:t>met vrouwelijke coaches</w:t>
      </w:r>
      <w:r>
        <w:rPr>
          <w:rFonts w:eastAsia="Verdana" w:cs="Vani"/>
          <w:szCs w:val="18"/>
        </w:rPr>
        <w:t xml:space="preserve">. </w:t>
      </w:r>
      <w:r w:rsidRPr="00F82B1B">
        <w:rPr>
          <w:rFonts w:eastAsia="Verdana" w:cs="Vani"/>
          <w:szCs w:val="18"/>
        </w:rPr>
        <w:t xml:space="preserve">Daarnaast voert </w:t>
      </w:r>
      <w:proofErr w:type="spellStart"/>
      <w:r w:rsidRPr="00F82B1B">
        <w:rPr>
          <w:rFonts w:eastAsia="Verdana" w:cs="Vani"/>
          <w:szCs w:val="18"/>
        </w:rPr>
        <w:t>Qredits</w:t>
      </w:r>
      <w:proofErr w:type="spellEnd"/>
      <w:r w:rsidRPr="00F82B1B">
        <w:rPr>
          <w:rFonts w:eastAsia="Verdana" w:cs="Vani"/>
          <w:szCs w:val="18"/>
        </w:rPr>
        <w:t xml:space="preserve"> in 2025–2028 een nieuw programma </w:t>
      </w:r>
      <w:r w:rsidRPr="001212F8">
        <w:rPr>
          <w:rFonts w:eastAsia="Verdana" w:cs="Vani"/>
          <w:szCs w:val="18"/>
        </w:rPr>
        <w:t xml:space="preserve">uit voor </w:t>
      </w:r>
      <w:r>
        <w:rPr>
          <w:rFonts w:eastAsia="Verdana" w:cs="Vani"/>
          <w:szCs w:val="18"/>
        </w:rPr>
        <w:t xml:space="preserve">o.a. </w:t>
      </w:r>
      <w:r w:rsidRPr="00F82B1B">
        <w:rPr>
          <w:rFonts w:eastAsia="Verdana" w:cs="Vani"/>
          <w:szCs w:val="18"/>
        </w:rPr>
        <w:t xml:space="preserve">vrouwelijke ondernemers vanuit een kwetsbare achtergrond, zoals alleenstaande moeders of vrouwen in een </w:t>
      </w:r>
      <w:proofErr w:type="spellStart"/>
      <w:r w:rsidRPr="00F82B1B">
        <w:rPr>
          <w:rFonts w:eastAsia="Verdana" w:cs="Vani"/>
          <w:szCs w:val="18"/>
        </w:rPr>
        <w:t>bijstandsituatie</w:t>
      </w:r>
      <w:proofErr w:type="spellEnd"/>
      <w:r>
        <w:rPr>
          <w:rFonts w:eastAsia="Verdana" w:cs="Vani"/>
          <w:szCs w:val="18"/>
        </w:rPr>
        <w:t>, om hen te helpen met het ondernemerschap.</w:t>
      </w:r>
    </w:p>
    <w:p w:rsidRPr="00F82B1B" w:rsidR="00486C05" w:rsidP="00D14B68" w:rsidRDefault="00486C05" w14:paraId="7D24E300" w14:textId="77777777">
      <w:pPr>
        <w:rPr>
          <w:rFonts w:eastAsia="Verdana" w:cs="Vani"/>
          <w:szCs w:val="18"/>
        </w:rPr>
      </w:pPr>
    </w:p>
    <w:p w:rsidRPr="00E8683C" w:rsidR="00D14B68" w:rsidP="00D14B68" w:rsidRDefault="00044435" w14:paraId="3E52630D" w14:textId="520B5BB6">
      <w:pPr>
        <w:rPr>
          <w:rFonts w:cs="Vani"/>
          <w:szCs w:val="18"/>
          <w:u w:val="single"/>
        </w:rPr>
      </w:pPr>
      <w:bookmarkStart w:name="OLE_LINK103" w:id="60"/>
      <w:bookmarkStart w:name="OLE_LINK45" w:id="61"/>
      <w:bookmarkEnd w:id="45"/>
      <w:bookmarkEnd w:id="46"/>
      <w:r>
        <w:rPr>
          <w:rFonts w:cs="Vani"/>
          <w:szCs w:val="18"/>
          <w:u w:val="single"/>
        </w:rPr>
        <w:br w:type="column"/>
      </w:r>
      <w:r w:rsidRPr="00E8683C" w:rsidR="00D14B68">
        <w:rPr>
          <w:rFonts w:cs="Vani"/>
          <w:szCs w:val="18"/>
          <w:u w:val="single"/>
        </w:rPr>
        <w:t>Ervaringen van ondernemers met een migratieachtergrond bij toegang tot krediet</w:t>
      </w:r>
    </w:p>
    <w:p w:rsidR="00D14B68" w:rsidP="00D14B68" w:rsidRDefault="00D14B68" w14:paraId="4123D664" w14:textId="0F754507">
      <w:pPr>
        <w:rPr>
          <w:rFonts w:cs="Vani"/>
          <w:szCs w:val="18"/>
        </w:rPr>
      </w:pPr>
      <w:r w:rsidRPr="00F82B1B">
        <w:rPr>
          <w:rFonts w:cs="Vani"/>
          <w:szCs w:val="18"/>
        </w:rPr>
        <w:br/>
      </w:r>
      <w:bookmarkStart w:name="OLE_LINK56" w:id="62"/>
      <w:r w:rsidRPr="00F82B1B">
        <w:rPr>
          <w:rFonts w:cs="Vani"/>
          <w:szCs w:val="18"/>
        </w:rPr>
        <w:t xml:space="preserve">Tijdens het commissiedebat Midden- en kleinbedrijf heb ik </w:t>
      </w:r>
      <w:r w:rsidR="00583830">
        <w:rPr>
          <w:rFonts w:cs="Vani"/>
          <w:szCs w:val="18"/>
        </w:rPr>
        <w:t xml:space="preserve">het lid Thijssen </w:t>
      </w:r>
      <w:r w:rsidRPr="00F82B1B">
        <w:rPr>
          <w:rFonts w:cs="Vani"/>
          <w:szCs w:val="18"/>
        </w:rPr>
        <w:t>toegezegd in gesprek te gaan met ondernemers met een migratieachtergrond over hun ervaringen met het verkrijgen van financiering</w:t>
      </w:r>
      <w:r w:rsidRPr="00F82B1B">
        <w:rPr>
          <w:rStyle w:val="Voetnootmarkering"/>
          <w:rFonts w:cs="Vani"/>
          <w:szCs w:val="18"/>
        </w:rPr>
        <w:footnoteReference w:id="6"/>
      </w:r>
      <w:r w:rsidRPr="00F82B1B">
        <w:rPr>
          <w:rFonts w:cs="Vani"/>
          <w:szCs w:val="18"/>
        </w:rPr>
        <w:t xml:space="preserve">. </w:t>
      </w:r>
      <w:bookmarkEnd w:id="60"/>
      <w:r w:rsidRPr="009D499A" w:rsidR="009D499A">
        <w:rPr>
          <w:rFonts w:cs="Vani"/>
          <w:szCs w:val="18"/>
        </w:rPr>
        <w:t>Hieronder geef ik u inzicht in de resultaten van deze gesprekken</w:t>
      </w:r>
      <w:r w:rsidR="00076EA6">
        <w:rPr>
          <w:rFonts w:cs="Vani"/>
          <w:szCs w:val="18"/>
        </w:rPr>
        <w:t xml:space="preserve">, </w:t>
      </w:r>
      <w:r w:rsidRPr="00076EA6" w:rsidR="00076EA6">
        <w:rPr>
          <w:rFonts w:cs="Vani"/>
          <w:szCs w:val="18"/>
        </w:rPr>
        <w:t>waarmee ik uitvoering geef aan de motie.</w:t>
      </w:r>
    </w:p>
    <w:p w:rsidRPr="00F82B1B" w:rsidR="009D499A" w:rsidP="00D14B68" w:rsidRDefault="009D499A" w14:paraId="69C0660B" w14:textId="77777777">
      <w:pPr>
        <w:rPr>
          <w:rFonts w:cs="Vani"/>
          <w:szCs w:val="18"/>
        </w:rPr>
      </w:pPr>
    </w:p>
    <w:p w:rsidRPr="00F82B1B" w:rsidR="00D14B68" w:rsidP="00D14B68" w:rsidRDefault="00D14B68" w14:paraId="16E48170" w14:textId="5B099FD3">
      <w:pPr>
        <w:rPr>
          <w:rFonts w:cs="Vani"/>
          <w:szCs w:val="18"/>
        </w:rPr>
      </w:pPr>
      <w:r>
        <w:rPr>
          <w:rFonts w:cs="Vani"/>
          <w:szCs w:val="18"/>
        </w:rPr>
        <w:t>Enkele</w:t>
      </w:r>
      <w:r w:rsidRPr="00F82B1B">
        <w:rPr>
          <w:rFonts w:cs="Vani"/>
          <w:szCs w:val="18"/>
        </w:rPr>
        <w:t xml:space="preserve"> ondernemers g</w:t>
      </w:r>
      <w:r>
        <w:rPr>
          <w:rFonts w:cs="Vani"/>
          <w:szCs w:val="18"/>
        </w:rPr>
        <w:t>a</w:t>
      </w:r>
      <w:r w:rsidRPr="00F82B1B">
        <w:rPr>
          <w:rFonts w:cs="Vani"/>
          <w:szCs w:val="18"/>
        </w:rPr>
        <w:t xml:space="preserve">ven aan dat het </w:t>
      </w:r>
      <w:r w:rsidR="00C972E6">
        <w:rPr>
          <w:rFonts w:cs="Vani"/>
          <w:szCs w:val="18"/>
        </w:rPr>
        <w:t xml:space="preserve">verkrijgen </w:t>
      </w:r>
      <w:r w:rsidRPr="00F82B1B">
        <w:rPr>
          <w:rFonts w:cs="Vani"/>
          <w:szCs w:val="18"/>
        </w:rPr>
        <w:t xml:space="preserve">van </w:t>
      </w:r>
      <w:r w:rsidR="00C972E6">
        <w:rPr>
          <w:rFonts w:cs="Vani"/>
          <w:szCs w:val="18"/>
        </w:rPr>
        <w:t xml:space="preserve">financieren </w:t>
      </w:r>
      <w:r w:rsidRPr="00F82B1B">
        <w:rPr>
          <w:rFonts w:cs="Vani"/>
          <w:szCs w:val="18"/>
        </w:rPr>
        <w:t>bij banken uitdagend kan zijn</w:t>
      </w:r>
      <w:r>
        <w:rPr>
          <w:rFonts w:cs="Vani"/>
          <w:szCs w:val="18"/>
        </w:rPr>
        <w:t>.</w:t>
      </w:r>
      <w:r w:rsidRPr="00F82B1B">
        <w:rPr>
          <w:rFonts w:cs="Vani"/>
          <w:szCs w:val="18"/>
        </w:rPr>
        <w:t xml:space="preserve"> </w:t>
      </w:r>
      <w:r>
        <w:rPr>
          <w:rFonts w:cs="Vani"/>
          <w:szCs w:val="18"/>
        </w:rPr>
        <w:t>In het verlengde daarvan</w:t>
      </w:r>
      <w:r w:rsidRPr="00F82B1B">
        <w:rPr>
          <w:rFonts w:cs="Vani"/>
          <w:szCs w:val="18"/>
        </w:rPr>
        <w:t xml:space="preserve"> blijkt de bekendheid met non-bancaire kredietverstrekkers </w:t>
      </w:r>
      <w:r w:rsidR="00C972E6">
        <w:rPr>
          <w:rFonts w:cs="Vani"/>
          <w:szCs w:val="18"/>
        </w:rPr>
        <w:t xml:space="preserve">bij de gesproken ondernemers </w:t>
      </w:r>
      <w:r w:rsidRPr="00F82B1B">
        <w:rPr>
          <w:rFonts w:cs="Vani"/>
          <w:szCs w:val="18"/>
        </w:rPr>
        <w:t xml:space="preserve">nog beperkt, terwijl deze </w:t>
      </w:r>
      <w:r>
        <w:rPr>
          <w:rFonts w:cs="Vani"/>
          <w:szCs w:val="18"/>
        </w:rPr>
        <w:t>financiers</w:t>
      </w:r>
      <w:r w:rsidRPr="00F82B1B">
        <w:rPr>
          <w:rFonts w:cs="Vani"/>
          <w:szCs w:val="18"/>
        </w:rPr>
        <w:t xml:space="preserve"> </w:t>
      </w:r>
      <w:r w:rsidR="00C972E6">
        <w:rPr>
          <w:rFonts w:cs="Vani"/>
          <w:szCs w:val="18"/>
        </w:rPr>
        <w:t xml:space="preserve">mogelijk voor hen een </w:t>
      </w:r>
      <w:r>
        <w:rPr>
          <w:rFonts w:cs="Vani"/>
          <w:szCs w:val="18"/>
        </w:rPr>
        <w:t>uitkomst kunnen bieden</w:t>
      </w:r>
      <w:r w:rsidRPr="00F82B1B">
        <w:rPr>
          <w:rFonts w:cs="Vani"/>
          <w:szCs w:val="18"/>
        </w:rPr>
        <w:t xml:space="preserve">. Daarnaast </w:t>
      </w:r>
      <w:r>
        <w:rPr>
          <w:rFonts w:cs="Vani"/>
          <w:szCs w:val="18"/>
        </w:rPr>
        <w:t>zijn er zorgen geuit</w:t>
      </w:r>
      <w:r w:rsidRPr="00F82B1B">
        <w:rPr>
          <w:rFonts w:cs="Vani"/>
          <w:szCs w:val="18"/>
        </w:rPr>
        <w:t xml:space="preserve"> over mogelijke discriminatie of vooroordelen.</w:t>
      </w:r>
      <w:r w:rsidRPr="00F82B1B">
        <w:rPr>
          <w:rStyle w:val="Voetnootmarkering"/>
          <w:rFonts w:cs="Vani"/>
          <w:szCs w:val="18"/>
        </w:rPr>
        <w:footnoteReference w:id="7"/>
      </w:r>
    </w:p>
    <w:p w:rsidRPr="00F82B1B" w:rsidR="00D14B68" w:rsidP="00D14B68" w:rsidRDefault="00D14B68" w14:paraId="574667A0" w14:textId="77777777">
      <w:pPr>
        <w:rPr>
          <w:rFonts w:cs="Vani"/>
          <w:szCs w:val="18"/>
        </w:rPr>
      </w:pPr>
    </w:p>
    <w:p w:rsidRPr="00F82B1B" w:rsidR="00D14B68" w:rsidP="00D14B68" w:rsidRDefault="00D14B68" w14:paraId="430238F8" w14:textId="06CA78D1">
      <w:pPr>
        <w:rPr>
          <w:rFonts w:cs="Vani"/>
          <w:szCs w:val="18"/>
        </w:rPr>
      </w:pPr>
      <w:r w:rsidRPr="00F82B1B">
        <w:rPr>
          <w:rFonts w:cs="Vani"/>
          <w:szCs w:val="18"/>
        </w:rPr>
        <w:t xml:space="preserve">Tegelijkertijd is dit beeld niet eenduidig. Mijn </w:t>
      </w:r>
      <w:r w:rsidR="00D351C0">
        <w:rPr>
          <w:rFonts w:cs="Vani"/>
          <w:szCs w:val="18"/>
        </w:rPr>
        <w:t>departement</w:t>
      </w:r>
      <w:r w:rsidRPr="00F82B1B">
        <w:rPr>
          <w:rFonts w:cs="Vani"/>
          <w:szCs w:val="18"/>
        </w:rPr>
        <w:t xml:space="preserve"> </w:t>
      </w:r>
      <w:r w:rsidR="00D351C0">
        <w:rPr>
          <w:rFonts w:cs="Vani"/>
          <w:szCs w:val="18"/>
        </w:rPr>
        <w:t xml:space="preserve">heeft </w:t>
      </w:r>
      <w:r w:rsidRPr="00F82B1B">
        <w:rPr>
          <w:rFonts w:cs="Vani"/>
          <w:szCs w:val="18"/>
        </w:rPr>
        <w:t>ook ondernemers</w:t>
      </w:r>
      <w:r w:rsidR="00451088">
        <w:rPr>
          <w:rFonts w:cs="Vani"/>
          <w:szCs w:val="18"/>
        </w:rPr>
        <w:t xml:space="preserve"> met een migratieachtergrond</w:t>
      </w:r>
      <w:r w:rsidRPr="00F82B1B">
        <w:rPr>
          <w:rFonts w:cs="Vani"/>
          <w:szCs w:val="18"/>
        </w:rPr>
        <w:t xml:space="preserve"> gesproken die vrijwel geen belemmeringen ondervonden bij het verkrijgen van financiering</w:t>
      </w:r>
      <w:r w:rsidR="0023083C">
        <w:rPr>
          <w:rFonts w:cs="Vani"/>
          <w:szCs w:val="18"/>
        </w:rPr>
        <w:t>.</w:t>
      </w:r>
      <w:r w:rsidRPr="00F82B1B">
        <w:rPr>
          <w:rFonts w:cs="Vani"/>
          <w:szCs w:val="18"/>
        </w:rPr>
        <w:t xml:space="preserve"> Ik neem alle signalen, inclusief de zorgen over vooroordelen, zeer serieus. Een deel van deze ervaringen heeft een bredere maatschappelijke achtergrond die ik niet alleen kan wegnemen. Wel blijf ik in gesprek met ondernemers en zet ik via onder meer </w:t>
      </w:r>
      <w:proofErr w:type="spellStart"/>
      <w:r w:rsidRPr="00F82B1B">
        <w:rPr>
          <w:rFonts w:cs="Vani"/>
          <w:szCs w:val="18"/>
        </w:rPr>
        <w:t>Qredits</w:t>
      </w:r>
      <w:proofErr w:type="spellEnd"/>
      <w:r w:rsidRPr="00F82B1B">
        <w:rPr>
          <w:rFonts w:cs="Vani"/>
          <w:szCs w:val="18"/>
        </w:rPr>
        <w:t xml:space="preserve"> en de </w:t>
      </w:r>
      <w:proofErr w:type="spellStart"/>
      <w:r w:rsidRPr="00F82B1B">
        <w:rPr>
          <w:rFonts w:cs="Vani"/>
          <w:szCs w:val="18"/>
        </w:rPr>
        <w:t>Financierings</w:t>
      </w:r>
      <w:r>
        <w:rPr>
          <w:rFonts w:cs="Vani"/>
          <w:szCs w:val="18"/>
        </w:rPr>
        <w:t>G</w:t>
      </w:r>
      <w:r w:rsidRPr="00F82B1B">
        <w:rPr>
          <w:rFonts w:cs="Vani"/>
          <w:szCs w:val="18"/>
        </w:rPr>
        <w:t>ids</w:t>
      </w:r>
      <w:proofErr w:type="spellEnd"/>
      <w:r w:rsidRPr="00F82B1B">
        <w:rPr>
          <w:rFonts w:cs="Vani"/>
          <w:szCs w:val="18"/>
        </w:rPr>
        <w:t xml:space="preserve"> in op het vergroten van de toegankelijkheid van financiering</w:t>
      </w:r>
      <w:bookmarkEnd w:id="61"/>
      <w:r w:rsidR="0023083C">
        <w:rPr>
          <w:rFonts w:cs="Vani"/>
          <w:szCs w:val="18"/>
        </w:rPr>
        <w:t>.</w:t>
      </w:r>
      <w:r w:rsidRPr="00F82B1B">
        <w:rPr>
          <w:rFonts w:cs="Vani"/>
          <w:szCs w:val="18"/>
        </w:rPr>
        <w:br/>
      </w:r>
      <w:bookmarkEnd w:id="62"/>
    </w:p>
    <w:p w:rsidRPr="007004C9" w:rsidR="00D14B68" w:rsidP="00D14B68" w:rsidRDefault="00D14B68" w14:paraId="475065C0" w14:textId="77777777">
      <w:pPr>
        <w:rPr>
          <w:rFonts w:cs="Vani"/>
          <w:b/>
          <w:bCs/>
          <w:szCs w:val="18"/>
          <w:u w:val="single"/>
        </w:rPr>
      </w:pPr>
      <w:bookmarkStart w:name="OLE_LINK55" w:id="63"/>
      <w:r>
        <w:rPr>
          <w:rFonts w:cs="Vani"/>
          <w:b/>
          <w:bCs/>
          <w:szCs w:val="18"/>
          <w:u w:val="single"/>
        </w:rPr>
        <w:t>2. Versterking non-bancaire financieringsmarkt</w:t>
      </w:r>
    </w:p>
    <w:p w:rsidR="00D14B68" w:rsidP="00D14B68" w:rsidRDefault="00D14B68" w14:paraId="725C408D" w14:textId="77777777">
      <w:pPr>
        <w:rPr>
          <w:rFonts w:cs="Vani"/>
          <w:i/>
          <w:iCs/>
          <w:szCs w:val="18"/>
        </w:rPr>
      </w:pPr>
      <w:bookmarkStart w:name="OLE_LINK67" w:id="64"/>
      <w:bookmarkEnd w:id="63"/>
    </w:p>
    <w:p w:rsidRPr="00C919EA" w:rsidR="00D14B68" w:rsidP="00D14B68" w:rsidRDefault="00D14B68" w14:paraId="58255E34" w14:textId="77777777">
      <w:pPr>
        <w:rPr>
          <w:rFonts w:cs="Vani"/>
          <w:i/>
          <w:iCs/>
          <w:szCs w:val="18"/>
        </w:rPr>
      </w:pPr>
      <w:r w:rsidRPr="00C919EA">
        <w:rPr>
          <w:rFonts w:cs="Vani"/>
          <w:i/>
          <w:iCs/>
          <w:szCs w:val="18"/>
        </w:rPr>
        <w:t xml:space="preserve">Toekomst SMF en oprichting </w:t>
      </w:r>
      <w:proofErr w:type="spellStart"/>
      <w:r w:rsidRPr="00C919EA">
        <w:rPr>
          <w:rFonts w:cs="Vani"/>
          <w:i/>
          <w:iCs/>
          <w:szCs w:val="18"/>
        </w:rPr>
        <w:t>Finankeur</w:t>
      </w:r>
      <w:proofErr w:type="spellEnd"/>
    </w:p>
    <w:p w:rsidRPr="000E5956" w:rsidR="00D14B68" w:rsidP="00D14B68" w:rsidRDefault="00D14B68" w14:paraId="2C9BC9D5" w14:textId="6F38A7CE">
      <w:pPr>
        <w:rPr>
          <w:rFonts w:cs="Vani"/>
          <w:szCs w:val="18"/>
        </w:rPr>
      </w:pPr>
      <w:r w:rsidRPr="00E62D64">
        <w:rPr>
          <w:rFonts w:cs="Vani"/>
          <w:szCs w:val="18"/>
        </w:rPr>
        <w:br/>
      </w:r>
      <w:bookmarkStart w:name="OLE_LINK68" w:id="65"/>
      <w:r w:rsidRPr="00D176C9">
        <w:rPr>
          <w:rFonts w:cs="Vani"/>
          <w:szCs w:val="18"/>
        </w:rPr>
        <w:t xml:space="preserve">Waar ik in de vorige paragraaf inging op de toegankelijkheid van financiering, geldt dat deze pas betekenis krijgt binnen een </w:t>
      </w:r>
      <w:r>
        <w:rPr>
          <w:rFonts w:cs="Vani"/>
          <w:szCs w:val="18"/>
        </w:rPr>
        <w:t>professionele</w:t>
      </w:r>
      <w:r w:rsidRPr="00D176C9">
        <w:rPr>
          <w:rFonts w:cs="Vani"/>
          <w:szCs w:val="18"/>
        </w:rPr>
        <w:t xml:space="preserve"> en betrouwbare financieringsmarkt.</w:t>
      </w:r>
      <w:r>
        <w:rPr>
          <w:rFonts w:cs="Vani"/>
          <w:szCs w:val="18"/>
        </w:rPr>
        <w:t xml:space="preserve"> </w:t>
      </w:r>
      <w:bookmarkEnd w:id="65"/>
      <w:r>
        <w:rPr>
          <w:rFonts w:cs="Vani"/>
          <w:szCs w:val="18"/>
        </w:rPr>
        <w:t xml:space="preserve">Hierin speelt de </w:t>
      </w:r>
      <w:r w:rsidRPr="00F82B1B">
        <w:rPr>
          <w:rFonts w:cs="Vani"/>
          <w:szCs w:val="18"/>
        </w:rPr>
        <w:t xml:space="preserve">non-bancaire financieringsmarkt </w:t>
      </w:r>
      <w:r>
        <w:rPr>
          <w:rFonts w:cs="Vani"/>
          <w:szCs w:val="18"/>
        </w:rPr>
        <w:t>een belangrijke rol.</w:t>
      </w:r>
      <w:r w:rsidRPr="00F82B1B">
        <w:rPr>
          <w:rFonts w:cs="Vani"/>
          <w:szCs w:val="18"/>
        </w:rPr>
        <w:t xml:space="preserve"> </w:t>
      </w:r>
    </w:p>
    <w:p w:rsidR="00D14B68" w:rsidP="00D14B68" w:rsidRDefault="00D14B68" w14:paraId="6F9ABB28" w14:textId="77777777">
      <w:pPr>
        <w:rPr>
          <w:rFonts w:cs="Vani"/>
          <w:szCs w:val="18"/>
        </w:rPr>
      </w:pPr>
    </w:p>
    <w:p w:rsidR="004020B4" w:rsidP="00D14B68" w:rsidRDefault="00D14B68" w14:paraId="215EFC23" w14:textId="77777777">
      <w:pPr>
        <w:rPr>
          <w:rFonts w:cs="Vani"/>
          <w:szCs w:val="18"/>
        </w:rPr>
      </w:pPr>
      <w:bookmarkStart w:name="OLE_LINK57" w:id="66"/>
      <w:r w:rsidRPr="00F82B1B">
        <w:rPr>
          <w:rFonts w:cs="Vani"/>
          <w:szCs w:val="18"/>
        </w:rPr>
        <w:t xml:space="preserve">De </w:t>
      </w:r>
      <w:r w:rsidR="00044435">
        <w:rPr>
          <w:rFonts w:cs="Vani"/>
          <w:szCs w:val="18"/>
        </w:rPr>
        <w:t xml:space="preserve">non-bancaire </w:t>
      </w:r>
      <w:r w:rsidRPr="00F82B1B">
        <w:rPr>
          <w:rFonts w:cs="Vani"/>
          <w:szCs w:val="18"/>
        </w:rPr>
        <w:t xml:space="preserve">sector is de afgelopen jaren sterk geprofessionaliseerd, mede dankzij de Stichting MKB Financiering (SMF). In samenwerking met de overheid en de markt ontwikkelde SMF gedragscodes met keurmerken die zorgen voor transparante voorwaarden, verplichte BKR-toetsing en onafhankelijke klachtenafhandeling via </w:t>
      </w:r>
      <w:proofErr w:type="spellStart"/>
      <w:r w:rsidRPr="00F82B1B">
        <w:rPr>
          <w:rFonts w:cs="Vani"/>
          <w:szCs w:val="18"/>
        </w:rPr>
        <w:t>Kifid</w:t>
      </w:r>
      <w:proofErr w:type="spellEnd"/>
      <w:r w:rsidRPr="00F82B1B">
        <w:rPr>
          <w:rFonts w:cs="Vani"/>
          <w:szCs w:val="18"/>
        </w:rPr>
        <w:t xml:space="preserve">. </w:t>
      </w:r>
      <w:bookmarkStart w:name="OLE_LINK62" w:id="67"/>
    </w:p>
    <w:p w:rsidR="004020B4" w:rsidP="00D14B68" w:rsidRDefault="004020B4" w14:paraId="15D346FC" w14:textId="77777777">
      <w:pPr>
        <w:rPr>
          <w:rFonts w:cs="Vani"/>
          <w:szCs w:val="18"/>
        </w:rPr>
      </w:pPr>
    </w:p>
    <w:p w:rsidR="000279CE" w:rsidP="00D14B68" w:rsidRDefault="00D14B68" w14:paraId="6A882BB5" w14:textId="1AC50749">
      <w:pPr>
        <w:rPr>
          <w:rFonts w:cs="Vani"/>
          <w:szCs w:val="18"/>
        </w:rPr>
      </w:pPr>
      <w:r w:rsidRPr="00F82B1B">
        <w:rPr>
          <w:rFonts w:cs="Vani"/>
          <w:szCs w:val="18"/>
        </w:rPr>
        <w:t xml:space="preserve">Toch is verdere versterking nodig: een deel van de markt is nog niet aangesloten, ondernemers kennen het keurmerk onvoldoende en het toezicht kan steviger. In gesprekken met SMF over sterkere controlemechanismen – waarmee ik uitvoering geef aan motie Van </w:t>
      </w:r>
      <w:proofErr w:type="spellStart"/>
      <w:r w:rsidRPr="00F82B1B">
        <w:rPr>
          <w:rFonts w:cs="Vani"/>
          <w:szCs w:val="18"/>
        </w:rPr>
        <w:t>Meetelen</w:t>
      </w:r>
      <w:proofErr w:type="spellEnd"/>
      <w:r w:rsidRPr="00F82B1B">
        <w:rPr>
          <w:rStyle w:val="Voetnootmarkering"/>
          <w:rFonts w:cs="Vani" w:eastAsiaTheme="majorEastAsia"/>
          <w:szCs w:val="18"/>
        </w:rPr>
        <w:footnoteReference w:id="8"/>
      </w:r>
      <w:r w:rsidRPr="00F82B1B">
        <w:rPr>
          <w:rFonts w:cs="Vani"/>
          <w:szCs w:val="18"/>
        </w:rPr>
        <w:t xml:space="preserve"> – is bevestigd dat er ruimte is om het stelsel verder te professionaliseren. Daarom richt de sector een nieuwe, onafhankelijke stichting op onder de projectnaam </w:t>
      </w:r>
      <w:proofErr w:type="spellStart"/>
      <w:r w:rsidRPr="00F82B1B">
        <w:rPr>
          <w:rFonts w:cs="Vani"/>
          <w:szCs w:val="18"/>
        </w:rPr>
        <w:t>Finankeur</w:t>
      </w:r>
      <w:proofErr w:type="spellEnd"/>
      <w:r w:rsidRPr="00F82B1B">
        <w:rPr>
          <w:rFonts w:cs="Vani"/>
          <w:szCs w:val="18"/>
        </w:rPr>
        <w:t xml:space="preserve">. </w:t>
      </w:r>
      <w:r w:rsidRPr="00895315" w:rsidR="00895315">
        <w:rPr>
          <w:rFonts w:cs="Vani"/>
          <w:szCs w:val="18"/>
        </w:rPr>
        <w:t xml:space="preserve">Onder leiding van een kwartiermaker neemt </w:t>
      </w:r>
      <w:proofErr w:type="spellStart"/>
      <w:r w:rsidRPr="00895315" w:rsidR="00895315">
        <w:rPr>
          <w:rFonts w:cs="Vani"/>
          <w:szCs w:val="18"/>
        </w:rPr>
        <w:t>Finankeur</w:t>
      </w:r>
      <w:proofErr w:type="spellEnd"/>
      <w:r w:rsidRPr="00895315" w:rsidR="00895315">
        <w:rPr>
          <w:rFonts w:cs="Vani"/>
          <w:szCs w:val="18"/>
        </w:rPr>
        <w:t xml:space="preserve"> per 1 januari 2026 de gedragscodes over en intensifieert het de audits en kwaliteitscontroles</w:t>
      </w:r>
      <w:r w:rsidRPr="00F82B1B">
        <w:rPr>
          <w:rFonts w:cs="Vani"/>
          <w:szCs w:val="18"/>
        </w:rPr>
        <w:t>. Daarna volgt een sectorpact, waarin financiers zich gezamenlijk committeren aan hogere standaarden voor transparantie, zorgplicht en naleving. Ik steun dit van hart</w:t>
      </w:r>
      <w:r w:rsidR="00AC3D38">
        <w:rPr>
          <w:rFonts w:cs="Vani"/>
          <w:szCs w:val="18"/>
        </w:rPr>
        <w:t xml:space="preserve">e, vandaar dat ik </w:t>
      </w:r>
      <w:r w:rsidRPr="00AC3D38" w:rsidR="00AC3D38">
        <w:rPr>
          <w:rFonts w:cs="Vani"/>
          <w:szCs w:val="18"/>
        </w:rPr>
        <w:t xml:space="preserve">2 miljoen euro beschikbaar </w:t>
      </w:r>
      <w:r w:rsidR="00AC3D38">
        <w:rPr>
          <w:rFonts w:cs="Vani"/>
          <w:szCs w:val="18"/>
        </w:rPr>
        <w:t xml:space="preserve">stel </w:t>
      </w:r>
      <w:r w:rsidRPr="00AC3D38" w:rsidR="00AC3D38">
        <w:rPr>
          <w:rFonts w:cs="Vani"/>
          <w:szCs w:val="18"/>
        </w:rPr>
        <w:t xml:space="preserve">ter ondersteuning van de </w:t>
      </w:r>
      <w:r w:rsidR="00A741DC">
        <w:rPr>
          <w:rFonts w:cs="Vani"/>
          <w:szCs w:val="18"/>
        </w:rPr>
        <w:t>reeds opgerichte</w:t>
      </w:r>
      <w:r w:rsidRPr="00AC3D38" w:rsidR="00AC3D38">
        <w:rPr>
          <w:rFonts w:cs="Vani"/>
          <w:szCs w:val="18"/>
        </w:rPr>
        <w:t xml:space="preserve"> onafhankelijke organisatie.</w:t>
      </w:r>
      <w:r w:rsidR="00AC3D38">
        <w:rPr>
          <w:rFonts w:cs="Vani"/>
          <w:szCs w:val="18"/>
        </w:rPr>
        <w:t xml:space="preserve"> </w:t>
      </w:r>
      <w:r w:rsidRPr="00F82B1B">
        <w:rPr>
          <w:rFonts w:cs="Vani"/>
          <w:szCs w:val="18"/>
        </w:rPr>
        <w:t xml:space="preserve">Dit </w:t>
      </w:r>
      <w:r w:rsidR="000279CE">
        <w:rPr>
          <w:rFonts w:cs="Vani"/>
          <w:szCs w:val="18"/>
        </w:rPr>
        <w:t xml:space="preserve">doe ik met </w:t>
      </w:r>
      <w:r w:rsidRPr="00F82B1B" w:rsidR="000279CE">
        <w:rPr>
          <w:rFonts w:cs="Vani"/>
          <w:szCs w:val="18"/>
        </w:rPr>
        <w:t>de vrijgevallen middelen van de afgebouwde Groeifaciliteit</w:t>
      </w:r>
      <w:r w:rsidR="000279CE">
        <w:rPr>
          <w:rFonts w:cs="Vani"/>
          <w:szCs w:val="18"/>
        </w:rPr>
        <w:t xml:space="preserve">, conform de motie </w:t>
      </w:r>
      <w:proofErr w:type="spellStart"/>
      <w:r w:rsidRPr="00F82B1B" w:rsidR="000279CE">
        <w:rPr>
          <w:rFonts w:cs="Vani"/>
          <w:szCs w:val="18"/>
        </w:rPr>
        <w:t>Flach</w:t>
      </w:r>
      <w:proofErr w:type="spellEnd"/>
      <w:r w:rsidRPr="00F82B1B" w:rsidR="000279CE">
        <w:rPr>
          <w:rStyle w:val="Voetnootmarkering"/>
          <w:rFonts w:cs="Vani" w:eastAsiaTheme="majorEastAsia"/>
          <w:szCs w:val="18"/>
        </w:rPr>
        <w:footnoteReference w:id="9"/>
      </w:r>
      <w:r w:rsidR="000279CE">
        <w:rPr>
          <w:rFonts w:cs="Vani"/>
          <w:szCs w:val="18"/>
        </w:rPr>
        <w:t xml:space="preserve">, die mij opriep deze middelen in te zetten ten behoeve van mkb-financiering. </w:t>
      </w:r>
      <w:r w:rsidRPr="000279CE" w:rsidR="000279CE">
        <w:rPr>
          <w:rFonts w:cs="Vani"/>
          <w:szCs w:val="18"/>
        </w:rPr>
        <w:t>Met deze inzet van middelen wordt het vertrouwen in de non-bancaire markt vergroot en de basis gelegd voor een duurzame ontwikkeling van financieringsmogelijkheden voor ondernemers</w:t>
      </w:r>
      <w:r w:rsidR="00C24CE4">
        <w:rPr>
          <w:rFonts w:cs="Vani"/>
          <w:szCs w:val="18"/>
        </w:rPr>
        <w:t>.</w:t>
      </w:r>
    </w:p>
    <w:p w:rsidR="000279CE" w:rsidP="00D14B68" w:rsidRDefault="000279CE" w14:paraId="22AC38FE" w14:textId="77777777">
      <w:pPr>
        <w:rPr>
          <w:rFonts w:cs="Vani"/>
          <w:szCs w:val="18"/>
        </w:rPr>
      </w:pPr>
    </w:p>
    <w:p w:rsidR="00044435" w:rsidP="00044435" w:rsidRDefault="00044435" w14:paraId="6D60187C" w14:textId="523B2B9A">
      <w:pPr>
        <w:rPr>
          <w:rFonts w:cs="Vani"/>
          <w:szCs w:val="18"/>
        </w:rPr>
      </w:pPr>
      <w:r w:rsidRPr="00F82B1B">
        <w:rPr>
          <w:rFonts w:cs="Vani"/>
          <w:szCs w:val="18"/>
        </w:rPr>
        <w:t xml:space="preserve">De subsidie bouwt jaarlijks af en verwacht toenemende private bijdragen. En hoewel het zeker niet mijn voorkeur heeft, kan ik wetgeving niet uitsluiten als over drie jaar blijkt dat zelfregulering tekortschiet. </w:t>
      </w:r>
    </w:p>
    <w:p w:rsidR="00A6689C" w:rsidP="00044435" w:rsidRDefault="00A6689C" w14:paraId="4377175F" w14:textId="77777777">
      <w:pPr>
        <w:rPr>
          <w:rFonts w:cs="Vani"/>
          <w:szCs w:val="18"/>
        </w:rPr>
      </w:pPr>
    </w:p>
    <w:p w:rsidR="00A6689C" w:rsidP="00044435" w:rsidRDefault="00A6689C" w14:paraId="44F29232" w14:textId="5DB5C14F">
      <w:pPr>
        <w:rPr>
          <w:rFonts w:cs="Vani"/>
          <w:szCs w:val="18"/>
        </w:rPr>
      </w:pPr>
      <w:r w:rsidRPr="00A6689C">
        <w:rPr>
          <w:rFonts w:cs="Vani"/>
          <w:szCs w:val="18"/>
        </w:rPr>
        <w:t>Met deze inzet onderstreep ik de lijn dat het initiatief en de verantwoordelijkheid primair bij de sector zelf liggen. De rol van de overheid is faciliterend en voorwaardenscheppend, en blijft terughoudend zolang de markt aantoonbaar voortgang boekt.</w:t>
      </w:r>
    </w:p>
    <w:p w:rsidRPr="00F82B1B" w:rsidR="00044435" w:rsidP="00D14B68" w:rsidRDefault="00044435" w14:paraId="21F7D5E7" w14:textId="77777777">
      <w:pPr>
        <w:rPr>
          <w:rFonts w:cs="Vani"/>
          <w:szCs w:val="18"/>
        </w:rPr>
      </w:pPr>
    </w:p>
    <w:bookmarkEnd w:id="64"/>
    <w:bookmarkEnd w:id="66"/>
    <w:bookmarkEnd w:id="67"/>
    <w:p w:rsidRPr="00A80E05" w:rsidR="00D14B68" w:rsidP="00D14B68" w:rsidRDefault="00D14B68" w14:paraId="7B5F675E" w14:textId="77777777">
      <w:pPr>
        <w:rPr>
          <w:rFonts w:cs="Vani"/>
          <w:i/>
          <w:szCs w:val="18"/>
        </w:rPr>
      </w:pPr>
      <w:r w:rsidRPr="00A80E05">
        <w:rPr>
          <w:rFonts w:cs="Vani"/>
          <w:i/>
          <w:szCs w:val="18"/>
        </w:rPr>
        <w:t>Toegankelijkheid van het Frauderegister voor non-bancaire financiers</w:t>
      </w:r>
    </w:p>
    <w:p w:rsidR="00D14B68" w:rsidP="00D14B68" w:rsidRDefault="00D14B68" w14:paraId="160D6927" w14:textId="77777777">
      <w:pPr>
        <w:rPr>
          <w:rFonts w:cs="Vani"/>
          <w:b/>
          <w:bCs/>
          <w:szCs w:val="18"/>
          <w:u w:val="single"/>
        </w:rPr>
      </w:pPr>
      <w:bookmarkStart w:name="OLE_LINK106" w:id="68"/>
    </w:p>
    <w:p w:rsidRPr="00B13008" w:rsidR="00D14B68" w:rsidP="00D14B68" w:rsidRDefault="00D14B68" w14:paraId="1B87B524" w14:textId="50B47263">
      <w:pPr>
        <w:rPr>
          <w:rFonts w:ascii="Aptos" w:hAnsi="Aptos"/>
          <w:color w:val="212121"/>
        </w:rPr>
      </w:pPr>
      <w:bookmarkStart w:name="OLE_LINK71" w:id="69"/>
      <w:bookmarkStart w:name="OLE_LINK105" w:id="70"/>
      <w:bookmarkStart w:name="OLE_LINK107" w:id="71"/>
      <w:bookmarkStart w:name="OLE_LINK58" w:id="72"/>
      <w:r w:rsidRPr="00415E59">
        <w:rPr>
          <w:color w:val="212121"/>
          <w:szCs w:val="18"/>
        </w:rPr>
        <w:t xml:space="preserve">Bij een goed functionerende markt hoort dat non-bancaire financiers bijdragen aan een </w:t>
      </w:r>
      <w:r w:rsidRPr="008A7FD7">
        <w:rPr>
          <w:color w:val="212121"/>
          <w:szCs w:val="18"/>
        </w:rPr>
        <w:t>fraudebestendig</w:t>
      </w:r>
      <w:r>
        <w:rPr>
          <w:color w:val="212121"/>
          <w:szCs w:val="18"/>
        </w:rPr>
        <w:t xml:space="preserve">e </w:t>
      </w:r>
      <w:r w:rsidRPr="00415E59">
        <w:rPr>
          <w:color w:val="212121"/>
          <w:szCs w:val="18"/>
        </w:rPr>
        <w:t>werking</w:t>
      </w:r>
      <w:r>
        <w:rPr>
          <w:color w:val="212121"/>
          <w:szCs w:val="18"/>
        </w:rPr>
        <w:t xml:space="preserve"> daarvan</w:t>
      </w:r>
      <w:bookmarkEnd w:id="69"/>
      <w:r>
        <w:rPr>
          <w:color w:val="212121"/>
          <w:szCs w:val="18"/>
        </w:rPr>
        <w:t>, omdat dit ook in hun eigen belang is.</w:t>
      </w:r>
      <w:bookmarkEnd w:id="68"/>
      <w:bookmarkEnd w:id="70"/>
      <w:bookmarkEnd w:id="71"/>
      <w:r>
        <w:rPr>
          <w:color w:val="212121"/>
          <w:szCs w:val="18"/>
        </w:rPr>
        <w:t xml:space="preserve"> </w:t>
      </w:r>
      <w:r w:rsidRPr="00A60B29">
        <w:rPr>
          <w:color w:val="212121"/>
          <w:szCs w:val="18"/>
        </w:rPr>
        <w:t>Ik heb daarom</w:t>
      </w:r>
      <w:r w:rsidR="002A63A3">
        <w:rPr>
          <w:color w:val="212121"/>
          <w:szCs w:val="18"/>
        </w:rPr>
        <w:t>, conform mijn toezegging</w:t>
      </w:r>
      <w:r w:rsidR="009D499A">
        <w:rPr>
          <w:color w:val="212121"/>
          <w:szCs w:val="18"/>
        </w:rPr>
        <w:t xml:space="preserve"> (</w:t>
      </w:r>
      <w:r w:rsidRPr="009D499A" w:rsidR="009D499A">
        <w:rPr>
          <w:color w:val="212121"/>
          <w:szCs w:val="18"/>
        </w:rPr>
        <w:t>TZ202509-070</w:t>
      </w:r>
      <w:r w:rsidR="009D499A">
        <w:rPr>
          <w:color w:val="212121"/>
          <w:szCs w:val="18"/>
        </w:rPr>
        <w:t>)</w:t>
      </w:r>
      <w:r w:rsidR="002A63A3">
        <w:rPr>
          <w:color w:val="212121"/>
          <w:szCs w:val="18"/>
        </w:rPr>
        <w:t>,</w:t>
      </w:r>
      <w:r w:rsidRPr="00B13008">
        <w:rPr>
          <w:color w:val="212121"/>
          <w:szCs w:val="18"/>
        </w:rPr>
        <w:t xml:space="preserve"> contact gezocht met de Autoriteit Persoonsgegevens </w:t>
      </w:r>
      <w:r>
        <w:rPr>
          <w:color w:val="212121"/>
          <w:szCs w:val="18"/>
        </w:rPr>
        <w:t xml:space="preserve">(AP) </w:t>
      </w:r>
      <w:r w:rsidR="00A15EA6">
        <w:rPr>
          <w:color w:val="212121"/>
          <w:szCs w:val="18"/>
        </w:rPr>
        <w:t xml:space="preserve">om te kijken op welke manier </w:t>
      </w:r>
      <w:r w:rsidRPr="00B13008">
        <w:rPr>
          <w:color w:val="212121"/>
          <w:szCs w:val="18"/>
        </w:rPr>
        <w:t xml:space="preserve">non-bancaire financiers deel kunnen nemen aan het </w:t>
      </w:r>
      <w:r>
        <w:rPr>
          <w:color w:val="212121"/>
          <w:szCs w:val="18"/>
        </w:rPr>
        <w:t>F</w:t>
      </w:r>
      <w:r w:rsidRPr="00B13008">
        <w:rPr>
          <w:color w:val="212121"/>
          <w:szCs w:val="18"/>
        </w:rPr>
        <w:t>rauderegister.</w:t>
      </w:r>
    </w:p>
    <w:p w:rsidRPr="00B13008" w:rsidR="00D14B68" w:rsidP="00D14B68" w:rsidRDefault="00D14B68" w14:paraId="403CF3DB" w14:textId="77777777">
      <w:pPr>
        <w:rPr>
          <w:rFonts w:ascii="Aptos" w:hAnsi="Aptos"/>
          <w:color w:val="212121"/>
        </w:rPr>
      </w:pPr>
      <w:r w:rsidRPr="00B13008">
        <w:rPr>
          <w:color w:val="212121"/>
          <w:szCs w:val="18"/>
        </w:rPr>
        <w:t> </w:t>
      </w:r>
    </w:p>
    <w:p w:rsidRPr="00B13008" w:rsidR="00D14B68" w:rsidP="00D14B68" w:rsidRDefault="00D14B68" w14:paraId="7D63E0DC" w14:textId="6283D489">
      <w:pPr>
        <w:rPr>
          <w:rFonts w:ascii="Aptos" w:hAnsi="Aptos"/>
          <w:color w:val="212121"/>
        </w:rPr>
      </w:pPr>
      <w:r w:rsidRPr="00B13008">
        <w:rPr>
          <w:color w:val="212121"/>
          <w:szCs w:val="18"/>
        </w:rPr>
        <w:t xml:space="preserve">De voorwaarden en voorschriften voor deelname aan dit frauderegister zijn opgesteld door verschillende branches uit de financiële sector en goedgekeurd door de </w:t>
      </w:r>
      <w:r>
        <w:rPr>
          <w:color w:val="212121"/>
          <w:szCs w:val="18"/>
        </w:rPr>
        <w:t>AP</w:t>
      </w:r>
      <w:r w:rsidRPr="00B13008">
        <w:rPr>
          <w:color w:val="212121"/>
          <w:szCs w:val="18"/>
        </w:rPr>
        <w:t xml:space="preserve"> via het PIFI-protocol. Dit is dan ook een privaat initiatief</w:t>
      </w:r>
      <w:r w:rsidR="000F3A21">
        <w:rPr>
          <w:color w:val="212121"/>
          <w:szCs w:val="18"/>
        </w:rPr>
        <w:t>; ik kan niet anders dan</w:t>
      </w:r>
      <w:r w:rsidR="00AB41F8">
        <w:rPr>
          <w:color w:val="212121"/>
          <w:szCs w:val="18"/>
        </w:rPr>
        <w:t xml:space="preserve"> hier een</w:t>
      </w:r>
      <w:r w:rsidR="000F3A21">
        <w:rPr>
          <w:color w:val="212121"/>
          <w:szCs w:val="18"/>
        </w:rPr>
        <w:t xml:space="preserve"> faciliterend</w:t>
      </w:r>
      <w:r w:rsidR="00AB41F8">
        <w:rPr>
          <w:color w:val="212121"/>
          <w:szCs w:val="18"/>
        </w:rPr>
        <w:t>e rol in innemen</w:t>
      </w:r>
      <w:r w:rsidR="000F3A21">
        <w:rPr>
          <w:color w:val="212121"/>
          <w:szCs w:val="18"/>
        </w:rPr>
        <w:t>.</w:t>
      </w:r>
    </w:p>
    <w:p w:rsidRPr="00B13008" w:rsidR="00D14B68" w:rsidP="00D14B68" w:rsidRDefault="00D14B68" w14:paraId="7BB662FC" w14:textId="77777777">
      <w:pPr>
        <w:rPr>
          <w:rFonts w:ascii="Aptos" w:hAnsi="Aptos"/>
          <w:color w:val="212121"/>
        </w:rPr>
      </w:pPr>
      <w:r w:rsidRPr="00B13008">
        <w:rPr>
          <w:color w:val="212121"/>
          <w:szCs w:val="18"/>
        </w:rPr>
        <w:t> </w:t>
      </w:r>
    </w:p>
    <w:p w:rsidRPr="00B13008" w:rsidR="00D14B68" w:rsidP="00D14B68" w:rsidRDefault="00D14B68" w14:paraId="1F00628C" w14:textId="3FDA6C5C">
      <w:pPr>
        <w:rPr>
          <w:rFonts w:ascii="Aptos" w:hAnsi="Aptos"/>
          <w:color w:val="212121"/>
        </w:rPr>
      </w:pPr>
      <w:r w:rsidRPr="00B13008">
        <w:rPr>
          <w:color w:val="212121"/>
          <w:szCs w:val="18"/>
        </w:rPr>
        <w:t xml:space="preserve">Bij deelname aan het frauderegister </w:t>
      </w:r>
      <w:r w:rsidR="000F3A21">
        <w:rPr>
          <w:color w:val="212121"/>
          <w:szCs w:val="18"/>
        </w:rPr>
        <w:t xml:space="preserve">moet voldaan worden aan de eisen </w:t>
      </w:r>
      <w:r w:rsidRPr="00B13008">
        <w:rPr>
          <w:color w:val="212121"/>
          <w:szCs w:val="18"/>
        </w:rPr>
        <w:t>van de AVG</w:t>
      </w:r>
      <w:r w:rsidR="00885416">
        <w:rPr>
          <w:color w:val="212121"/>
          <w:szCs w:val="18"/>
        </w:rPr>
        <w:t>, zo</w:t>
      </w:r>
      <w:r w:rsidRPr="00B13008">
        <w:rPr>
          <w:color w:val="212121"/>
          <w:szCs w:val="18"/>
        </w:rPr>
        <w:t>dat persoonsgegevens op een veilige en transparante manier worden verwerkt</w:t>
      </w:r>
      <w:r w:rsidR="00885416">
        <w:rPr>
          <w:color w:val="212121"/>
          <w:szCs w:val="18"/>
        </w:rPr>
        <w:t>.</w:t>
      </w:r>
      <w:r w:rsidRPr="00B13008">
        <w:rPr>
          <w:color w:val="212121"/>
          <w:szCs w:val="18"/>
        </w:rPr>
        <w:t xml:space="preserve"> De </w:t>
      </w:r>
      <w:r>
        <w:rPr>
          <w:color w:val="212121"/>
          <w:szCs w:val="18"/>
        </w:rPr>
        <w:t>AP</w:t>
      </w:r>
      <w:r w:rsidRPr="00B13008">
        <w:rPr>
          <w:color w:val="212121"/>
          <w:szCs w:val="18"/>
        </w:rPr>
        <w:t xml:space="preserve"> speelt hierbij een sleutelrol, aangezien zij de naleving van de AVG waarborgt. Het PIFI-protocol voorziet er op dit moment in dat de AP toeziet op de naleving van de AVG door de deelnemers.</w:t>
      </w:r>
    </w:p>
    <w:p w:rsidRPr="00B13008" w:rsidR="00D14B68" w:rsidP="00D14B68" w:rsidRDefault="00D14B68" w14:paraId="6CD15838" w14:textId="77777777">
      <w:pPr>
        <w:rPr>
          <w:rFonts w:ascii="Aptos" w:hAnsi="Aptos"/>
          <w:color w:val="212121"/>
        </w:rPr>
      </w:pPr>
      <w:r w:rsidRPr="00B13008">
        <w:rPr>
          <w:color w:val="212121"/>
          <w:szCs w:val="18"/>
        </w:rPr>
        <w:t> </w:t>
      </w:r>
    </w:p>
    <w:p w:rsidR="00D14B68" w:rsidP="00D14B68" w:rsidRDefault="0062270B" w14:paraId="4107875E" w14:textId="03F752C2">
      <w:pPr>
        <w:rPr>
          <w:color w:val="212121"/>
          <w:szCs w:val="18"/>
        </w:rPr>
      </w:pPr>
      <w:bookmarkStart w:name="OLE_LINK82" w:id="73"/>
      <w:bookmarkEnd w:id="72"/>
      <w:r w:rsidRPr="0062270B">
        <w:rPr>
          <w:color w:val="212121"/>
          <w:szCs w:val="18"/>
        </w:rPr>
        <w:t>Gezien het belang van privacybescherming is het raadzaam de hernieuwde toetsing van het PIFI-protocol, die loopt tot 1 april 2026, af te wachten. Deze toetsing geeft inzicht in de werking van het protocol en in de consequenties voor non-bancaire financiers. Na afronding kunnen de betrokken partijen bepalen welke aanvullende vereisten en waarborgen nodig zijn om hun deelname aan het frauderegister mogelijk te maken.</w:t>
      </w:r>
    </w:p>
    <w:p w:rsidR="0062270B" w:rsidP="00D14B68" w:rsidRDefault="0062270B" w14:paraId="03F451DB" w14:textId="77777777">
      <w:pPr>
        <w:rPr>
          <w:i/>
          <w:iCs/>
          <w:color w:val="212121"/>
          <w:szCs w:val="18"/>
        </w:rPr>
      </w:pPr>
    </w:p>
    <w:p w:rsidR="00D14B68" w:rsidP="00D14B68" w:rsidRDefault="00E47AEC" w14:paraId="58E10002" w14:textId="50DE5E61">
      <w:pPr>
        <w:rPr>
          <w:i/>
          <w:iCs/>
          <w:color w:val="212121"/>
          <w:szCs w:val="18"/>
        </w:rPr>
      </w:pPr>
      <w:r>
        <w:rPr>
          <w:i/>
          <w:iCs/>
          <w:color w:val="212121"/>
          <w:szCs w:val="18"/>
        </w:rPr>
        <w:br w:type="column"/>
      </w:r>
      <w:r w:rsidR="00D14B68">
        <w:rPr>
          <w:i/>
          <w:iCs/>
          <w:color w:val="212121"/>
          <w:szCs w:val="18"/>
        </w:rPr>
        <w:t>Samenwerking met de sector</w:t>
      </w:r>
    </w:p>
    <w:p w:rsidR="00D14B68" w:rsidP="00D14B68" w:rsidRDefault="00D14B68" w14:paraId="4ACA24EB" w14:textId="77777777">
      <w:pPr>
        <w:rPr>
          <w:i/>
          <w:iCs/>
          <w:color w:val="212121"/>
          <w:szCs w:val="18"/>
        </w:rPr>
      </w:pPr>
    </w:p>
    <w:p w:rsidR="00D14B68" w:rsidP="00D14B68" w:rsidRDefault="00D14B68" w14:paraId="47F71D31" w14:textId="68F60520">
      <w:pPr>
        <w:rPr>
          <w:color w:val="212121"/>
          <w:szCs w:val="18"/>
        </w:rPr>
      </w:pPr>
      <w:bookmarkStart w:name="OLE_LINK76" w:id="74"/>
      <w:bookmarkStart w:name="OLE_LINK74" w:id="75"/>
      <w:r w:rsidRPr="00AC7911">
        <w:rPr>
          <w:color w:val="212121"/>
          <w:szCs w:val="18"/>
        </w:rPr>
        <w:t xml:space="preserve">Het laatste punt dat ik wil </w:t>
      </w:r>
      <w:r>
        <w:rPr>
          <w:color w:val="212121"/>
          <w:szCs w:val="18"/>
        </w:rPr>
        <w:t>benoemen in het kader van mijn toezeggingen ter versterking van de non-bancaire financieringsmarkt,</w:t>
      </w:r>
      <w:r w:rsidRPr="00AC7911">
        <w:rPr>
          <w:color w:val="212121"/>
          <w:szCs w:val="18"/>
        </w:rPr>
        <w:t xml:space="preserve"> is de </w:t>
      </w:r>
      <w:r>
        <w:rPr>
          <w:color w:val="212121"/>
          <w:szCs w:val="18"/>
        </w:rPr>
        <w:t xml:space="preserve">samenwerking binnen de sector. </w:t>
      </w:r>
      <w:bookmarkStart w:name="OLE_LINK87" w:id="76"/>
      <w:r w:rsidRPr="0079551C">
        <w:rPr>
          <w:color w:val="212121"/>
          <w:szCs w:val="18"/>
        </w:rPr>
        <w:t xml:space="preserve">In mijn vorige </w:t>
      </w:r>
      <w:r>
        <w:rPr>
          <w:color w:val="212121"/>
          <w:szCs w:val="18"/>
        </w:rPr>
        <w:t>mkb-financierings</w:t>
      </w:r>
      <w:r w:rsidRPr="0079551C">
        <w:rPr>
          <w:color w:val="212121"/>
          <w:szCs w:val="18"/>
        </w:rPr>
        <w:t>brief</w:t>
      </w:r>
      <w:r w:rsidR="00C24CE4">
        <w:rPr>
          <w:rStyle w:val="Voetnootmarkering"/>
          <w:color w:val="212121"/>
          <w:szCs w:val="18"/>
        </w:rPr>
        <w:footnoteReference w:id="10"/>
      </w:r>
      <w:r>
        <w:rPr>
          <w:color w:val="212121"/>
          <w:szCs w:val="18"/>
        </w:rPr>
        <w:t xml:space="preserve"> van 4 september</w:t>
      </w:r>
      <w:r w:rsidRPr="0079551C">
        <w:rPr>
          <w:color w:val="212121"/>
          <w:szCs w:val="18"/>
        </w:rPr>
        <w:t xml:space="preserve"> heb ik</w:t>
      </w:r>
      <w:r>
        <w:rPr>
          <w:color w:val="212121"/>
          <w:szCs w:val="18"/>
        </w:rPr>
        <w:t xml:space="preserve"> toegezegd </w:t>
      </w:r>
      <w:r w:rsidRPr="00E50EED">
        <w:rPr>
          <w:color w:val="212121"/>
          <w:szCs w:val="18"/>
        </w:rPr>
        <w:t>dat in 2024</w:t>
      </w:r>
      <w:r>
        <w:rPr>
          <w:color w:val="212121"/>
          <w:szCs w:val="18"/>
        </w:rPr>
        <w:t>-</w:t>
      </w:r>
      <w:r w:rsidRPr="00E50EED">
        <w:rPr>
          <w:color w:val="212121"/>
          <w:szCs w:val="18"/>
        </w:rPr>
        <w:t>2025 een pilot zou worden uitgevoerd om de dataverzameling over de mkb-financieringsmarkt te verbeteren</w:t>
      </w:r>
      <w:r>
        <w:rPr>
          <w:color w:val="212121"/>
          <w:szCs w:val="18"/>
        </w:rPr>
        <w:t>.</w:t>
      </w:r>
    </w:p>
    <w:p w:rsidR="00D14B68" w:rsidP="00D14B68" w:rsidRDefault="00D14B68" w14:paraId="5D9E250B" w14:textId="78957D75">
      <w:pPr>
        <w:rPr>
          <w:rFonts w:cs="Vani"/>
          <w:szCs w:val="18"/>
        </w:rPr>
      </w:pPr>
      <w:bookmarkStart w:name="OLE_LINK75" w:id="77"/>
      <w:bookmarkEnd w:id="74"/>
      <w:r w:rsidRPr="00F82B1B">
        <w:rPr>
          <w:rFonts w:cs="Vani"/>
          <w:szCs w:val="18"/>
        </w:rPr>
        <w:t xml:space="preserve">Op </w:t>
      </w:r>
      <w:r w:rsidR="008B1A8E">
        <w:rPr>
          <w:rFonts w:cs="Vani"/>
          <w:szCs w:val="18"/>
        </w:rPr>
        <w:t>9 december</w:t>
      </w:r>
      <w:r w:rsidRPr="00F82B1B">
        <w:rPr>
          <w:rFonts w:cs="Vani"/>
          <w:szCs w:val="18"/>
        </w:rPr>
        <w:t xml:space="preserve"> is het eindrapport </w:t>
      </w:r>
      <w:r w:rsidRPr="00F82B1B">
        <w:rPr>
          <w:rFonts w:cs="Vani"/>
          <w:i/>
          <w:iCs/>
          <w:szCs w:val="18"/>
        </w:rPr>
        <w:t xml:space="preserve">Uitvraag mkb-financiering </w:t>
      </w:r>
      <w:r w:rsidRPr="00F82B1B">
        <w:rPr>
          <w:rFonts w:cs="Vani"/>
          <w:szCs w:val="18"/>
        </w:rPr>
        <w:t>door De Nederlandsche Bank (DNB) gepubliceerd</w:t>
      </w:r>
      <w:r>
        <w:rPr>
          <w:rFonts w:cs="Vani"/>
          <w:szCs w:val="18"/>
        </w:rPr>
        <w:t xml:space="preserve"> (zie bijlage</w:t>
      </w:r>
      <w:r w:rsidR="00AB41F8">
        <w:rPr>
          <w:rFonts w:cs="Vani"/>
          <w:szCs w:val="18"/>
        </w:rPr>
        <w:t xml:space="preserve"> 2</w:t>
      </w:r>
      <w:r>
        <w:rPr>
          <w:rFonts w:cs="Vani"/>
          <w:szCs w:val="18"/>
        </w:rPr>
        <w:t>).</w:t>
      </w:r>
      <w:r w:rsidR="00AC3D38">
        <w:rPr>
          <w:rFonts w:cs="Vani"/>
          <w:szCs w:val="18"/>
        </w:rPr>
        <w:t xml:space="preserve"> </w:t>
      </w:r>
      <w:r w:rsidRPr="00C048D9" w:rsidR="00C048D9">
        <w:t>Het rapport, dat mede op verzoek van het Nederlandse Comité voor Ondernemerschap tot stand kwam, is ontwikkeld in samenwerking met SMF, de Nederlandse Vereniging van Banken/ABN Amro Bank, DNB en mijn ministerie. De uitvraag biedt een completer beeld van de mkb-financieringsmarkt en wordt volgend jaar herhaald, met de intentie om dit structureel te doen</w:t>
      </w:r>
      <w:r w:rsidRPr="00AC3D38" w:rsidR="00AC3D38">
        <w:rPr>
          <w:rFonts w:cs="Vani"/>
          <w:szCs w:val="18"/>
        </w:rPr>
        <w:t>.</w:t>
      </w:r>
      <w:bookmarkStart w:name="OLE_LINK84" w:id="78"/>
      <w:r w:rsidR="00883005">
        <w:rPr>
          <w:rFonts w:cs="Vani"/>
          <w:szCs w:val="18"/>
        </w:rPr>
        <w:t xml:space="preserve"> </w:t>
      </w:r>
      <w:r>
        <w:rPr>
          <w:rFonts w:cs="Vani"/>
          <w:szCs w:val="18"/>
        </w:rPr>
        <w:t xml:space="preserve">Er moet echter onderzocht worden </w:t>
      </w:r>
      <w:r w:rsidRPr="009F02B6">
        <w:rPr>
          <w:rFonts w:cs="Vani"/>
          <w:szCs w:val="18"/>
        </w:rPr>
        <w:t>hoe</w:t>
      </w:r>
      <w:r>
        <w:rPr>
          <w:rFonts w:cs="Vani"/>
          <w:szCs w:val="18"/>
        </w:rPr>
        <w:t xml:space="preserve"> de</w:t>
      </w:r>
      <w:r w:rsidRPr="009F02B6">
        <w:rPr>
          <w:rFonts w:cs="Vani"/>
          <w:szCs w:val="18"/>
        </w:rPr>
        <w:t xml:space="preserve"> juridische en organisatorische vraagstukken hiervoor kunnen worden ingericht</w:t>
      </w:r>
      <w:bookmarkStart w:name="OLE_LINK81" w:id="79"/>
      <w:r w:rsidR="00627FF3">
        <w:rPr>
          <w:rFonts w:cs="Vani"/>
          <w:szCs w:val="18"/>
        </w:rPr>
        <w:t>. I</w:t>
      </w:r>
      <w:r w:rsidRPr="009F02B6">
        <w:rPr>
          <w:rFonts w:cs="Vani"/>
          <w:szCs w:val="18"/>
        </w:rPr>
        <w:t xml:space="preserve">k zal uw Kamer </w:t>
      </w:r>
      <w:r w:rsidR="007D4F0D">
        <w:rPr>
          <w:rFonts w:cs="Vani"/>
          <w:szCs w:val="18"/>
        </w:rPr>
        <w:t>over de voortgang</w:t>
      </w:r>
      <w:r w:rsidR="00AB61E0">
        <w:rPr>
          <w:rFonts w:cs="Vani"/>
          <w:szCs w:val="18"/>
        </w:rPr>
        <w:t xml:space="preserve"> hiervan</w:t>
      </w:r>
      <w:r w:rsidR="007D4F0D">
        <w:rPr>
          <w:rFonts w:cs="Vani"/>
          <w:szCs w:val="18"/>
        </w:rPr>
        <w:t xml:space="preserve"> </w:t>
      </w:r>
      <w:r w:rsidRPr="009F02B6">
        <w:rPr>
          <w:rFonts w:cs="Vani"/>
          <w:szCs w:val="18"/>
        </w:rPr>
        <w:t>op de hoogte houde</w:t>
      </w:r>
      <w:r>
        <w:rPr>
          <w:rFonts w:cs="Vani"/>
          <w:szCs w:val="18"/>
        </w:rPr>
        <w:t>n.</w:t>
      </w:r>
    </w:p>
    <w:bookmarkEnd w:id="73"/>
    <w:bookmarkEnd w:id="79"/>
    <w:p w:rsidR="00D14B68" w:rsidP="00D14B68" w:rsidRDefault="00D14B68" w14:paraId="16FFECCB" w14:textId="77777777">
      <w:pPr>
        <w:rPr>
          <w:rFonts w:cs="Vani"/>
          <w:szCs w:val="18"/>
        </w:rPr>
      </w:pPr>
    </w:p>
    <w:p w:rsidRPr="00284325" w:rsidR="00D14B68" w:rsidP="00D14B68" w:rsidRDefault="00991AD9" w14:paraId="1103796F" w14:textId="05785162">
      <w:pPr>
        <w:rPr>
          <w:rFonts w:eastAsia="Verdana" w:cs="Verdana"/>
          <w:szCs w:val="18"/>
          <w:highlight w:val="yellow"/>
        </w:rPr>
      </w:pPr>
      <w:bookmarkStart w:name="OLE_LINK83" w:id="80"/>
      <w:bookmarkEnd w:id="75"/>
      <w:bookmarkEnd w:id="77"/>
      <w:r w:rsidRPr="00284325">
        <w:rPr>
          <w:rFonts w:cs="Vani"/>
          <w:szCs w:val="18"/>
        </w:rPr>
        <w:t>Daarnaast</w:t>
      </w:r>
      <w:r w:rsidRPr="00284325" w:rsidR="00D14B68">
        <w:rPr>
          <w:rFonts w:cs="Vani"/>
          <w:szCs w:val="18"/>
        </w:rPr>
        <w:t xml:space="preserve"> wil ik ingaan op de toezeggingen rond zekerheden</w:t>
      </w:r>
      <w:r w:rsidRPr="00284325" w:rsidR="00D14B68">
        <w:rPr>
          <w:rStyle w:val="Voetnootmarkering"/>
          <w:rFonts w:cs="Vani"/>
          <w:szCs w:val="18"/>
        </w:rPr>
        <w:footnoteReference w:id="11"/>
      </w:r>
      <w:r w:rsidRPr="00284325" w:rsidR="00D14B68">
        <w:rPr>
          <w:rFonts w:cs="Vani"/>
          <w:szCs w:val="18"/>
        </w:rPr>
        <w:t xml:space="preserve">. Mijn ambtenaren hebben, samen met het ministerie van Justitie en Veiligheid, een constructief gesprek gevoerd met </w:t>
      </w:r>
      <w:r w:rsidRPr="00284325" w:rsidR="00AB49B8">
        <w:rPr>
          <w:rFonts w:cs="Vani"/>
          <w:szCs w:val="18"/>
        </w:rPr>
        <w:t xml:space="preserve">SMF </w:t>
      </w:r>
      <w:r w:rsidRPr="00284325" w:rsidR="00D14B68">
        <w:rPr>
          <w:rFonts w:cs="Vani"/>
          <w:szCs w:val="18"/>
        </w:rPr>
        <w:t xml:space="preserve">over knelpunten rondom zekerheden bij mkb-financiering. </w:t>
      </w:r>
      <w:r w:rsidRPr="00284325" w:rsidR="00284325">
        <w:rPr>
          <w:rFonts w:cs="Vani"/>
          <w:szCs w:val="18"/>
        </w:rPr>
        <w:t xml:space="preserve">Het ministerie van Justitie en Veiligheid heeft </w:t>
      </w:r>
      <w:r w:rsidR="00284325">
        <w:rPr>
          <w:rFonts w:cs="Vani"/>
          <w:szCs w:val="18"/>
        </w:rPr>
        <w:t xml:space="preserve">hierbij </w:t>
      </w:r>
      <w:r w:rsidRPr="00284325" w:rsidR="00284325">
        <w:rPr>
          <w:rFonts w:cs="Vani"/>
          <w:szCs w:val="18"/>
        </w:rPr>
        <w:t xml:space="preserve">hun lopende traject toegelicht: </w:t>
      </w:r>
      <w:r w:rsidRPr="00284325" w:rsidR="00D14B68">
        <w:rPr>
          <w:rFonts w:eastAsia="Verdana" w:cs="Verdana"/>
          <w:szCs w:val="18"/>
        </w:rPr>
        <w:t>het voorstel om het pandrecht op enkele punten verder te actualiseren, waaronder het wettelijk faciliteren van de digitalisering van de registratie van een stil pandrecht. SMF heeft aangegeven deze ontwikkelingen aan te moedigen.</w:t>
      </w:r>
      <w:r w:rsidRPr="4F0D8856" w:rsidR="00D14B68">
        <w:rPr>
          <w:rFonts w:eastAsia="Verdana" w:cs="Verdana"/>
          <w:szCs w:val="18"/>
        </w:rPr>
        <w:t xml:space="preserve"> </w:t>
      </w:r>
      <w:bookmarkEnd w:id="76"/>
      <w:bookmarkEnd w:id="78"/>
      <w:bookmarkEnd w:id="80"/>
      <w:r w:rsidRPr="008B1A8E" w:rsidR="009D499A">
        <w:rPr>
          <w:rFonts w:eastAsia="Verdana" w:cs="Verdana"/>
          <w:szCs w:val="18"/>
        </w:rPr>
        <w:t xml:space="preserve">Op 9 </w:t>
      </w:r>
      <w:r w:rsidRPr="008B1A8E" w:rsidR="008B1A8E">
        <w:rPr>
          <w:rFonts w:eastAsia="Verdana" w:cs="Verdana"/>
          <w:szCs w:val="18"/>
        </w:rPr>
        <w:t>december</w:t>
      </w:r>
      <w:r w:rsidRPr="008B1A8E" w:rsidR="009D499A">
        <w:rPr>
          <w:rFonts w:eastAsia="Verdana" w:cs="Verdana"/>
          <w:szCs w:val="18"/>
        </w:rPr>
        <w:t xml:space="preserve"> is de </w:t>
      </w:r>
      <w:r w:rsidRPr="008B1A8E" w:rsidR="00284325">
        <w:rPr>
          <w:rFonts w:eastAsia="Verdana" w:cs="Verdana"/>
          <w:szCs w:val="18"/>
        </w:rPr>
        <w:t xml:space="preserve">motie </w:t>
      </w:r>
      <w:proofErr w:type="spellStart"/>
      <w:r w:rsidRPr="008B1A8E" w:rsidR="00284325">
        <w:rPr>
          <w:rFonts w:eastAsia="Verdana" w:cs="Verdana"/>
          <w:szCs w:val="18"/>
        </w:rPr>
        <w:t>Flach</w:t>
      </w:r>
      <w:proofErr w:type="spellEnd"/>
      <w:r w:rsidRPr="008B1A8E" w:rsidR="00284325">
        <w:rPr>
          <w:rFonts w:eastAsia="Verdana" w:cs="Verdana"/>
          <w:szCs w:val="18"/>
        </w:rPr>
        <w:t xml:space="preserve"> aangenomen</w:t>
      </w:r>
      <w:r w:rsidRPr="008B1A8E" w:rsidR="008B1A8E">
        <w:rPr>
          <w:rStyle w:val="Voetnootmarkering"/>
          <w:rFonts w:eastAsia="Verdana" w:cs="Verdana"/>
          <w:szCs w:val="18"/>
        </w:rPr>
        <w:footnoteReference w:id="12"/>
      </w:r>
      <w:r w:rsidRPr="008B1A8E" w:rsidR="00284325">
        <w:rPr>
          <w:rFonts w:eastAsia="Verdana" w:cs="Verdana"/>
          <w:szCs w:val="18"/>
        </w:rPr>
        <w:t>, waarin wordt gevraagd de concrete belemmeringen voor niet-bancaire financiers in kaart te brengen en per belemmering te verkennen op welke wijze verbeteringen in het zekerhedenrecht kunnen worden gerealiseerd</w:t>
      </w:r>
      <w:r w:rsidR="00284325">
        <w:rPr>
          <w:rFonts w:eastAsia="Verdana" w:cs="Verdana"/>
          <w:szCs w:val="18"/>
        </w:rPr>
        <w:t xml:space="preserve">. </w:t>
      </w:r>
      <w:r w:rsidRPr="007F3C88" w:rsidR="007F3C88">
        <w:rPr>
          <w:rFonts w:eastAsia="Verdana" w:cs="Verdana"/>
          <w:szCs w:val="18"/>
        </w:rPr>
        <w:t xml:space="preserve">Ik </w:t>
      </w:r>
      <w:r w:rsidR="007F3C88">
        <w:rPr>
          <w:rFonts w:eastAsia="Verdana" w:cs="Verdana"/>
          <w:szCs w:val="18"/>
        </w:rPr>
        <w:t xml:space="preserve">informeer </w:t>
      </w:r>
      <w:r w:rsidRPr="007F3C88" w:rsidR="007F3C88">
        <w:rPr>
          <w:rFonts w:eastAsia="Verdana" w:cs="Verdana"/>
          <w:szCs w:val="18"/>
        </w:rPr>
        <w:t>uw Kamer over de uitwerking hiervan in het tweede kwartaal</w:t>
      </w:r>
      <w:r w:rsidR="00AB61E0">
        <w:rPr>
          <w:rFonts w:eastAsia="Verdana" w:cs="Verdana"/>
          <w:szCs w:val="18"/>
        </w:rPr>
        <w:t xml:space="preserve"> van 2026</w:t>
      </w:r>
      <w:r w:rsidR="007F3C88">
        <w:rPr>
          <w:rFonts w:eastAsia="Verdana" w:cs="Verdana"/>
          <w:szCs w:val="18"/>
        </w:rPr>
        <w:t>.</w:t>
      </w:r>
      <w:r w:rsidR="00AB49B8">
        <w:rPr>
          <w:rFonts w:eastAsia="Verdana" w:cs="Verdana"/>
          <w:szCs w:val="18"/>
        </w:rPr>
        <w:br/>
      </w:r>
    </w:p>
    <w:p w:rsidRPr="00F12255" w:rsidR="00D14B68" w:rsidP="00D14B68" w:rsidRDefault="00D14B68" w14:paraId="4D563FEF" w14:textId="77777777">
      <w:pPr>
        <w:rPr>
          <w:rFonts w:cs="Vani"/>
          <w:b/>
          <w:bCs/>
          <w:color w:val="000000"/>
          <w:szCs w:val="18"/>
          <w:u w:val="single"/>
        </w:rPr>
      </w:pPr>
      <w:r w:rsidRPr="00F12255">
        <w:rPr>
          <w:rFonts w:cs="Vani"/>
          <w:b/>
          <w:bCs/>
          <w:color w:val="000000"/>
          <w:szCs w:val="18"/>
          <w:u w:val="single"/>
        </w:rPr>
        <w:t>Overig</w:t>
      </w:r>
    </w:p>
    <w:p w:rsidR="00D14B68" w:rsidP="00D14B68" w:rsidRDefault="00D14B68" w14:paraId="00DF9EE7" w14:textId="77777777">
      <w:pPr>
        <w:rPr>
          <w:rFonts w:cs="Vani"/>
          <w:b/>
          <w:bCs/>
          <w:color w:val="000000"/>
          <w:szCs w:val="18"/>
        </w:rPr>
      </w:pPr>
    </w:p>
    <w:p w:rsidR="00D14B68" w:rsidP="00D14B68" w:rsidRDefault="007F3C88" w14:paraId="1DDFA6B0" w14:textId="2076EFDD">
      <w:pPr>
        <w:rPr>
          <w:rFonts w:cs="Vani"/>
          <w:color w:val="000000" w:themeColor="text1"/>
          <w:szCs w:val="18"/>
        </w:rPr>
      </w:pPr>
      <w:r>
        <w:rPr>
          <w:rFonts w:cs="Vani"/>
          <w:color w:val="000000" w:themeColor="text1"/>
          <w:szCs w:val="18"/>
        </w:rPr>
        <w:t>Graag</w:t>
      </w:r>
      <w:r w:rsidRPr="4F0D8856" w:rsidR="00D14B68">
        <w:rPr>
          <w:rFonts w:cs="Vani"/>
          <w:color w:val="000000" w:themeColor="text1"/>
          <w:szCs w:val="18"/>
        </w:rPr>
        <w:t xml:space="preserve"> informeer ik u over de planning van de komende brieven. De motie van de leden Dassen en Martens-America</w:t>
      </w:r>
      <w:r w:rsidR="00C24CE4">
        <w:rPr>
          <w:rStyle w:val="Voetnootmarkering"/>
          <w:rFonts w:cs="Vani"/>
          <w:color w:val="000000" w:themeColor="text1"/>
          <w:szCs w:val="18"/>
        </w:rPr>
        <w:footnoteReference w:id="13"/>
      </w:r>
      <w:r w:rsidRPr="4F0D8856" w:rsidR="00D14B68">
        <w:rPr>
          <w:rFonts w:cs="Vani"/>
          <w:color w:val="000000" w:themeColor="text1"/>
          <w:szCs w:val="18"/>
        </w:rPr>
        <w:t xml:space="preserve"> verzocht de regering om, gelijktijdig met de kabinetsreactie op het eerder dit jaar verschenen </w:t>
      </w:r>
      <w:proofErr w:type="spellStart"/>
      <w:r w:rsidRPr="4F0D8856" w:rsidR="00D14B68">
        <w:rPr>
          <w:rFonts w:cs="Vani"/>
          <w:color w:val="000000" w:themeColor="text1"/>
          <w:szCs w:val="18"/>
        </w:rPr>
        <w:t>Dialogic</w:t>
      </w:r>
      <w:proofErr w:type="spellEnd"/>
      <w:r w:rsidR="00AB61E0">
        <w:rPr>
          <w:rFonts w:cs="Vani"/>
          <w:color w:val="000000" w:themeColor="text1"/>
          <w:szCs w:val="18"/>
        </w:rPr>
        <w:t>-</w:t>
      </w:r>
      <w:r w:rsidRPr="4F0D8856" w:rsidR="00D14B68">
        <w:rPr>
          <w:rFonts w:cs="Vani"/>
          <w:color w:val="000000" w:themeColor="text1"/>
          <w:szCs w:val="18"/>
        </w:rPr>
        <w:t>rapport (opgesteld naar aanleiding van de moties De Jong c.s.</w:t>
      </w:r>
      <w:r w:rsidR="00E61871">
        <w:rPr>
          <w:rStyle w:val="Voetnootmarkering"/>
          <w:rFonts w:cs="Vani"/>
          <w:color w:val="000000" w:themeColor="text1"/>
          <w:szCs w:val="18"/>
        </w:rPr>
        <w:footnoteReference w:id="14"/>
      </w:r>
      <w:r w:rsidRPr="4F0D8856" w:rsidR="00D14B68">
        <w:rPr>
          <w:rFonts w:cs="Vani"/>
          <w:color w:val="000000" w:themeColor="text1"/>
          <w:szCs w:val="18"/>
        </w:rPr>
        <w:t xml:space="preserve"> en Van der Graaf/Stoffer</w:t>
      </w:r>
      <w:r w:rsidR="00E61871">
        <w:rPr>
          <w:rStyle w:val="Voetnootmarkering"/>
          <w:rFonts w:cs="Vani"/>
          <w:color w:val="000000" w:themeColor="text1"/>
          <w:szCs w:val="18"/>
        </w:rPr>
        <w:footnoteReference w:id="15"/>
      </w:r>
      <w:r w:rsidRPr="4F0D8856" w:rsidR="00D14B68">
        <w:rPr>
          <w:rFonts w:cs="Vani"/>
          <w:color w:val="000000" w:themeColor="text1"/>
          <w:szCs w:val="18"/>
        </w:rPr>
        <w:t xml:space="preserve">), varianten en opties voor een fiscale stimuleringsregeling voor startups nader uit te werken en met uw Kamer te delen. </w:t>
      </w:r>
      <w:r w:rsidRPr="00A1216C" w:rsidR="00A1216C">
        <w:rPr>
          <w:rFonts w:cs="Vani"/>
          <w:color w:val="000000" w:themeColor="text1"/>
          <w:szCs w:val="18"/>
        </w:rPr>
        <w:t>Op dit moment wordt nog nader data verzameld die benodigd zijn voor een goede onderbouwing t.a.v. de kabinetsreactie en de uitwerking van de varianten en opties. Deze informatie wil ik benutten bij het informeren van uw Kamer</w:t>
      </w:r>
      <w:r w:rsidR="00A1216C">
        <w:rPr>
          <w:rFonts w:cs="Vani"/>
          <w:color w:val="000000" w:themeColor="text1"/>
          <w:szCs w:val="18"/>
        </w:rPr>
        <w:t>.</w:t>
      </w:r>
    </w:p>
    <w:p w:rsidR="00D14B68" w:rsidP="00D14B68" w:rsidRDefault="00284325" w14:paraId="39511781" w14:textId="6E65EEC1">
      <w:pPr>
        <w:rPr>
          <w:rFonts w:cs="Vani"/>
          <w:color w:val="000000" w:themeColor="text1"/>
          <w:szCs w:val="18"/>
        </w:rPr>
      </w:pPr>
      <w:r>
        <w:rPr>
          <w:rFonts w:cs="Vani"/>
          <w:color w:val="000000" w:themeColor="text1"/>
          <w:szCs w:val="18"/>
        </w:rPr>
        <w:br/>
      </w:r>
      <w:r w:rsidRPr="00A1216C" w:rsidR="00A1216C">
        <w:rPr>
          <w:rFonts w:eastAsia="Verdana" w:cs="Verdana"/>
          <w:szCs w:val="18"/>
        </w:rPr>
        <w:t xml:space="preserve">Aanvullend is </w:t>
      </w:r>
      <w:r w:rsidR="008B1A8E">
        <w:rPr>
          <w:rFonts w:eastAsia="Verdana" w:cs="Verdana"/>
          <w:szCs w:val="18"/>
        </w:rPr>
        <w:t>9</w:t>
      </w:r>
      <w:r w:rsidRPr="00A1216C" w:rsidR="00A1216C">
        <w:rPr>
          <w:rFonts w:eastAsia="Verdana" w:cs="Verdana"/>
          <w:szCs w:val="18"/>
        </w:rPr>
        <w:t xml:space="preserve"> december de motie Vermeer aangenomen, waarin wordt gevraagd een fiscale stimuleringsmaatregel voor het mkb uit te werken. Ik wil de aanvullende data en de beantwoording van de motie Vermeer integraal meenemen in de kabinetsreactie op het </w:t>
      </w:r>
      <w:proofErr w:type="spellStart"/>
      <w:r w:rsidRPr="00A1216C" w:rsidR="00A1216C">
        <w:rPr>
          <w:rFonts w:eastAsia="Verdana" w:cs="Verdana"/>
          <w:szCs w:val="18"/>
        </w:rPr>
        <w:t>Dialogic</w:t>
      </w:r>
      <w:proofErr w:type="spellEnd"/>
      <w:r w:rsidR="00AB61E0">
        <w:rPr>
          <w:rFonts w:eastAsia="Verdana" w:cs="Verdana"/>
          <w:szCs w:val="18"/>
        </w:rPr>
        <w:t>-</w:t>
      </w:r>
      <w:r w:rsidRPr="00A1216C" w:rsidR="00A1216C">
        <w:rPr>
          <w:rFonts w:eastAsia="Verdana" w:cs="Verdana"/>
          <w:szCs w:val="18"/>
        </w:rPr>
        <w:t>onderzoek en de beantwoording van motie Dassen/Martens-America. Dit is echter niet mogelijk vóór het einde van dit jaar. Mijn verwachting is dat de uitwerking tegen het einde van het eerste kwartaal van 2026 aan uw Kamer kan worden toegezonden.</w:t>
      </w:r>
    </w:p>
    <w:p w:rsidR="007F3C88" w:rsidP="00D14B68" w:rsidRDefault="007F3C88" w14:paraId="625DF814" w14:textId="77777777">
      <w:pPr>
        <w:rPr>
          <w:rFonts w:cs="Vani"/>
          <w:color w:val="000000" w:themeColor="text1"/>
          <w:szCs w:val="18"/>
          <w:highlight w:val="yellow"/>
        </w:rPr>
      </w:pPr>
    </w:p>
    <w:p w:rsidRPr="002F77D6" w:rsidR="002F77D6" w:rsidP="002F77D6" w:rsidRDefault="007F3C88" w14:paraId="6646D1EA" w14:textId="1F0C8E80">
      <w:pPr>
        <w:rPr>
          <w:rFonts w:cs="Vani"/>
          <w:color w:val="000000" w:themeColor="text1"/>
          <w:szCs w:val="18"/>
        </w:rPr>
      </w:pPr>
      <w:r>
        <w:rPr>
          <w:rFonts w:cs="Vani"/>
          <w:color w:val="000000" w:themeColor="text1"/>
          <w:szCs w:val="18"/>
        </w:rPr>
        <w:t xml:space="preserve">Tot slot </w:t>
      </w:r>
      <w:r w:rsidRPr="002F77D6" w:rsidR="002F77D6">
        <w:rPr>
          <w:rFonts w:cs="Vani"/>
          <w:color w:val="000000" w:themeColor="text1"/>
          <w:szCs w:val="18"/>
        </w:rPr>
        <w:t xml:space="preserve">verschijnt </w:t>
      </w:r>
      <w:r>
        <w:rPr>
          <w:rFonts w:cs="Vani"/>
          <w:color w:val="000000" w:themeColor="text1"/>
          <w:szCs w:val="18"/>
        </w:rPr>
        <w:t xml:space="preserve">begin 2026 </w:t>
      </w:r>
      <w:r w:rsidRPr="002F77D6" w:rsidR="002F77D6">
        <w:rPr>
          <w:rFonts w:cs="Vani"/>
          <w:color w:val="000000" w:themeColor="text1"/>
          <w:szCs w:val="18"/>
        </w:rPr>
        <w:t xml:space="preserve">de nieuwe Financieringsmonitor, gevolgd door de kabinetsreactie op de GO-beleidsevaluatie </w:t>
      </w:r>
      <w:r w:rsidR="007A0624">
        <w:rPr>
          <w:rFonts w:cs="Vani"/>
          <w:color w:val="000000" w:themeColor="text1"/>
          <w:szCs w:val="18"/>
        </w:rPr>
        <w:t>en de</w:t>
      </w:r>
      <w:r w:rsidRPr="002F77D6" w:rsidR="002F77D6">
        <w:rPr>
          <w:rFonts w:cs="Vani"/>
          <w:color w:val="000000" w:themeColor="text1"/>
          <w:szCs w:val="18"/>
        </w:rPr>
        <w:t xml:space="preserve"> MKB-financieringsbrief</w:t>
      </w:r>
      <w:r w:rsidR="007A0624">
        <w:rPr>
          <w:rFonts w:cs="Vani"/>
          <w:color w:val="000000" w:themeColor="text1"/>
          <w:szCs w:val="18"/>
        </w:rPr>
        <w:t xml:space="preserve"> in het voorjaar van 2026</w:t>
      </w:r>
      <w:r w:rsidR="00E61871">
        <w:rPr>
          <w:rFonts w:cs="Vani"/>
          <w:color w:val="000000" w:themeColor="text1"/>
          <w:szCs w:val="18"/>
        </w:rPr>
        <w:t>.</w:t>
      </w:r>
    </w:p>
    <w:p w:rsidR="00D14B68" w:rsidP="00D14B68" w:rsidRDefault="00D14B68" w14:paraId="12F7B1F1" w14:textId="77777777">
      <w:pPr>
        <w:rPr>
          <w:rFonts w:cs="Vani"/>
          <w:color w:val="000000" w:themeColor="text1"/>
          <w:szCs w:val="18"/>
        </w:rPr>
      </w:pPr>
    </w:p>
    <w:p w:rsidR="00134E91" w:rsidP="00004A77" w:rsidRDefault="00134E91" w14:paraId="6A89B606" w14:textId="77777777">
      <w:pPr>
        <w:rPr>
          <w:szCs w:val="18"/>
        </w:rPr>
      </w:pPr>
    </w:p>
    <w:p w:rsidR="00134E91" w:rsidP="00004A77" w:rsidRDefault="00134E91" w14:paraId="0A8220A4" w14:textId="77777777">
      <w:pPr>
        <w:rPr>
          <w:szCs w:val="18"/>
        </w:rPr>
      </w:pPr>
    </w:p>
    <w:p w:rsidRPr="00591E4A" w:rsidR="00004A77" w:rsidP="00004A77" w:rsidRDefault="00883005" w14:paraId="3D112C5F" w14:textId="371A642F">
      <w:pPr>
        <w:rPr>
          <w:szCs w:val="18"/>
        </w:rPr>
      </w:pPr>
      <w:r>
        <w:rPr>
          <w:szCs w:val="18"/>
        </w:rPr>
        <w:br/>
      </w:r>
      <w:r w:rsidR="00004A77">
        <w:rPr>
          <w:szCs w:val="18"/>
        </w:rPr>
        <w:t>Vincent Karremans</w:t>
      </w:r>
    </w:p>
    <w:p w:rsidRPr="00012B4F" w:rsidR="00004A77" w:rsidP="00004A77" w:rsidRDefault="00004A77" w14:paraId="56E01CEA" w14:textId="77777777">
      <w:r w:rsidRPr="005C65B5">
        <w:t>Minister van Economische Zaken</w:t>
      </w:r>
    </w:p>
    <w:p w:rsidRPr="00DC14E7" w:rsidR="00D14B68" w:rsidP="00D14B68" w:rsidRDefault="002F77D6" w14:paraId="44FAB876" w14:textId="1F8DE02B">
      <w:pPr>
        <w:rPr>
          <w:rFonts w:cs="Vani"/>
          <w:b/>
          <w:bCs/>
          <w:color w:val="000000" w:themeColor="text1"/>
          <w:szCs w:val="18"/>
        </w:rPr>
      </w:pPr>
      <w:r>
        <w:rPr>
          <w:rFonts w:cs="Vani"/>
          <w:b/>
          <w:bCs/>
          <w:color w:val="000000" w:themeColor="text1"/>
          <w:szCs w:val="18"/>
        </w:rPr>
        <w:br w:type="column"/>
      </w:r>
      <w:r w:rsidR="00D14B68">
        <w:rPr>
          <w:rFonts w:cs="Vani"/>
          <w:b/>
          <w:bCs/>
          <w:color w:val="000000" w:themeColor="text1"/>
          <w:szCs w:val="18"/>
        </w:rPr>
        <w:t xml:space="preserve">Bijlage 1: </w:t>
      </w:r>
      <w:r w:rsidRPr="00DC14E7" w:rsidR="00D14B68">
        <w:rPr>
          <w:rFonts w:cs="Vani"/>
          <w:b/>
          <w:bCs/>
          <w:color w:val="000000" w:themeColor="text1"/>
          <w:szCs w:val="18"/>
        </w:rPr>
        <w:t xml:space="preserve">Vrouwelijke ondernemers en hun zoektocht naar financiering </w:t>
      </w:r>
    </w:p>
    <w:p w:rsidR="00D14B68" w:rsidP="00D14B68" w:rsidRDefault="00D14B68" w14:paraId="61835205" w14:textId="77777777">
      <w:pPr>
        <w:rPr>
          <w:rFonts w:cs="Vani"/>
          <w:b/>
          <w:bCs/>
          <w:color w:val="000000" w:themeColor="text1"/>
          <w:szCs w:val="18"/>
        </w:rPr>
      </w:pPr>
    </w:p>
    <w:p w:rsidR="00D14B68" w:rsidP="00D14B68" w:rsidRDefault="00D14B68" w14:paraId="05EE6AC7" w14:textId="77777777">
      <w:pPr>
        <w:rPr>
          <w:rFonts w:eastAsia="Verdana" w:cs="Vani"/>
          <w:szCs w:val="18"/>
        </w:rPr>
      </w:pPr>
      <w:r>
        <w:rPr>
          <w:rFonts w:eastAsia="Verdana" w:cs="Vani"/>
          <w:szCs w:val="18"/>
        </w:rPr>
        <w:t>I</w:t>
      </w:r>
      <w:r w:rsidRPr="00F82B1B">
        <w:rPr>
          <w:rFonts w:eastAsia="Verdana" w:cs="Vani"/>
          <w:szCs w:val="18"/>
        </w:rPr>
        <w:t>n september is</w:t>
      </w:r>
      <w:r>
        <w:rPr>
          <w:rFonts w:eastAsia="Verdana" w:cs="Vani"/>
          <w:szCs w:val="18"/>
        </w:rPr>
        <w:t xml:space="preserve"> op mijn verzoek</w:t>
      </w:r>
      <w:r w:rsidRPr="00F82B1B">
        <w:rPr>
          <w:rFonts w:eastAsia="Verdana" w:cs="Vani"/>
          <w:szCs w:val="18"/>
        </w:rPr>
        <w:t xml:space="preserve"> een onderzoek </w:t>
      </w:r>
      <w:r>
        <w:rPr>
          <w:rFonts w:eastAsia="Verdana" w:cs="Vani"/>
          <w:szCs w:val="18"/>
        </w:rPr>
        <w:t>door het CBS</w:t>
      </w:r>
      <w:r w:rsidRPr="00F82B1B">
        <w:rPr>
          <w:rFonts w:eastAsia="Verdana" w:cs="Vani"/>
          <w:szCs w:val="18"/>
        </w:rPr>
        <w:t xml:space="preserve"> over de toegang tot financiering voor vrouwelijke ondernemers in de periode 2022-2024</w:t>
      </w:r>
      <w:bookmarkStart w:name="OLE_LINK40" w:id="81"/>
      <w:bookmarkStart w:name="OLE_LINK77" w:id="82"/>
      <w:r>
        <w:rPr>
          <w:rStyle w:val="Voetnootmarkering"/>
          <w:rFonts w:eastAsia="Verdana" w:cs="Vani"/>
          <w:szCs w:val="18"/>
        </w:rPr>
        <w:footnoteReference w:id="16"/>
      </w:r>
      <w:r w:rsidRPr="00F82B1B">
        <w:rPr>
          <w:rFonts w:eastAsia="Verdana" w:cs="Vani"/>
          <w:szCs w:val="18"/>
        </w:rPr>
        <w:t xml:space="preserve">. Door dezelfde methodologische basis te hanteren als het in 2021 aan uw Kamer aangeboden CBS-onderzoek, zijn de resultaten goed vergelijkbaar met zowel de eerdere uitkomsten als met toekomstige </w:t>
      </w:r>
      <w:bookmarkEnd w:id="81"/>
      <w:bookmarkEnd w:id="82"/>
      <w:r w:rsidRPr="00F82B1B">
        <w:rPr>
          <w:rFonts w:eastAsia="Verdana" w:cs="Vani"/>
          <w:szCs w:val="18"/>
        </w:rPr>
        <w:t xml:space="preserve">metingen. </w:t>
      </w:r>
    </w:p>
    <w:p w:rsidRPr="00F82B1B" w:rsidR="00D14B68" w:rsidP="00D14B68" w:rsidRDefault="00D14B68" w14:paraId="2683096B" w14:textId="77777777">
      <w:pPr>
        <w:rPr>
          <w:rFonts w:cs="Vani"/>
          <w:szCs w:val="18"/>
        </w:rPr>
      </w:pPr>
      <w:r>
        <w:rPr>
          <w:rFonts w:cs="Vani"/>
          <w:szCs w:val="18"/>
        </w:rPr>
        <w:t>In tabel 1</w:t>
      </w:r>
      <w:r w:rsidRPr="00F82B1B">
        <w:rPr>
          <w:rFonts w:cs="Vani"/>
          <w:szCs w:val="18"/>
        </w:rPr>
        <w:t xml:space="preserve"> </w:t>
      </w:r>
      <w:r>
        <w:rPr>
          <w:rFonts w:cs="Vani"/>
          <w:szCs w:val="18"/>
        </w:rPr>
        <w:t xml:space="preserve">deel ik </w:t>
      </w:r>
      <w:r w:rsidRPr="00F82B1B">
        <w:rPr>
          <w:rFonts w:cs="Vani"/>
          <w:szCs w:val="18"/>
        </w:rPr>
        <w:t>de belangrijkste bevindingen</w:t>
      </w:r>
      <w:r>
        <w:rPr>
          <w:rFonts w:cs="Vani"/>
          <w:szCs w:val="18"/>
        </w:rPr>
        <w:t>:</w:t>
      </w:r>
    </w:p>
    <w:p w:rsidR="00D14B68" w:rsidP="00D14B68" w:rsidRDefault="00D14B68" w14:paraId="60B20F81" w14:textId="77777777">
      <w:pPr>
        <w:rPr>
          <w:rFonts w:cs="Vani"/>
          <w:szCs w:val="18"/>
        </w:rPr>
      </w:pPr>
    </w:p>
    <w:p w:rsidRPr="00C709F7" w:rsidR="00D14B68" w:rsidP="00D14B68" w:rsidRDefault="00D14B68" w14:paraId="553BCF09" w14:textId="77777777">
      <w:pPr>
        <w:rPr>
          <w:rFonts w:cs="Vani"/>
          <w:sz w:val="12"/>
          <w:szCs w:val="12"/>
        </w:rPr>
      </w:pPr>
      <w:r w:rsidRPr="00C709F7">
        <w:rPr>
          <w:rFonts w:cs="Vani"/>
          <w:sz w:val="12"/>
          <w:szCs w:val="12"/>
        </w:rPr>
        <w:t>Tabel 1: Ontwikkeling in het doorlopen van financieringsstappen door mannen en vrouwen</w:t>
      </w:r>
      <w:r>
        <w:rPr>
          <w:rFonts w:cs="Vani"/>
          <w:sz w:val="12"/>
          <w:szCs w:val="12"/>
        </w:rPr>
        <w:t xml:space="preserve"> (2017-2021 en 2022-2024)</w:t>
      </w:r>
    </w:p>
    <w:tbl>
      <w:tblPr>
        <w:tblpPr w:leftFromText="141" w:rightFromText="141" w:vertAnchor="page" w:horzAnchor="margin" w:tblpY="6433"/>
        <w:tblW w:w="748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235"/>
        <w:gridCol w:w="1284"/>
        <w:gridCol w:w="1323"/>
        <w:gridCol w:w="1323"/>
        <w:gridCol w:w="1323"/>
      </w:tblGrid>
      <w:tr w:rsidRPr="00F82B1B" w:rsidR="00004A77" w:rsidTr="00004A77" w14:paraId="3E0082E0" w14:textId="77777777">
        <w:trPr>
          <w:trHeight w:val="528"/>
        </w:trPr>
        <w:tc>
          <w:tcPr>
            <w:tcW w:w="2235" w:type="dxa"/>
            <w:shd w:val="clear" w:color="auto" w:fill="E1EBF7" w:themeFill="text2" w:themeFillTint="1A"/>
            <w:hideMark/>
          </w:tcPr>
          <w:p w:rsidRPr="00876F53" w:rsidR="00004A77" w:rsidP="00004A77" w:rsidRDefault="00004A77" w14:paraId="1495B71A" w14:textId="77777777">
            <w:pPr>
              <w:rPr>
                <w:rFonts w:cs="Vani"/>
                <w:sz w:val="16"/>
                <w:szCs w:val="16"/>
              </w:rPr>
            </w:pPr>
            <w:r>
              <w:rPr>
                <w:rFonts w:cs="Vani"/>
                <w:sz w:val="16"/>
                <w:szCs w:val="16"/>
              </w:rPr>
              <w:br/>
            </w:r>
            <w:r w:rsidRPr="00876F53">
              <w:rPr>
                <w:rFonts w:cs="Vani"/>
                <w:sz w:val="16"/>
                <w:szCs w:val="16"/>
              </w:rPr>
              <w:t>Stap in proces</w:t>
            </w:r>
            <w:r w:rsidRPr="00876F53">
              <w:rPr>
                <w:rFonts w:cs="Vani"/>
                <w:sz w:val="16"/>
                <w:szCs w:val="16"/>
                <w:vertAlign w:val="superscript"/>
              </w:rPr>
              <w:footnoteReference w:id="17"/>
            </w:r>
          </w:p>
        </w:tc>
        <w:tc>
          <w:tcPr>
            <w:tcW w:w="1284" w:type="dxa"/>
            <w:shd w:val="clear" w:color="auto" w:fill="E1EBF7" w:themeFill="text2" w:themeFillTint="1A"/>
            <w:hideMark/>
          </w:tcPr>
          <w:p w:rsidRPr="00876F53" w:rsidR="00004A77" w:rsidP="00004A77" w:rsidRDefault="00004A77" w14:paraId="4E9E1EC9" w14:textId="77777777">
            <w:pPr>
              <w:jc w:val="center"/>
              <w:rPr>
                <w:rFonts w:cs="Vani"/>
                <w:sz w:val="16"/>
                <w:szCs w:val="16"/>
              </w:rPr>
            </w:pPr>
            <w:r w:rsidRPr="00876F53">
              <w:rPr>
                <w:rFonts w:cs="Vani"/>
                <w:sz w:val="16"/>
                <w:szCs w:val="16"/>
              </w:rPr>
              <w:t xml:space="preserve">Mannen </w:t>
            </w:r>
            <w:r w:rsidRPr="00876F53">
              <w:rPr>
                <w:rFonts w:cs="Vani"/>
                <w:sz w:val="16"/>
                <w:szCs w:val="16"/>
              </w:rPr>
              <w:br/>
              <w:t>(2017-2021)</w:t>
            </w:r>
          </w:p>
        </w:tc>
        <w:tc>
          <w:tcPr>
            <w:tcW w:w="1323" w:type="dxa"/>
            <w:shd w:val="clear" w:color="auto" w:fill="E1EBF7" w:themeFill="text2" w:themeFillTint="1A"/>
            <w:hideMark/>
          </w:tcPr>
          <w:p w:rsidRPr="00876F53" w:rsidR="00004A77" w:rsidP="00004A77" w:rsidRDefault="00004A77" w14:paraId="230FE3A8" w14:textId="77777777">
            <w:pPr>
              <w:jc w:val="center"/>
              <w:rPr>
                <w:rFonts w:cs="Vani"/>
                <w:sz w:val="16"/>
                <w:szCs w:val="16"/>
              </w:rPr>
            </w:pPr>
            <w:r w:rsidRPr="00876F53">
              <w:rPr>
                <w:rFonts w:cs="Vani"/>
                <w:sz w:val="16"/>
                <w:szCs w:val="16"/>
              </w:rPr>
              <w:t xml:space="preserve">Vrouwen </w:t>
            </w:r>
            <w:r w:rsidRPr="00876F53">
              <w:rPr>
                <w:rFonts w:cs="Vani"/>
                <w:sz w:val="16"/>
                <w:szCs w:val="16"/>
              </w:rPr>
              <w:br/>
              <w:t>(2017-2021)</w:t>
            </w:r>
          </w:p>
        </w:tc>
        <w:tc>
          <w:tcPr>
            <w:tcW w:w="1323" w:type="dxa"/>
            <w:shd w:val="clear" w:color="auto" w:fill="E1EBF7" w:themeFill="text2" w:themeFillTint="1A"/>
            <w:hideMark/>
          </w:tcPr>
          <w:p w:rsidRPr="00876F53" w:rsidR="00004A77" w:rsidP="00004A77" w:rsidRDefault="00004A77" w14:paraId="339D6751" w14:textId="77777777">
            <w:pPr>
              <w:jc w:val="center"/>
              <w:rPr>
                <w:rFonts w:cs="Vani"/>
                <w:sz w:val="16"/>
                <w:szCs w:val="16"/>
              </w:rPr>
            </w:pPr>
            <w:r w:rsidRPr="00876F53">
              <w:rPr>
                <w:rFonts w:cs="Vani"/>
                <w:sz w:val="16"/>
                <w:szCs w:val="16"/>
              </w:rPr>
              <w:t xml:space="preserve">Mannen </w:t>
            </w:r>
            <w:r w:rsidRPr="00876F53">
              <w:rPr>
                <w:rFonts w:cs="Vani"/>
                <w:sz w:val="16"/>
                <w:szCs w:val="16"/>
              </w:rPr>
              <w:br/>
              <w:t>(2022-2024)</w:t>
            </w:r>
          </w:p>
        </w:tc>
        <w:tc>
          <w:tcPr>
            <w:tcW w:w="1323" w:type="dxa"/>
            <w:shd w:val="clear" w:color="auto" w:fill="E1EBF7" w:themeFill="text2" w:themeFillTint="1A"/>
            <w:hideMark/>
          </w:tcPr>
          <w:p w:rsidRPr="00876F53" w:rsidR="00004A77" w:rsidP="00004A77" w:rsidRDefault="00004A77" w14:paraId="38916C9D" w14:textId="77777777">
            <w:pPr>
              <w:jc w:val="center"/>
              <w:rPr>
                <w:rFonts w:cs="Vani"/>
                <w:sz w:val="16"/>
                <w:szCs w:val="16"/>
              </w:rPr>
            </w:pPr>
            <w:r w:rsidRPr="00876F53">
              <w:rPr>
                <w:rFonts w:cs="Vani"/>
                <w:sz w:val="16"/>
                <w:szCs w:val="16"/>
              </w:rPr>
              <w:t xml:space="preserve">Vrouwen </w:t>
            </w:r>
            <w:r w:rsidRPr="00876F53">
              <w:rPr>
                <w:rFonts w:cs="Vani"/>
                <w:sz w:val="16"/>
                <w:szCs w:val="16"/>
              </w:rPr>
              <w:br/>
              <w:t>(2022-2024)</w:t>
            </w:r>
          </w:p>
        </w:tc>
      </w:tr>
      <w:tr w:rsidRPr="00F82B1B" w:rsidR="00004A77" w:rsidTr="00004A77" w14:paraId="6497E486" w14:textId="77777777">
        <w:trPr>
          <w:trHeight w:val="398"/>
        </w:trPr>
        <w:tc>
          <w:tcPr>
            <w:tcW w:w="2235" w:type="dxa"/>
            <w:hideMark/>
          </w:tcPr>
          <w:p w:rsidRPr="00876F53" w:rsidR="00004A77" w:rsidP="00004A77" w:rsidRDefault="00004A77" w14:paraId="34A99BED" w14:textId="77777777">
            <w:pPr>
              <w:rPr>
                <w:rFonts w:cs="Vani"/>
                <w:sz w:val="16"/>
                <w:szCs w:val="16"/>
              </w:rPr>
            </w:pPr>
            <w:r w:rsidRPr="00876F53">
              <w:rPr>
                <w:rFonts w:cs="Vani"/>
                <w:sz w:val="16"/>
                <w:szCs w:val="16"/>
              </w:rPr>
              <w:t>Financieringsbehoefte</w:t>
            </w:r>
            <w:r w:rsidRPr="00876F53">
              <w:rPr>
                <w:rFonts w:cs="Vani"/>
                <w:sz w:val="16"/>
                <w:szCs w:val="16"/>
                <w:vertAlign w:val="superscript"/>
              </w:rPr>
              <w:footnoteReference w:id="18"/>
            </w:r>
            <w:r w:rsidRPr="00876F53">
              <w:rPr>
                <w:rFonts w:cs="Vani"/>
                <w:sz w:val="16"/>
                <w:szCs w:val="16"/>
              </w:rPr>
              <w:t> </w:t>
            </w:r>
          </w:p>
        </w:tc>
        <w:tc>
          <w:tcPr>
            <w:tcW w:w="1284" w:type="dxa"/>
            <w:hideMark/>
          </w:tcPr>
          <w:p w:rsidRPr="00876F53" w:rsidR="00004A77" w:rsidP="00004A77" w:rsidRDefault="00004A77" w14:paraId="69CF90B0" w14:textId="77777777">
            <w:pPr>
              <w:jc w:val="center"/>
              <w:rPr>
                <w:rFonts w:cs="Vani"/>
                <w:sz w:val="16"/>
                <w:szCs w:val="16"/>
              </w:rPr>
            </w:pPr>
            <w:r w:rsidRPr="00876F53">
              <w:rPr>
                <w:rFonts w:cs="Vani"/>
                <w:sz w:val="16"/>
                <w:szCs w:val="16"/>
              </w:rPr>
              <w:t>22%</w:t>
            </w:r>
          </w:p>
        </w:tc>
        <w:tc>
          <w:tcPr>
            <w:tcW w:w="1323" w:type="dxa"/>
            <w:hideMark/>
          </w:tcPr>
          <w:p w:rsidRPr="00876F53" w:rsidR="00004A77" w:rsidP="00004A77" w:rsidRDefault="00004A77" w14:paraId="5AEE959D" w14:textId="77777777">
            <w:pPr>
              <w:jc w:val="center"/>
              <w:rPr>
                <w:rFonts w:cs="Vani"/>
                <w:sz w:val="16"/>
                <w:szCs w:val="16"/>
              </w:rPr>
            </w:pPr>
            <w:r w:rsidRPr="00876F53">
              <w:rPr>
                <w:rFonts w:cs="Vani"/>
                <w:sz w:val="16"/>
                <w:szCs w:val="16"/>
              </w:rPr>
              <w:t>20%</w:t>
            </w:r>
          </w:p>
        </w:tc>
        <w:tc>
          <w:tcPr>
            <w:tcW w:w="1323" w:type="dxa"/>
            <w:hideMark/>
          </w:tcPr>
          <w:p w:rsidRPr="00876F53" w:rsidR="00004A77" w:rsidP="00004A77" w:rsidRDefault="00004A77" w14:paraId="0DEE9489" w14:textId="77777777">
            <w:pPr>
              <w:jc w:val="center"/>
              <w:rPr>
                <w:rFonts w:cs="Vani"/>
                <w:sz w:val="16"/>
                <w:szCs w:val="16"/>
              </w:rPr>
            </w:pPr>
            <w:r w:rsidRPr="00876F53">
              <w:rPr>
                <w:rFonts w:cs="Vani"/>
                <w:sz w:val="16"/>
                <w:szCs w:val="16"/>
              </w:rPr>
              <w:t>15%</w:t>
            </w:r>
          </w:p>
        </w:tc>
        <w:tc>
          <w:tcPr>
            <w:tcW w:w="1323" w:type="dxa"/>
            <w:hideMark/>
          </w:tcPr>
          <w:p w:rsidRPr="00876F53" w:rsidR="00004A77" w:rsidP="00004A77" w:rsidRDefault="00004A77" w14:paraId="14C4FFD9" w14:textId="77777777">
            <w:pPr>
              <w:jc w:val="center"/>
              <w:rPr>
                <w:rFonts w:cs="Vani"/>
                <w:sz w:val="16"/>
                <w:szCs w:val="16"/>
              </w:rPr>
            </w:pPr>
            <w:r w:rsidRPr="00876F53">
              <w:rPr>
                <w:rFonts w:cs="Vani"/>
                <w:sz w:val="16"/>
                <w:szCs w:val="16"/>
              </w:rPr>
              <w:t>14%</w:t>
            </w:r>
          </w:p>
        </w:tc>
      </w:tr>
      <w:tr w:rsidRPr="00F82B1B" w:rsidR="00004A77" w:rsidTr="00004A77" w14:paraId="67E0B5B3" w14:textId="77777777">
        <w:trPr>
          <w:trHeight w:val="390"/>
        </w:trPr>
        <w:tc>
          <w:tcPr>
            <w:tcW w:w="2235" w:type="dxa"/>
            <w:shd w:val="clear" w:color="auto" w:fill="EFEFEF"/>
            <w:hideMark/>
          </w:tcPr>
          <w:p w:rsidRPr="00876F53" w:rsidR="00004A77" w:rsidP="00004A77" w:rsidRDefault="00004A77" w14:paraId="3226C777" w14:textId="77777777">
            <w:pPr>
              <w:rPr>
                <w:rFonts w:cs="Vani"/>
                <w:sz w:val="16"/>
                <w:szCs w:val="16"/>
              </w:rPr>
            </w:pPr>
            <w:r w:rsidRPr="00876F53">
              <w:rPr>
                <w:rFonts w:cs="Vani"/>
                <w:sz w:val="16"/>
                <w:szCs w:val="16"/>
              </w:rPr>
              <w:t>Oriëntatie</w:t>
            </w:r>
          </w:p>
        </w:tc>
        <w:tc>
          <w:tcPr>
            <w:tcW w:w="1284" w:type="dxa"/>
            <w:shd w:val="clear" w:color="auto" w:fill="EFEFEF"/>
            <w:hideMark/>
          </w:tcPr>
          <w:p w:rsidRPr="00876F53" w:rsidR="00004A77" w:rsidP="00004A77" w:rsidRDefault="00004A77" w14:paraId="14BEF175" w14:textId="77777777">
            <w:pPr>
              <w:jc w:val="center"/>
              <w:rPr>
                <w:rFonts w:cs="Vani"/>
                <w:sz w:val="16"/>
                <w:szCs w:val="16"/>
              </w:rPr>
            </w:pPr>
            <w:r w:rsidRPr="00876F53">
              <w:rPr>
                <w:rFonts w:cs="Vani"/>
                <w:sz w:val="16"/>
                <w:szCs w:val="16"/>
              </w:rPr>
              <w:t>84%</w:t>
            </w:r>
          </w:p>
        </w:tc>
        <w:tc>
          <w:tcPr>
            <w:tcW w:w="1323" w:type="dxa"/>
            <w:shd w:val="clear" w:color="auto" w:fill="EFEFEF"/>
            <w:hideMark/>
          </w:tcPr>
          <w:p w:rsidRPr="00876F53" w:rsidR="00004A77" w:rsidP="00004A77" w:rsidRDefault="00004A77" w14:paraId="7C41C514" w14:textId="77777777">
            <w:pPr>
              <w:jc w:val="center"/>
              <w:rPr>
                <w:rFonts w:cs="Vani"/>
                <w:sz w:val="16"/>
                <w:szCs w:val="16"/>
              </w:rPr>
            </w:pPr>
            <w:r w:rsidRPr="00876F53">
              <w:rPr>
                <w:rFonts w:cs="Vani"/>
                <w:sz w:val="16"/>
                <w:szCs w:val="16"/>
              </w:rPr>
              <w:t>81%</w:t>
            </w:r>
          </w:p>
        </w:tc>
        <w:tc>
          <w:tcPr>
            <w:tcW w:w="1323" w:type="dxa"/>
            <w:shd w:val="clear" w:color="auto" w:fill="EFEFEF"/>
            <w:hideMark/>
          </w:tcPr>
          <w:p w:rsidRPr="00876F53" w:rsidR="00004A77" w:rsidP="00004A77" w:rsidRDefault="00004A77" w14:paraId="02329D96" w14:textId="77777777">
            <w:pPr>
              <w:jc w:val="center"/>
              <w:rPr>
                <w:rFonts w:cs="Vani"/>
                <w:sz w:val="16"/>
                <w:szCs w:val="16"/>
              </w:rPr>
            </w:pPr>
            <w:r w:rsidRPr="00876F53">
              <w:rPr>
                <w:rFonts w:cs="Vani"/>
                <w:sz w:val="16"/>
                <w:szCs w:val="16"/>
              </w:rPr>
              <w:t>81%</w:t>
            </w:r>
          </w:p>
        </w:tc>
        <w:tc>
          <w:tcPr>
            <w:tcW w:w="1323" w:type="dxa"/>
            <w:shd w:val="clear" w:color="auto" w:fill="EFEFEF"/>
            <w:hideMark/>
          </w:tcPr>
          <w:p w:rsidRPr="00876F53" w:rsidR="00004A77" w:rsidP="00004A77" w:rsidRDefault="00004A77" w14:paraId="6AD426C8" w14:textId="77777777">
            <w:pPr>
              <w:jc w:val="center"/>
              <w:rPr>
                <w:rFonts w:cs="Vani"/>
                <w:sz w:val="16"/>
                <w:szCs w:val="16"/>
              </w:rPr>
            </w:pPr>
            <w:r w:rsidRPr="00876F53">
              <w:rPr>
                <w:rFonts w:cs="Vani"/>
                <w:sz w:val="16"/>
                <w:szCs w:val="16"/>
              </w:rPr>
              <w:t>80%</w:t>
            </w:r>
          </w:p>
        </w:tc>
      </w:tr>
      <w:tr w:rsidRPr="00F82B1B" w:rsidR="00004A77" w:rsidTr="00004A77" w14:paraId="141DCF8C" w14:textId="77777777">
        <w:trPr>
          <w:trHeight w:val="409"/>
        </w:trPr>
        <w:tc>
          <w:tcPr>
            <w:tcW w:w="2235" w:type="dxa"/>
            <w:hideMark/>
          </w:tcPr>
          <w:p w:rsidRPr="00876F53" w:rsidR="00004A77" w:rsidP="00004A77" w:rsidRDefault="00004A77" w14:paraId="32A78C4A" w14:textId="77777777">
            <w:pPr>
              <w:rPr>
                <w:rFonts w:cs="Vani"/>
                <w:sz w:val="16"/>
                <w:szCs w:val="16"/>
              </w:rPr>
            </w:pPr>
            <w:r w:rsidRPr="00876F53">
              <w:rPr>
                <w:rFonts w:cs="Vani"/>
                <w:caps/>
                <w:sz w:val="16"/>
                <w:szCs w:val="16"/>
              </w:rPr>
              <w:t>A</w:t>
            </w:r>
            <w:r w:rsidRPr="00876F53">
              <w:rPr>
                <w:rFonts w:cs="Vani"/>
                <w:sz w:val="16"/>
                <w:szCs w:val="16"/>
              </w:rPr>
              <w:t>anvraag ingediend</w:t>
            </w:r>
            <w:r w:rsidRPr="00876F53">
              <w:rPr>
                <w:rFonts w:cs="Vani"/>
                <w:caps/>
                <w:sz w:val="16"/>
                <w:szCs w:val="16"/>
                <w:vertAlign w:val="superscript"/>
              </w:rPr>
              <w:t xml:space="preserve"> </w:t>
            </w:r>
          </w:p>
        </w:tc>
        <w:tc>
          <w:tcPr>
            <w:tcW w:w="1284" w:type="dxa"/>
            <w:hideMark/>
          </w:tcPr>
          <w:p w:rsidRPr="00876F53" w:rsidR="00004A77" w:rsidP="00004A77" w:rsidRDefault="00004A77" w14:paraId="60BDBAD0" w14:textId="77777777">
            <w:pPr>
              <w:jc w:val="center"/>
              <w:rPr>
                <w:rFonts w:cs="Vani"/>
                <w:sz w:val="16"/>
                <w:szCs w:val="16"/>
              </w:rPr>
            </w:pPr>
            <w:r w:rsidRPr="00876F53">
              <w:rPr>
                <w:rFonts w:cs="Vani"/>
                <w:sz w:val="16"/>
                <w:szCs w:val="16"/>
              </w:rPr>
              <w:t>63%</w:t>
            </w:r>
          </w:p>
        </w:tc>
        <w:tc>
          <w:tcPr>
            <w:tcW w:w="1323" w:type="dxa"/>
            <w:hideMark/>
          </w:tcPr>
          <w:p w:rsidRPr="00876F53" w:rsidR="00004A77" w:rsidP="00004A77" w:rsidRDefault="00004A77" w14:paraId="69B4A5C9" w14:textId="77777777">
            <w:pPr>
              <w:jc w:val="center"/>
              <w:rPr>
                <w:rFonts w:cs="Vani"/>
                <w:sz w:val="16"/>
                <w:szCs w:val="16"/>
              </w:rPr>
            </w:pPr>
            <w:r w:rsidRPr="00876F53">
              <w:rPr>
                <w:rFonts w:cs="Vani"/>
                <w:sz w:val="16"/>
                <w:szCs w:val="16"/>
              </w:rPr>
              <w:t>61%</w:t>
            </w:r>
          </w:p>
        </w:tc>
        <w:tc>
          <w:tcPr>
            <w:tcW w:w="1323" w:type="dxa"/>
            <w:hideMark/>
          </w:tcPr>
          <w:p w:rsidRPr="00876F53" w:rsidR="00004A77" w:rsidP="00004A77" w:rsidRDefault="00004A77" w14:paraId="52490342" w14:textId="77777777">
            <w:pPr>
              <w:jc w:val="center"/>
              <w:rPr>
                <w:rFonts w:cs="Vani"/>
                <w:sz w:val="16"/>
                <w:szCs w:val="16"/>
              </w:rPr>
            </w:pPr>
            <w:r w:rsidRPr="00876F53">
              <w:rPr>
                <w:rFonts w:cs="Vani"/>
                <w:sz w:val="16"/>
                <w:szCs w:val="16"/>
              </w:rPr>
              <w:t>59%</w:t>
            </w:r>
          </w:p>
        </w:tc>
        <w:tc>
          <w:tcPr>
            <w:tcW w:w="1323" w:type="dxa"/>
            <w:hideMark/>
          </w:tcPr>
          <w:p w:rsidRPr="00876F53" w:rsidR="00004A77" w:rsidP="00004A77" w:rsidRDefault="00004A77" w14:paraId="560EE2C0" w14:textId="77777777">
            <w:pPr>
              <w:jc w:val="center"/>
              <w:rPr>
                <w:rFonts w:cs="Vani"/>
                <w:sz w:val="16"/>
                <w:szCs w:val="16"/>
              </w:rPr>
            </w:pPr>
            <w:r w:rsidRPr="00876F53">
              <w:rPr>
                <w:rFonts w:cs="Vani"/>
                <w:sz w:val="16"/>
                <w:szCs w:val="16"/>
              </w:rPr>
              <w:t>47%</w:t>
            </w:r>
          </w:p>
        </w:tc>
      </w:tr>
      <w:tr w:rsidRPr="00F82B1B" w:rsidR="00004A77" w:rsidTr="00004A77" w14:paraId="67B7C53F" w14:textId="77777777">
        <w:trPr>
          <w:trHeight w:val="357"/>
        </w:trPr>
        <w:tc>
          <w:tcPr>
            <w:tcW w:w="2235" w:type="dxa"/>
            <w:shd w:val="clear" w:color="auto" w:fill="EFEFEF"/>
            <w:hideMark/>
          </w:tcPr>
          <w:p w:rsidRPr="00876F53" w:rsidR="00004A77" w:rsidP="00004A77" w:rsidRDefault="00004A77" w14:paraId="56AFE1A2" w14:textId="77777777">
            <w:pPr>
              <w:rPr>
                <w:rFonts w:cs="Vani"/>
                <w:sz w:val="16"/>
                <w:szCs w:val="16"/>
              </w:rPr>
            </w:pPr>
            <w:r w:rsidRPr="00876F53">
              <w:rPr>
                <w:rFonts w:cs="Vani"/>
                <w:sz w:val="16"/>
                <w:szCs w:val="16"/>
              </w:rPr>
              <w:t>Succes na aanvraag</w:t>
            </w:r>
          </w:p>
        </w:tc>
        <w:tc>
          <w:tcPr>
            <w:tcW w:w="1284" w:type="dxa"/>
            <w:shd w:val="clear" w:color="auto" w:fill="EFEFEF"/>
            <w:hideMark/>
          </w:tcPr>
          <w:p w:rsidRPr="00876F53" w:rsidR="00004A77" w:rsidP="00004A77" w:rsidRDefault="00004A77" w14:paraId="346FF166" w14:textId="77777777">
            <w:pPr>
              <w:jc w:val="center"/>
              <w:rPr>
                <w:rFonts w:cs="Vani"/>
                <w:sz w:val="16"/>
                <w:szCs w:val="16"/>
              </w:rPr>
            </w:pPr>
            <w:r w:rsidRPr="00876F53">
              <w:rPr>
                <w:rFonts w:cs="Vani"/>
                <w:sz w:val="16"/>
                <w:szCs w:val="16"/>
              </w:rPr>
              <w:t>84%</w:t>
            </w:r>
          </w:p>
        </w:tc>
        <w:tc>
          <w:tcPr>
            <w:tcW w:w="1323" w:type="dxa"/>
            <w:shd w:val="clear" w:color="auto" w:fill="EFEFEF"/>
            <w:hideMark/>
          </w:tcPr>
          <w:p w:rsidRPr="00876F53" w:rsidR="00004A77" w:rsidP="00004A77" w:rsidRDefault="00004A77" w14:paraId="458C9EF6" w14:textId="77777777">
            <w:pPr>
              <w:jc w:val="center"/>
              <w:rPr>
                <w:rFonts w:cs="Vani"/>
                <w:sz w:val="16"/>
                <w:szCs w:val="16"/>
              </w:rPr>
            </w:pPr>
            <w:r w:rsidRPr="00876F53">
              <w:rPr>
                <w:rFonts w:cs="Vani"/>
                <w:sz w:val="16"/>
                <w:szCs w:val="16"/>
              </w:rPr>
              <w:t>82%</w:t>
            </w:r>
          </w:p>
        </w:tc>
        <w:tc>
          <w:tcPr>
            <w:tcW w:w="1323" w:type="dxa"/>
            <w:shd w:val="clear" w:color="auto" w:fill="EFEFEF"/>
            <w:hideMark/>
          </w:tcPr>
          <w:p w:rsidRPr="00876F53" w:rsidR="00004A77" w:rsidP="00004A77" w:rsidRDefault="00004A77" w14:paraId="3EBB1317" w14:textId="77777777">
            <w:pPr>
              <w:jc w:val="center"/>
              <w:rPr>
                <w:rFonts w:cs="Vani"/>
                <w:sz w:val="16"/>
                <w:szCs w:val="16"/>
              </w:rPr>
            </w:pPr>
            <w:r w:rsidRPr="00876F53">
              <w:rPr>
                <w:rFonts w:cs="Vani"/>
                <w:sz w:val="16"/>
                <w:szCs w:val="16"/>
              </w:rPr>
              <w:t>90%</w:t>
            </w:r>
          </w:p>
        </w:tc>
        <w:tc>
          <w:tcPr>
            <w:tcW w:w="1323" w:type="dxa"/>
            <w:shd w:val="clear" w:color="auto" w:fill="EFEFEF"/>
            <w:hideMark/>
          </w:tcPr>
          <w:p w:rsidRPr="00876F53" w:rsidR="00004A77" w:rsidP="00004A77" w:rsidRDefault="00004A77" w14:paraId="29D83D63" w14:textId="77777777">
            <w:pPr>
              <w:jc w:val="center"/>
              <w:rPr>
                <w:rFonts w:cs="Vani"/>
                <w:sz w:val="16"/>
                <w:szCs w:val="16"/>
              </w:rPr>
            </w:pPr>
            <w:r w:rsidRPr="00876F53">
              <w:rPr>
                <w:rFonts w:cs="Vani"/>
                <w:sz w:val="16"/>
                <w:szCs w:val="16"/>
              </w:rPr>
              <w:t>89%</w:t>
            </w:r>
          </w:p>
        </w:tc>
      </w:tr>
    </w:tbl>
    <w:p w:rsidR="00D14B68" w:rsidP="00D14B68" w:rsidRDefault="00D14B68" w14:paraId="358EAE08" w14:textId="77777777">
      <w:pPr>
        <w:rPr>
          <w:rFonts w:cs="Vani"/>
          <w:szCs w:val="18"/>
        </w:rPr>
      </w:pPr>
    </w:p>
    <w:p w:rsidRPr="00F82B1B" w:rsidR="00D14B68" w:rsidP="00D14B68" w:rsidRDefault="00D14B68" w14:paraId="1D578F43" w14:textId="563E9264">
      <w:pPr>
        <w:rPr>
          <w:rFonts w:cs="Vani"/>
          <w:szCs w:val="18"/>
        </w:rPr>
      </w:pPr>
      <w:r w:rsidRPr="00F82B1B">
        <w:rPr>
          <w:rFonts w:cs="Vani"/>
          <w:szCs w:val="18"/>
        </w:rPr>
        <w:t xml:space="preserve">Opvallend is dat vrouwelijke ondernemers aanzienlijk minder vaak een aanvraag indienen dan mannen (47% t.o.v. 59%). </w:t>
      </w:r>
      <w:r w:rsidRPr="00DC6910">
        <w:rPr>
          <w:rFonts w:cs="Vani"/>
          <w:szCs w:val="18"/>
        </w:rPr>
        <w:t>Tegelijkertijd blijkt dat vrouwen die een aanvraag indienen, vrijwel even vaak succes hebben (89%) als mannen (90%)</w:t>
      </w:r>
      <w:r w:rsidRPr="00F82B1B">
        <w:rPr>
          <w:rFonts w:cs="Vani"/>
          <w:szCs w:val="18"/>
        </w:rPr>
        <w:t>. Bij beide groepen is bovendien</w:t>
      </w:r>
      <w:r>
        <w:rPr>
          <w:rFonts w:cs="Vani"/>
          <w:szCs w:val="18"/>
        </w:rPr>
        <w:t xml:space="preserve"> </w:t>
      </w:r>
      <w:r w:rsidRPr="00F82B1B">
        <w:rPr>
          <w:rFonts w:cs="Vani"/>
          <w:szCs w:val="18"/>
        </w:rPr>
        <w:t>sprake van een toename in het aantal (deels) goedgekeurde aanvragen</w:t>
      </w:r>
      <w:r>
        <w:rPr>
          <w:rFonts w:cs="Vani"/>
          <w:szCs w:val="18"/>
        </w:rPr>
        <w:t>.</w:t>
      </w:r>
    </w:p>
    <w:p w:rsidRPr="00F82B1B" w:rsidR="00D14B68" w:rsidP="00D14B68" w:rsidRDefault="00D14B68" w14:paraId="431FCAAA" w14:textId="77777777">
      <w:pPr>
        <w:rPr>
          <w:rFonts w:eastAsia="Verdana" w:cs="Vani"/>
          <w:szCs w:val="18"/>
        </w:rPr>
      </w:pPr>
    </w:p>
    <w:p w:rsidRPr="00F82B1B" w:rsidR="00D14B68" w:rsidP="00D14B68" w:rsidRDefault="00D14B68" w14:paraId="35AEC6FB" w14:textId="77777777">
      <w:pPr>
        <w:rPr>
          <w:rFonts w:eastAsia="Verdana" w:cs="Vani"/>
          <w:szCs w:val="18"/>
        </w:rPr>
      </w:pPr>
      <w:r w:rsidRPr="00F82B1B">
        <w:rPr>
          <w:rFonts w:eastAsia="Verdana" w:cs="Vani"/>
          <w:szCs w:val="18"/>
        </w:rPr>
        <w:t>De steekproef is helaas niet van voldoende omvang om op betrouwbare wijze uitspraken te kunnen doen over de achterliggende oorzaken van het lagere percentage vrouwen dat een aanvraag indient. De in de Financieringsmonitor genoemde redenen voor het niet indienen van financieringsaanvragen — zoals interne financiering, timing, hoge kosten of lage verwachting voor succes — kunnen ook hier een rol spelen. Of deze factoren specifiek op vrouwelijke ondernemers van toepassing zijn</w:t>
      </w:r>
      <w:r>
        <w:rPr>
          <w:rFonts w:eastAsia="Verdana" w:cs="Vani"/>
          <w:szCs w:val="18"/>
        </w:rPr>
        <w:t xml:space="preserve"> en in welke mate</w:t>
      </w:r>
      <w:r w:rsidRPr="00F82B1B">
        <w:rPr>
          <w:rFonts w:eastAsia="Verdana" w:cs="Vani"/>
          <w:szCs w:val="18"/>
        </w:rPr>
        <w:t>, is op basis van de huidige gegevens echter niet vast te stellen.</w:t>
      </w:r>
    </w:p>
    <w:p w:rsidRPr="00F82B1B" w:rsidR="00D14B68" w:rsidP="00D14B68" w:rsidRDefault="00D14B68" w14:paraId="0D146241" w14:textId="77777777">
      <w:pPr>
        <w:rPr>
          <w:rFonts w:eastAsia="Verdana" w:cs="Vani"/>
          <w:szCs w:val="18"/>
        </w:rPr>
      </w:pPr>
    </w:p>
    <w:p w:rsidRPr="00004A77" w:rsidR="00D14B68" w:rsidP="00D14B68" w:rsidRDefault="00D14B68" w14:paraId="186A4D38" w14:textId="5CB3CA34">
      <w:pPr>
        <w:rPr>
          <w:rFonts w:eastAsia="Verdana" w:cs="Vani"/>
          <w:szCs w:val="18"/>
        </w:rPr>
      </w:pPr>
      <w:r w:rsidRPr="2137EFFC">
        <w:rPr>
          <w:rFonts w:eastAsia="Verdana" w:cs="Vani"/>
          <w:szCs w:val="18"/>
        </w:rPr>
        <w:t xml:space="preserve">Ik juich het daarbij overigens toe dat Code-V, naast het CBS, ook zelf aan dataverzameling en monitoring doet, wat de transparantie en het inzicht in het aanbod van financiering voor vrouwelijke ondernemers vergroot. Ik roep ondertekenaars van Code-V, waaronder de RVO, </w:t>
      </w:r>
      <w:proofErr w:type="spellStart"/>
      <w:r w:rsidRPr="2137EFFC">
        <w:rPr>
          <w:rFonts w:eastAsia="Verdana" w:cs="Vani"/>
          <w:szCs w:val="18"/>
        </w:rPr>
        <w:t>ROMs</w:t>
      </w:r>
      <w:proofErr w:type="spellEnd"/>
      <w:r w:rsidRPr="2137EFFC">
        <w:rPr>
          <w:rFonts w:eastAsia="Verdana" w:cs="Vani"/>
          <w:szCs w:val="18"/>
        </w:rPr>
        <w:t xml:space="preserve"> en </w:t>
      </w:r>
      <w:proofErr w:type="spellStart"/>
      <w:r w:rsidRPr="2137EFFC">
        <w:rPr>
          <w:rFonts w:eastAsia="Verdana" w:cs="Vani"/>
          <w:szCs w:val="18"/>
        </w:rPr>
        <w:t>Invest</w:t>
      </w:r>
      <w:proofErr w:type="spellEnd"/>
      <w:r w:rsidRPr="2137EFFC">
        <w:rPr>
          <w:rFonts w:eastAsia="Verdana" w:cs="Vani"/>
          <w:szCs w:val="18"/>
        </w:rPr>
        <w:t>-NL, hierbij ook op om data aan te (blijven) leveren, zodat het inzicht verder kan worden versterkt.</w:t>
      </w:r>
    </w:p>
    <w:sectPr w:rsidRPr="00004A77" w:rsidR="00D14B6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F258" w14:textId="77777777" w:rsidR="00872754" w:rsidRDefault="00872754">
      <w:r>
        <w:separator/>
      </w:r>
    </w:p>
    <w:p w14:paraId="76C10929" w14:textId="77777777" w:rsidR="00872754" w:rsidRDefault="00872754"/>
  </w:endnote>
  <w:endnote w:type="continuationSeparator" w:id="0">
    <w:p w14:paraId="3E28B051" w14:textId="77777777" w:rsidR="00872754" w:rsidRDefault="00872754">
      <w:r>
        <w:continuationSeparator/>
      </w:r>
    </w:p>
    <w:p w14:paraId="3A00E04E" w14:textId="77777777" w:rsidR="00872754" w:rsidRDefault="00872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37B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01893" w14:paraId="7F299B47" w14:textId="77777777" w:rsidTr="00CA6A25">
      <w:trPr>
        <w:trHeight w:hRule="exact" w:val="240"/>
      </w:trPr>
      <w:tc>
        <w:tcPr>
          <w:tcW w:w="7601" w:type="dxa"/>
        </w:tcPr>
        <w:p w14:paraId="55604051" w14:textId="77777777" w:rsidR="00527BD4" w:rsidRDefault="00527BD4" w:rsidP="003F1F6B">
          <w:pPr>
            <w:pStyle w:val="Huisstijl-Rubricering"/>
          </w:pPr>
        </w:p>
      </w:tc>
      <w:tc>
        <w:tcPr>
          <w:tcW w:w="2156" w:type="dxa"/>
        </w:tcPr>
        <w:p w14:paraId="6890340C" w14:textId="431C1680" w:rsidR="00527BD4" w:rsidRPr="00645414" w:rsidRDefault="0008631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D046AB">
            <w:t>9</w:t>
          </w:r>
          <w:r w:rsidR="004425CC">
            <w:fldChar w:fldCharType="end"/>
          </w:r>
        </w:p>
      </w:tc>
    </w:tr>
  </w:tbl>
  <w:p w14:paraId="7A36FAB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01893" w14:paraId="46782957" w14:textId="77777777" w:rsidTr="00CA6A25">
      <w:trPr>
        <w:trHeight w:hRule="exact" w:val="240"/>
      </w:trPr>
      <w:tc>
        <w:tcPr>
          <w:tcW w:w="7601" w:type="dxa"/>
        </w:tcPr>
        <w:p w14:paraId="09A863D1" w14:textId="77777777" w:rsidR="00527BD4" w:rsidRDefault="00527BD4" w:rsidP="008C356D">
          <w:pPr>
            <w:pStyle w:val="Huisstijl-Rubricering"/>
          </w:pPr>
        </w:p>
      </w:tc>
      <w:tc>
        <w:tcPr>
          <w:tcW w:w="2170" w:type="dxa"/>
        </w:tcPr>
        <w:p w14:paraId="1C09FE94" w14:textId="221C5CA9" w:rsidR="00527BD4" w:rsidRPr="00ED539E" w:rsidRDefault="0008631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D046AB">
            <w:t>9</w:t>
          </w:r>
          <w:r w:rsidR="00396A8F">
            <w:fldChar w:fldCharType="end"/>
          </w:r>
        </w:p>
      </w:tc>
    </w:tr>
  </w:tbl>
  <w:p w14:paraId="0AD6C394" w14:textId="77777777" w:rsidR="00527BD4" w:rsidRPr="00BC3B53" w:rsidRDefault="00527BD4" w:rsidP="008C356D">
    <w:pPr>
      <w:pStyle w:val="Voettekst"/>
      <w:spacing w:line="240" w:lineRule="auto"/>
      <w:rPr>
        <w:sz w:val="2"/>
        <w:szCs w:val="2"/>
      </w:rPr>
    </w:pPr>
  </w:p>
  <w:p w14:paraId="6C19B77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F1376" w14:textId="77777777" w:rsidR="00872754" w:rsidRDefault="00872754">
      <w:r>
        <w:separator/>
      </w:r>
    </w:p>
    <w:p w14:paraId="396A54A8" w14:textId="77777777" w:rsidR="00872754" w:rsidRDefault="00872754"/>
  </w:footnote>
  <w:footnote w:type="continuationSeparator" w:id="0">
    <w:p w14:paraId="5E9E9075" w14:textId="77777777" w:rsidR="00872754" w:rsidRDefault="00872754">
      <w:r>
        <w:continuationSeparator/>
      </w:r>
    </w:p>
    <w:p w14:paraId="0418B8F1" w14:textId="77777777" w:rsidR="00872754" w:rsidRDefault="00872754"/>
  </w:footnote>
  <w:footnote w:id="1">
    <w:p w14:paraId="7F04001D" w14:textId="5C26F020" w:rsidR="00D14B68" w:rsidRPr="00303174" w:rsidRDefault="00D14B68" w:rsidP="00D14B68">
      <w:pPr>
        <w:pStyle w:val="Voetnoottekst"/>
        <w:rPr>
          <w:sz w:val="12"/>
          <w:szCs w:val="12"/>
        </w:rPr>
      </w:pPr>
      <w:r w:rsidRPr="00303174">
        <w:rPr>
          <w:rStyle w:val="Voetnootmarkering"/>
          <w:sz w:val="12"/>
          <w:szCs w:val="12"/>
        </w:rPr>
        <w:footnoteRef/>
      </w:r>
      <w:r w:rsidRPr="00303174">
        <w:rPr>
          <w:sz w:val="12"/>
          <w:szCs w:val="12"/>
        </w:rPr>
        <w:t xml:space="preserve"> </w:t>
      </w:r>
      <w:r w:rsidR="00DD0AE8" w:rsidRPr="00DD0AE8">
        <w:rPr>
          <w:sz w:val="12"/>
          <w:szCs w:val="12"/>
        </w:rPr>
        <w:t>Kamerstukken II, 2024–2025, 36 600 XIII, nr. 67</w:t>
      </w:r>
    </w:p>
  </w:footnote>
  <w:footnote w:id="2">
    <w:p w14:paraId="578552BE" w14:textId="7098CB5A" w:rsidR="00D14B68" w:rsidRPr="00303174" w:rsidRDefault="00D14B68" w:rsidP="00D14B68">
      <w:pPr>
        <w:pStyle w:val="Voetnoottekst"/>
        <w:rPr>
          <w:sz w:val="12"/>
          <w:szCs w:val="12"/>
        </w:rPr>
      </w:pPr>
      <w:r w:rsidRPr="00303174">
        <w:rPr>
          <w:rStyle w:val="Voetnootmarkering"/>
          <w:sz w:val="12"/>
          <w:szCs w:val="12"/>
        </w:rPr>
        <w:footnoteRef/>
      </w:r>
      <w:r w:rsidRPr="00303174">
        <w:rPr>
          <w:sz w:val="12"/>
          <w:szCs w:val="12"/>
        </w:rPr>
        <w:t xml:space="preserve"> </w:t>
      </w:r>
      <w:r w:rsidR="00DD0AE8" w:rsidRPr="00DD0AE8">
        <w:rPr>
          <w:sz w:val="12"/>
          <w:szCs w:val="12"/>
        </w:rPr>
        <w:t>Kamerstukken II, 2024–2025, TK 109-12, Stenogram “Staat van de Economie”, 2 september 2025</w:t>
      </w:r>
    </w:p>
  </w:footnote>
  <w:footnote w:id="3">
    <w:p w14:paraId="30C426C1" w14:textId="51E36C8F" w:rsidR="00D14B68" w:rsidRPr="00303174" w:rsidRDefault="00D14B68" w:rsidP="00D14B68">
      <w:pPr>
        <w:pStyle w:val="Voetnoottekst"/>
        <w:rPr>
          <w:sz w:val="12"/>
          <w:szCs w:val="12"/>
        </w:rPr>
      </w:pPr>
      <w:r w:rsidRPr="00303174">
        <w:rPr>
          <w:rStyle w:val="Voetnootmarkering"/>
          <w:sz w:val="12"/>
          <w:szCs w:val="12"/>
        </w:rPr>
        <w:footnoteRef/>
      </w:r>
      <w:r w:rsidRPr="00303174">
        <w:rPr>
          <w:sz w:val="12"/>
          <w:szCs w:val="12"/>
        </w:rPr>
        <w:t xml:space="preserve"> </w:t>
      </w:r>
      <w:r w:rsidR="00DD0AE8" w:rsidRPr="00DD0AE8">
        <w:rPr>
          <w:sz w:val="12"/>
          <w:szCs w:val="12"/>
        </w:rPr>
        <w:t>Kamerstukken II, 2024–2025, 32 637, nr. 676</w:t>
      </w:r>
    </w:p>
  </w:footnote>
  <w:footnote w:id="4">
    <w:p w14:paraId="700F8AE2" w14:textId="5673C172" w:rsidR="00D14B68" w:rsidRPr="00303174" w:rsidRDefault="00D14B68" w:rsidP="00D14B68">
      <w:pPr>
        <w:pStyle w:val="Voetnoottekst"/>
        <w:rPr>
          <w:sz w:val="12"/>
          <w:szCs w:val="12"/>
        </w:rPr>
      </w:pPr>
      <w:r w:rsidRPr="00303174">
        <w:rPr>
          <w:rStyle w:val="Voetnootmarkering"/>
          <w:sz w:val="12"/>
          <w:szCs w:val="12"/>
        </w:rPr>
        <w:footnoteRef/>
      </w:r>
      <w:r w:rsidRPr="00303174">
        <w:rPr>
          <w:sz w:val="12"/>
          <w:szCs w:val="12"/>
        </w:rPr>
        <w:t xml:space="preserve"> </w:t>
      </w:r>
      <w:r w:rsidR="00DD0AE8" w:rsidRPr="00DD0AE8">
        <w:rPr>
          <w:sz w:val="12"/>
          <w:szCs w:val="12"/>
        </w:rPr>
        <w:t>Kamerstukken II, 2024–2025, 32 637, nr. 705</w:t>
      </w:r>
    </w:p>
  </w:footnote>
  <w:footnote w:id="5">
    <w:p w14:paraId="1F4FF8F7" w14:textId="77777777" w:rsidR="00D14B68" w:rsidRDefault="00D14B68" w:rsidP="00D14B68">
      <w:pPr>
        <w:pStyle w:val="Voetnoottekst"/>
      </w:pPr>
      <w:r w:rsidRPr="00563F57">
        <w:rPr>
          <w:rStyle w:val="Voetnootmarkering"/>
          <w:sz w:val="12"/>
          <w:szCs w:val="12"/>
        </w:rPr>
        <w:footnoteRef/>
      </w:r>
      <w:r w:rsidRPr="00563F57">
        <w:rPr>
          <w:sz w:val="12"/>
          <w:szCs w:val="12"/>
        </w:rPr>
        <w:t xml:space="preserve"> </w:t>
      </w:r>
      <w:r w:rsidRPr="000D1CC7">
        <w:rPr>
          <w:sz w:val="12"/>
          <w:szCs w:val="12"/>
        </w:rPr>
        <w:t xml:space="preserve">Ministerie van Economische Zaken en Klimaat. </w:t>
      </w:r>
      <w:r w:rsidRPr="000D1CC7">
        <w:rPr>
          <w:i/>
          <w:iCs/>
          <w:sz w:val="12"/>
          <w:szCs w:val="12"/>
        </w:rPr>
        <w:t>Meta-evaluatie risicokapitaalinstrumentarium</w:t>
      </w:r>
      <w:r w:rsidRPr="000D1CC7">
        <w:rPr>
          <w:sz w:val="12"/>
          <w:szCs w:val="12"/>
        </w:rPr>
        <w:t>. 2024. Beschikbaar via: open.overheid.nl/documenten/5eff38ba-bb6c-42eb-b1fc-53c5bc583423/file</w:t>
      </w:r>
    </w:p>
  </w:footnote>
  <w:footnote w:id="6">
    <w:p w14:paraId="5A0ECEC1" w14:textId="77777777" w:rsidR="00D14B68" w:rsidRPr="00F82B1B" w:rsidRDefault="00D14B68" w:rsidP="00D14B68">
      <w:pPr>
        <w:pStyle w:val="Voetnoottekst"/>
        <w:rPr>
          <w:rFonts w:cstheme="minorBidi"/>
          <w:kern w:val="2"/>
          <w:sz w:val="12"/>
          <w:szCs w:val="12"/>
          <w:lang w:eastAsia="en-US"/>
          <w14:ligatures w14:val="standardContextual"/>
        </w:rPr>
      </w:pPr>
      <w:r w:rsidRPr="00F82B1B">
        <w:rPr>
          <w:rStyle w:val="Voetnootmarkering"/>
          <w:sz w:val="12"/>
          <w:szCs w:val="12"/>
        </w:rPr>
        <w:footnoteRef/>
      </w:r>
      <w:r w:rsidRPr="00F82B1B">
        <w:rPr>
          <w:sz w:val="12"/>
          <w:szCs w:val="12"/>
        </w:rPr>
        <w:t xml:space="preserve"> Kamerstukken II, 2025–2026, 32 637, nr. 712</w:t>
      </w:r>
    </w:p>
  </w:footnote>
  <w:footnote w:id="7">
    <w:p w14:paraId="051EB6B5" w14:textId="77777777" w:rsidR="00D14B68" w:rsidRPr="00F82B1B" w:rsidRDefault="00D14B68" w:rsidP="00D14B68">
      <w:pPr>
        <w:pStyle w:val="Voetnoottekst"/>
        <w:rPr>
          <w:sz w:val="12"/>
          <w:szCs w:val="12"/>
        </w:rPr>
      </w:pPr>
      <w:r w:rsidRPr="00F82B1B">
        <w:rPr>
          <w:rStyle w:val="Voetnootmarkering"/>
          <w:sz w:val="12"/>
          <w:szCs w:val="12"/>
        </w:rPr>
        <w:footnoteRef/>
      </w:r>
      <w:r w:rsidRPr="00F82B1B">
        <w:rPr>
          <w:sz w:val="12"/>
          <w:szCs w:val="12"/>
        </w:rPr>
        <w:t xml:space="preserve"> Deze signalen sluiten aan bij de bevindingen van het recente KIS-onderzoek </w:t>
      </w:r>
      <w:r w:rsidRPr="00F82B1B">
        <w:rPr>
          <w:i/>
          <w:iCs/>
          <w:sz w:val="12"/>
          <w:szCs w:val="12"/>
        </w:rPr>
        <w:t>Beperkt krediet?</w:t>
      </w:r>
      <w:r w:rsidRPr="00F82B1B">
        <w:rPr>
          <w:rStyle w:val="Voetnootmarkering"/>
          <w:sz w:val="12"/>
          <w:szCs w:val="12"/>
        </w:rPr>
        <w:t xml:space="preserve"> </w:t>
      </w:r>
      <w:r w:rsidRPr="00F82B1B">
        <w:rPr>
          <w:sz w:val="12"/>
          <w:szCs w:val="12"/>
        </w:rPr>
        <w:t xml:space="preserve">, zie: Van de Gevel, M., Van </w:t>
      </w:r>
      <w:proofErr w:type="spellStart"/>
      <w:r w:rsidRPr="00F82B1B">
        <w:rPr>
          <w:sz w:val="12"/>
          <w:szCs w:val="12"/>
        </w:rPr>
        <w:t>Rhemen</w:t>
      </w:r>
      <w:proofErr w:type="spellEnd"/>
      <w:r w:rsidRPr="00F82B1B">
        <w:rPr>
          <w:sz w:val="12"/>
          <w:szCs w:val="12"/>
        </w:rPr>
        <w:t xml:space="preserve">, R., &amp; De Winter-Koçak, S. (2025). </w:t>
      </w:r>
      <w:r w:rsidRPr="00F82B1B">
        <w:rPr>
          <w:i/>
          <w:iCs/>
          <w:sz w:val="12"/>
          <w:szCs w:val="12"/>
        </w:rPr>
        <w:t>Beperkt krediet</w:t>
      </w:r>
      <w:r w:rsidRPr="00F82B1B">
        <w:rPr>
          <w:sz w:val="12"/>
          <w:szCs w:val="12"/>
        </w:rPr>
        <w:t>. Kennisplatform Inclusief Samenleven.</w:t>
      </w:r>
    </w:p>
  </w:footnote>
  <w:footnote w:id="8">
    <w:p w14:paraId="5B3DCE6B" w14:textId="77777777" w:rsidR="00D14B68" w:rsidRPr="00D4182E" w:rsidRDefault="00D14B68" w:rsidP="00D14B68">
      <w:pPr>
        <w:pStyle w:val="Voetnoottekst"/>
        <w:rPr>
          <w:sz w:val="12"/>
          <w:szCs w:val="12"/>
        </w:rPr>
      </w:pPr>
      <w:r w:rsidRPr="00D4182E">
        <w:rPr>
          <w:rStyle w:val="Voetnootmarkering"/>
          <w:rFonts w:eastAsiaTheme="majorEastAsia"/>
          <w:sz w:val="12"/>
          <w:szCs w:val="12"/>
        </w:rPr>
        <w:footnoteRef/>
      </w:r>
      <w:r>
        <w:rPr>
          <w:sz w:val="12"/>
          <w:szCs w:val="12"/>
        </w:rPr>
        <w:t xml:space="preserve"> </w:t>
      </w:r>
      <w:r w:rsidRPr="00081D6C">
        <w:rPr>
          <w:sz w:val="12"/>
          <w:szCs w:val="12"/>
        </w:rPr>
        <w:t xml:space="preserve">Kamerstukken II, 2025–2026, 32 637, nr. </w:t>
      </w:r>
      <w:r>
        <w:rPr>
          <w:sz w:val="12"/>
          <w:szCs w:val="12"/>
        </w:rPr>
        <w:t>677</w:t>
      </w:r>
    </w:p>
  </w:footnote>
  <w:footnote w:id="9">
    <w:p w14:paraId="4A040C0C" w14:textId="77777777" w:rsidR="000279CE" w:rsidRPr="00081D6C" w:rsidRDefault="000279CE" w:rsidP="000279CE">
      <w:pPr>
        <w:pStyle w:val="Voetnoottekst"/>
      </w:pPr>
      <w:r w:rsidRPr="00D4182E">
        <w:rPr>
          <w:rStyle w:val="Voetnootmarkering"/>
          <w:rFonts w:eastAsiaTheme="majorEastAsia"/>
          <w:sz w:val="12"/>
          <w:szCs w:val="12"/>
        </w:rPr>
        <w:footnoteRef/>
      </w:r>
      <w:r w:rsidRPr="00D4182E">
        <w:rPr>
          <w:sz w:val="12"/>
          <w:szCs w:val="12"/>
        </w:rPr>
        <w:t xml:space="preserve"> </w:t>
      </w:r>
      <w:r w:rsidRPr="00081D6C">
        <w:rPr>
          <w:sz w:val="12"/>
          <w:szCs w:val="12"/>
        </w:rPr>
        <w:t xml:space="preserve">Kamerstukken II, 2025–2026, 32 637, nr. </w:t>
      </w:r>
      <w:r w:rsidRPr="00D4182E">
        <w:rPr>
          <w:sz w:val="12"/>
          <w:szCs w:val="12"/>
        </w:rPr>
        <w:t>674</w:t>
      </w:r>
      <w:r w:rsidRPr="003D714A">
        <w:rPr>
          <w:sz w:val="12"/>
          <w:szCs w:val="12"/>
        </w:rPr>
        <w:t xml:space="preserve">  </w:t>
      </w:r>
    </w:p>
  </w:footnote>
  <w:footnote w:id="10">
    <w:p w14:paraId="412F7E08" w14:textId="4F4C6440" w:rsidR="00C24CE4" w:rsidRPr="00C24CE4" w:rsidRDefault="00C24CE4">
      <w:pPr>
        <w:pStyle w:val="Voetnoottekst"/>
      </w:pPr>
      <w:r>
        <w:rPr>
          <w:rStyle w:val="Voetnootmarkering"/>
        </w:rPr>
        <w:footnoteRef/>
      </w:r>
      <w:r>
        <w:t xml:space="preserve"> </w:t>
      </w:r>
      <w:r w:rsidR="005A1FC3" w:rsidRPr="005A1FC3">
        <w:rPr>
          <w:sz w:val="12"/>
          <w:szCs w:val="12"/>
        </w:rPr>
        <w:t>Kamerstukken II, 2024–2025, 32 637, nr. 705</w:t>
      </w:r>
    </w:p>
  </w:footnote>
  <w:footnote w:id="11">
    <w:p w14:paraId="35DD23A2" w14:textId="31882F62" w:rsidR="00D14B68" w:rsidRPr="00081D6C" w:rsidRDefault="00D14B68" w:rsidP="00D14B68">
      <w:pPr>
        <w:pStyle w:val="Voetnoottekst"/>
        <w:rPr>
          <w:sz w:val="12"/>
          <w:szCs w:val="12"/>
        </w:rPr>
      </w:pPr>
      <w:r w:rsidRPr="00081D6C">
        <w:rPr>
          <w:rStyle w:val="Voetnootmarkering"/>
          <w:sz w:val="12"/>
          <w:szCs w:val="12"/>
        </w:rPr>
        <w:footnoteRef/>
      </w:r>
      <w:r w:rsidR="00C24CE4">
        <w:rPr>
          <w:sz w:val="12"/>
          <w:szCs w:val="12"/>
        </w:rPr>
        <w:t xml:space="preserve"> </w:t>
      </w:r>
      <w:r w:rsidRPr="00081D6C">
        <w:rPr>
          <w:sz w:val="12"/>
          <w:szCs w:val="12"/>
        </w:rPr>
        <w:t>Kamerstukken II, 2025–2026, 32 637, nr. 712</w:t>
      </w:r>
    </w:p>
  </w:footnote>
  <w:footnote w:id="12">
    <w:p w14:paraId="20C5E561" w14:textId="6255947C" w:rsidR="008B1A8E" w:rsidRPr="008B1A8E" w:rsidRDefault="008B1A8E">
      <w:pPr>
        <w:pStyle w:val="Voetnoottekst"/>
        <w:rPr>
          <w:sz w:val="12"/>
          <w:szCs w:val="12"/>
        </w:rPr>
      </w:pPr>
      <w:r>
        <w:rPr>
          <w:rStyle w:val="Voetnootmarkering"/>
        </w:rPr>
        <w:footnoteRef/>
      </w:r>
      <w:r>
        <w:t xml:space="preserve"> </w:t>
      </w:r>
      <w:r w:rsidRPr="008B1A8E">
        <w:rPr>
          <w:sz w:val="12"/>
          <w:szCs w:val="12"/>
        </w:rPr>
        <w:t>Kamerstukken II, 2025–2026, 32 637, nr. 721</w:t>
      </w:r>
    </w:p>
  </w:footnote>
  <w:footnote w:id="13">
    <w:p w14:paraId="0BBBAFFF" w14:textId="1DA759DE" w:rsidR="00C24CE4" w:rsidRPr="00AB1831" w:rsidRDefault="00C24CE4">
      <w:pPr>
        <w:pStyle w:val="Voetnoottekst"/>
        <w:rPr>
          <w:sz w:val="12"/>
          <w:szCs w:val="12"/>
        </w:rPr>
      </w:pPr>
      <w:r>
        <w:rPr>
          <w:rStyle w:val="Voetnootmarkering"/>
        </w:rPr>
        <w:footnoteRef/>
      </w:r>
      <w:r>
        <w:t xml:space="preserve"> </w:t>
      </w:r>
      <w:r w:rsidRPr="00AB1831">
        <w:rPr>
          <w:sz w:val="12"/>
          <w:szCs w:val="12"/>
        </w:rPr>
        <w:t>Kamerstukken II, 2024-25, 21 501-30, nr. 642</w:t>
      </w:r>
    </w:p>
  </w:footnote>
  <w:footnote w:id="14">
    <w:p w14:paraId="5C371877" w14:textId="372F3E11" w:rsidR="00E61871" w:rsidRPr="00AB1831" w:rsidRDefault="00E61871">
      <w:pPr>
        <w:pStyle w:val="Voetnoottekst"/>
        <w:rPr>
          <w:sz w:val="12"/>
          <w:szCs w:val="12"/>
        </w:rPr>
      </w:pPr>
      <w:r w:rsidRPr="00AB1831">
        <w:rPr>
          <w:rStyle w:val="Voetnootmarkering"/>
          <w:sz w:val="12"/>
          <w:szCs w:val="12"/>
        </w:rPr>
        <w:footnoteRef/>
      </w:r>
      <w:r w:rsidRPr="00AB1831">
        <w:rPr>
          <w:sz w:val="12"/>
          <w:szCs w:val="12"/>
        </w:rPr>
        <w:t xml:space="preserve"> Kamerstukken II, 2023–2024, 32 637, nr. 580</w:t>
      </w:r>
    </w:p>
  </w:footnote>
  <w:footnote w:id="15">
    <w:p w14:paraId="4F341916" w14:textId="77777777" w:rsidR="00E61871" w:rsidRPr="00E61871" w:rsidRDefault="00E61871" w:rsidP="00E61871">
      <w:pPr>
        <w:pStyle w:val="Voetnoottekst"/>
      </w:pPr>
      <w:r w:rsidRPr="00AB1831">
        <w:rPr>
          <w:rStyle w:val="Voetnootmarkering"/>
          <w:sz w:val="12"/>
          <w:szCs w:val="12"/>
        </w:rPr>
        <w:footnoteRef/>
      </w:r>
      <w:r w:rsidRPr="00AB1831">
        <w:rPr>
          <w:sz w:val="12"/>
          <w:szCs w:val="12"/>
        </w:rPr>
        <w:t xml:space="preserve"> Kamerstukken II, 2023–2024, 36 410 XIII, nr. 63</w:t>
      </w:r>
    </w:p>
  </w:footnote>
  <w:footnote w:id="16">
    <w:p w14:paraId="7FACD37E" w14:textId="77777777" w:rsidR="00D14B68" w:rsidRPr="00111594" w:rsidRDefault="00D14B68" w:rsidP="00D14B68">
      <w:pPr>
        <w:pStyle w:val="Voetnoottekst"/>
        <w:rPr>
          <w:sz w:val="12"/>
          <w:szCs w:val="12"/>
        </w:rPr>
      </w:pPr>
      <w:r w:rsidRPr="00111594">
        <w:rPr>
          <w:rStyle w:val="Voetnootmarkering"/>
          <w:sz w:val="12"/>
          <w:szCs w:val="12"/>
        </w:rPr>
        <w:footnoteRef/>
      </w:r>
      <w:r w:rsidRPr="00111594">
        <w:rPr>
          <w:sz w:val="12"/>
          <w:szCs w:val="12"/>
        </w:rPr>
        <w:t xml:space="preserve"> </w:t>
      </w:r>
      <w:r w:rsidRPr="005E1A5E">
        <w:rPr>
          <w:sz w:val="12"/>
          <w:szCs w:val="12"/>
        </w:rPr>
        <w:t>Centraal Bureau voor de Statistiek (2025</w:t>
      </w:r>
      <w:r w:rsidRPr="00AA6BE1">
        <w:rPr>
          <w:sz w:val="12"/>
          <w:szCs w:val="12"/>
        </w:rPr>
        <w:t>).</w:t>
      </w:r>
      <w:r w:rsidRPr="00AA6BE1">
        <w:rPr>
          <w:i/>
          <w:iCs/>
          <w:sz w:val="12"/>
          <w:szCs w:val="12"/>
        </w:rPr>
        <w:t xml:space="preserve"> Vrouwelijke ondernemers en hun zoektocht naar financiering 2022-2024</w:t>
      </w:r>
      <w:r w:rsidRPr="005E1A5E">
        <w:rPr>
          <w:sz w:val="12"/>
          <w:szCs w:val="12"/>
        </w:rPr>
        <w:t>. Publicatiedatum 29 september 2025. Geraadpleegd via https://www.cbs.nl/nl-nl/longread/aanvullende-statistische-diensten/2025/vrouwelijke-ondernemers-en-hun-zoektocht-naar-financiering-2022-2024</w:t>
      </w:r>
    </w:p>
  </w:footnote>
  <w:footnote w:id="17">
    <w:p w14:paraId="1016EA44" w14:textId="77777777" w:rsidR="00004A77" w:rsidRPr="00E4345E" w:rsidRDefault="00004A77" w:rsidP="00004A77">
      <w:pPr>
        <w:pStyle w:val="Voetnoottekst"/>
        <w:rPr>
          <w:sz w:val="12"/>
          <w:szCs w:val="12"/>
        </w:rPr>
      </w:pPr>
      <w:r w:rsidRPr="00E4345E">
        <w:rPr>
          <w:rStyle w:val="Voetnootmarkering"/>
          <w:sz w:val="12"/>
          <w:szCs w:val="12"/>
        </w:rPr>
        <w:footnoteRef/>
      </w:r>
      <w:r w:rsidRPr="00E4345E">
        <w:rPr>
          <w:sz w:val="12"/>
          <w:szCs w:val="12"/>
        </w:rPr>
        <w:t xml:space="preserve"> Met uitzondering van de stap ‘oriëntatie’ zijn de verschillen ten opzichte van mannelijke ondernemers statistisch significant, ook na correctie voor de omvang en sector van het bedrijf en de leeftijd en herkomst van de ondernemer(s).</w:t>
      </w:r>
    </w:p>
  </w:footnote>
  <w:footnote w:id="18">
    <w:p w14:paraId="5A25E727" w14:textId="77777777" w:rsidR="00004A77" w:rsidRDefault="00004A77" w:rsidP="00004A77">
      <w:pPr>
        <w:pStyle w:val="Voetnoottekst"/>
      </w:pPr>
      <w:r w:rsidRPr="00E4345E">
        <w:rPr>
          <w:rStyle w:val="Voetnootmarkering"/>
          <w:sz w:val="12"/>
          <w:szCs w:val="12"/>
        </w:rPr>
        <w:footnoteRef/>
      </w:r>
      <w:r w:rsidRPr="00E4345E">
        <w:rPr>
          <w:sz w:val="12"/>
          <w:szCs w:val="12"/>
        </w:rPr>
        <w:t xml:space="preserve"> De daling in financieringsbehoefte past binnen de bredere trend die zichtbaar is onder ondernemers in de afgelopen jaren.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01893" w14:paraId="5B73EA39" w14:textId="77777777" w:rsidTr="00A50CF6">
      <w:tc>
        <w:tcPr>
          <w:tcW w:w="2156" w:type="dxa"/>
        </w:tcPr>
        <w:p w14:paraId="1BF9DBDA" w14:textId="77777777" w:rsidR="00527BD4" w:rsidRPr="005819CE" w:rsidRDefault="00086310" w:rsidP="00A50CF6">
          <w:pPr>
            <w:pStyle w:val="Huisstijl-Adres"/>
            <w:rPr>
              <w:b/>
            </w:rPr>
          </w:pPr>
          <w:r>
            <w:rPr>
              <w:b/>
            </w:rPr>
            <w:t>Directoraat-generaal Bedrijfsleven &amp; Innovatie</w:t>
          </w:r>
          <w:r w:rsidRPr="005819CE">
            <w:rPr>
              <w:b/>
            </w:rPr>
            <w:br/>
          </w:r>
        </w:p>
      </w:tc>
    </w:tr>
    <w:tr w:rsidR="00901893" w14:paraId="18FF1DF4" w14:textId="77777777" w:rsidTr="00A50CF6">
      <w:trPr>
        <w:trHeight w:hRule="exact" w:val="200"/>
      </w:trPr>
      <w:tc>
        <w:tcPr>
          <w:tcW w:w="2156" w:type="dxa"/>
        </w:tcPr>
        <w:p w14:paraId="08ED771C" w14:textId="77777777" w:rsidR="00527BD4" w:rsidRPr="005819CE" w:rsidRDefault="00527BD4" w:rsidP="00A50CF6"/>
      </w:tc>
    </w:tr>
    <w:tr w:rsidR="00901893" w14:paraId="5EC1478B" w14:textId="77777777" w:rsidTr="00502512">
      <w:trPr>
        <w:trHeight w:hRule="exact" w:val="774"/>
      </w:trPr>
      <w:tc>
        <w:tcPr>
          <w:tcW w:w="2156" w:type="dxa"/>
        </w:tcPr>
        <w:p w14:paraId="0E2CD6A3" w14:textId="77777777" w:rsidR="00527BD4" w:rsidRDefault="00086310" w:rsidP="003A5290">
          <w:pPr>
            <w:pStyle w:val="Huisstijl-Kopje"/>
          </w:pPr>
          <w:r>
            <w:t>Ons kenmerk</w:t>
          </w:r>
        </w:p>
        <w:p w14:paraId="6932D925" w14:textId="77777777" w:rsidR="00527BD4" w:rsidRPr="005819CE" w:rsidRDefault="00086310" w:rsidP="004425CC">
          <w:pPr>
            <w:pStyle w:val="Huisstijl-Kopje"/>
          </w:pPr>
          <w:r>
            <w:rPr>
              <w:b w:val="0"/>
            </w:rPr>
            <w:t>DGBI</w:t>
          </w:r>
          <w:r w:rsidRPr="00502512">
            <w:rPr>
              <w:b w:val="0"/>
            </w:rPr>
            <w:t xml:space="preserve"> / </w:t>
          </w:r>
          <w:r>
            <w:rPr>
              <w:b w:val="0"/>
            </w:rPr>
            <w:t>102551269</w:t>
          </w:r>
        </w:p>
      </w:tc>
    </w:tr>
  </w:tbl>
  <w:p w14:paraId="37E276F0" w14:textId="77777777" w:rsidR="00527BD4" w:rsidRDefault="00527BD4" w:rsidP="008C356D">
    <w:pPr>
      <w:pStyle w:val="Koptekst"/>
      <w:rPr>
        <w:rFonts w:cs="Verdana-Bold"/>
        <w:b/>
        <w:bCs/>
        <w:smallCaps/>
        <w:szCs w:val="18"/>
      </w:rPr>
    </w:pPr>
  </w:p>
  <w:p w14:paraId="05F9AE0E" w14:textId="77777777" w:rsidR="00527BD4" w:rsidRDefault="00527BD4" w:rsidP="008C356D"/>
  <w:p w14:paraId="569712E5" w14:textId="77777777" w:rsidR="00527BD4" w:rsidRPr="00740712" w:rsidRDefault="00527BD4" w:rsidP="008C356D"/>
  <w:p w14:paraId="7CBCC3CA" w14:textId="77777777" w:rsidR="00527BD4" w:rsidRPr="00217880" w:rsidRDefault="00527BD4" w:rsidP="008C356D">
    <w:pPr>
      <w:spacing w:line="0" w:lineRule="atLeast"/>
      <w:rPr>
        <w:sz w:val="2"/>
        <w:szCs w:val="2"/>
      </w:rPr>
    </w:pPr>
  </w:p>
  <w:p w14:paraId="70B00C19" w14:textId="77777777" w:rsidR="00527BD4" w:rsidRDefault="00527BD4" w:rsidP="004F44C2">
    <w:pPr>
      <w:pStyle w:val="Koptekst"/>
      <w:rPr>
        <w:rFonts w:cs="Verdana-Bold"/>
        <w:b/>
        <w:bCs/>
        <w:smallCaps/>
        <w:szCs w:val="18"/>
      </w:rPr>
    </w:pPr>
  </w:p>
  <w:p w14:paraId="2CCD14B1" w14:textId="77777777" w:rsidR="00527BD4" w:rsidRDefault="00527BD4" w:rsidP="004F44C2"/>
  <w:p w14:paraId="529F9CA5" w14:textId="77777777" w:rsidR="00527BD4" w:rsidRPr="00740712" w:rsidRDefault="00527BD4" w:rsidP="004F44C2"/>
  <w:p w14:paraId="504957A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01893" w14:paraId="76B33062" w14:textId="77777777" w:rsidTr="00751A6A">
      <w:trPr>
        <w:trHeight w:val="2636"/>
      </w:trPr>
      <w:tc>
        <w:tcPr>
          <w:tcW w:w="737" w:type="dxa"/>
        </w:tcPr>
        <w:p w14:paraId="01FAF4A6" w14:textId="77777777" w:rsidR="00527BD4" w:rsidRDefault="00527BD4" w:rsidP="00D0609E">
          <w:pPr>
            <w:framePr w:w="6340" w:h="2750" w:hRule="exact" w:hSpace="180" w:wrap="around" w:vAnchor="page" w:hAnchor="text" w:x="3873" w:y="-140"/>
            <w:spacing w:line="240" w:lineRule="auto"/>
          </w:pPr>
        </w:p>
      </w:tc>
      <w:tc>
        <w:tcPr>
          <w:tcW w:w="5156" w:type="dxa"/>
        </w:tcPr>
        <w:p w14:paraId="13882B1F" w14:textId="77777777" w:rsidR="00527BD4" w:rsidRDefault="0008631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CBD22C9" wp14:editId="6EEC419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9EAFB2F" w14:textId="77777777" w:rsidR="007269E3" w:rsidRDefault="007269E3" w:rsidP="00651CEE">
          <w:pPr>
            <w:framePr w:w="6340" w:h="2750" w:hRule="exact" w:hSpace="180" w:wrap="around" w:vAnchor="page" w:hAnchor="text" w:x="3873" w:y="-140"/>
            <w:spacing w:line="240" w:lineRule="auto"/>
          </w:pPr>
        </w:p>
      </w:tc>
    </w:tr>
  </w:tbl>
  <w:p w14:paraId="53541889" w14:textId="77777777" w:rsidR="00527BD4" w:rsidRDefault="00527BD4" w:rsidP="00D0609E">
    <w:pPr>
      <w:framePr w:w="6340" w:h="2750" w:hRule="exact" w:hSpace="180" w:wrap="around" w:vAnchor="page" w:hAnchor="text" w:x="3873" w:y="-140"/>
    </w:pPr>
  </w:p>
  <w:p w14:paraId="5C3E203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01893" w:rsidRPr="006769FC" w14:paraId="01DF7DBF" w14:textId="77777777" w:rsidTr="00A50CF6">
      <w:tc>
        <w:tcPr>
          <w:tcW w:w="2160" w:type="dxa"/>
        </w:tcPr>
        <w:p w14:paraId="56663BF6" w14:textId="77777777" w:rsidR="00527BD4" w:rsidRPr="005819CE" w:rsidRDefault="00086310" w:rsidP="00A50CF6">
          <w:pPr>
            <w:pStyle w:val="Huisstijl-Adres"/>
            <w:rPr>
              <w:b/>
            </w:rPr>
          </w:pPr>
          <w:r>
            <w:rPr>
              <w:b/>
            </w:rPr>
            <w:t>Directoraat-generaal Bedrijfsleven &amp; Innovatie</w:t>
          </w:r>
          <w:r w:rsidRPr="005819CE">
            <w:rPr>
              <w:b/>
            </w:rPr>
            <w:br/>
          </w:r>
        </w:p>
        <w:p w14:paraId="2B173ABD" w14:textId="77777777" w:rsidR="00527BD4" w:rsidRPr="00BE5ED9" w:rsidRDefault="00086310" w:rsidP="00A50CF6">
          <w:pPr>
            <w:pStyle w:val="Huisstijl-Adres"/>
          </w:pPr>
          <w:r>
            <w:rPr>
              <w:b/>
            </w:rPr>
            <w:t>Bezoekadres</w:t>
          </w:r>
          <w:r>
            <w:rPr>
              <w:b/>
            </w:rPr>
            <w:br/>
          </w:r>
          <w:r>
            <w:t>Bezuidenhoutseweg 73</w:t>
          </w:r>
          <w:r w:rsidRPr="005819CE">
            <w:br/>
          </w:r>
          <w:r>
            <w:t>2594 AC Den Haag</w:t>
          </w:r>
        </w:p>
        <w:p w14:paraId="35352D7E" w14:textId="77777777" w:rsidR="00EF495B" w:rsidRDefault="00086310" w:rsidP="0098788A">
          <w:pPr>
            <w:pStyle w:val="Huisstijl-Adres"/>
          </w:pPr>
          <w:r>
            <w:rPr>
              <w:b/>
            </w:rPr>
            <w:t>Postadres</w:t>
          </w:r>
          <w:r>
            <w:rPr>
              <w:b/>
            </w:rPr>
            <w:br/>
          </w:r>
          <w:r>
            <w:t>Postbus 20401</w:t>
          </w:r>
          <w:r w:rsidRPr="005819CE">
            <w:br/>
            <w:t>2500 E</w:t>
          </w:r>
          <w:r>
            <w:t>K</w:t>
          </w:r>
          <w:r w:rsidRPr="005819CE">
            <w:t xml:space="preserve"> Den Haag</w:t>
          </w:r>
        </w:p>
        <w:p w14:paraId="541F0387" w14:textId="77777777" w:rsidR="00EF495B" w:rsidRPr="005B3814" w:rsidRDefault="00086310" w:rsidP="0098788A">
          <w:pPr>
            <w:pStyle w:val="Huisstijl-Adres"/>
          </w:pPr>
          <w:r>
            <w:rPr>
              <w:b/>
            </w:rPr>
            <w:t>Overheidsidentificatienr</w:t>
          </w:r>
          <w:r>
            <w:rPr>
              <w:b/>
            </w:rPr>
            <w:br/>
          </w:r>
          <w:r w:rsidRPr="005B3814">
            <w:t>00000001003214369000</w:t>
          </w:r>
        </w:p>
        <w:p w14:paraId="2C52DC70" w14:textId="6350D300" w:rsidR="00527BD4" w:rsidRPr="006769FC" w:rsidRDefault="00086310" w:rsidP="00A50CF6">
          <w:pPr>
            <w:pStyle w:val="Huisstijl-Adres"/>
            <w:rPr>
              <w:lang w:val="de-D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901893" w:rsidRPr="006769FC" w14:paraId="56B1785D" w14:textId="77777777" w:rsidTr="00A50CF6">
      <w:trPr>
        <w:trHeight w:hRule="exact" w:val="200"/>
      </w:trPr>
      <w:tc>
        <w:tcPr>
          <w:tcW w:w="2160" w:type="dxa"/>
        </w:tcPr>
        <w:p w14:paraId="75E7BFAE" w14:textId="77777777" w:rsidR="00527BD4" w:rsidRPr="006769FC" w:rsidRDefault="00527BD4" w:rsidP="00A50CF6">
          <w:pPr>
            <w:rPr>
              <w:lang w:val="de-DE"/>
            </w:rPr>
          </w:pPr>
        </w:p>
      </w:tc>
    </w:tr>
    <w:tr w:rsidR="00901893" w14:paraId="2FC54843" w14:textId="77777777" w:rsidTr="00A50CF6">
      <w:tc>
        <w:tcPr>
          <w:tcW w:w="2160" w:type="dxa"/>
        </w:tcPr>
        <w:p w14:paraId="716365D1" w14:textId="77777777" w:rsidR="000C0163" w:rsidRPr="005819CE" w:rsidRDefault="00086310" w:rsidP="000C0163">
          <w:pPr>
            <w:pStyle w:val="Huisstijl-Kopje"/>
          </w:pPr>
          <w:r>
            <w:t>Ons kenmerk</w:t>
          </w:r>
          <w:r w:rsidRPr="005819CE">
            <w:t xml:space="preserve"> </w:t>
          </w:r>
        </w:p>
        <w:p w14:paraId="0D46018F" w14:textId="77777777" w:rsidR="000C0163" w:rsidRPr="005819CE" w:rsidRDefault="00086310" w:rsidP="000C0163">
          <w:pPr>
            <w:pStyle w:val="Huisstijl-Gegeven"/>
          </w:pPr>
          <w:r>
            <w:t>DGBI</w:t>
          </w:r>
          <w:r w:rsidR="00926AE2">
            <w:t xml:space="preserve"> / </w:t>
          </w:r>
          <w:r>
            <w:t>102551269</w:t>
          </w:r>
        </w:p>
        <w:p w14:paraId="027A52C6" w14:textId="77777777" w:rsidR="00527BD4" w:rsidRPr="005819CE" w:rsidRDefault="00086310" w:rsidP="00A50CF6">
          <w:pPr>
            <w:pStyle w:val="Huisstijl-Kopje"/>
          </w:pPr>
          <w:r>
            <w:t>Bijlage(n)</w:t>
          </w:r>
        </w:p>
        <w:p w14:paraId="29C6194C" w14:textId="5B4F4AE2" w:rsidR="00527BD4" w:rsidRPr="005819CE" w:rsidRDefault="007D4F0D" w:rsidP="00A50CF6">
          <w:pPr>
            <w:pStyle w:val="Huisstijl-Gegeven"/>
          </w:pPr>
          <w:r>
            <w:t>2</w:t>
          </w:r>
        </w:p>
      </w:tc>
    </w:tr>
  </w:tbl>
  <w:p w14:paraId="3E72000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01893" w:rsidRPr="00856A82" w14:paraId="442110B4" w14:textId="77777777" w:rsidTr="007610AA">
      <w:trPr>
        <w:trHeight w:val="400"/>
      </w:trPr>
      <w:tc>
        <w:tcPr>
          <w:tcW w:w="7520" w:type="dxa"/>
          <w:gridSpan w:val="2"/>
        </w:tcPr>
        <w:p w14:paraId="36786756" w14:textId="77777777" w:rsidR="00527BD4" w:rsidRPr="006769FC" w:rsidRDefault="00086310" w:rsidP="00A50CF6">
          <w:pPr>
            <w:pStyle w:val="Huisstijl-Retouradres"/>
            <w:rPr>
              <w:lang w:val="de-DE"/>
            </w:rPr>
          </w:pPr>
          <w:r w:rsidRPr="006769FC">
            <w:rPr>
              <w:lang w:val="de-DE"/>
            </w:rPr>
            <w:t>&gt; Retouradres Postbus 20401 2500 EK Den Haag</w:t>
          </w:r>
        </w:p>
      </w:tc>
    </w:tr>
    <w:tr w:rsidR="00901893" w:rsidRPr="00856A82" w14:paraId="394E787A" w14:textId="77777777" w:rsidTr="007610AA">
      <w:tc>
        <w:tcPr>
          <w:tcW w:w="7520" w:type="dxa"/>
          <w:gridSpan w:val="2"/>
        </w:tcPr>
        <w:p w14:paraId="438AA7A7" w14:textId="77777777" w:rsidR="00527BD4" w:rsidRPr="006769FC" w:rsidRDefault="00527BD4" w:rsidP="00A50CF6">
          <w:pPr>
            <w:pStyle w:val="Huisstijl-Rubricering"/>
            <w:rPr>
              <w:lang w:val="de-DE"/>
            </w:rPr>
          </w:pPr>
        </w:p>
      </w:tc>
    </w:tr>
    <w:tr w:rsidR="00901893" w14:paraId="186C321F" w14:textId="77777777" w:rsidTr="007610AA">
      <w:trPr>
        <w:trHeight w:hRule="exact" w:val="2440"/>
      </w:trPr>
      <w:tc>
        <w:tcPr>
          <w:tcW w:w="7520" w:type="dxa"/>
          <w:gridSpan w:val="2"/>
        </w:tcPr>
        <w:p w14:paraId="1270ACC0" w14:textId="77777777" w:rsidR="00527BD4" w:rsidRDefault="00086310" w:rsidP="00A50CF6">
          <w:pPr>
            <w:pStyle w:val="Huisstijl-NAW"/>
          </w:pPr>
          <w:r>
            <w:t xml:space="preserve">De Voorzitter van de Tweede Kamer </w:t>
          </w:r>
        </w:p>
        <w:p w14:paraId="079FFFB8" w14:textId="77777777" w:rsidR="00901893" w:rsidRDefault="00086310">
          <w:pPr>
            <w:pStyle w:val="Huisstijl-NAW"/>
          </w:pPr>
          <w:r>
            <w:t xml:space="preserve">der Staten Generaal </w:t>
          </w:r>
        </w:p>
        <w:p w14:paraId="2021F1A4" w14:textId="77777777" w:rsidR="00901893" w:rsidRDefault="00086310">
          <w:pPr>
            <w:pStyle w:val="Huisstijl-NAW"/>
          </w:pPr>
          <w:r>
            <w:t xml:space="preserve">Prinses Irenestraat 6 </w:t>
          </w:r>
        </w:p>
        <w:p w14:paraId="513FD21B" w14:textId="77777777" w:rsidR="00901893" w:rsidRDefault="00086310">
          <w:pPr>
            <w:pStyle w:val="Huisstijl-NAW"/>
          </w:pPr>
          <w:r>
            <w:t>2595 BD DEN HAAG</w:t>
          </w:r>
        </w:p>
      </w:tc>
    </w:tr>
    <w:tr w:rsidR="00901893" w14:paraId="63E12A9A" w14:textId="77777777" w:rsidTr="007610AA">
      <w:trPr>
        <w:trHeight w:hRule="exact" w:val="400"/>
      </w:trPr>
      <w:tc>
        <w:tcPr>
          <w:tcW w:w="7520" w:type="dxa"/>
          <w:gridSpan w:val="2"/>
        </w:tcPr>
        <w:p w14:paraId="09CBA0B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01893" w14:paraId="4A849999" w14:textId="77777777" w:rsidTr="007610AA">
      <w:trPr>
        <w:trHeight w:val="240"/>
      </w:trPr>
      <w:tc>
        <w:tcPr>
          <w:tcW w:w="900" w:type="dxa"/>
        </w:tcPr>
        <w:p w14:paraId="502C3088" w14:textId="77777777" w:rsidR="00527BD4" w:rsidRPr="007709EF" w:rsidRDefault="00086310" w:rsidP="00A50CF6">
          <w:pPr>
            <w:rPr>
              <w:szCs w:val="18"/>
            </w:rPr>
          </w:pPr>
          <w:r>
            <w:rPr>
              <w:szCs w:val="18"/>
            </w:rPr>
            <w:t>Datum</w:t>
          </w:r>
        </w:p>
      </w:tc>
      <w:tc>
        <w:tcPr>
          <w:tcW w:w="6620" w:type="dxa"/>
        </w:tcPr>
        <w:p w14:paraId="4A4EC266" w14:textId="517BEA5B" w:rsidR="00527BD4" w:rsidRPr="007709EF" w:rsidRDefault="00DB2F5E" w:rsidP="00A50CF6">
          <w:r>
            <w:t>16 december 2025</w:t>
          </w:r>
        </w:p>
      </w:tc>
    </w:tr>
    <w:tr w:rsidR="00901893" w14:paraId="60F86B26" w14:textId="77777777" w:rsidTr="007610AA">
      <w:trPr>
        <w:trHeight w:val="240"/>
      </w:trPr>
      <w:tc>
        <w:tcPr>
          <w:tcW w:w="900" w:type="dxa"/>
        </w:tcPr>
        <w:p w14:paraId="5C05548D" w14:textId="77777777" w:rsidR="00527BD4" w:rsidRPr="007709EF" w:rsidRDefault="00086310" w:rsidP="00A50CF6">
          <w:pPr>
            <w:rPr>
              <w:szCs w:val="18"/>
            </w:rPr>
          </w:pPr>
          <w:r>
            <w:rPr>
              <w:szCs w:val="18"/>
            </w:rPr>
            <w:t>Betreft</w:t>
          </w:r>
        </w:p>
      </w:tc>
      <w:tc>
        <w:tcPr>
          <w:tcW w:w="6620" w:type="dxa"/>
        </w:tcPr>
        <w:p w14:paraId="53899A7C" w14:textId="77777777" w:rsidR="00527BD4" w:rsidRPr="007709EF" w:rsidRDefault="00086310" w:rsidP="00A50CF6">
          <w:r>
            <w:t>Verzamelbrief Mkb-Financiering</w:t>
          </w:r>
        </w:p>
      </w:tc>
    </w:tr>
  </w:tbl>
  <w:p w14:paraId="3533846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84AAB7A">
      <w:start w:val="1"/>
      <w:numFmt w:val="bullet"/>
      <w:pStyle w:val="Lijstopsomteken"/>
      <w:lvlText w:val="•"/>
      <w:lvlJc w:val="left"/>
      <w:pPr>
        <w:tabs>
          <w:tab w:val="num" w:pos="227"/>
        </w:tabs>
        <w:ind w:left="227" w:hanging="227"/>
      </w:pPr>
      <w:rPr>
        <w:rFonts w:ascii="Verdana" w:hAnsi="Verdana" w:hint="default"/>
        <w:sz w:val="18"/>
        <w:szCs w:val="18"/>
      </w:rPr>
    </w:lvl>
    <w:lvl w:ilvl="1" w:tplc="ED741660" w:tentative="1">
      <w:start w:val="1"/>
      <w:numFmt w:val="bullet"/>
      <w:lvlText w:val="o"/>
      <w:lvlJc w:val="left"/>
      <w:pPr>
        <w:tabs>
          <w:tab w:val="num" w:pos="1440"/>
        </w:tabs>
        <w:ind w:left="1440" w:hanging="360"/>
      </w:pPr>
      <w:rPr>
        <w:rFonts w:ascii="Courier New" w:hAnsi="Courier New" w:cs="Courier New" w:hint="default"/>
      </w:rPr>
    </w:lvl>
    <w:lvl w:ilvl="2" w:tplc="D9784884" w:tentative="1">
      <w:start w:val="1"/>
      <w:numFmt w:val="bullet"/>
      <w:lvlText w:val=""/>
      <w:lvlJc w:val="left"/>
      <w:pPr>
        <w:tabs>
          <w:tab w:val="num" w:pos="2160"/>
        </w:tabs>
        <w:ind w:left="2160" w:hanging="360"/>
      </w:pPr>
      <w:rPr>
        <w:rFonts w:ascii="Wingdings" w:hAnsi="Wingdings" w:hint="default"/>
      </w:rPr>
    </w:lvl>
    <w:lvl w:ilvl="3" w:tplc="47808D90" w:tentative="1">
      <w:start w:val="1"/>
      <w:numFmt w:val="bullet"/>
      <w:lvlText w:val=""/>
      <w:lvlJc w:val="left"/>
      <w:pPr>
        <w:tabs>
          <w:tab w:val="num" w:pos="2880"/>
        </w:tabs>
        <w:ind w:left="2880" w:hanging="360"/>
      </w:pPr>
      <w:rPr>
        <w:rFonts w:ascii="Symbol" w:hAnsi="Symbol" w:hint="default"/>
      </w:rPr>
    </w:lvl>
    <w:lvl w:ilvl="4" w:tplc="777EA5CC" w:tentative="1">
      <w:start w:val="1"/>
      <w:numFmt w:val="bullet"/>
      <w:lvlText w:val="o"/>
      <w:lvlJc w:val="left"/>
      <w:pPr>
        <w:tabs>
          <w:tab w:val="num" w:pos="3600"/>
        </w:tabs>
        <w:ind w:left="3600" w:hanging="360"/>
      </w:pPr>
      <w:rPr>
        <w:rFonts w:ascii="Courier New" w:hAnsi="Courier New" w:cs="Courier New" w:hint="default"/>
      </w:rPr>
    </w:lvl>
    <w:lvl w:ilvl="5" w:tplc="EBC44B78" w:tentative="1">
      <w:start w:val="1"/>
      <w:numFmt w:val="bullet"/>
      <w:lvlText w:val=""/>
      <w:lvlJc w:val="left"/>
      <w:pPr>
        <w:tabs>
          <w:tab w:val="num" w:pos="4320"/>
        </w:tabs>
        <w:ind w:left="4320" w:hanging="360"/>
      </w:pPr>
      <w:rPr>
        <w:rFonts w:ascii="Wingdings" w:hAnsi="Wingdings" w:hint="default"/>
      </w:rPr>
    </w:lvl>
    <w:lvl w:ilvl="6" w:tplc="CF884B06" w:tentative="1">
      <w:start w:val="1"/>
      <w:numFmt w:val="bullet"/>
      <w:lvlText w:val=""/>
      <w:lvlJc w:val="left"/>
      <w:pPr>
        <w:tabs>
          <w:tab w:val="num" w:pos="5040"/>
        </w:tabs>
        <w:ind w:left="5040" w:hanging="360"/>
      </w:pPr>
      <w:rPr>
        <w:rFonts w:ascii="Symbol" w:hAnsi="Symbol" w:hint="default"/>
      </w:rPr>
    </w:lvl>
    <w:lvl w:ilvl="7" w:tplc="9D9CF5E6" w:tentative="1">
      <w:start w:val="1"/>
      <w:numFmt w:val="bullet"/>
      <w:lvlText w:val="o"/>
      <w:lvlJc w:val="left"/>
      <w:pPr>
        <w:tabs>
          <w:tab w:val="num" w:pos="5760"/>
        </w:tabs>
        <w:ind w:left="5760" w:hanging="360"/>
      </w:pPr>
      <w:rPr>
        <w:rFonts w:ascii="Courier New" w:hAnsi="Courier New" w:cs="Courier New" w:hint="default"/>
      </w:rPr>
    </w:lvl>
    <w:lvl w:ilvl="8" w:tplc="3300EE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934AF1E">
      <w:start w:val="1"/>
      <w:numFmt w:val="bullet"/>
      <w:pStyle w:val="Lijstopsomteken2"/>
      <w:lvlText w:val="–"/>
      <w:lvlJc w:val="left"/>
      <w:pPr>
        <w:tabs>
          <w:tab w:val="num" w:pos="227"/>
        </w:tabs>
        <w:ind w:left="227" w:firstLine="0"/>
      </w:pPr>
      <w:rPr>
        <w:rFonts w:ascii="Verdana" w:hAnsi="Verdana" w:hint="default"/>
      </w:rPr>
    </w:lvl>
    <w:lvl w:ilvl="1" w:tplc="96F265E4" w:tentative="1">
      <w:start w:val="1"/>
      <w:numFmt w:val="bullet"/>
      <w:lvlText w:val="o"/>
      <w:lvlJc w:val="left"/>
      <w:pPr>
        <w:tabs>
          <w:tab w:val="num" w:pos="1440"/>
        </w:tabs>
        <w:ind w:left="1440" w:hanging="360"/>
      </w:pPr>
      <w:rPr>
        <w:rFonts w:ascii="Courier New" w:hAnsi="Courier New" w:cs="Courier New" w:hint="default"/>
      </w:rPr>
    </w:lvl>
    <w:lvl w:ilvl="2" w:tplc="78389EE4" w:tentative="1">
      <w:start w:val="1"/>
      <w:numFmt w:val="bullet"/>
      <w:lvlText w:val=""/>
      <w:lvlJc w:val="left"/>
      <w:pPr>
        <w:tabs>
          <w:tab w:val="num" w:pos="2160"/>
        </w:tabs>
        <w:ind w:left="2160" w:hanging="360"/>
      </w:pPr>
      <w:rPr>
        <w:rFonts w:ascii="Wingdings" w:hAnsi="Wingdings" w:hint="default"/>
      </w:rPr>
    </w:lvl>
    <w:lvl w:ilvl="3" w:tplc="077EE592" w:tentative="1">
      <w:start w:val="1"/>
      <w:numFmt w:val="bullet"/>
      <w:lvlText w:val=""/>
      <w:lvlJc w:val="left"/>
      <w:pPr>
        <w:tabs>
          <w:tab w:val="num" w:pos="2880"/>
        </w:tabs>
        <w:ind w:left="2880" w:hanging="360"/>
      </w:pPr>
      <w:rPr>
        <w:rFonts w:ascii="Symbol" w:hAnsi="Symbol" w:hint="default"/>
      </w:rPr>
    </w:lvl>
    <w:lvl w:ilvl="4" w:tplc="B0A2DB6E" w:tentative="1">
      <w:start w:val="1"/>
      <w:numFmt w:val="bullet"/>
      <w:lvlText w:val="o"/>
      <w:lvlJc w:val="left"/>
      <w:pPr>
        <w:tabs>
          <w:tab w:val="num" w:pos="3600"/>
        </w:tabs>
        <w:ind w:left="3600" w:hanging="360"/>
      </w:pPr>
      <w:rPr>
        <w:rFonts w:ascii="Courier New" w:hAnsi="Courier New" w:cs="Courier New" w:hint="default"/>
      </w:rPr>
    </w:lvl>
    <w:lvl w:ilvl="5" w:tplc="B92EA508" w:tentative="1">
      <w:start w:val="1"/>
      <w:numFmt w:val="bullet"/>
      <w:lvlText w:val=""/>
      <w:lvlJc w:val="left"/>
      <w:pPr>
        <w:tabs>
          <w:tab w:val="num" w:pos="4320"/>
        </w:tabs>
        <w:ind w:left="4320" w:hanging="360"/>
      </w:pPr>
      <w:rPr>
        <w:rFonts w:ascii="Wingdings" w:hAnsi="Wingdings" w:hint="default"/>
      </w:rPr>
    </w:lvl>
    <w:lvl w:ilvl="6" w:tplc="D812DCEA" w:tentative="1">
      <w:start w:val="1"/>
      <w:numFmt w:val="bullet"/>
      <w:lvlText w:val=""/>
      <w:lvlJc w:val="left"/>
      <w:pPr>
        <w:tabs>
          <w:tab w:val="num" w:pos="5040"/>
        </w:tabs>
        <w:ind w:left="5040" w:hanging="360"/>
      </w:pPr>
      <w:rPr>
        <w:rFonts w:ascii="Symbol" w:hAnsi="Symbol" w:hint="default"/>
      </w:rPr>
    </w:lvl>
    <w:lvl w:ilvl="7" w:tplc="BBCCFAC6" w:tentative="1">
      <w:start w:val="1"/>
      <w:numFmt w:val="bullet"/>
      <w:lvlText w:val="o"/>
      <w:lvlJc w:val="left"/>
      <w:pPr>
        <w:tabs>
          <w:tab w:val="num" w:pos="5760"/>
        </w:tabs>
        <w:ind w:left="5760" w:hanging="360"/>
      </w:pPr>
      <w:rPr>
        <w:rFonts w:ascii="Courier New" w:hAnsi="Courier New" w:cs="Courier New" w:hint="default"/>
      </w:rPr>
    </w:lvl>
    <w:lvl w:ilvl="8" w:tplc="1A00DA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13287288">
    <w:abstractNumId w:val="10"/>
  </w:num>
  <w:num w:numId="2" w16cid:durableId="29307820">
    <w:abstractNumId w:val="7"/>
  </w:num>
  <w:num w:numId="3" w16cid:durableId="1693454981">
    <w:abstractNumId w:val="6"/>
  </w:num>
  <w:num w:numId="4" w16cid:durableId="345132102">
    <w:abstractNumId w:val="5"/>
  </w:num>
  <w:num w:numId="5" w16cid:durableId="1494568843">
    <w:abstractNumId w:val="4"/>
  </w:num>
  <w:num w:numId="6" w16cid:durableId="1729646517">
    <w:abstractNumId w:val="8"/>
  </w:num>
  <w:num w:numId="7" w16cid:durableId="392849073">
    <w:abstractNumId w:val="3"/>
  </w:num>
  <w:num w:numId="8" w16cid:durableId="1174956052">
    <w:abstractNumId w:val="2"/>
  </w:num>
  <w:num w:numId="9" w16cid:durableId="1380781662">
    <w:abstractNumId w:val="1"/>
  </w:num>
  <w:num w:numId="10" w16cid:durableId="1155998880">
    <w:abstractNumId w:val="0"/>
  </w:num>
  <w:num w:numId="11" w16cid:durableId="989678228">
    <w:abstractNumId w:val="9"/>
  </w:num>
  <w:num w:numId="12" w16cid:durableId="2139837785">
    <w:abstractNumId w:val="11"/>
  </w:num>
  <w:num w:numId="13" w16cid:durableId="1574197539">
    <w:abstractNumId w:val="13"/>
  </w:num>
  <w:num w:numId="14" w16cid:durableId="121708139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C63"/>
    <w:rsid w:val="000049FB"/>
    <w:rsid w:val="00004A77"/>
    <w:rsid w:val="00012B4F"/>
    <w:rsid w:val="00013862"/>
    <w:rsid w:val="00013F6D"/>
    <w:rsid w:val="00016012"/>
    <w:rsid w:val="00020189"/>
    <w:rsid w:val="00020EE4"/>
    <w:rsid w:val="00023E9A"/>
    <w:rsid w:val="000279CE"/>
    <w:rsid w:val="00033CDD"/>
    <w:rsid w:val="00034A84"/>
    <w:rsid w:val="00035E67"/>
    <w:rsid w:val="000366F3"/>
    <w:rsid w:val="00044435"/>
    <w:rsid w:val="0006024D"/>
    <w:rsid w:val="00071F28"/>
    <w:rsid w:val="00074079"/>
    <w:rsid w:val="00076EA6"/>
    <w:rsid w:val="00084DE2"/>
    <w:rsid w:val="00086310"/>
    <w:rsid w:val="000922F2"/>
    <w:rsid w:val="00092799"/>
    <w:rsid w:val="00092C5F"/>
    <w:rsid w:val="00096680"/>
    <w:rsid w:val="000A0F36"/>
    <w:rsid w:val="000A0F4A"/>
    <w:rsid w:val="000A174A"/>
    <w:rsid w:val="000A3E0A"/>
    <w:rsid w:val="000A65AC"/>
    <w:rsid w:val="000A7159"/>
    <w:rsid w:val="000B7281"/>
    <w:rsid w:val="000B7FAB"/>
    <w:rsid w:val="000C0163"/>
    <w:rsid w:val="000C1BA1"/>
    <w:rsid w:val="000C3EA9"/>
    <w:rsid w:val="000D0225"/>
    <w:rsid w:val="000E1820"/>
    <w:rsid w:val="000E7895"/>
    <w:rsid w:val="000F161D"/>
    <w:rsid w:val="000F3A21"/>
    <w:rsid w:val="000F3CAA"/>
    <w:rsid w:val="00102ABB"/>
    <w:rsid w:val="00103BAC"/>
    <w:rsid w:val="001212F8"/>
    <w:rsid w:val="00121BF0"/>
    <w:rsid w:val="00123704"/>
    <w:rsid w:val="001270C7"/>
    <w:rsid w:val="00132540"/>
    <w:rsid w:val="00133F0F"/>
    <w:rsid w:val="00134E91"/>
    <w:rsid w:val="0014786A"/>
    <w:rsid w:val="001516A4"/>
    <w:rsid w:val="00151E5F"/>
    <w:rsid w:val="00151F17"/>
    <w:rsid w:val="00153E28"/>
    <w:rsid w:val="001569AB"/>
    <w:rsid w:val="00161139"/>
    <w:rsid w:val="00164D63"/>
    <w:rsid w:val="0016725C"/>
    <w:rsid w:val="001726F3"/>
    <w:rsid w:val="00173C51"/>
    <w:rsid w:val="00174CC2"/>
    <w:rsid w:val="00176CC6"/>
    <w:rsid w:val="00181BE4"/>
    <w:rsid w:val="00181C6D"/>
    <w:rsid w:val="00185576"/>
    <w:rsid w:val="00185951"/>
    <w:rsid w:val="00196B8B"/>
    <w:rsid w:val="001A2BEA"/>
    <w:rsid w:val="001A53CE"/>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83C"/>
    <w:rsid w:val="002309A8"/>
    <w:rsid w:val="002369BF"/>
    <w:rsid w:val="00236CFE"/>
    <w:rsid w:val="002428E3"/>
    <w:rsid w:val="00243031"/>
    <w:rsid w:val="00260BAF"/>
    <w:rsid w:val="002650F7"/>
    <w:rsid w:val="00273E67"/>
    <w:rsid w:val="00273F3B"/>
    <w:rsid w:val="00274DB7"/>
    <w:rsid w:val="00275984"/>
    <w:rsid w:val="00280A28"/>
    <w:rsid w:val="00280F74"/>
    <w:rsid w:val="002822CA"/>
    <w:rsid w:val="00284325"/>
    <w:rsid w:val="00285266"/>
    <w:rsid w:val="00286998"/>
    <w:rsid w:val="00291AB7"/>
    <w:rsid w:val="002928C0"/>
    <w:rsid w:val="00292EB2"/>
    <w:rsid w:val="0029422B"/>
    <w:rsid w:val="002A0938"/>
    <w:rsid w:val="002A63A3"/>
    <w:rsid w:val="002B153C"/>
    <w:rsid w:val="002B52FC"/>
    <w:rsid w:val="002C2830"/>
    <w:rsid w:val="002D001A"/>
    <w:rsid w:val="002D28E2"/>
    <w:rsid w:val="002D317B"/>
    <w:rsid w:val="002D3587"/>
    <w:rsid w:val="002D365E"/>
    <w:rsid w:val="002D502D"/>
    <w:rsid w:val="002E0F69"/>
    <w:rsid w:val="002F5147"/>
    <w:rsid w:val="002F77D6"/>
    <w:rsid w:val="002F7ABD"/>
    <w:rsid w:val="0030123A"/>
    <w:rsid w:val="003113C7"/>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56242"/>
    <w:rsid w:val="00361A56"/>
    <w:rsid w:val="0036252A"/>
    <w:rsid w:val="00362707"/>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392"/>
    <w:rsid w:val="003A06C8"/>
    <w:rsid w:val="003A0D7C"/>
    <w:rsid w:val="003A5290"/>
    <w:rsid w:val="003B0155"/>
    <w:rsid w:val="003B7EE7"/>
    <w:rsid w:val="003C2CCB"/>
    <w:rsid w:val="003D39EC"/>
    <w:rsid w:val="003D5DED"/>
    <w:rsid w:val="003E3DD5"/>
    <w:rsid w:val="003E69AC"/>
    <w:rsid w:val="003F07C6"/>
    <w:rsid w:val="003F1F6B"/>
    <w:rsid w:val="003F3757"/>
    <w:rsid w:val="003F38BD"/>
    <w:rsid w:val="003F44B7"/>
    <w:rsid w:val="004008E9"/>
    <w:rsid w:val="004020B4"/>
    <w:rsid w:val="00413D48"/>
    <w:rsid w:val="00441AC2"/>
    <w:rsid w:val="0044249B"/>
    <w:rsid w:val="004425CC"/>
    <w:rsid w:val="0045023C"/>
    <w:rsid w:val="00451088"/>
    <w:rsid w:val="00451A5B"/>
    <w:rsid w:val="00452BCD"/>
    <w:rsid w:val="00452CEA"/>
    <w:rsid w:val="004531AA"/>
    <w:rsid w:val="00465B52"/>
    <w:rsid w:val="0046708E"/>
    <w:rsid w:val="004672ED"/>
    <w:rsid w:val="00472A65"/>
    <w:rsid w:val="00474463"/>
    <w:rsid w:val="00474B75"/>
    <w:rsid w:val="00483F0B"/>
    <w:rsid w:val="00486C05"/>
    <w:rsid w:val="00496319"/>
    <w:rsid w:val="00497279"/>
    <w:rsid w:val="004A163B"/>
    <w:rsid w:val="004A670A"/>
    <w:rsid w:val="004B5465"/>
    <w:rsid w:val="004B70F0"/>
    <w:rsid w:val="004C0BBD"/>
    <w:rsid w:val="004C21A8"/>
    <w:rsid w:val="004C402F"/>
    <w:rsid w:val="004D505E"/>
    <w:rsid w:val="004D5F21"/>
    <w:rsid w:val="004D72CA"/>
    <w:rsid w:val="004E2242"/>
    <w:rsid w:val="004E505E"/>
    <w:rsid w:val="004F1EF8"/>
    <w:rsid w:val="004F42FF"/>
    <w:rsid w:val="004F44C2"/>
    <w:rsid w:val="00502512"/>
    <w:rsid w:val="00503A54"/>
    <w:rsid w:val="00503FD2"/>
    <w:rsid w:val="00505262"/>
    <w:rsid w:val="00516022"/>
    <w:rsid w:val="00521CEE"/>
    <w:rsid w:val="00524FB4"/>
    <w:rsid w:val="00527BD4"/>
    <w:rsid w:val="00537095"/>
    <w:rsid w:val="005403C8"/>
    <w:rsid w:val="005429DC"/>
    <w:rsid w:val="005565F9"/>
    <w:rsid w:val="00573041"/>
    <w:rsid w:val="005746E5"/>
    <w:rsid w:val="00575B80"/>
    <w:rsid w:val="0057620F"/>
    <w:rsid w:val="005819CE"/>
    <w:rsid w:val="0058298D"/>
    <w:rsid w:val="00583830"/>
    <w:rsid w:val="00584C1A"/>
    <w:rsid w:val="00591E4A"/>
    <w:rsid w:val="00593C2B"/>
    <w:rsid w:val="00595231"/>
    <w:rsid w:val="00596166"/>
    <w:rsid w:val="00597F64"/>
    <w:rsid w:val="005A1FC3"/>
    <w:rsid w:val="005A207F"/>
    <w:rsid w:val="005A2F35"/>
    <w:rsid w:val="005B3814"/>
    <w:rsid w:val="005B463E"/>
    <w:rsid w:val="005C34E1"/>
    <w:rsid w:val="005C3FE0"/>
    <w:rsid w:val="005C65B5"/>
    <w:rsid w:val="005C740C"/>
    <w:rsid w:val="005D625B"/>
    <w:rsid w:val="005E1A61"/>
    <w:rsid w:val="005E4420"/>
    <w:rsid w:val="005F0B15"/>
    <w:rsid w:val="005F62D3"/>
    <w:rsid w:val="005F6D11"/>
    <w:rsid w:val="005F7CD1"/>
    <w:rsid w:val="00600394"/>
    <w:rsid w:val="00600CF0"/>
    <w:rsid w:val="006037B6"/>
    <w:rsid w:val="006048F4"/>
    <w:rsid w:val="0060660A"/>
    <w:rsid w:val="006066CF"/>
    <w:rsid w:val="00613B1D"/>
    <w:rsid w:val="00617A44"/>
    <w:rsid w:val="006202B6"/>
    <w:rsid w:val="0062270B"/>
    <w:rsid w:val="00625CD0"/>
    <w:rsid w:val="0062627D"/>
    <w:rsid w:val="00627432"/>
    <w:rsid w:val="00627FF3"/>
    <w:rsid w:val="00632690"/>
    <w:rsid w:val="00643FAA"/>
    <w:rsid w:val="0064419A"/>
    <w:rsid w:val="0064464A"/>
    <w:rsid w:val="006448E4"/>
    <w:rsid w:val="00645414"/>
    <w:rsid w:val="00651CEE"/>
    <w:rsid w:val="00653606"/>
    <w:rsid w:val="006610E9"/>
    <w:rsid w:val="00661591"/>
    <w:rsid w:val="00664678"/>
    <w:rsid w:val="0066632F"/>
    <w:rsid w:val="00674A89"/>
    <w:rsid w:val="00674F3D"/>
    <w:rsid w:val="006769FC"/>
    <w:rsid w:val="00685545"/>
    <w:rsid w:val="006864B3"/>
    <w:rsid w:val="00692D64"/>
    <w:rsid w:val="006978CB"/>
    <w:rsid w:val="006A0D1E"/>
    <w:rsid w:val="006A10F8"/>
    <w:rsid w:val="006A2100"/>
    <w:rsid w:val="006A5C3B"/>
    <w:rsid w:val="006A72E0"/>
    <w:rsid w:val="006B0BF3"/>
    <w:rsid w:val="006B4CA7"/>
    <w:rsid w:val="006B775E"/>
    <w:rsid w:val="006B7BC7"/>
    <w:rsid w:val="006C2535"/>
    <w:rsid w:val="006C441E"/>
    <w:rsid w:val="006C4B90"/>
    <w:rsid w:val="006C519E"/>
    <w:rsid w:val="006C54D8"/>
    <w:rsid w:val="006D1016"/>
    <w:rsid w:val="006D17F2"/>
    <w:rsid w:val="006E2D9D"/>
    <w:rsid w:val="006E3546"/>
    <w:rsid w:val="006E3FA9"/>
    <w:rsid w:val="006E7D82"/>
    <w:rsid w:val="006F038F"/>
    <w:rsid w:val="006F0F93"/>
    <w:rsid w:val="006F31F2"/>
    <w:rsid w:val="006F7494"/>
    <w:rsid w:val="006F751F"/>
    <w:rsid w:val="00705433"/>
    <w:rsid w:val="007109BD"/>
    <w:rsid w:val="00714DC5"/>
    <w:rsid w:val="00715237"/>
    <w:rsid w:val="00721AE1"/>
    <w:rsid w:val="00723802"/>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8666E"/>
    <w:rsid w:val="0079551B"/>
    <w:rsid w:val="00797AA5"/>
    <w:rsid w:val="007A0624"/>
    <w:rsid w:val="007A26BD"/>
    <w:rsid w:val="007A4105"/>
    <w:rsid w:val="007B4503"/>
    <w:rsid w:val="007C406E"/>
    <w:rsid w:val="007C5183"/>
    <w:rsid w:val="007C7573"/>
    <w:rsid w:val="007D4F0D"/>
    <w:rsid w:val="007E2B20"/>
    <w:rsid w:val="007F1FE4"/>
    <w:rsid w:val="007F3C88"/>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A82"/>
    <w:rsid w:val="00857FEB"/>
    <w:rsid w:val="008601AF"/>
    <w:rsid w:val="00871B57"/>
    <w:rsid w:val="00872271"/>
    <w:rsid w:val="00872754"/>
    <w:rsid w:val="00883005"/>
    <w:rsid w:val="00883137"/>
    <w:rsid w:val="00885416"/>
    <w:rsid w:val="00886462"/>
    <w:rsid w:val="00894A3B"/>
    <w:rsid w:val="00895315"/>
    <w:rsid w:val="008A1F5D"/>
    <w:rsid w:val="008A28F5"/>
    <w:rsid w:val="008B1198"/>
    <w:rsid w:val="008B1A8E"/>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893"/>
    <w:rsid w:val="00901BE9"/>
    <w:rsid w:val="0090271B"/>
    <w:rsid w:val="00906C2E"/>
    <w:rsid w:val="00910642"/>
    <w:rsid w:val="00910DDF"/>
    <w:rsid w:val="00922290"/>
    <w:rsid w:val="00926AE2"/>
    <w:rsid w:val="009309F5"/>
    <w:rsid w:val="00930B13"/>
    <w:rsid w:val="009311C8"/>
    <w:rsid w:val="00933376"/>
    <w:rsid w:val="00933A2F"/>
    <w:rsid w:val="00942B6D"/>
    <w:rsid w:val="00951A32"/>
    <w:rsid w:val="009716D8"/>
    <w:rsid w:val="009718F9"/>
    <w:rsid w:val="00971F42"/>
    <w:rsid w:val="00972FB9"/>
    <w:rsid w:val="00975112"/>
    <w:rsid w:val="00981768"/>
    <w:rsid w:val="00983E8F"/>
    <w:rsid w:val="0098788A"/>
    <w:rsid w:val="00991AD9"/>
    <w:rsid w:val="00994FDA"/>
    <w:rsid w:val="009A31BF"/>
    <w:rsid w:val="009A3B71"/>
    <w:rsid w:val="009A61BC"/>
    <w:rsid w:val="009B0138"/>
    <w:rsid w:val="009B0FE9"/>
    <w:rsid w:val="009B173A"/>
    <w:rsid w:val="009C3F20"/>
    <w:rsid w:val="009C7CA1"/>
    <w:rsid w:val="009D043D"/>
    <w:rsid w:val="009D499A"/>
    <w:rsid w:val="009E11BB"/>
    <w:rsid w:val="009E3C59"/>
    <w:rsid w:val="009F3259"/>
    <w:rsid w:val="00A037D5"/>
    <w:rsid w:val="00A056DE"/>
    <w:rsid w:val="00A1216C"/>
    <w:rsid w:val="00A128AD"/>
    <w:rsid w:val="00A15EA6"/>
    <w:rsid w:val="00A16293"/>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89C"/>
    <w:rsid w:val="00A715F8"/>
    <w:rsid w:val="00A72107"/>
    <w:rsid w:val="00A741DC"/>
    <w:rsid w:val="00A77F6F"/>
    <w:rsid w:val="00A831FD"/>
    <w:rsid w:val="00A83352"/>
    <w:rsid w:val="00A850A2"/>
    <w:rsid w:val="00A91FA3"/>
    <w:rsid w:val="00A927D3"/>
    <w:rsid w:val="00AA7FC9"/>
    <w:rsid w:val="00AB1831"/>
    <w:rsid w:val="00AB237D"/>
    <w:rsid w:val="00AB41F8"/>
    <w:rsid w:val="00AB49B8"/>
    <w:rsid w:val="00AB5933"/>
    <w:rsid w:val="00AB61E0"/>
    <w:rsid w:val="00AC3D38"/>
    <w:rsid w:val="00AC4FC7"/>
    <w:rsid w:val="00AE013D"/>
    <w:rsid w:val="00AE11B7"/>
    <w:rsid w:val="00AE7F68"/>
    <w:rsid w:val="00AF2321"/>
    <w:rsid w:val="00AF52F6"/>
    <w:rsid w:val="00AF52FD"/>
    <w:rsid w:val="00AF54A8"/>
    <w:rsid w:val="00AF7237"/>
    <w:rsid w:val="00B0043A"/>
    <w:rsid w:val="00B00D75"/>
    <w:rsid w:val="00B04715"/>
    <w:rsid w:val="00B058AC"/>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3572"/>
    <w:rsid w:val="00B849F5"/>
    <w:rsid w:val="00B91CFC"/>
    <w:rsid w:val="00B93893"/>
    <w:rsid w:val="00BA1397"/>
    <w:rsid w:val="00BA7E0A"/>
    <w:rsid w:val="00BB5E12"/>
    <w:rsid w:val="00BC0231"/>
    <w:rsid w:val="00BC2C00"/>
    <w:rsid w:val="00BC3B53"/>
    <w:rsid w:val="00BC3B96"/>
    <w:rsid w:val="00BC4AE3"/>
    <w:rsid w:val="00BC5B28"/>
    <w:rsid w:val="00BD2370"/>
    <w:rsid w:val="00BE3F88"/>
    <w:rsid w:val="00BE4756"/>
    <w:rsid w:val="00BE5ED9"/>
    <w:rsid w:val="00BE7B41"/>
    <w:rsid w:val="00BF251A"/>
    <w:rsid w:val="00C048D9"/>
    <w:rsid w:val="00C15A91"/>
    <w:rsid w:val="00C206F1"/>
    <w:rsid w:val="00C217E1"/>
    <w:rsid w:val="00C219B1"/>
    <w:rsid w:val="00C24CE4"/>
    <w:rsid w:val="00C4015B"/>
    <w:rsid w:val="00C40C60"/>
    <w:rsid w:val="00C43FE6"/>
    <w:rsid w:val="00C5258E"/>
    <w:rsid w:val="00C530C9"/>
    <w:rsid w:val="00C619A7"/>
    <w:rsid w:val="00C73D5F"/>
    <w:rsid w:val="00C822A6"/>
    <w:rsid w:val="00C82AFE"/>
    <w:rsid w:val="00C83DBC"/>
    <w:rsid w:val="00C90702"/>
    <w:rsid w:val="00C972E6"/>
    <w:rsid w:val="00C97C80"/>
    <w:rsid w:val="00CA3AA9"/>
    <w:rsid w:val="00CA47D3"/>
    <w:rsid w:val="00CA58B7"/>
    <w:rsid w:val="00CA6533"/>
    <w:rsid w:val="00CA6A25"/>
    <w:rsid w:val="00CA6A3F"/>
    <w:rsid w:val="00CA7C99"/>
    <w:rsid w:val="00CB0044"/>
    <w:rsid w:val="00CC6290"/>
    <w:rsid w:val="00CC6947"/>
    <w:rsid w:val="00CD1F52"/>
    <w:rsid w:val="00CD233D"/>
    <w:rsid w:val="00CD3499"/>
    <w:rsid w:val="00CD362D"/>
    <w:rsid w:val="00CE101D"/>
    <w:rsid w:val="00CE1814"/>
    <w:rsid w:val="00CE1A95"/>
    <w:rsid w:val="00CE1C84"/>
    <w:rsid w:val="00CE5055"/>
    <w:rsid w:val="00CF053F"/>
    <w:rsid w:val="00CF1A17"/>
    <w:rsid w:val="00CF65AC"/>
    <w:rsid w:val="00D0375A"/>
    <w:rsid w:val="00D046AB"/>
    <w:rsid w:val="00D0609E"/>
    <w:rsid w:val="00D078E1"/>
    <w:rsid w:val="00D100E9"/>
    <w:rsid w:val="00D14B68"/>
    <w:rsid w:val="00D17942"/>
    <w:rsid w:val="00D21E4B"/>
    <w:rsid w:val="00D22441"/>
    <w:rsid w:val="00D23522"/>
    <w:rsid w:val="00D264D6"/>
    <w:rsid w:val="00D33BF0"/>
    <w:rsid w:val="00D33DE0"/>
    <w:rsid w:val="00D351C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0865"/>
    <w:rsid w:val="00D9360B"/>
    <w:rsid w:val="00D95C88"/>
    <w:rsid w:val="00D97B2E"/>
    <w:rsid w:val="00DA241E"/>
    <w:rsid w:val="00DB2F5E"/>
    <w:rsid w:val="00DB36FE"/>
    <w:rsid w:val="00DB533A"/>
    <w:rsid w:val="00DB60AE"/>
    <w:rsid w:val="00DB6307"/>
    <w:rsid w:val="00DD0AE8"/>
    <w:rsid w:val="00DD1DCD"/>
    <w:rsid w:val="00DD338F"/>
    <w:rsid w:val="00DD66F2"/>
    <w:rsid w:val="00DE3FE0"/>
    <w:rsid w:val="00DE578A"/>
    <w:rsid w:val="00DE66A9"/>
    <w:rsid w:val="00DF2583"/>
    <w:rsid w:val="00DF54D9"/>
    <w:rsid w:val="00DF5B3E"/>
    <w:rsid w:val="00DF7283"/>
    <w:rsid w:val="00E01A59"/>
    <w:rsid w:val="00E10DC6"/>
    <w:rsid w:val="00E11F8E"/>
    <w:rsid w:val="00E15881"/>
    <w:rsid w:val="00E16A8F"/>
    <w:rsid w:val="00E21DE3"/>
    <w:rsid w:val="00E273C5"/>
    <w:rsid w:val="00E307D1"/>
    <w:rsid w:val="00E3731D"/>
    <w:rsid w:val="00E47AEC"/>
    <w:rsid w:val="00E51469"/>
    <w:rsid w:val="00E61871"/>
    <w:rsid w:val="00E634E3"/>
    <w:rsid w:val="00E717C4"/>
    <w:rsid w:val="00E76ECA"/>
    <w:rsid w:val="00E77E18"/>
    <w:rsid w:val="00E77F89"/>
    <w:rsid w:val="00E80330"/>
    <w:rsid w:val="00E806C5"/>
    <w:rsid w:val="00E80E71"/>
    <w:rsid w:val="00E850D3"/>
    <w:rsid w:val="00E853D6"/>
    <w:rsid w:val="00E85C84"/>
    <w:rsid w:val="00E876B9"/>
    <w:rsid w:val="00EC0DFF"/>
    <w:rsid w:val="00EC1860"/>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3E6C"/>
    <w:rsid w:val="00F11068"/>
    <w:rsid w:val="00F1256D"/>
    <w:rsid w:val="00F13A4E"/>
    <w:rsid w:val="00F15E17"/>
    <w:rsid w:val="00F172BB"/>
    <w:rsid w:val="00F17B10"/>
    <w:rsid w:val="00F21BEF"/>
    <w:rsid w:val="00F2315B"/>
    <w:rsid w:val="00F34805"/>
    <w:rsid w:val="00F41A6F"/>
    <w:rsid w:val="00F43A6E"/>
    <w:rsid w:val="00F45A25"/>
    <w:rsid w:val="00F50F86"/>
    <w:rsid w:val="00F53F91"/>
    <w:rsid w:val="00F61569"/>
    <w:rsid w:val="00F61A72"/>
    <w:rsid w:val="00F62B67"/>
    <w:rsid w:val="00F66F13"/>
    <w:rsid w:val="00F74073"/>
    <w:rsid w:val="00F75603"/>
    <w:rsid w:val="00F845B4"/>
    <w:rsid w:val="00F8713B"/>
    <w:rsid w:val="00F93F9E"/>
    <w:rsid w:val="00FA0B2A"/>
    <w:rsid w:val="00FA2CD7"/>
    <w:rsid w:val="00FB06ED"/>
    <w:rsid w:val="00FC2311"/>
    <w:rsid w:val="00FC3165"/>
    <w:rsid w:val="00FC36AB"/>
    <w:rsid w:val="00FC37AD"/>
    <w:rsid w:val="00FC4300"/>
    <w:rsid w:val="00FC7F66"/>
    <w:rsid w:val="00FD5776"/>
    <w:rsid w:val="00FE1CB6"/>
    <w:rsid w:val="00FE486B"/>
    <w:rsid w:val="00FE4F08"/>
    <w:rsid w:val="00FF192E"/>
    <w:rsid w:val="00FF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E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14B68"/>
    <w:rPr>
      <w:vertAlign w:val="superscript"/>
    </w:rPr>
  </w:style>
  <w:style w:type="character" w:styleId="Verwijzingopmerking">
    <w:name w:val="annotation reference"/>
    <w:basedOn w:val="Standaardalinea-lettertype"/>
    <w:uiPriority w:val="99"/>
    <w:semiHidden/>
    <w:unhideWhenUsed/>
    <w:rsid w:val="00D14B68"/>
    <w:rPr>
      <w:sz w:val="16"/>
      <w:szCs w:val="16"/>
    </w:rPr>
  </w:style>
  <w:style w:type="paragraph" w:styleId="Tekstopmerking">
    <w:name w:val="annotation text"/>
    <w:basedOn w:val="Standaard"/>
    <w:link w:val="TekstopmerkingChar"/>
    <w:unhideWhenUsed/>
    <w:rsid w:val="00D14B68"/>
    <w:pPr>
      <w:spacing w:line="240" w:lineRule="auto"/>
    </w:pPr>
    <w:rPr>
      <w:sz w:val="20"/>
      <w:szCs w:val="20"/>
    </w:rPr>
  </w:style>
  <w:style w:type="character" w:customStyle="1" w:styleId="TekstopmerkingChar">
    <w:name w:val="Tekst opmerking Char"/>
    <w:basedOn w:val="Standaardalinea-lettertype"/>
    <w:link w:val="Tekstopmerking"/>
    <w:rsid w:val="00D14B6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14B68"/>
    <w:rPr>
      <w:b/>
      <w:bCs/>
    </w:rPr>
  </w:style>
  <w:style w:type="character" w:customStyle="1" w:styleId="OnderwerpvanopmerkingChar">
    <w:name w:val="Onderwerp van opmerking Char"/>
    <w:basedOn w:val="TekstopmerkingChar"/>
    <w:link w:val="Onderwerpvanopmerking"/>
    <w:semiHidden/>
    <w:rsid w:val="00D14B68"/>
    <w:rPr>
      <w:rFonts w:ascii="Verdana" w:hAnsi="Verdana"/>
      <w:b/>
      <w:bCs/>
      <w:lang w:val="nl-NL" w:eastAsia="nl-NL"/>
    </w:rPr>
  </w:style>
  <w:style w:type="paragraph" w:styleId="Lijstalinea">
    <w:name w:val="List Paragraph"/>
    <w:basedOn w:val="Standaard"/>
    <w:uiPriority w:val="34"/>
    <w:qFormat/>
    <w:rsid w:val="00086310"/>
    <w:pPr>
      <w:ind w:left="720"/>
      <w:contextualSpacing/>
    </w:pPr>
  </w:style>
  <w:style w:type="paragraph" w:styleId="Normaalweb">
    <w:name w:val="Normal (Web)"/>
    <w:basedOn w:val="Standaard"/>
    <w:semiHidden/>
    <w:unhideWhenUsed/>
    <w:rsid w:val="00AC3D38"/>
    <w:rPr>
      <w:rFonts w:ascii="Times New Roman" w:hAnsi="Times New Roman"/>
      <w:sz w:val="24"/>
    </w:rPr>
  </w:style>
  <w:style w:type="paragraph" w:styleId="Revisie">
    <w:name w:val="Revision"/>
    <w:hidden/>
    <w:uiPriority w:val="99"/>
    <w:semiHidden/>
    <w:rsid w:val="007A062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4323">
      <w:bodyDiv w:val="1"/>
      <w:marLeft w:val="0"/>
      <w:marRight w:val="0"/>
      <w:marTop w:val="0"/>
      <w:marBottom w:val="0"/>
      <w:divBdr>
        <w:top w:val="none" w:sz="0" w:space="0" w:color="auto"/>
        <w:left w:val="none" w:sz="0" w:space="0" w:color="auto"/>
        <w:bottom w:val="none" w:sz="0" w:space="0" w:color="auto"/>
        <w:right w:val="none" w:sz="0" w:space="0" w:color="auto"/>
      </w:divBdr>
    </w:div>
    <w:div w:id="801920331">
      <w:bodyDiv w:val="1"/>
      <w:marLeft w:val="0"/>
      <w:marRight w:val="0"/>
      <w:marTop w:val="0"/>
      <w:marBottom w:val="0"/>
      <w:divBdr>
        <w:top w:val="none" w:sz="0" w:space="0" w:color="auto"/>
        <w:left w:val="none" w:sz="0" w:space="0" w:color="auto"/>
        <w:bottom w:val="none" w:sz="0" w:space="0" w:color="auto"/>
        <w:right w:val="none" w:sz="0" w:space="0" w:color="auto"/>
      </w:divBdr>
    </w:div>
    <w:div w:id="813640733">
      <w:bodyDiv w:val="1"/>
      <w:marLeft w:val="0"/>
      <w:marRight w:val="0"/>
      <w:marTop w:val="0"/>
      <w:marBottom w:val="0"/>
      <w:divBdr>
        <w:top w:val="none" w:sz="0" w:space="0" w:color="auto"/>
        <w:left w:val="none" w:sz="0" w:space="0" w:color="auto"/>
        <w:bottom w:val="none" w:sz="0" w:space="0" w:color="auto"/>
        <w:right w:val="none" w:sz="0" w:space="0" w:color="auto"/>
      </w:divBdr>
    </w:div>
    <w:div w:id="894855146">
      <w:bodyDiv w:val="1"/>
      <w:marLeft w:val="0"/>
      <w:marRight w:val="0"/>
      <w:marTop w:val="0"/>
      <w:marBottom w:val="0"/>
      <w:divBdr>
        <w:top w:val="none" w:sz="0" w:space="0" w:color="auto"/>
        <w:left w:val="none" w:sz="0" w:space="0" w:color="auto"/>
        <w:bottom w:val="none" w:sz="0" w:space="0" w:color="auto"/>
        <w:right w:val="none" w:sz="0" w:space="0" w:color="auto"/>
      </w:divBdr>
    </w:div>
    <w:div w:id="1012875212">
      <w:bodyDiv w:val="1"/>
      <w:marLeft w:val="0"/>
      <w:marRight w:val="0"/>
      <w:marTop w:val="0"/>
      <w:marBottom w:val="0"/>
      <w:divBdr>
        <w:top w:val="none" w:sz="0" w:space="0" w:color="auto"/>
        <w:left w:val="none" w:sz="0" w:space="0" w:color="auto"/>
        <w:bottom w:val="none" w:sz="0" w:space="0" w:color="auto"/>
        <w:right w:val="none" w:sz="0" w:space="0" w:color="auto"/>
      </w:divBdr>
    </w:div>
    <w:div w:id="1433470847">
      <w:bodyDiv w:val="1"/>
      <w:marLeft w:val="0"/>
      <w:marRight w:val="0"/>
      <w:marTop w:val="0"/>
      <w:marBottom w:val="0"/>
      <w:divBdr>
        <w:top w:val="none" w:sz="0" w:space="0" w:color="auto"/>
        <w:left w:val="none" w:sz="0" w:space="0" w:color="auto"/>
        <w:bottom w:val="none" w:sz="0" w:space="0" w:color="auto"/>
        <w:right w:val="none" w:sz="0" w:space="0" w:color="auto"/>
      </w:divBdr>
    </w:div>
    <w:div w:id="1525250252">
      <w:bodyDiv w:val="1"/>
      <w:marLeft w:val="0"/>
      <w:marRight w:val="0"/>
      <w:marTop w:val="0"/>
      <w:marBottom w:val="0"/>
      <w:divBdr>
        <w:top w:val="none" w:sz="0" w:space="0" w:color="auto"/>
        <w:left w:val="none" w:sz="0" w:space="0" w:color="auto"/>
        <w:bottom w:val="none" w:sz="0" w:space="0" w:color="auto"/>
        <w:right w:val="none" w:sz="0" w:space="0" w:color="auto"/>
      </w:divBdr>
    </w:div>
    <w:div w:id="156109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3078</ap:Words>
  <ap:Characters>16933</ap:Characters>
  <ap:DocSecurity>0</ap:DocSecurity>
  <ap:Lines>141</ap:Lines>
  <ap:Paragraphs>39</ap:Paragraphs>
  <ap:ScaleCrop>false</ap:ScaleCrop>
  <ap:LinksUpToDate>false</ap:LinksUpToDate>
  <ap:CharactersWithSpaces>19972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2025-12-16T10:03:00.0000000Z</dcterms:created>
  <dcterms:modified xsi:type="dcterms:W3CDTF">2025-12-16T09:52:00.0000000Z</dcterms:modified>
  <dc:description>------------------------</dc:description>
  <dc:subject/>
  <keywords/>
  <version/>
  <category/>
</coreProperties>
</file>