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48D" w:rsidR="00EC3161" w:rsidP="00D21B08" w:rsidRDefault="00EF34ED" w14:paraId="3BC1DA41" w14:textId="68549A75">
      <w:pPr>
        <w:pStyle w:val="Geenafstand"/>
        <w:spacing w:line="360" w:lineRule="auto"/>
        <w:rPr>
          <w:sz w:val="21"/>
          <w:szCs w:val="21"/>
          <w:lang w:val="nl-NL"/>
        </w:rPr>
      </w:pPr>
      <w:r w:rsidRPr="00E8448D">
        <w:rPr>
          <w:b/>
          <w:bCs/>
          <w:sz w:val="24"/>
          <w:szCs w:val="24"/>
          <w:lang w:val="nl-NL"/>
        </w:rPr>
        <w:t xml:space="preserve">Verslag Financieel </w:t>
      </w:r>
      <w:r w:rsidRPr="00E8448D" w:rsidR="00D21B08">
        <w:rPr>
          <w:b/>
          <w:bCs/>
          <w:sz w:val="24"/>
          <w:szCs w:val="24"/>
          <w:lang w:val="nl-NL"/>
        </w:rPr>
        <w:t>Stabiliteitscomité 12</w:t>
      </w:r>
      <w:r w:rsidRPr="00E8448D">
        <w:rPr>
          <w:b/>
          <w:bCs/>
          <w:sz w:val="24"/>
          <w:szCs w:val="24"/>
          <w:lang w:val="nl-NL"/>
        </w:rPr>
        <w:t xml:space="preserve"> november 2025</w:t>
      </w:r>
      <w:r w:rsidRPr="00E8448D">
        <w:rPr>
          <w:sz w:val="21"/>
          <w:szCs w:val="21"/>
          <w:lang w:val="nl-NL"/>
        </w:rPr>
        <w:b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 De President van DNB is voorzitter van het FSC</w:t>
      </w:r>
      <w:r w:rsidR="00A83FB5">
        <w:rPr>
          <w:sz w:val="21"/>
          <w:szCs w:val="21"/>
          <w:lang w:val="nl-NL"/>
        </w:rPr>
        <w:t>.</w:t>
      </w:r>
      <w:r w:rsidRPr="00E8448D">
        <w:rPr>
          <w:sz w:val="21"/>
          <w:szCs w:val="21"/>
          <w:lang w:val="nl-NL"/>
        </w:rPr>
        <w:br/>
      </w:r>
      <w:r w:rsidRPr="00E8448D">
        <w:rPr>
          <w:sz w:val="21"/>
          <w:szCs w:val="21"/>
          <w:lang w:val="nl-NL"/>
        </w:rPr>
        <w:br/>
        <w:t xml:space="preserve">Tijdens de vergadering van 12 november 2025 zijn drie hoofdonderwerpen besproken: actuele risico’s voor de financiële stabiliteit, operationele en digitale weerbaarheid, en de aanbeveling van het Europees Comité voor Systeemrisico’s (ESRB) met betrekking tot </w:t>
      </w:r>
      <w:proofErr w:type="spellStart"/>
      <w:r w:rsidRPr="00E8448D" w:rsidR="00BC318B">
        <w:rPr>
          <w:sz w:val="21"/>
          <w:szCs w:val="21"/>
          <w:lang w:val="nl-NL"/>
        </w:rPr>
        <w:t>multi-issuance</w:t>
      </w:r>
      <w:proofErr w:type="spellEnd"/>
      <w:r w:rsidRPr="00E8448D" w:rsidR="00BC318B">
        <w:rPr>
          <w:sz w:val="21"/>
          <w:szCs w:val="21"/>
          <w:lang w:val="nl-NL"/>
        </w:rPr>
        <w:t xml:space="preserve"> </w:t>
      </w:r>
      <w:proofErr w:type="spellStart"/>
      <w:r w:rsidRPr="00E8448D">
        <w:rPr>
          <w:sz w:val="21"/>
          <w:szCs w:val="21"/>
          <w:lang w:val="nl-NL"/>
        </w:rPr>
        <w:t>stablecoins</w:t>
      </w:r>
      <w:proofErr w:type="spellEnd"/>
      <w:r w:rsidRPr="00E8448D">
        <w:rPr>
          <w:sz w:val="21"/>
          <w:szCs w:val="21"/>
          <w:lang w:val="nl-NL"/>
        </w:rPr>
        <w:t>.</w:t>
      </w:r>
      <w:r w:rsidRPr="00E8448D">
        <w:rPr>
          <w:sz w:val="21"/>
          <w:szCs w:val="21"/>
          <w:lang w:val="nl-NL"/>
        </w:rPr>
        <w:br/>
      </w:r>
      <w:r w:rsidRPr="00E8448D">
        <w:rPr>
          <w:sz w:val="21"/>
          <w:szCs w:val="21"/>
          <w:lang w:val="nl-NL"/>
        </w:rPr>
        <w:br/>
      </w:r>
      <w:r w:rsidRPr="00E8448D">
        <w:rPr>
          <w:b/>
          <w:bCs/>
          <w:sz w:val="21"/>
          <w:szCs w:val="21"/>
          <w:lang w:val="nl-NL"/>
        </w:rPr>
        <w:t>1. Actuele ontwikkelingen en risico’s financiële stabiliteit</w:t>
      </w:r>
      <w:r w:rsidRPr="00E8448D">
        <w:rPr>
          <w:sz w:val="21"/>
          <w:szCs w:val="21"/>
          <w:lang w:val="nl-NL"/>
        </w:rPr>
        <w:br/>
        <w:t xml:space="preserve">De Nederlandse economie laat een </w:t>
      </w:r>
      <w:r w:rsidRPr="00E8448D" w:rsidR="00EC3161">
        <w:rPr>
          <w:sz w:val="21"/>
          <w:szCs w:val="21"/>
          <w:lang w:val="nl-NL"/>
        </w:rPr>
        <w:t xml:space="preserve">overwegend </w:t>
      </w:r>
      <w:r w:rsidRPr="00E8448D">
        <w:rPr>
          <w:sz w:val="21"/>
          <w:szCs w:val="21"/>
          <w:lang w:val="nl-NL"/>
        </w:rPr>
        <w:t xml:space="preserve">stabiel </w:t>
      </w:r>
      <w:r w:rsidRPr="00E8448D" w:rsidR="00B95AEA">
        <w:rPr>
          <w:sz w:val="21"/>
          <w:szCs w:val="21"/>
          <w:lang w:val="nl-NL"/>
        </w:rPr>
        <w:t xml:space="preserve">en </w:t>
      </w:r>
      <w:r w:rsidRPr="00E8448D" w:rsidR="00117175">
        <w:rPr>
          <w:sz w:val="21"/>
          <w:szCs w:val="21"/>
          <w:lang w:val="nl-NL"/>
        </w:rPr>
        <w:t>veerkrachtig</w:t>
      </w:r>
      <w:r w:rsidRPr="00E8448D" w:rsidR="00B95AEA">
        <w:rPr>
          <w:sz w:val="21"/>
          <w:szCs w:val="21"/>
          <w:lang w:val="nl-NL"/>
        </w:rPr>
        <w:t xml:space="preserve"> </w:t>
      </w:r>
      <w:r w:rsidRPr="00E8448D">
        <w:rPr>
          <w:sz w:val="21"/>
          <w:szCs w:val="21"/>
          <w:lang w:val="nl-NL"/>
        </w:rPr>
        <w:t xml:space="preserve">beeld zien, ondanks </w:t>
      </w:r>
      <w:r w:rsidRPr="00E8448D" w:rsidR="00EC3161">
        <w:rPr>
          <w:sz w:val="21"/>
          <w:szCs w:val="21"/>
          <w:lang w:val="nl-NL"/>
        </w:rPr>
        <w:t xml:space="preserve">de </w:t>
      </w:r>
      <w:r w:rsidRPr="00E8448D">
        <w:rPr>
          <w:sz w:val="21"/>
          <w:szCs w:val="21"/>
          <w:lang w:val="nl-NL"/>
        </w:rPr>
        <w:t>geopolitieke spanningen en onzekerheden in de internationale omgeving.</w:t>
      </w:r>
      <w:r w:rsidRPr="00E8448D" w:rsidR="002E1069">
        <w:rPr>
          <w:rStyle w:val="Voetnootmarkering"/>
          <w:sz w:val="21"/>
          <w:szCs w:val="21"/>
          <w:lang w:val="nl-NL"/>
        </w:rPr>
        <w:footnoteReference w:id="1"/>
      </w:r>
      <w:r w:rsidRPr="00E8448D">
        <w:rPr>
          <w:sz w:val="21"/>
          <w:szCs w:val="21"/>
          <w:lang w:val="nl-NL"/>
        </w:rPr>
        <w:t xml:space="preserve"> De groei en inflatie in Nederland liggen iets boven het gemiddelde van het eurogebied</w:t>
      </w:r>
      <w:r w:rsidRPr="00E8448D" w:rsidR="00EC3161">
        <w:rPr>
          <w:sz w:val="21"/>
          <w:szCs w:val="21"/>
          <w:lang w:val="nl-NL"/>
        </w:rPr>
        <w:t xml:space="preserve">. Vooruitkijkend is de verwachting dat de inflatie </w:t>
      </w:r>
      <w:r w:rsidRPr="00E8448D" w:rsidR="008C3A34">
        <w:rPr>
          <w:sz w:val="21"/>
          <w:szCs w:val="21"/>
          <w:lang w:val="nl-NL"/>
        </w:rPr>
        <w:t xml:space="preserve">meer </w:t>
      </w:r>
      <w:r w:rsidRPr="00E8448D" w:rsidR="00EC3161">
        <w:rPr>
          <w:sz w:val="21"/>
          <w:szCs w:val="21"/>
          <w:lang w:val="nl-NL"/>
        </w:rPr>
        <w:t>richting het Europese gemiddelde</w:t>
      </w:r>
      <w:r w:rsidRPr="00E8448D" w:rsidR="008C3A34">
        <w:rPr>
          <w:sz w:val="21"/>
          <w:szCs w:val="21"/>
          <w:lang w:val="nl-NL"/>
        </w:rPr>
        <w:t xml:space="preserve"> beweegt, vooral </w:t>
      </w:r>
      <w:r w:rsidRPr="00E8448D" w:rsidR="00EC3161">
        <w:rPr>
          <w:sz w:val="21"/>
          <w:szCs w:val="21"/>
          <w:lang w:val="nl-NL"/>
        </w:rPr>
        <w:t xml:space="preserve">door de afnemende loonontwikkeling. </w:t>
      </w:r>
      <w:r w:rsidRPr="00E8448D">
        <w:rPr>
          <w:sz w:val="21"/>
          <w:szCs w:val="21"/>
          <w:lang w:val="nl-NL"/>
        </w:rPr>
        <w:t>De</w:t>
      </w:r>
      <w:r w:rsidRPr="00E8448D" w:rsidR="00EC3161">
        <w:rPr>
          <w:sz w:val="21"/>
          <w:szCs w:val="21"/>
          <w:lang w:val="nl-NL"/>
        </w:rPr>
        <w:t xml:space="preserve"> Nederlandse</w:t>
      </w:r>
      <w:r w:rsidRPr="00E8448D">
        <w:rPr>
          <w:sz w:val="21"/>
          <w:szCs w:val="21"/>
          <w:lang w:val="nl-NL"/>
        </w:rPr>
        <w:t xml:space="preserve"> arbeidsmarkt blijft krap, zij het </w:t>
      </w:r>
      <w:r w:rsidRPr="00E8448D" w:rsidR="007C719D">
        <w:rPr>
          <w:sz w:val="21"/>
          <w:szCs w:val="21"/>
          <w:lang w:val="nl-NL"/>
        </w:rPr>
        <w:t xml:space="preserve">in </w:t>
      </w:r>
      <w:r w:rsidRPr="00E8448D" w:rsidR="00916509">
        <w:rPr>
          <w:sz w:val="21"/>
          <w:szCs w:val="21"/>
          <w:lang w:val="nl-NL"/>
        </w:rPr>
        <w:t>mindere mate dan de afgelopen jaren</w:t>
      </w:r>
      <w:r w:rsidRPr="00E8448D" w:rsidR="008C3A34">
        <w:rPr>
          <w:sz w:val="21"/>
          <w:szCs w:val="21"/>
          <w:lang w:val="nl-NL"/>
        </w:rPr>
        <w:t>, met momenteel meer wer</w:t>
      </w:r>
      <w:r w:rsidRPr="00E8448D" w:rsidR="00BA0065">
        <w:rPr>
          <w:sz w:val="21"/>
          <w:szCs w:val="21"/>
          <w:lang w:val="nl-NL"/>
        </w:rPr>
        <w:t>k</w:t>
      </w:r>
      <w:r w:rsidRPr="00E8448D" w:rsidR="008C3A34">
        <w:rPr>
          <w:sz w:val="21"/>
          <w:szCs w:val="21"/>
          <w:lang w:val="nl-NL"/>
        </w:rPr>
        <w:t xml:space="preserve">zoekenden dan vacatures. </w:t>
      </w:r>
      <w:r w:rsidRPr="00E8448D" w:rsidR="004654A2">
        <w:rPr>
          <w:sz w:val="21"/>
          <w:szCs w:val="21"/>
          <w:lang w:val="nl-NL"/>
        </w:rPr>
        <w:t>De impact van handels</w:t>
      </w:r>
      <w:r w:rsidRPr="00E8448D" w:rsidR="00AE08E2">
        <w:rPr>
          <w:sz w:val="21"/>
          <w:szCs w:val="21"/>
          <w:lang w:val="nl-NL"/>
        </w:rPr>
        <w:t>heffingen</w:t>
      </w:r>
      <w:r w:rsidRPr="00E8448D" w:rsidR="004654A2">
        <w:rPr>
          <w:sz w:val="21"/>
          <w:szCs w:val="21"/>
          <w:lang w:val="nl-NL"/>
        </w:rPr>
        <w:t xml:space="preserve"> op de economie lijkt tot dusver mee te vallen, mede omdat de effectieve </w:t>
      </w:r>
      <w:r w:rsidRPr="00E8448D" w:rsidR="00AE08E2">
        <w:rPr>
          <w:sz w:val="21"/>
          <w:szCs w:val="21"/>
          <w:lang w:val="nl-NL"/>
        </w:rPr>
        <w:t>heffingen</w:t>
      </w:r>
      <w:r w:rsidRPr="00E8448D" w:rsidR="004654A2">
        <w:rPr>
          <w:sz w:val="21"/>
          <w:szCs w:val="21"/>
          <w:lang w:val="nl-NL"/>
        </w:rPr>
        <w:t xml:space="preserve"> in veel gevallen lager uitpakken dan initieel aangekondigd. Het FSC verwacht echter dat </w:t>
      </w:r>
      <w:r w:rsidRPr="00E8448D" w:rsidR="004414AC">
        <w:rPr>
          <w:sz w:val="21"/>
          <w:szCs w:val="21"/>
          <w:lang w:val="nl-NL"/>
        </w:rPr>
        <w:t xml:space="preserve">de effecten </w:t>
      </w:r>
      <w:r w:rsidR="00776938">
        <w:rPr>
          <w:sz w:val="21"/>
          <w:szCs w:val="21"/>
          <w:lang w:val="nl-NL"/>
        </w:rPr>
        <w:t>van de heffingen</w:t>
      </w:r>
      <w:r w:rsidRPr="00E8448D" w:rsidR="004414AC">
        <w:rPr>
          <w:sz w:val="21"/>
          <w:szCs w:val="21"/>
          <w:lang w:val="nl-NL"/>
        </w:rPr>
        <w:t xml:space="preserve"> </w:t>
      </w:r>
      <w:r w:rsidRPr="00E8448D" w:rsidR="00A34F20">
        <w:rPr>
          <w:sz w:val="21"/>
          <w:szCs w:val="21"/>
          <w:lang w:val="nl-NL"/>
        </w:rPr>
        <w:t>deels nog moeten volgen</w:t>
      </w:r>
      <w:r w:rsidRPr="00E8448D" w:rsidR="004654A2">
        <w:rPr>
          <w:sz w:val="21"/>
          <w:szCs w:val="21"/>
          <w:lang w:val="nl-NL"/>
        </w:rPr>
        <w:t>.</w:t>
      </w:r>
    </w:p>
    <w:p w:rsidRPr="00E8448D" w:rsidR="00A516D8" w:rsidP="00D21B08" w:rsidRDefault="00A516D8" w14:paraId="6AB1CC20" w14:textId="77777777">
      <w:pPr>
        <w:pStyle w:val="Geenafstand"/>
        <w:spacing w:line="360" w:lineRule="auto"/>
        <w:rPr>
          <w:sz w:val="21"/>
          <w:szCs w:val="21"/>
          <w:lang w:val="nl-NL"/>
        </w:rPr>
      </w:pPr>
    </w:p>
    <w:p w:rsidRPr="00E8448D" w:rsidR="00A516D8" w:rsidP="00A516D8" w:rsidRDefault="00A516D8" w14:paraId="4835874C" w14:textId="2CB5BA26">
      <w:pPr>
        <w:spacing w:after="0" w:line="360" w:lineRule="auto"/>
        <w:rPr>
          <w:sz w:val="21"/>
          <w:szCs w:val="21"/>
        </w:rPr>
      </w:pPr>
      <w:r w:rsidRPr="00E8448D">
        <w:rPr>
          <w:sz w:val="21"/>
          <w:szCs w:val="21"/>
        </w:rPr>
        <w:t>Het FSC constateert dat verhoogde geopolitieke en internationale spanningen het voornaamste risico blijven voor de Nederlandse financiële stabiliteit.</w:t>
      </w:r>
      <w:r w:rsidRPr="00E8448D">
        <w:rPr>
          <w:rStyle w:val="Voetnootmarkering"/>
          <w:sz w:val="21"/>
          <w:szCs w:val="21"/>
        </w:rPr>
        <w:footnoteReference w:id="2"/>
      </w:r>
      <w:r w:rsidRPr="00E8448D">
        <w:rPr>
          <w:sz w:val="21"/>
          <w:szCs w:val="21"/>
        </w:rPr>
        <w:t xml:space="preserve"> Daarbij valt op dat financiële markten vooralsnog een beeld van rust vertonen, terwijl de onderliggende risico’s toenemen. Zo zijn de waarderingen verder gestegen, met concentratierisico’s op aandelenmarkten</w:t>
      </w:r>
      <w:r w:rsidR="00DD7C2B">
        <w:rPr>
          <w:sz w:val="21"/>
          <w:szCs w:val="21"/>
        </w:rPr>
        <w:t xml:space="preserve"> </w:t>
      </w:r>
      <w:r w:rsidRPr="00E8448D">
        <w:rPr>
          <w:sz w:val="21"/>
          <w:szCs w:val="21"/>
        </w:rPr>
        <w:t xml:space="preserve">en </w:t>
      </w:r>
      <w:r w:rsidR="00A83FB5">
        <w:rPr>
          <w:sz w:val="21"/>
          <w:szCs w:val="21"/>
        </w:rPr>
        <w:t xml:space="preserve">grote koersstijgingen bij </w:t>
      </w:r>
      <w:r w:rsidR="00DD7C2B">
        <w:rPr>
          <w:sz w:val="21"/>
          <w:szCs w:val="21"/>
        </w:rPr>
        <w:t xml:space="preserve">bedrijven die investeren in </w:t>
      </w:r>
      <w:r w:rsidRPr="00E8448D">
        <w:rPr>
          <w:sz w:val="21"/>
          <w:szCs w:val="21"/>
        </w:rPr>
        <w:t>technologie en kunstmatige intelligentie. Dit vergroot de kans op een eventuele correctie. Dit is onder meer relevant voor Nederlandse pensioenfondsen, waarbij een</w:t>
      </w:r>
      <w:r w:rsidRPr="00E8448D" w:rsidR="00E8448D">
        <w:rPr>
          <w:sz w:val="21"/>
          <w:szCs w:val="21"/>
        </w:rPr>
        <w:t xml:space="preserve"> belangrijk</w:t>
      </w:r>
      <w:r w:rsidRPr="00E8448D">
        <w:rPr>
          <w:sz w:val="21"/>
          <w:szCs w:val="21"/>
        </w:rPr>
        <w:t xml:space="preserve"> deel begin volgend jaar overgaat naar het nieuwe pensioencontract. Het is </w:t>
      </w:r>
      <w:r w:rsidRPr="00E8448D" w:rsidR="00E8448D">
        <w:rPr>
          <w:sz w:val="21"/>
          <w:szCs w:val="21"/>
        </w:rPr>
        <w:t xml:space="preserve">in algemene zin </w:t>
      </w:r>
      <w:r w:rsidRPr="00E8448D">
        <w:rPr>
          <w:sz w:val="21"/>
          <w:szCs w:val="21"/>
        </w:rPr>
        <w:t>belangrijk de gevolgen van de</w:t>
      </w:r>
      <w:r w:rsidR="00A83FB5">
        <w:rPr>
          <w:sz w:val="21"/>
          <w:szCs w:val="21"/>
        </w:rPr>
        <w:t>ze</w:t>
      </w:r>
      <w:r w:rsidRPr="00E8448D">
        <w:rPr>
          <w:sz w:val="21"/>
          <w:szCs w:val="21"/>
        </w:rPr>
        <w:t xml:space="preserve"> overgang voor het </w:t>
      </w:r>
      <w:r w:rsidRPr="00E8448D">
        <w:rPr>
          <w:sz w:val="21"/>
          <w:szCs w:val="21"/>
        </w:rPr>
        <w:lastRenderedPageBreak/>
        <w:t>beleggingsbeleid van pensioenfondsen</w:t>
      </w:r>
      <w:r w:rsidR="00E8448D">
        <w:rPr>
          <w:sz w:val="21"/>
          <w:szCs w:val="21"/>
        </w:rPr>
        <w:t xml:space="preserve"> te monitoren</w:t>
      </w:r>
      <w:r w:rsidRPr="00E8448D">
        <w:rPr>
          <w:sz w:val="21"/>
          <w:szCs w:val="21"/>
        </w:rPr>
        <w:t>, in het bijzonder ten aanzien van rentederivaten</w:t>
      </w:r>
      <w:r w:rsidR="00E8448D">
        <w:rPr>
          <w:sz w:val="21"/>
          <w:szCs w:val="21"/>
        </w:rPr>
        <w:t>.</w:t>
      </w:r>
      <w:r w:rsidRPr="00E8448D">
        <w:rPr>
          <w:sz w:val="21"/>
          <w:szCs w:val="21"/>
        </w:rPr>
        <w:t xml:space="preserve">   </w:t>
      </w:r>
    </w:p>
    <w:p w:rsidRPr="00E8448D" w:rsidR="00D21B08" w:rsidP="00D21B08" w:rsidRDefault="00D21B08" w14:paraId="1A9BE8D4" w14:textId="77777777">
      <w:pPr>
        <w:pStyle w:val="Geenafstand"/>
        <w:spacing w:line="360" w:lineRule="auto"/>
        <w:rPr>
          <w:sz w:val="21"/>
          <w:szCs w:val="21"/>
          <w:lang w:val="nl-NL"/>
        </w:rPr>
      </w:pPr>
    </w:p>
    <w:p w:rsidRPr="00E8448D" w:rsidR="00916509" w:rsidP="00D21B08" w:rsidRDefault="00EC3161" w14:paraId="0278EEB5" w14:textId="03DE0EB1">
      <w:pPr>
        <w:spacing w:after="0" w:line="360" w:lineRule="auto"/>
        <w:rPr>
          <w:sz w:val="21"/>
          <w:szCs w:val="21"/>
        </w:rPr>
      </w:pPr>
      <w:r w:rsidRPr="00E8448D">
        <w:rPr>
          <w:sz w:val="21"/>
          <w:szCs w:val="21"/>
        </w:rPr>
        <w:t xml:space="preserve">De uitgangspositie van de Nederlandse overheidsfinanciën is goed, </w:t>
      </w:r>
      <w:r w:rsidRPr="00E8448D" w:rsidR="008C3A34">
        <w:rPr>
          <w:sz w:val="21"/>
          <w:szCs w:val="21"/>
        </w:rPr>
        <w:t xml:space="preserve">maar het </w:t>
      </w:r>
      <w:r w:rsidRPr="00E8448D">
        <w:rPr>
          <w:sz w:val="21"/>
          <w:szCs w:val="21"/>
        </w:rPr>
        <w:t xml:space="preserve">begrotingstekort loopt </w:t>
      </w:r>
      <w:r w:rsidRPr="00E8448D" w:rsidR="0026459D">
        <w:rPr>
          <w:sz w:val="21"/>
          <w:szCs w:val="21"/>
        </w:rPr>
        <w:t>op de korte termijn weer op</w:t>
      </w:r>
      <w:r w:rsidRPr="00E8448D">
        <w:rPr>
          <w:sz w:val="21"/>
          <w:szCs w:val="21"/>
        </w:rPr>
        <w:t xml:space="preserve"> en komt</w:t>
      </w:r>
      <w:r w:rsidRPr="00E8448D" w:rsidR="008C3A34">
        <w:rPr>
          <w:sz w:val="21"/>
          <w:szCs w:val="21"/>
        </w:rPr>
        <w:t xml:space="preserve"> daarmee</w:t>
      </w:r>
      <w:r w:rsidRPr="00E8448D">
        <w:rPr>
          <w:sz w:val="21"/>
          <w:szCs w:val="21"/>
        </w:rPr>
        <w:t xml:space="preserve"> dicht bij de grenzen zoals afgesproken in de Europese begrotingsregels. Het FSC ziet</w:t>
      </w:r>
      <w:r w:rsidRPr="00E8448D" w:rsidR="008C3A34">
        <w:rPr>
          <w:sz w:val="21"/>
          <w:szCs w:val="21"/>
        </w:rPr>
        <w:t xml:space="preserve"> </w:t>
      </w:r>
      <w:r w:rsidRPr="00E8448D" w:rsidR="00BD07B5">
        <w:rPr>
          <w:sz w:val="21"/>
          <w:szCs w:val="21"/>
        </w:rPr>
        <w:t xml:space="preserve">vooral </w:t>
      </w:r>
      <w:r w:rsidRPr="00E8448D" w:rsidR="0026459D">
        <w:rPr>
          <w:sz w:val="21"/>
          <w:szCs w:val="21"/>
        </w:rPr>
        <w:t>ook buiten Nederland</w:t>
      </w:r>
      <w:r w:rsidRPr="00E8448D" w:rsidR="008C3A34">
        <w:rPr>
          <w:sz w:val="21"/>
          <w:szCs w:val="21"/>
        </w:rPr>
        <w:t xml:space="preserve"> </w:t>
      </w:r>
      <w:r w:rsidRPr="00E8448D" w:rsidR="0026459D">
        <w:rPr>
          <w:sz w:val="21"/>
          <w:szCs w:val="21"/>
        </w:rPr>
        <w:t xml:space="preserve">toenemende </w:t>
      </w:r>
      <w:r w:rsidRPr="00E8448D">
        <w:rPr>
          <w:sz w:val="21"/>
          <w:szCs w:val="21"/>
        </w:rPr>
        <w:t xml:space="preserve">risico’s </w:t>
      </w:r>
      <w:proofErr w:type="gramStart"/>
      <w:r w:rsidRPr="00E8448D">
        <w:rPr>
          <w:sz w:val="21"/>
          <w:szCs w:val="21"/>
        </w:rPr>
        <w:t>omtrent</w:t>
      </w:r>
      <w:proofErr w:type="gramEnd"/>
      <w:r w:rsidRPr="00E8448D">
        <w:rPr>
          <w:sz w:val="21"/>
          <w:szCs w:val="21"/>
        </w:rPr>
        <w:t xml:space="preserve"> de schuldhoudbaarheid van </w:t>
      </w:r>
      <w:r w:rsidRPr="00E8448D" w:rsidR="008C3A34">
        <w:rPr>
          <w:sz w:val="21"/>
          <w:szCs w:val="21"/>
        </w:rPr>
        <w:t>overheden.</w:t>
      </w:r>
      <w:r w:rsidRPr="00E8448D">
        <w:rPr>
          <w:sz w:val="21"/>
          <w:szCs w:val="21"/>
        </w:rPr>
        <w:t xml:space="preserve"> Op financiële markten heeft </w:t>
      </w:r>
      <w:r w:rsidRPr="00E8448D" w:rsidR="008C3A34">
        <w:rPr>
          <w:sz w:val="21"/>
          <w:szCs w:val="21"/>
        </w:rPr>
        <w:t>dit zich</w:t>
      </w:r>
      <w:r w:rsidRPr="00E8448D">
        <w:rPr>
          <w:sz w:val="21"/>
          <w:szCs w:val="21"/>
        </w:rPr>
        <w:t xml:space="preserve"> tot dusverre</w:t>
      </w:r>
      <w:r w:rsidRPr="00E8448D" w:rsidR="008C3A34">
        <w:rPr>
          <w:sz w:val="21"/>
          <w:szCs w:val="21"/>
        </w:rPr>
        <w:t xml:space="preserve"> echter</w:t>
      </w:r>
      <w:r w:rsidRPr="00E8448D">
        <w:rPr>
          <w:sz w:val="21"/>
          <w:szCs w:val="21"/>
        </w:rPr>
        <w:t xml:space="preserve"> niet vertaald in significante stress. </w:t>
      </w:r>
      <w:r w:rsidRPr="00E8448D" w:rsidR="00BA0065">
        <w:rPr>
          <w:sz w:val="21"/>
          <w:szCs w:val="21"/>
        </w:rPr>
        <w:t>L</w:t>
      </w:r>
      <w:r w:rsidRPr="00E8448D" w:rsidR="00E8448D">
        <w:rPr>
          <w:sz w:val="21"/>
          <w:szCs w:val="21"/>
        </w:rPr>
        <w:t>idstaten</w:t>
      </w:r>
      <w:r w:rsidRPr="00E8448D" w:rsidR="00BA0065">
        <w:rPr>
          <w:sz w:val="21"/>
          <w:szCs w:val="21"/>
        </w:rPr>
        <w:t xml:space="preserve"> dienen zelf zorg te dragen voor het op orde brengen van hun begrotingspositie, ook vanwege de noodzaak tot het inpassen van extra uitgaven gerelateerd aan defensie en de vergrijzing.  </w:t>
      </w:r>
      <w:r w:rsidRPr="00E8448D" w:rsidR="008C3A34">
        <w:rPr>
          <w:sz w:val="21"/>
          <w:szCs w:val="21"/>
        </w:rPr>
        <w:t xml:space="preserve">  </w:t>
      </w:r>
    </w:p>
    <w:p w:rsidRPr="00E8448D" w:rsidR="009F7CED" w:rsidP="00BA0065" w:rsidRDefault="009F7CED" w14:paraId="72071ED6" w14:textId="77777777">
      <w:pPr>
        <w:spacing w:after="0" w:line="360" w:lineRule="auto"/>
        <w:rPr>
          <w:sz w:val="21"/>
          <w:szCs w:val="21"/>
        </w:rPr>
      </w:pPr>
    </w:p>
    <w:p w:rsidRPr="00E8448D" w:rsidR="009F7CED" w:rsidP="00BA0065" w:rsidRDefault="0026459D" w14:paraId="29C8A741" w14:textId="42C52771">
      <w:pPr>
        <w:spacing w:after="0" w:line="360" w:lineRule="auto"/>
        <w:rPr>
          <w:sz w:val="21"/>
          <w:szCs w:val="21"/>
        </w:rPr>
      </w:pPr>
      <w:r w:rsidRPr="00E8448D">
        <w:rPr>
          <w:sz w:val="21"/>
          <w:szCs w:val="21"/>
        </w:rPr>
        <w:t>Nederlandse financiële instellingen beschikken</w:t>
      </w:r>
      <w:r w:rsidRPr="00E8448D" w:rsidR="009F7CED">
        <w:rPr>
          <w:sz w:val="21"/>
          <w:szCs w:val="21"/>
        </w:rPr>
        <w:t xml:space="preserve"> </w:t>
      </w:r>
      <w:r w:rsidRPr="00E8448D">
        <w:rPr>
          <w:sz w:val="21"/>
          <w:szCs w:val="21"/>
        </w:rPr>
        <w:t>over stevige buffers en zijn goed gepositioneerd om schokken op te vangen</w:t>
      </w:r>
      <w:r w:rsidRPr="00E8448D" w:rsidR="00A358C2">
        <w:rPr>
          <w:sz w:val="21"/>
          <w:szCs w:val="21"/>
        </w:rPr>
        <w:t xml:space="preserve">. Tegelijkertijd blijven structurele kwetsbaarheden en de toenemende verwevenheid tussen banken en niet-bancaire partijen een bron van zorg. </w:t>
      </w:r>
      <w:r w:rsidRPr="00E8448D" w:rsidR="00E8448D">
        <w:rPr>
          <w:sz w:val="21"/>
          <w:szCs w:val="21"/>
        </w:rPr>
        <w:t xml:space="preserve">Het </w:t>
      </w:r>
      <w:r w:rsidR="00E8448D">
        <w:rPr>
          <w:sz w:val="21"/>
          <w:szCs w:val="21"/>
        </w:rPr>
        <w:t>is van belang dat</w:t>
      </w:r>
      <w:r w:rsidRPr="00E8448D" w:rsidR="00E8448D">
        <w:rPr>
          <w:sz w:val="21"/>
          <w:szCs w:val="21"/>
        </w:rPr>
        <w:t xml:space="preserve"> financi</w:t>
      </w:r>
      <w:r w:rsidR="00E8448D">
        <w:rPr>
          <w:sz w:val="21"/>
          <w:szCs w:val="21"/>
        </w:rPr>
        <w:t xml:space="preserve">ële instellingen </w:t>
      </w:r>
      <w:proofErr w:type="spellStart"/>
      <w:r w:rsidR="00E8448D">
        <w:rPr>
          <w:sz w:val="21"/>
          <w:szCs w:val="21"/>
        </w:rPr>
        <w:t>stressscenarios</w:t>
      </w:r>
      <w:proofErr w:type="spellEnd"/>
      <w:r w:rsidR="00E8448D">
        <w:rPr>
          <w:sz w:val="21"/>
          <w:szCs w:val="21"/>
        </w:rPr>
        <w:t xml:space="preserve"> doordenken en oefenen. </w:t>
      </w:r>
      <w:r w:rsidRPr="00E8448D" w:rsidR="00A358C2">
        <w:rPr>
          <w:sz w:val="21"/>
          <w:szCs w:val="21"/>
        </w:rPr>
        <w:t xml:space="preserve">Het FSC constateert daarnaast dat </w:t>
      </w:r>
      <w:r w:rsidRPr="00E8448D" w:rsidR="00C143A7">
        <w:rPr>
          <w:sz w:val="21"/>
          <w:szCs w:val="21"/>
        </w:rPr>
        <w:t xml:space="preserve">verdere </w:t>
      </w:r>
      <w:r w:rsidRPr="00E8448D" w:rsidR="00A358C2">
        <w:rPr>
          <w:sz w:val="21"/>
          <w:szCs w:val="21"/>
        </w:rPr>
        <w:t xml:space="preserve">stappen worden gezet om het toezichtraamwerk te versimpelen. </w:t>
      </w:r>
      <w:r w:rsidRPr="00E8448D" w:rsidR="00C143A7">
        <w:rPr>
          <w:sz w:val="21"/>
          <w:szCs w:val="21"/>
        </w:rPr>
        <w:t>Mede in het licht va</w:t>
      </w:r>
      <w:r w:rsidRPr="00E8448D" w:rsidR="00916509">
        <w:rPr>
          <w:sz w:val="21"/>
          <w:szCs w:val="21"/>
        </w:rPr>
        <w:t>n</w:t>
      </w:r>
      <w:r w:rsidRPr="00E8448D" w:rsidR="00C143A7">
        <w:rPr>
          <w:sz w:val="21"/>
          <w:szCs w:val="21"/>
        </w:rPr>
        <w:t xml:space="preserve"> verhoogde stabiliteitsrisico’s </w:t>
      </w:r>
      <w:r w:rsidRPr="00E8448D" w:rsidR="00A358C2">
        <w:rPr>
          <w:sz w:val="21"/>
          <w:szCs w:val="21"/>
        </w:rPr>
        <w:t xml:space="preserve">is het belangrijk dat de weerbaarheid van het financiële stelsel </w:t>
      </w:r>
      <w:r w:rsidRPr="00E8448D" w:rsidR="00C143A7">
        <w:rPr>
          <w:sz w:val="21"/>
          <w:szCs w:val="21"/>
        </w:rPr>
        <w:t xml:space="preserve">daarbij </w:t>
      </w:r>
      <w:r w:rsidR="00E8448D">
        <w:rPr>
          <w:sz w:val="21"/>
          <w:szCs w:val="21"/>
        </w:rPr>
        <w:t xml:space="preserve">tenminste </w:t>
      </w:r>
      <w:r w:rsidRPr="00E8448D" w:rsidR="00A358C2">
        <w:rPr>
          <w:sz w:val="21"/>
          <w:szCs w:val="21"/>
        </w:rPr>
        <w:t xml:space="preserve">op </w:t>
      </w:r>
      <w:r w:rsidR="00E8448D">
        <w:rPr>
          <w:sz w:val="21"/>
          <w:szCs w:val="21"/>
        </w:rPr>
        <w:t xml:space="preserve">het huidige </w:t>
      </w:r>
      <w:r w:rsidR="00776938">
        <w:rPr>
          <w:sz w:val="21"/>
          <w:szCs w:val="21"/>
        </w:rPr>
        <w:t xml:space="preserve">niveau </w:t>
      </w:r>
      <w:r w:rsidRPr="00E8448D" w:rsidR="00A358C2">
        <w:rPr>
          <w:sz w:val="21"/>
          <w:szCs w:val="21"/>
        </w:rPr>
        <w:t xml:space="preserve">blijft. </w:t>
      </w:r>
    </w:p>
    <w:p w:rsidRPr="00E8448D" w:rsidR="00AF4CFF" w:rsidP="00BA0065" w:rsidRDefault="00EF34ED" w14:paraId="33779B62" w14:textId="6A31AE8E">
      <w:pPr>
        <w:spacing w:after="0" w:line="360" w:lineRule="auto"/>
        <w:rPr>
          <w:sz w:val="21"/>
          <w:szCs w:val="21"/>
        </w:rPr>
      </w:pPr>
      <w:r w:rsidRPr="00E8448D">
        <w:rPr>
          <w:sz w:val="21"/>
          <w:szCs w:val="21"/>
        </w:rPr>
        <w:br/>
      </w:r>
      <w:r w:rsidRPr="00E8448D">
        <w:rPr>
          <w:b/>
          <w:bCs/>
          <w:sz w:val="21"/>
          <w:szCs w:val="21"/>
        </w:rPr>
        <w:t>2. Operationele en digitale weerbaarheid</w:t>
      </w:r>
      <w:r w:rsidRPr="00E8448D">
        <w:rPr>
          <w:sz w:val="21"/>
          <w:szCs w:val="21"/>
        </w:rPr>
        <w:br/>
        <w:t>Het FSC bespr</w:t>
      </w:r>
      <w:r w:rsidRPr="00E8448D" w:rsidR="00BA0065">
        <w:rPr>
          <w:sz w:val="21"/>
          <w:szCs w:val="21"/>
        </w:rPr>
        <w:t>eekt</w:t>
      </w:r>
      <w:r w:rsidRPr="00E8448D">
        <w:rPr>
          <w:sz w:val="21"/>
          <w:szCs w:val="21"/>
        </w:rPr>
        <w:t xml:space="preserve"> de voortgang in het versterken van de operationele weerbaarheid van het financiële stelsel. </w:t>
      </w:r>
      <w:r w:rsidRPr="00E8448D" w:rsidR="00BA0065">
        <w:rPr>
          <w:sz w:val="21"/>
          <w:szCs w:val="21"/>
        </w:rPr>
        <w:t xml:space="preserve">Door de verregaande digitalisering, geopolitieke spanningen en toenemende afhankelijkheid van derde partijen is het belang van operationele weerbaarheid toegenomen. </w:t>
      </w:r>
      <w:r w:rsidRPr="00E8448D" w:rsidR="00436139">
        <w:rPr>
          <w:sz w:val="21"/>
          <w:szCs w:val="21"/>
        </w:rPr>
        <w:t xml:space="preserve">Het FSC constateert dat </w:t>
      </w:r>
      <w:r w:rsidRPr="00E8448D" w:rsidR="00A358C2">
        <w:rPr>
          <w:sz w:val="21"/>
          <w:szCs w:val="21"/>
        </w:rPr>
        <w:t xml:space="preserve">operationele risico’s bij financiële instellingen ook hoog op de agenda staan. </w:t>
      </w:r>
      <w:r w:rsidRPr="00E8448D" w:rsidR="00436139">
        <w:rPr>
          <w:sz w:val="21"/>
          <w:szCs w:val="21"/>
        </w:rPr>
        <w:t xml:space="preserve">Binnen Nederland werken toezichthouders, de overheid en de financiële sector samen </w:t>
      </w:r>
      <w:r w:rsidRPr="00E8448D" w:rsidR="002E1069">
        <w:rPr>
          <w:sz w:val="21"/>
          <w:szCs w:val="21"/>
        </w:rPr>
        <w:t xml:space="preserve">aan </w:t>
      </w:r>
      <w:r w:rsidRPr="00E8448D" w:rsidR="00436139">
        <w:rPr>
          <w:sz w:val="21"/>
          <w:szCs w:val="21"/>
        </w:rPr>
        <w:t xml:space="preserve">onder meer de </w:t>
      </w:r>
      <w:r w:rsidRPr="00E8448D" w:rsidR="008B2826">
        <w:rPr>
          <w:sz w:val="21"/>
          <w:szCs w:val="21"/>
        </w:rPr>
        <w:t>continuïteit</w:t>
      </w:r>
      <w:r w:rsidRPr="00E8448D" w:rsidR="00436139">
        <w:rPr>
          <w:sz w:val="21"/>
          <w:szCs w:val="21"/>
        </w:rPr>
        <w:t xml:space="preserve"> van het betalingsverkeer en de cyberweerbaarheid. </w:t>
      </w:r>
    </w:p>
    <w:p w:rsidRPr="00E8448D" w:rsidR="00AF4CFF" w:rsidP="00BA0065" w:rsidRDefault="00AF4CFF" w14:paraId="6298FD94" w14:textId="77777777">
      <w:pPr>
        <w:spacing w:after="0" w:line="360" w:lineRule="auto"/>
        <w:rPr>
          <w:sz w:val="21"/>
          <w:szCs w:val="21"/>
        </w:rPr>
      </w:pPr>
    </w:p>
    <w:p w:rsidRPr="00E8448D" w:rsidR="00436139" w:rsidP="00BA0065" w:rsidRDefault="00AF4CFF" w14:paraId="46E1AEF4" w14:textId="685B4EEA">
      <w:pPr>
        <w:spacing w:after="0" w:line="360" w:lineRule="auto"/>
        <w:rPr>
          <w:sz w:val="21"/>
          <w:szCs w:val="21"/>
        </w:rPr>
      </w:pPr>
      <w:r w:rsidRPr="00E8448D">
        <w:rPr>
          <w:sz w:val="21"/>
          <w:szCs w:val="21"/>
        </w:rPr>
        <w:t>I</w:t>
      </w:r>
      <w:r w:rsidRPr="00E8448D" w:rsidR="00436139">
        <w:rPr>
          <w:sz w:val="21"/>
          <w:szCs w:val="21"/>
        </w:rPr>
        <w:t xml:space="preserve">n het FSC bestaat brede waardering voor het werk </w:t>
      </w:r>
      <w:r w:rsidRPr="00E8448D" w:rsidR="007E200A">
        <w:rPr>
          <w:sz w:val="21"/>
          <w:szCs w:val="21"/>
        </w:rPr>
        <w:t>d</w:t>
      </w:r>
      <w:r w:rsidRPr="00E8448D" w:rsidR="00436139">
        <w:rPr>
          <w:sz w:val="21"/>
          <w:szCs w:val="21"/>
        </w:rPr>
        <w:t xml:space="preserve">at </w:t>
      </w:r>
      <w:proofErr w:type="gramStart"/>
      <w:r w:rsidRPr="00E8448D" w:rsidR="00436139">
        <w:rPr>
          <w:sz w:val="21"/>
          <w:szCs w:val="21"/>
        </w:rPr>
        <w:t>reeds</w:t>
      </w:r>
      <w:proofErr w:type="gramEnd"/>
      <w:r w:rsidRPr="00E8448D" w:rsidR="00436139">
        <w:rPr>
          <w:sz w:val="21"/>
          <w:szCs w:val="21"/>
        </w:rPr>
        <w:t xml:space="preserve"> verricht wordt door </w:t>
      </w:r>
      <w:r w:rsidRPr="00E8448D" w:rsidR="002E1069">
        <w:rPr>
          <w:sz w:val="21"/>
          <w:szCs w:val="21"/>
        </w:rPr>
        <w:t>alle</w:t>
      </w:r>
      <w:r w:rsidRPr="00E8448D">
        <w:rPr>
          <w:sz w:val="21"/>
          <w:szCs w:val="21"/>
        </w:rPr>
        <w:t xml:space="preserve"> </w:t>
      </w:r>
      <w:r w:rsidRPr="00E8448D" w:rsidR="00436139">
        <w:rPr>
          <w:sz w:val="21"/>
          <w:szCs w:val="21"/>
        </w:rPr>
        <w:t>partijen om de operationele weerbaarheid te vergroten. Ook internationaal wordt de Nederlandse aanpak positief gewaardeerd, in het bijzonder met betrekking tot de cyberweerbaarheid.</w:t>
      </w:r>
      <w:r w:rsidRPr="00E8448D">
        <w:rPr>
          <w:rStyle w:val="Voetnootmarkering"/>
          <w:sz w:val="21"/>
          <w:szCs w:val="21"/>
        </w:rPr>
        <w:footnoteReference w:id="3"/>
      </w:r>
      <w:r w:rsidRPr="00E8448D" w:rsidR="00436139">
        <w:rPr>
          <w:sz w:val="21"/>
          <w:szCs w:val="21"/>
        </w:rPr>
        <w:t xml:space="preserve"> Tegelijkertijd benadrukt het FSC dat het werk nooit af is en doorlopend aandacht nodig is om kwetsbaarheden te verminderen</w:t>
      </w:r>
      <w:r w:rsidRPr="00E8448D">
        <w:rPr>
          <w:sz w:val="21"/>
          <w:szCs w:val="21"/>
        </w:rPr>
        <w:t xml:space="preserve">. Hierbij is het belangrijk om ook breder te kijken dan de </w:t>
      </w:r>
      <w:r w:rsidRPr="00E8448D">
        <w:rPr>
          <w:sz w:val="21"/>
          <w:szCs w:val="21"/>
        </w:rPr>
        <w:lastRenderedPageBreak/>
        <w:t xml:space="preserve">financiële sector, </w:t>
      </w:r>
      <w:r w:rsidRPr="00E8448D" w:rsidR="002E1069">
        <w:rPr>
          <w:sz w:val="21"/>
          <w:szCs w:val="21"/>
        </w:rPr>
        <w:t xml:space="preserve">gezien </w:t>
      </w:r>
      <w:r w:rsidRPr="00E8448D">
        <w:rPr>
          <w:sz w:val="21"/>
          <w:szCs w:val="21"/>
        </w:rPr>
        <w:t>de afhankelijkheden met andere sectoren</w:t>
      </w:r>
      <w:r w:rsidRPr="00E8448D" w:rsidR="00916509">
        <w:rPr>
          <w:sz w:val="21"/>
          <w:szCs w:val="21"/>
        </w:rPr>
        <w:t xml:space="preserve">, zoals energie en telecommunicatie. </w:t>
      </w:r>
    </w:p>
    <w:p w:rsidRPr="00D21B08" w:rsidR="00055B34" w:rsidP="00BA0065" w:rsidRDefault="00BA0065" w14:paraId="58753524" w14:textId="6FBE869B">
      <w:pPr>
        <w:spacing w:after="0" w:line="360" w:lineRule="auto"/>
        <w:rPr>
          <w:sz w:val="21"/>
          <w:szCs w:val="21"/>
        </w:rPr>
      </w:pPr>
      <w:r w:rsidRPr="00E8448D">
        <w:rPr>
          <w:sz w:val="21"/>
          <w:szCs w:val="21"/>
        </w:rPr>
        <w:t xml:space="preserve"> </w:t>
      </w:r>
      <w:r w:rsidRPr="00E8448D" w:rsidR="00EF34ED">
        <w:rPr>
          <w:sz w:val="21"/>
          <w:szCs w:val="21"/>
        </w:rPr>
        <w:br/>
      </w:r>
      <w:r w:rsidRPr="00E8448D" w:rsidR="002E1069">
        <w:rPr>
          <w:sz w:val="21"/>
          <w:szCs w:val="21"/>
        </w:rPr>
        <w:t xml:space="preserve">Het FSC constateert </w:t>
      </w:r>
      <w:proofErr w:type="gramStart"/>
      <w:r w:rsidRPr="00E8448D" w:rsidR="002E1069">
        <w:rPr>
          <w:sz w:val="21"/>
          <w:szCs w:val="21"/>
        </w:rPr>
        <w:t>tevens</w:t>
      </w:r>
      <w:proofErr w:type="gramEnd"/>
      <w:r w:rsidRPr="00E8448D" w:rsidR="002E1069">
        <w:rPr>
          <w:sz w:val="21"/>
          <w:szCs w:val="21"/>
        </w:rPr>
        <w:t xml:space="preserve"> dat sprake is van toenemende digitale afhankelijkheden</w:t>
      </w:r>
      <w:r w:rsidRPr="00E8448D" w:rsidR="00EF34ED">
        <w:rPr>
          <w:sz w:val="21"/>
          <w:szCs w:val="21"/>
        </w:rPr>
        <w:t>.</w:t>
      </w:r>
      <w:r w:rsidRPr="00E8448D" w:rsidR="002E1069">
        <w:rPr>
          <w:rStyle w:val="Voetnootmarkering"/>
          <w:sz w:val="21"/>
          <w:szCs w:val="21"/>
        </w:rPr>
        <w:footnoteReference w:id="4"/>
      </w:r>
      <w:r w:rsidRPr="00E8448D" w:rsidR="00EF34ED">
        <w:rPr>
          <w:sz w:val="21"/>
          <w:szCs w:val="21"/>
        </w:rPr>
        <w:t xml:space="preserve"> Financiële instellingen zijn</w:t>
      </w:r>
      <w:r w:rsidRPr="00E8448D" w:rsidR="002E1069">
        <w:rPr>
          <w:sz w:val="21"/>
          <w:szCs w:val="21"/>
        </w:rPr>
        <w:t xml:space="preserve"> in toenemende mate</w:t>
      </w:r>
      <w:r w:rsidRPr="00E8448D" w:rsidR="00EF34ED">
        <w:rPr>
          <w:sz w:val="21"/>
          <w:szCs w:val="21"/>
        </w:rPr>
        <w:t xml:space="preserve"> afhankelijk van </w:t>
      </w:r>
      <w:r w:rsidRPr="00E8448D" w:rsidR="00436139">
        <w:rPr>
          <w:sz w:val="21"/>
          <w:szCs w:val="21"/>
        </w:rPr>
        <w:t>een beperkte</w:t>
      </w:r>
      <w:r w:rsidRPr="00E8448D" w:rsidR="00AF4CFF">
        <w:rPr>
          <w:sz w:val="21"/>
          <w:szCs w:val="21"/>
        </w:rPr>
        <w:t>, vaak niet-Europese</w:t>
      </w:r>
      <w:r w:rsidRPr="00E8448D" w:rsidR="00436139">
        <w:rPr>
          <w:sz w:val="21"/>
          <w:szCs w:val="21"/>
        </w:rPr>
        <w:t xml:space="preserve"> groep</w:t>
      </w:r>
      <w:r w:rsidRPr="00E8448D" w:rsidR="00EF34ED">
        <w:rPr>
          <w:sz w:val="21"/>
          <w:szCs w:val="21"/>
        </w:rPr>
        <w:t xml:space="preserve"> </w:t>
      </w:r>
      <w:proofErr w:type="spellStart"/>
      <w:r w:rsidRPr="00E8448D" w:rsidR="00EF34ED">
        <w:rPr>
          <w:sz w:val="21"/>
          <w:szCs w:val="21"/>
        </w:rPr>
        <w:t>cloudproviders</w:t>
      </w:r>
      <w:proofErr w:type="spellEnd"/>
      <w:r w:rsidRPr="00E8448D" w:rsidR="00EF34ED">
        <w:rPr>
          <w:sz w:val="21"/>
          <w:szCs w:val="21"/>
        </w:rPr>
        <w:t xml:space="preserve"> en</w:t>
      </w:r>
      <w:r w:rsidRPr="00E8448D" w:rsidR="00436139">
        <w:rPr>
          <w:sz w:val="21"/>
          <w:szCs w:val="21"/>
        </w:rPr>
        <w:t xml:space="preserve"> leveranciers van specifieke</w:t>
      </w:r>
      <w:r w:rsidRPr="00E8448D" w:rsidR="00EF34ED">
        <w:rPr>
          <w:sz w:val="21"/>
          <w:szCs w:val="21"/>
        </w:rPr>
        <w:t xml:space="preserve"> IT-diensten</w:t>
      </w:r>
      <w:r w:rsidRPr="00E8448D" w:rsidR="00AF4CFF">
        <w:rPr>
          <w:sz w:val="21"/>
          <w:szCs w:val="21"/>
        </w:rPr>
        <w:t xml:space="preserve"> voor de uitvoering van kritieke processen.</w:t>
      </w:r>
      <w:r w:rsidRPr="00E8448D" w:rsidR="00EF34ED">
        <w:rPr>
          <w:sz w:val="21"/>
          <w:szCs w:val="21"/>
        </w:rPr>
        <w:t xml:space="preserve"> </w:t>
      </w:r>
      <w:r w:rsidRPr="00E8448D" w:rsidR="002E1069">
        <w:rPr>
          <w:sz w:val="21"/>
          <w:szCs w:val="21"/>
        </w:rPr>
        <w:t>Hier</w:t>
      </w:r>
      <w:r w:rsidRPr="00E8448D" w:rsidR="00C364C5">
        <w:rPr>
          <w:sz w:val="21"/>
          <w:szCs w:val="21"/>
        </w:rPr>
        <w:t>door</w:t>
      </w:r>
      <w:r w:rsidRPr="00E8448D" w:rsidR="002E1069">
        <w:rPr>
          <w:sz w:val="21"/>
          <w:szCs w:val="21"/>
        </w:rPr>
        <w:t xml:space="preserve"> zijn concentratie- en systeemrisico’s ontstaan. </w:t>
      </w:r>
      <w:r w:rsidRPr="00E8448D" w:rsidR="00EF34ED">
        <w:rPr>
          <w:sz w:val="21"/>
          <w:szCs w:val="21"/>
        </w:rPr>
        <w:t xml:space="preserve">Op korte termijn </w:t>
      </w:r>
      <w:r w:rsidRPr="00E8448D" w:rsidR="00AF4CFF">
        <w:rPr>
          <w:sz w:val="21"/>
          <w:szCs w:val="21"/>
        </w:rPr>
        <w:t xml:space="preserve">is dit vraagstuk niet eenvoudig op te lossen, mede omdat de alternatieven beperkt zijn. Voor het terugdringen van digitale afhankelijkheid zijn </w:t>
      </w:r>
      <w:r w:rsidRPr="00E8448D" w:rsidR="00EF34ED">
        <w:rPr>
          <w:sz w:val="21"/>
          <w:szCs w:val="21"/>
        </w:rPr>
        <w:t>Europese initiatieven en diversificatie noodzakelijk</w:t>
      </w:r>
      <w:r w:rsidRPr="00E8448D" w:rsidR="00AF4CFF">
        <w:rPr>
          <w:sz w:val="21"/>
          <w:szCs w:val="21"/>
        </w:rPr>
        <w:t xml:space="preserve">, om zo </w:t>
      </w:r>
      <w:r w:rsidRPr="00E8448D">
        <w:rPr>
          <w:sz w:val="21"/>
          <w:szCs w:val="21"/>
        </w:rPr>
        <w:t xml:space="preserve">de </w:t>
      </w:r>
      <w:r w:rsidRPr="00E8448D" w:rsidR="00EF34ED">
        <w:rPr>
          <w:sz w:val="21"/>
          <w:szCs w:val="21"/>
        </w:rPr>
        <w:t xml:space="preserve">strategische autonomie te vergroten. De </w:t>
      </w:r>
      <w:r w:rsidRPr="00E8448D" w:rsidR="00436139">
        <w:rPr>
          <w:sz w:val="21"/>
          <w:szCs w:val="21"/>
        </w:rPr>
        <w:t xml:space="preserve">eerder </w:t>
      </w:r>
      <w:r w:rsidRPr="00E8448D">
        <w:rPr>
          <w:sz w:val="21"/>
          <w:szCs w:val="21"/>
        </w:rPr>
        <w:t xml:space="preserve">dit jaar ingevoerde </w:t>
      </w:r>
      <w:r w:rsidRPr="00E8448D" w:rsidR="00EF34ED">
        <w:rPr>
          <w:sz w:val="21"/>
          <w:szCs w:val="21"/>
        </w:rPr>
        <w:t xml:space="preserve">DORA-verordening biedt </w:t>
      </w:r>
      <w:r w:rsidRPr="00E8448D" w:rsidR="002E1069">
        <w:rPr>
          <w:sz w:val="21"/>
          <w:szCs w:val="21"/>
        </w:rPr>
        <w:t xml:space="preserve">daarnaast </w:t>
      </w:r>
      <w:r w:rsidRPr="00E8448D" w:rsidR="00EF34ED">
        <w:rPr>
          <w:sz w:val="21"/>
          <w:szCs w:val="21"/>
        </w:rPr>
        <w:t xml:space="preserve">een kader voor toezicht op kritische derde partijen. Het FSC benadrukt </w:t>
      </w:r>
      <w:r w:rsidR="00E8448D">
        <w:rPr>
          <w:sz w:val="21"/>
          <w:szCs w:val="21"/>
        </w:rPr>
        <w:t xml:space="preserve">dat het gewenst is om te beoordelen of het bestaande regelgevende kader onbedoeld leidt tot bevoordeling van grote derde partijen. </w:t>
      </w:r>
      <w:r w:rsidRPr="00E8448D" w:rsidR="00EF34ED">
        <w:rPr>
          <w:sz w:val="21"/>
          <w:szCs w:val="21"/>
        </w:rPr>
        <w:br/>
      </w:r>
      <w:r w:rsidRPr="00E8448D" w:rsidR="00EF34ED">
        <w:rPr>
          <w:sz w:val="21"/>
          <w:szCs w:val="21"/>
        </w:rPr>
        <w:br/>
        <w:t xml:space="preserve">Het FSC onderschrijft het belang van blijvende aandacht voor </w:t>
      </w:r>
      <w:r w:rsidRPr="00E8448D" w:rsidR="00916509">
        <w:rPr>
          <w:sz w:val="21"/>
          <w:szCs w:val="21"/>
        </w:rPr>
        <w:t xml:space="preserve">operationele en digitale weerbaarheid, en spreekt </w:t>
      </w:r>
      <w:r w:rsidRPr="00E8448D" w:rsidR="00436139">
        <w:rPr>
          <w:sz w:val="21"/>
          <w:szCs w:val="21"/>
        </w:rPr>
        <w:t>af i</w:t>
      </w:r>
      <w:r w:rsidRPr="00E8448D" w:rsidR="00916509">
        <w:rPr>
          <w:sz w:val="21"/>
          <w:szCs w:val="21"/>
        </w:rPr>
        <w:t>n een volgend overleg nader in te gaan op</w:t>
      </w:r>
      <w:r w:rsidRPr="00E8448D" w:rsidR="00436139">
        <w:rPr>
          <w:sz w:val="21"/>
          <w:szCs w:val="21"/>
        </w:rPr>
        <w:t xml:space="preserve"> </w:t>
      </w:r>
      <w:r w:rsidRPr="00E8448D" w:rsidR="00A6450B">
        <w:rPr>
          <w:sz w:val="21"/>
          <w:szCs w:val="21"/>
        </w:rPr>
        <w:t xml:space="preserve">de vraag wat er op Europees niveau nodig is </w:t>
      </w:r>
      <w:r w:rsidRPr="00E8448D" w:rsidR="00EF3149">
        <w:rPr>
          <w:sz w:val="21"/>
          <w:szCs w:val="21"/>
        </w:rPr>
        <w:t xml:space="preserve">om </w:t>
      </w:r>
      <w:r w:rsidRPr="00E8448D" w:rsidR="00AE69F4">
        <w:rPr>
          <w:sz w:val="21"/>
          <w:szCs w:val="21"/>
        </w:rPr>
        <w:t xml:space="preserve">strategische autonomie </w:t>
      </w:r>
      <w:r w:rsidRPr="00E8448D" w:rsidR="00A207E5">
        <w:rPr>
          <w:sz w:val="21"/>
          <w:szCs w:val="21"/>
        </w:rPr>
        <w:t xml:space="preserve">op dit terrein </w:t>
      </w:r>
      <w:r w:rsidRPr="00E8448D" w:rsidR="00AE69F4">
        <w:rPr>
          <w:sz w:val="21"/>
          <w:szCs w:val="21"/>
        </w:rPr>
        <w:t>te vergroten.</w:t>
      </w:r>
      <w:r w:rsidRPr="00E8448D" w:rsidR="00EF34ED">
        <w:rPr>
          <w:sz w:val="21"/>
          <w:szCs w:val="21"/>
        </w:rPr>
        <w:br/>
      </w:r>
      <w:r w:rsidRPr="00E8448D" w:rsidR="00EF34ED">
        <w:rPr>
          <w:sz w:val="21"/>
          <w:szCs w:val="21"/>
        </w:rPr>
        <w:br/>
      </w:r>
      <w:r w:rsidRPr="00E8448D" w:rsidR="00EF34ED">
        <w:rPr>
          <w:b/>
          <w:bCs/>
          <w:sz w:val="21"/>
          <w:szCs w:val="21"/>
        </w:rPr>
        <w:t xml:space="preserve">3. ESRB-aanbeveling met betrekking tot </w:t>
      </w:r>
      <w:proofErr w:type="spellStart"/>
      <w:r w:rsidRPr="00E8448D" w:rsidR="00EF34ED">
        <w:rPr>
          <w:b/>
          <w:bCs/>
          <w:sz w:val="21"/>
          <w:szCs w:val="21"/>
        </w:rPr>
        <w:t>stablecoins</w:t>
      </w:r>
      <w:proofErr w:type="spellEnd"/>
      <w:r w:rsidRPr="00E8448D" w:rsidR="00EF34ED">
        <w:rPr>
          <w:sz w:val="21"/>
          <w:szCs w:val="21"/>
        </w:rPr>
        <w:br/>
        <w:t xml:space="preserve">Het FSC besprak de </w:t>
      </w:r>
      <w:r w:rsidRPr="00E8448D" w:rsidR="001C334D">
        <w:rPr>
          <w:sz w:val="21"/>
          <w:szCs w:val="21"/>
        </w:rPr>
        <w:t xml:space="preserve">recente </w:t>
      </w:r>
      <w:r w:rsidRPr="00E8448D" w:rsidR="00EF34ED">
        <w:rPr>
          <w:sz w:val="21"/>
          <w:szCs w:val="21"/>
        </w:rPr>
        <w:t xml:space="preserve">aanbeveling van het ESRB over </w:t>
      </w:r>
      <w:proofErr w:type="spellStart"/>
      <w:r w:rsidRPr="00E8448D" w:rsidR="00EF34ED">
        <w:rPr>
          <w:sz w:val="21"/>
          <w:szCs w:val="21"/>
        </w:rPr>
        <w:t>stablecoins</w:t>
      </w:r>
      <w:proofErr w:type="spellEnd"/>
      <w:r w:rsidRPr="00E8448D" w:rsidR="00EF34ED">
        <w:rPr>
          <w:sz w:val="21"/>
          <w:szCs w:val="21"/>
        </w:rPr>
        <w:t xml:space="preserve"> die in meerdere jurisdicties worden uitgegeven.</w:t>
      </w:r>
      <w:r w:rsidRPr="00E8448D" w:rsidR="00916509">
        <w:rPr>
          <w:rStyle w:val="Voetnootmarkering"/>
          <w:sz w:val="21"/>
          <w:szCs w:val="21"/>
        </w:rPr>
        <w:footnoteReference w:id="5"/>
      </w:r>
      <w:r w:rsidRPr="00E8448D" w:rsidR="00EF34ED">
        <w:rPr>
          <w:sz w:val="21"/>
          <w:szCs w:val="21"/>
        </w:rPr>
        <w:t xml:space="preserve"> Deze zogenoemde </w:t>
      </w:r>
      <w:proofErr w:type="spellStart"/>
      <w:r w:rsidRPr="00E8448D" w:rsidR="00EF34ED">
        <w:rPr>
          <w:sz w:val="21"/>
          <w:szCs w:val="21"/>
        </w:rPr>
        <w:t>multi-issuance</w:t>
      </w:r>
      <w:proofErr w:type="spellEnd"/>
      <w:r w:rsidRPr="00E8448D" w:rsidR="00EF34ED">
        <w:rPr>
          <w:sz w:val="21"/>
          <w:szCs w:val="21"/>
        </w:rPr>
        <w:t xml:space="preserve"> </w:t>
      </w:r>
      <w:proofErr w:type="spellStart"/>
      <w:r w:rsidRPr="00E8448D" w:rsidR="00EF34ED">
        <w:rPr>
          <w:sz w:val="21"/>
          <w:szCs w:val="21"/>
        </w:rPr>
        <w:t>stablecoins</w:t>
      </w:r>
      <w:proofErr w:type="spellEnd"/>
      <w:r w:rsidRPr="00E8448D" w:rsidR="00EF34ED">
        <w:rPr>
          <w:sz w:val="21"/>
          <w:szCs w:val="21"/>
        </w:rPr>
        <w:t xml:space="preserve"> brengen risico’s met zich mee door onduidelijkheid over claims op reserves en verschillen in regelgeving. Het ESRB adviseert om dergelijke constructies niet toe te staan, tenzij </w:t>
      </w:r>
      <w:r w:rsidRPr="00E8448D" w:rsidR="00916509">
        <w:rPr>
          <w:sz w:val="21"/>
          <w:szCs w:val="21"/>
        </w:rPr>
        <w:t xml:space="preserve">maatregelen zoals </w:t>
      </w:r>
      <w:r w:rsidRPr="00E8448D" w:rsidR="00EF34ED">
        <w:rPr>
          <w:sz w:val="21"/>
          <w:szCs w:val="21"/>
        </w:rPr>
        <w:t>equivalentie</w:t>
      </w:r>
      <w:r w:rsidRPr="00E8448D" w:rsidR="00AA0009">
        <w:rPr>
          <w:sz w:val="21"/>
          <w:szCs w:val="21"/>
        </w:rPr>
        <w:t>vereisten</w:t>
      </w:r>
      <w:r w:rsidRPr="00E8448D" w:rsidR="00EF34ED">
        <w:rPr>
          <w:sz w:val="21"/>
          <w:szCs w:val="21"/>
        </w:rPr>
        <w:t xml:space="preserve"> worden ingevoerd om </w:t>
      </w:r>
      <w:r w:rsidRPr="00E8448D" w:rsidR="001C334D">
        <w:rPr>
          <w:sz w:val="21"/>
          <w:szCs w:val="21"/>
        </w:rPr>
        <w:t xml:space="preserve">de </w:t>
      </w:r>
      <w:r w:rsidRPr="00E8448D" w:rsidR="00EF34ED">
        <w:rPr>
          <w:sz w:val="21"/>
          <w:szCs w:val="21"/>
        </w:rPr>
        <w:t>risico’s te mitigeren.</w:t>
      </w:r>
      <w:r w:rsidRPr="00E8448D" w:rsidR="00EF34ED">
        <w:rPr>
          <w:sz w:val="21"/>
          <w:szCs w:val="21"/>
        </w:rPr>
        <w:br/>
      </w:r>
      <w:r w:rsidRPr="00E8448D" w:rsidR="00EF34ED">
        <w:rPr>
          <w:sz w:val="21"/>
          <w:szCs w:val="21"/>
        </w:rPr>
        <w:br/>
        <w:t xml:space="preserve">FSC-leden erkennen dat </w:t>
      </w:r>
      <w:proofErr w:type="spellStart"/>
      <w:r w:rsidRPr="00E8448D" w:rsidR="00EF34ED">
        <w:rPr>
          <w:sz w:val="21"/>
          <w:szCs w:val="21"/>
        </w:rPr>
        <w:t>stablecoins</w:t>
      </w:r>
      <w:proofErr w:type="spellEnd"/>
      <w:r w:rsidRPr="00E8448D" w:rsidR="00EF34ED">
        <w:rPr>
          <w:sz w:val="21"/>
          <w:szCs w:val="21"/>
        </w:rPr>
        <w:t xml:space="preserve"> </w:t>
      </w:r>
      <w:r w:rsidR="005676D2">
        <w:rPr>
          <w:sz w:val="21"/>
          <w:szCs w:val="21"/>
        </w:rPr>
        <w:t>van toegevoegde waarde kunnen zijn</w:t>
      </w:r>
      <w:r w:rsidRPr="00E8448D" w:rsidR="00916509">
        <w:rPr>
          <w:sz w:val="21"/>
          <w:szCs w:val="21"/>
        </w:rPr>
        <w:t xml:space="preserve"> </w:t>
      </w:r>
      <w:r w:rsidRPr="00E8448D" w:rsidR="002E7EB7">
        <w:rPr>
          <w:sz w:val="21"/>
          <w:szCs w:val="21"/>
        </w:rPr>
        <w:t>in</w:t>
      </w:r>
      <w:r w:rsidRPr="00E8448D" w:rsidR="00EF34ED">
        <w:rPr>
          <w:sz w:val="21"/>
          <w:szCs w:val="21"/>
        </w:rPr>
        <w:t xml:space="preserve"> grensoverschrijdende transacties, maar </w:t>
      </w:r>
      <w:r w:rsidRPr="00E8448D" w:rsidR="001C334D">
        <w:rPr>
          <w:sz w:val="21"/>
          <w:szCs w:val="21"/>
        </w:rPr>
        <w:t>dat hier ook belangrijke risico’s aan verbonden zij</w:t>
      </w:r>
      <w:r w:rsidR="00776938">
        <w:rPr>
          <w:sz w:val="21"/>
          <w:szCs w:val="21"/>
        </w:rPr>
        <w:t>n</w:t>
      </w:r>
      <w:r w:rsidRPr="00E8448D" w:rsidR="001C334D">
        <w:rPr>
          <w:sz w:val="21"/>
          <w:szCs w:val="21"/>
        </w:rPr>
        <w:t xml:space="preserve">. </w:t>
      </w:r>
      <w:r w:rsidRPr="00E8448D" w:rsidR="00EF34ED">
        <w:rPr>
          <w:sz w:val="21"/>
          <w:szCs w:val="21"/>
        </w:rPr>
        <w:t xml:space="preserve">Het is van belang om een balans te vinden tussen het beheersen van risico’s en het behouden van ruimte voor innovatie. Het FSC spreekt af in een later stadium </w:t>
      </w:r>
      <w:proofErr w:type="spellStart"/>
      <w:r w:rsidRPr="00E8448D" w:rsidR="0018513D">
        <w:rPr>
          <w:sz w:val="21"/>
          <w:szCs w:val="21"/>
        </w:rPr>
        <w:t>stab</w:t>
      </w:r>
      <w:r w:rsidRPr="00E8448D" w:rsidR="00A034EA">
        <w:rPr>
          <w:sz w:val="21"/>
          <w:szCs w:val="21"/>
        </w:rPr>
        <w:t>le</w:t>
      </w:r>
      <w:r w:rsidRPr="00E8448D" w:rsidR="0018513D">
        <w:rPr>
          <w:sz w:val="21"/>
          <w:szCs w:val="21"/>
        </w:rPr>
        <w:t>coins</w:t>
      </w:r>
      <w:proofErr w:type="spellEnd"/>
      <w:r w:rsidRPr="00E8448D" w:rsidR="0018513D">
        <w:rPr>
          <w:sz w:val="21"/>
          <w:szCs w:val="21"/>
        </w:rPr>
        <w:t xml:space="preserve"> </w:t>
      </w:r>
      <w:r w:rsidRPr="00E8448D" w:rsidR="00EF34ED">
        <w:rPr>
          <w:sz w:val="21"/>
          <w:szCs w:val="21"/>
        </w:rPr>
        <w:t xml:space="preserve">opnieuw te </w:t>
      </w:r>
      <w:r w:rsidRPr="00E8448D" w:rsidR="0018513D">
        <w:rPr>
          <w:sz w:val="21"/>
          <w:szCs w:val="21"/>
        </w:rPr>
        <w:t>bespreken</w:t>
      </w:r>
      <w:r w:rsidRPr="00E8448D" w:rsidR="00EF34ED">
        <w:rPr>
          <w:sz w:val="21"/>
          <w:szCs w:val="21"/>
        </w:rPr>
        <w:t>.</w:t>
      </w:r>
      <w:r w:rsidRPr="00E8448D" w:rsidR="00EF34ED">
        <w:rPr>
          <w:sz w:val="21"/>
          <w:szCs w:val="21"/>
        </w:rPr>
        <w:br/>
      </w:r>
      <w:r w:rsidRPr="00E8448D" w:rsidR="00EF34ED">
        <w:rPr>
          <w:sz w:val="21"/>
          <w:szCs w:val="21"/>
        </w:rPr>
        <w:br/>
      </w:r>
      <w:r w:rsidRPr="00E8448D" w:rsidR="00EF34ED">
        <w:rPr>
          <w:sz w:val="21"/>
          <w:szCs w:val="21"/>
        </w:rPr>
        <w:lastRenderedPageBreak/>
        <w:t xml:space="preserve">De volgende vergadering </w:t>
      </w:r>
      <w:r w:rsidRPr="00E8448D" w:rsidR="001C334D">
        <w:rPr>
          <w:sz w:val="21"/>
          <w:szCs w:val="21"/>
        </w:rPr>
        <w:t xml:space="preserve">van het FSC vindt plaats op 20 maart 2026. Leden kunnen voorafgaand suggesties aandragen voor de agenda. </w:t>
      </w:r>
      <w:r w:rsidRPr="00E8448D" w:rsidR="00EF34ED">
        <w:rPr>
          <w:sz w:val="21"/>
          <w:szCs w:val="21"/>
        </w:rPr>
        <w:br/>
      </w:r>
    </w:p>
    <w:sectPr w:rsidRPr="00D21B08" w:rsidR="00055B34" w:rsidSect="00034616">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C896" w14:textId="77777777" w:rsidR="00AF4CFF" w:rsidRPr="00E8448D" w:rsidRDefault="00AF4CFF" w:rsidP="00AF4CFF">
      <w:pPr>
        <w:spacing w:after="0" w:line="240" w:lineRule="auto"/>
      </w:pPr>
      <w:r w:rsidRPr="00E8448D">
        <w:separator/>
      </w:r>
    </w:p>
  </w:endnote>
  <w:endnote w:type="continuationSeparator" w:id="0">
    <w:p w14:paraId="4D643815" w14:textId="77777777" w:rsidR="00AF4CFF" w:rsidRPr="00E8448D" w:rsidRDefault="00AF4CFF" w:rsidP="00AF4CFF">
      <w:pPr>
        <w:spacing w:after="0" w:line="240" w:lineRule="auto"/>
      </w:pPr>
      <w:r w:rsidRPr="00E84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0FB2" w14:textId="77777777" w:rsidR="00AF4CFF" w:rsidRPr="00E8448D" w:rsidRDefault="00AF4CFF" w:rsidP="00AF4CFF">
      <w:pPr>
        <w:spacing w:after="0" w:line="240" w:lineRule="auto"/>
      </w:pPr>
      <w:r w:rsidRPr="00E8448D">
        <w:separator/>
      </w:r>
    </w:p>
  </w:footnote>
  <w:footnote w:type="continuationSeparator" w:id="0">
    <w:p w14:paraId="0888FA76" w14:textId="77777777" w:rsidR="00AF4CFF" w:rsidRPr="00E8448D" w:rsidRDefault="00AF4CFF" w:rsidP="00AF4CFF">
      <w:pPr>
        <w:spacing w:after="0" w:line="240" w:lineRule="auto"/>
      </w:pPr>
      <w:r w:rsidRPr="00E8448D">
        <w:continuationSeparator/>
      </w:r>
    </w:p>
  </w:footnote>
  <w:footnote w:id="1">
    <w:p w14:paraId="41DF9606" w14:textId="2C930EA0" w:rsidR="002E1069" w:rsidRPr="00E8448D" w:rsidRDefault="002E1069">
      <w:pPr>
        <w:pStyle w:val="Voetnoottekst"/>
      </w:pPr>
      <w:r w:rsidRPr="00E8448D">
        <w:rPr>
          <w:rStyle w:val="Voetnootmarkering"/>
        </w:rPr>
        <w:footnoteRef/>
      </w:r>
      <w:r w:rsidRPr="00E8448D">
        <w:t xml:space="preserve"> </w:t>
      </w:r>
      <w:hyperlink r:id="rId1" w:history="1">
        <w:r w:rsidR="00916509" w:rsidRPr="00E8448D">
          <w:rPr>
            <w:rStyle w:val="Hyperlink"/>
          </w:rPr>
          <w:t>Raming september 2025 (MEV 2026) | CPB Website</w:t>
        </w:r>
      </w:hyperlink>
    </w:p>
  </w:footnote>
  <w:footnote w:id="2">
    <w:p w14:paraId="722710DA" w14:textId="0B72FFA9" w:rsidR="00C95032" w:rsidRPr="00E8448D" w:rsidRDefault="00A516D8" w:rsidP="00A516D8">
      <w:pPr>
        <w:pStyle w:val="Voetnoottekst"/>
      </w:pPr>
      <w:r w:rsidRPr="00E8448D">
        <w:rPr>
          <w:rStyle w:val="Voetnootmarkering"/>
        </w:rPr>
        <w:footnoteRef/>
      </w:r>
      <w:r w:rsidRPr="00E8448D">
        <w:t xml:space="preserve"> </w:t>
      </w:r>
      <w:hyperlink r:id="rId2" w:history="1">
        <w:r w:rsidR="00242568" w:rsidRPr="00242568">
          <w:rPr>
            <w:rStyle w:val="Hyperlink"/>
          </w:rPr>
          <w:t>Overzicht Financiële Stabiliteit - najaar 2025 | De Nederlandsche Bank</w:t>
        </w:r>
      </w:hyperlink>
      <w:r w:rsidR="00242568" w:rsidRPr="00242568">
        <w:t xml:space="preserve">, </w:t>
      </w:r>
      <w:hyperlink r:id="rId3" w:history="1">
        <w:r w:rsidR="00242568" w:rsidRPr="00242568">
          <w:rPr>
            <w:rStyle w:val="Hyperlink"/>
          </w:rPr>
          <w:t>Trendzicht 2026</w:t>
        </w:r>
      </w:hyperlink>
    </w:p>
  </w:footnote>
  <w:footnote w:id="3">
    <w:p w14:paraId="1F413063" w14:textId="2CDA24B8" w:rsidR="00AF4CFF" w:rsidRPr="00242568" w:rsidRDefault="00AF4CFF">
      <w:pPr>
        <w:pStyle w:val="Voetnoottekst"/>
        <w:rPr>
          <w:lang w:val="en-US"/>
        </w:rPr>
      </w:pPr>
      <w:r w:rsidRPr="00E8448D">
        <w:rPr>
          <w:rStyle w:val="Voetnootmarkering"/>
        </w:rPr>
        <w:footnoteRef/>
      </w:r>
      <w:r w:rsidRPr="00242568">
        <w:rPr>
          <w:lang w:val="en-US"/>
        </w:rPr>
        <w:t xml:space="preserve"> </w:t>
      </w:r>
      <w:hyperlink r:id="rId4" w:history="1">
        <w:r w:rsidR="00242568" w:rsidRPr="00242568">
          <w:rPr>
            <w:rStyle w:val="Hyperlink"/>
            <w:lang w:val="en-US"/>
          </w:rPr>
          <w:t>Peer Review of the Netherlands - Financial Stability Board</w:t>
        </w:r>
      </w:hyperlink>
    </w:p>
  </w:footnote>
  <w:footnote w:id="4">
    <w:p w14:paraId="290D07FB" w14:textId="76E53276" w:rsidR="002E1069" w:rsidRPr="00E8448D" w:rsidRDefault="002E1069">
      <w:pPr>
        <w:pStyle w:val="Voetnoottekst"/>
      </w:pPr>
      <w:r w:rsidRPr="00E8448D">
        <w:rPr>
          <w:rStyle w:val="Voetnootmarkering"/>
        </w:rPr>
        <w:footnoteRef/>
      </w:r>
      <w:r w:rsidRPr="00E8448D">
        <w:t xml:space="preserve"> </w:t>
      </w:r>
      <w:hyperlink r:id="rId5" w:history="1">
        <w:r w:rsidR="00C81AF9" w:rsidRPr="00E8448D">
          <w:rPr>
            <w:rStyle w:val="Hyperlink"/>
          </w:rPr>
          <w:t>AFM en DNB waarschuwen voor systeemrisico’s financiële sector door digitale afhankelijkheid | De Nederlandsche Bank</w:t>
        </w:r>
      </w:hyperlink>
    </w:p>
  </w:footnote>
  <w:footnote w:id="5">
    <w:p w14:paraId="37AC2DF9" w14:textId="383FC449" w:rsidR="00916509" w:rsidRPr="005676D2" w:rsidRDefault="00916509">
      <w:pPr>
        <w:pStyle w:val="Voetnoottekst"/>
        <w:rPr>
          <w:lang w:val="en-US"/>
        </w:rPr>
      </w:pPr>
      <w:r w:rsidRPr="00E8448D">
        <w:rPr>
          <w:rStyle w:val="Voetnootmarkering"/>
        </w:rPr>
        <w:footnoteRef/>
      </w:r>
      <w:r w:rsidRPr="005676D2">
        <w:rPr>
          <w:lang w:val="en-US"/>
        </w:rPr>
        <w:t xml:space="preserve"> </w:t>
      </w:r>
      <w:hyperlink r:id="rId6" w:history="1">
        <w:r w:rsidRPr="005676D2">
          <w:rPr>
            <w:rStyle w:val="Hyperlink"/>
            <w:lang w:val="en-US"/>
          </w:rPr>
          <w:t>Recommendation of the European Systemic Risk Board of 25 September 2025 on third-country multi-issuer stablecoin schemes (ESRB/2025/9)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32143017">
    <w:abstractNumId w:val="8"/>
  </w:num>
  <w:num w:numId="2" w16cid:durableId="1122961694">
    <w:abstractNumId w:val="6"/>
  </w:num>
  <w:num w:numId="3" w16cid:durableId="1523279600">
    <w:abstractNumId w:val="5"/>
  </w:num>
  <w:num w:numId="4" w16cid:durableId="1831673889">
    <w:abstractNumId w:val="4"/>
  </w:num>
  <w:num w:numId="5" w16cid:durableId="374814458">
    <w:abstractNumId w:val="7"/>
  </w:num>
  <w:num w:numId="6" w16cid:durableId="1913925713">
    <w:abstractNumId w:val="3"/>
  </w:num>
  <w:num w:numId="7" w16cid:durableId="229660046">
    <w:abstractNumId w:val="2"/>
  </w:num>
  <w:num w:numId="8" w16cid:durableId="975112633">
    <w:abstractNumId w:val="1"/>
  </w:num>
  <w:num w:numId="9" w16cid:durableId="98115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A8"/>
    <w:rsid w:val="00003118"/>
    <w:rsid w:val="00034616"/>
    <w:rsid w:val="00055B34"/>
    <w:rsid w:val="0006063C"/>
    <w:rsid w:val="000C5E6D"/>
    <w:rsid w:val="00117175"/>
    <w:rsid w:val="0015074B"/>
    <w:rsid w:val="0018513D"/>
    <w:rsid w:val="001C334D"/>
    <w:rsid w:val="00223B52"/>
    <w:rsid w:val="00235A39"/>
    <w:rsid w:val="00242568"/>
    <w:rsid w:val="0026459D"/>
    <w:rsid w:val="002909D8"/>
    <w:rsid w:val="0029639D"/>
    <w:rsid w:val="002B09B9"/>
    <w:rsid w:val="002D630D"/>
    <w:rsid w:val="002E1069"/>
    <w:rsid w:val="002E7EB7"/>
    <w:rsid w:val="002F4C77"/>
    <w:rsid w:val="00326F90"/>
    <w:rsid w:val="0039139B"/>
    <w:rsid w:val="00425443"/>
    <w:rsid w:val="00436139"/>
    <w:rsid w:val="004375D1"/>
    <w:rsid w:val="0044006F"/>
    <w:rsid w:val="004414AC"/>
    <w:rsid w:val="004654A2"/>
    <w:rsid w:val="00562B10"/>
    <w:rsid w:val="005676D2"/>
    <w:rsid w:val="005956B2"/>
    <w:rsid w:val="0069572D"/>
    <w:rsid w:val="00776938"/>
    <w:rsid w:val="007C719D"/>
    <w:rsid w:val="007E200A"/>
    <w:rsid w:val="00877A86"/>
    <w:rsid w:val="008A52DA"/>
    <w:rsid w:val="008B2826"/>
    <w:rsid w:val="008C3A34"/>
    <w:rsid w:val="00916509"/>
    <w:rsid w:val="009C00EE"/>
    <w:rsid w:val="009F7CED"/>
    <w:rsid w:val="00A034EA"/>
    <w:rsid w:val="00A207E5"/>
    <w:rsid w:val="00A34F20"/>
    <w:rsid w:val="00A358C2"/>
    <w:rsid w:val="00A516D8"/>
    <w:rsid w:val="00A6450B"/>
    <w:rsid w:val="00A83FB5"/>
    <w:rsid w:val="00AA0009"/>
    <w:rsid w:val="00AA1D8D"/>
    <w:rsid w:val="00AA2A56"/>
    <w:rsid w:val="00AE08E2"/>
    <w:rsid w:val="00AE69F4"/>
    <w:rsid w:val="00AF4CFF"/>
    <w:rsid w:val="00AF7D25"/>
    <w:rsid w:val="00B47730"/>
    <w:rsid w:val="00B95AEA"/>
    <w:rsid w:val="00BA0065"/>
    <w:rsid w:val="00BC318B"/>
    <w:rsid w:val="00BD07B5"/>
    <w:rsid w:val="00C143A7"/>
    <w:rsid w:val="00C30FD9"/>
    <w:rsid w:val="00C364C5"/>
    <w:rsid w:val="00C81AF9"/>
    <w:rsid w:val="00C95032"/>
    <w:rsid w:val="00CB0664"/>
    <w:rsid w:val="00D21B08"/>
    <w:rsid w:val="00DD7C2B"/>
    <w:rsid w:val="00DE6B4B"/>
    <w:rsid w:val="00E8448D"/>
    <w:rsid w:val="00EB1575"/>
    <w:rsid w:val="00EC3161"/>
    <w:rsid w:val="00ED25CD"/>
    <w:rsid w:val="00EF3149"/>
    <w:rsid w:val="00EF34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2C0FF7"/>
  <w14:defaultImageDpi w14:val="330"/>
  <w15:docId w15:val="{6E0538FA-B359-47FA-9B58-25F51085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Voetnoottekst">
    <w:name w:val="footnote text"/>
    <w:basedOn w:val="Standaard"/>
    <w:link w:val="VoetnoottekstChar"/>
    <w:uiPriority w:val="99"/>
    <w:semiHidden/>
    <w:unhideWhenUsed/>
    <w:rsid w:val="00AF4C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4CFF"/>
    <w:rPr>
      <w:sz w:val="20"/>
      <w:szCs w:val="20"/>
    </w:rPr>
  </w:style>
  <w:style w:type="character" w:styleId="Voetnootmarkering">
    <w:name w:val="footnote reference"/>
    <w:basedOn w:val="Standaardalinea-lettertype"/>
    <w:uiPriority w:val="99"/>
    <w:semiHidden/>
    <w:unhideWhenUsed/>
    <w:rsid w:val="00AF4CFF"/>
    <w:rPr>
      <w:vertAlign w:val="superscript"/>
    </w:rPr>
  </w:style>
  <w:style w:type="character" w:styleId="Hyperlink">
    <w:name w:val="Hyperlink"/>
    <w:basedOn w:val="Standaardalinea-lettertype"/>
    <w:uiPriority w:val="99"/>
    <w:unhideWhenUsed/>
    <w:rsid w:val="00916509"/>
    <w:rPr>
      <w:color w:val="0000FF" w:themeColor="hyperlink"/>
      <w:u w:val="single"/>
    </w:rPr>
  </w:style>
  <w:style w:type="character" w:styleId="Onopgelostemelding">
    <w:name w:val="Unresolved Mention"/>
    <w:basedOn w:val="Standaardalinea-lettertype"/>
    <w:uiPriority w:val="99"/>
    <w:semiHidden/>
    <w:unhideWhenUsed/>
    <w:rsid w:val="00916509"/>
    <w:rPr>
      <w:color w:val="605E5C"/>
      <w:shd w:val="clear" w:color="auto" w:fill="E1DFDD"/>
    </w:rPr>
  </w:style>
  <w:style w:type="paragraph" w:styleId="Revisie">
    <w:name w:val="Revision"/>
    <w:hidden/>
    <w:uiPriority w:val="99"/>
    <w:semiHidden/>
    <w:rsid w:val="00C81AF9"/>
    <w:pPr>
      <w:spacing w:after="0" w:line="240" w:lineRule="auto"/>
    </w:pPr>
  </w:style>
  <w:style w:type="character" w:styleId="GevolgdeHyperlink">
    <w:name w:val="FollowedHyperlink"/>
    <w:basedOn w:val="Standaardalinea-lettertype"/>
    <w:uiPriority w:val="99"/>
    <w:semiHidden/>
    <w:unhideWhenUsed/>
    <w:rsid w:val="00C81AF9"/>
    <w:rPr>
      <w:color w:val="800080" w:themeColor="followedHyperlink"/>
      <w:u w:val="single"/>
    </w:rPr>
  </w:style>
  <w:style w:type="character" w:styleId="Verwijzingopmerking">
    <w:name w:val="annotation reference"/>
    <w:basedOn w:val="Standaardalinea-lettertype"/>
    <w:uiPriority w:val="99"/>
    <w:semiHidden/>
    <w:unhideWhenUsed/>
    <w:rsid w:val="007C719D"/>
    <w:rPr>
      <w:sz w:val="16"/>
      <w:szCs w:val="16"/>
    </w:rPr>
  </w:style>
  <w:style w:type="paragraph" w:styleId="Tekstopmerking">
    <w:name w:val="annotation text"/>
    <w:basedOn w:val="Standaard"/>
    <w:link w:val="TekstopmerkingChar"/>
    <w:uiPriority w:val="99"/>
    <w:unhideWhenUsed/>
    <w:rsid w:val="007C719D"/>
    <w:pPr>
      <w:spacing w:line="240" w:lineRule="auto"/>
    </w:pPr>
    <w:rPr>
      <w:sz w:val="20"/>
      <w:szCs w:val="20"/>
    </w:rPr>
  </w:style>
  <w:style w:type="character" w:customStyle="1" w:styleId="TekstopmerkingChar">
    <w:name w:val="Tekst opmerking Char"/>
    <w:basedOn w:val="Standaardalinea-lettertype"/>
    <w:link w:val="Tekstopmerking"/>
    <w:uiPriority w:val="99"/>
    <w:rsid w:val="007C719D"/>
    <w:rPr>
      <w:sz w:val="20"/>
      <w:szCs w:val="20"/>
    </w:rPr>
  </w:style>
  <w:style w:type="paragraph" w:styleId="Onderwerpvanopmerking">
    <w:name w:val="annotation subject"/>
    <w:basedOn w:val="Tekstopmerking"/>
    <w:next w:val="Tekstopmerking"/>
    <w:link w:val="OnderwerpvanopmerkingChar"/>
    <w:uiPriority w:val="99"/>
    <w:semiHidden/>
    <w:unhideWhenUsed/>
    <w:rsid w:val="007C719D"/>
    <w:rPr>
      <w:b/>
      <w:bCs/>
    </w:rPr>
  </w:style>
  <w:style w:type="character" w:customStyle="1" w:styleId="OnderwerpvanopmerkingChar">
    <w:name w:val="Onderwerp van opmerking Char"/>
    <w:basedOn w:val="TekstopmerkingChar"/>
    <w:link w:val="Onderwerpvanopmerking"/>
    <w:uiPriority w:val="99"/>
    <w:semiHidden/>
    <w:rsid w:val="007C71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fm.nl/nl-nl/over-de-afm/verslaglegging/trendzicht" TargetMode="External"/><Relationship Id="rId2" Type="http://schemas.openxmlformats.org/officeDocument/2006/relationships/hyperlink" Target="https://www.dnb.nl/publicaties/publicaties-dnb/ofs/overzicht-financiele-stabiliteit-najaar-2025/" TargetMode="External"/><Relationship Id="rId1" Type="http://schemas.openxmlformats.org/officeDocument/2006/relationships/hyperlink" Target="https://www.cpb.nl/raming/raming-september-2025-mev-2026" TargetMode="External"/><Relationship Id="rId6" Type="http://schemas.openxmlformats.org/officeDocument/2006/relationships/hyperlink" Target="https://www.esrb.europa.eu/pub/pdf/recommendations/esrb.recommendation251020.en.pdf?469ebdeaa563699c20de7008b8a997e0" TargetMode="External"/><Relationship Id="rId5" Type="http://schemas.openxmlformats.org/officeDocument/2006/relationships/hyperlink" Target="https://www.dnb.nl/algemeen-nieuws/persbericht-2025/afm-en-dnb-waarschuwen-voor-systeemrisico-s-financiele-sector-door-digitale-afhankelijkheid/" TargetMode="External"/><Relationship Id="rId4" Type="http://schemas.openxmlformats.org/officeDocument/2006/relationships/hyperlink" Target="https://www.fsb.org/2025/11/peer-review-of-the-netherland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4</ap:Pages>
  <ap:Words>1057</ap:Words>
  <ap:Characters>5816</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2025-12-08T13:04:00.0000000Z</dcterms:created>
  <dcterms:modified xsi:type="dcterms:W3CDTF">2025-12-08T13:04:00.0000000Z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2025-11-26T12:26:44Z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6ea83254-a5c3-479c-a371-75b6da87d74c</vt:lpwstr>
  </property>
  <property fmtid="{D5CDD505-2E9C-101B-9397-08002B2CF9AE}" pid="8" name="MSIP_Label_6800fede-0e59-47ad-af95-4e63bbdb932d_ContentBits">
    <vt:lpwstr>0</vt:lpwstr>
  </property>
</Properties>
</file>