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07C7" w:rsidTr="00D9561B" w14:paraId="6477152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632F8" w14:paraId="153F1AE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632F8" w14:paraId="30F792C4" w14:textId="77777777">
            <w:r>
              <w:t>Postbus 20018</w:t>
            </w:r>
          </w:p>
          <w:p w:rsidR="008E3932" w:rsidP="00D9561B" w:rsidRDefault="007632F8" w14:paraId="24C63F4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E07C7" w:rsidTr="00FF66F9" w14:paraId="0EA0673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632F8" w14:paraId="4772A0F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A77BE" w14:paraId="139678AE" w14:textId="3A782393">
            <w:pPr>
              <w:rPr>
                <w:lang w:eastAsia="en-US"/>
              </w:rPr>
            </w:pPr>
            <w:r>
              <w:rPr>
                <w:lang w:eastAsia="en-US"/>
              </w:rPr>
              <w:t>4 december 2025</w:t>
            </w:r>
          </w:p>
        </w:tc>
      </w:tr>
      <w:tr w:rsidR="00DE07C7" w:rsidTr="00FF66F9" w14:paraId="2C544C28" w14:textId="77777777">
        <w:trPr>
          <w:trHeight w:val="368"/>
        </w:trPr>
        <w:tc>
          <w:tcPr>
            <w:tcW w:w="929" w:type="dxa"/>
          </w:tcPr>
          <w:p w:rsidR="0005404B" w:rsidP="00FF66F9" w:rsidRDefault="007632F8" w14:paraId="3AA508D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632F8" w14:paraId="6851FC9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 overleg commissie voor Onderwijs, Cultuur en Wetenschap </w:t>
            </w:r>
          </w:p>
        </w:tc>
      </w:tr>
    </w:tbl>
    <w:p w:rsidR="00623892" w:rsidP="00623892" w:rsidRDefault="00623892" w14:paraId="2DF3C7D9" w14:textId="2F213361">
      <w:pPr>
        <w:spacing w:line="240" w:lineRule="auto"/>
      </w:pPr>
      <w:r>
        <w:t xml:space="preserve">Hierbij zenden wij u de antwoorden op de vragen uit het schriftelijk overleg inzake </w:t>
      </w:r>
      <w:r w:rsidRPr="00B7541B">
        <w:rPr>
          <w:szCs w:val="18"/>
        </w:rPr>
        <w:t>de kabinetsreactie advies Onderwijsraad "Onderwijs als investering" (Kamerstuk 36 410 VIII, nr. 136)</w:t>
      </w:r>
      <w:r>
        <w:rPr>
          <w:szCs w:val="18"/>
        </w:rPr>
        <w:t xml:space="preserve"> van 18 juni 2024. </w:t>
      </w:r>
    </w:p>
    <w:p w:rsidR="00623892" w:rsidP="00623892" w:rsidRDefault="00623892" w14:paraId="047DE140" w14:textId="77777777">
      <w:pPr>
        <w:spacing w:line="240" w:lineRule="auto"/>
      </w:pPr>
    </w:p>
    <w:p w:rsidR="00623892" w:rsidP="00623892" w:rsidRDefault="00623892" w14:paraId="7AF52A94" w14:textId="77777777">
      <w:pPr>
        <w:spacing w:line="240" w:lineRule="auto"/>
      </w:pPr>
    </w:p>
    <w:p w:rsidR="00DE07C7" w:rsidRDefault="00DE07C7" w14:paraId="38FA5474" w14:textId="565E4E76"/>
    <w:p w:rsidR="00623892" w:rsidRDefault="00623892" w14:paraId="301C32A9" w14:textId="77777777"/>
    <w:p w:rsidR="00623892" w:rsidRDefault="00623892" w14:paraId="3EDE5B08" w14:textId="77777777"/>
    <w:p w:rsidR="00623892" w:rsidRDefault="00623892" w14:paraId="48113B53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172B6" w:rsidR="00DE07C7" w:rsidTr="00A421A1" w14:paraId="74EB5708" w14:textId="77777777">
        <w:tc>
          <w:tcPr>
            <w:tcW w:w="2160" w:type="dxa"/>
          </w:tcPr>
          <w:p w:rsidRPr="00F53C9D" w:rsidR="006205C0" w:rsidP="00686AED" w:rsidRDefault="007632F8" w14:paraId="7686A946" w14:textId="77777777">
            <w:pPr>
              <w:pStyle w:val="Colofonkop"/>
              <w:framePr w:hSpace="0" w:wrap="auto" w:hAnchor="text" w:vAnchor="margin" w:xAlign="left" w:yAlign="inline"/>
            </w:pPr>
            <w:r>
              <w:t>Kennis</w:t>
            </w:r>
          </w:p>
          <w:p w:rsidR="006205C0" w:rsidP="00A421A1" w:rsidRDefault="007632F8" w14:paraId="2718D90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632F8" w14:paraId="7F4B432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632F8" w14:paraId="055C05F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632F8" w14:paraId="365C88D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632F8" w14:paraId="16FAE3A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7632F8" w14:paraId="31FCF41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2172B6" w:rsidR="006205C0" w:rsidP="00A421A1" w:rsidRDefault="006205C0" w14:paraId="19A548EC" w14:textId="71AD59BA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2172B6" w:rsidR="00DE07C7" w:rsidTr="00A421A1" w14:paraId="7C3D32F0" w14:textId="77777777">
        <w:trPr>
          <w:trHeight w:val="200" w:hRule="exact"/>
        </w:trPr>
        <w:tc>
          <w:tcPr>
            <w:tcW w:w="2160" w:type="dxa"/>
          </w:tcPr>
          <w:p w:rsidRPr="002172B6" w:rsidR="006205C0" w:rsidP="00A421A1" w:rsidRDefault="006205C0" w14:paraId="0376B653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DE07C7" w:rsidTr="00A421A1" w14:paraId="3BF0A3BF" w14:textId="77777777">
        <w:trPr>
          <w:trHeight w:val="450"/>
        </w:trPr>
        <w:tc>
          <w:tcPr>
            <w:tcW w:w="2160" w:type="dxa"/>
          </w:tcPr>
          <w:p w:rsidR="00F51A76" w:rsidP="00A421A1" w:rsidRDefault="007632F8" w14:paraId="52D8288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10524" w14:paraId="4996DEDD" w14:textId="5400A8B3">
            <w:pPr>
              <w:spacing w:line="180" w:lineRule="exact"/>
              <w:rPr>
                <w:sz w:val="13"/>
                <w:szCs w:val="13"/>
              </w:rPr>
            </w:pPr>
            <w:r w:rsidRPr="00610524">
              <w:rPr>
                <w:sz w:val="13"/>
                <w:szCs w:val="13"/>
              </w:rPr>
              <w:t>49372195</w:t>
            </w:r>
          </w:p>
        </w:tc>
      </w:tr>
      <w:tr w:rsidR="00DE07C7" w:rsidTr="00D130C0" w14:paraId="72FF59C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7632F8" w14:paraId="19C6999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E07C7" w:rsidTr="00D130C0" w14:paraId="24835F93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924D16F" w14:textId="3A1B8CD6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5EF6527B" w14:textId="77777777"/>
    <w:p w:rsidR="00820DDA" w:rsidP="00CA35E4" w:rsidRDefault="007632F8" w14:paraId="2D554DB2" w14:textId="288ABB60">
      <w:r>
        <w:t>De minister van Onderwijs, Cultuur en Wetenschap,</w:t>
      </w:r>
    </w:p>
    <w:p w:rsidR="000F521E" w:rsidP="003A7160" w:rsidRDefault="000F521E" w14:paraId="3C9271B8" w14:textId="77777777"/>
    <w:p w:rsidR="000F521E" w:rsidP="003A7160" w:rsidRDefault="000F521E" w14:paraId="59216154" w14:textId="77777777"/>
    <w:p w:rsidR="000F521E" w:rsidP="003A7160" w:rsidRDefault="000F521E" w14:paraId="709FCA46" w14:textId="77777777"/>
    <w:p w:rsidR="000F521E" w:rsidP="003A7160" w:rsidRDefault="000F521E" w14:paraId="3D1FDBD0" w14:textId="77777777"/>
    <w:p w:rsidR="00D63E29" w:rsidP="003A7160" w:rsidRDefault="00D63E29" w14:paraId="4B2E61B4" w14:textId="77777777"/>
    <w:p w:rsidR="00D63E29" w:rsidP="003A7160" w:rsidRDefault="00D63E29" w14:paraId="07CDE04D" w14:textId="77777777"/>
    <w:p w:rsidR="00D63E29" w:rsidP="003A7160" w:rsidRDefault="00D63E29" w14:paraId="2BE702F2" w14:textId="77777777"/>
    <w:p w:rsidR="006352F0" w:rsidP="003A7160" w:rsidRDefault="006352F0" w14:paraId="4A30AF17" w14:textId="77777777"/>
    <w:p w:rsidR="00D63E29" w:rsidP="003A7160" w:rsidRDefault="00D63E29" w14:paraId="6F53E95E" w14:textId="77777777"/>
    <w:p w:rsidR="000F521E" w:rsidP="003A7160" w:rsidRDefault="00610524" w14:paraId="0A40821F" w14:textId="394F1688">
      <w:pPr>
        <w:pStyle w:val="standaard-tekst"/>
      </w:pPr>
      <w:r>
        <w:t>Gouke Moes</w:t>
      </w:r>
    </w:p>
    <w:p w:rsidR="00F01557" w:rsidP="003A7160" w:rsidRDefault="00F01557" w14:paraId="67CCA4A5" w14:textId="77777777"/>
    <w:p w:rsidR="00F01557" w:rsidP="003A7160" w:rsidRDefault="00F01557" w14:paraId="30D52F6D" w14:textId="77777777"/>
    <w:p w:rsidR="00DE07C7" w:rsidRDefault="007632F8" w14:paraId="7D892822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11D5A1C2" w14:textId="77777777"/>
    <w:p w:rsidR="00D63E29" w:rsidP="003A7160" w:rsidRDefault="00D63E29" w14:paraId="36D14842" w14:textId="77777777"/>
    <w:p w:rsidR="00D63E29" w:rsidP="003A7160" w:rsidRDefault="00D63E29" w14:paraId="5DAA25CB" w14:textId="77777777"/>
    <w:p w:rsidR="00D63E29" w:rsidP="003A7160" w:rsidRDefault="00D63E29" w14:paraId="2BB2D42F" w14:textId="77777777"/>
    <w:p w:rsidR="006352F0" w:rsidP="003A7160" w:rsidRDefault="006352F0" w14:paraId="5932807C" w14:textId="77777777"/>
    <w:p w:rsidR="00745AE0" w:rsidP="003A7160" w:rsidRDefault="00745AE0" w14:paraId="4BAB3743" w14:textId="77777777"/>
    <w:p w:rsidR="00745AE0" w:rsidP="003A7160" w:rsidRDefault="00745AE0" w14:paraId="0273F07E" w14:textId="77777777"/>
    <w:p w:rsidR="00D63E29" w:rsidP="003A7160" w:rsidRDefault="00D63E29" w14:paraId="444934C0" w14:textId="77777777"/>
    <w:p w:rsidR="00745AE0" w:rsidP="003A7160" w:rsidRDefault="00745AE0" w14:paraId="34DDBB82" w14:textId="77777777"/>
    <w:p w:rsidR="00745AE0" w:rsidP="003A7160" w:rsidRDefault="00610524" w14:paraId="396F4ABD" w14:textId="736013B7">
      <w:r>
        <w:t>Koen Becking</w:t>
      </w:r>
    </w:p>
    <w:p w:rsidRPr="00820DDA" w:rsidR="00820DDA" w:rsidP="00215964" w:rsidRDefault="00820DDA" w14:paraId="609E6796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A48F" w14:textId="77777777" w:rsidR="00DC691C" w:rsidRDefault="007632F8">
      <w:r>
        <w:separator/>
      </w:r>
    </w:p>
    <w:p w14:paraId="0C740022" w14:textId="77777777" w:rsidR="00DC691C" w:rsidRDefault="00DC691C"/>
  </w:endnote>
  <w:endnote w:type="continuationSeparator" w:id="0">
    <w:p w14:paraId="7F2CDD72" w14:textId="77777777" w:rsidR="00DC691C" w:rsidRDefault="007632F8">
      <w:r>
        <w:continuationSeparator/>
      </w:r>
    </w:p>
    <w:p w14:paraId="773848E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CE5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33B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07C7" w14:paraId="0D01FC18" w14:textId="77777777" w:rsidTr="004C7E1D">
      <w:trPr>
        <w:trHeight w:hRule="exact" w:val="357"/>
      </w:trPr>
      <w:tc>
        <w:tcPr>
          <w:tcW w:w="7603" w:type="dxa"/>
        </w:tcPr>
        <w:p w14:paraId="7FDDBE6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8DE8E32" w14:textId="3A688B7E" w:rsidR="002F71BB" w:rsidRPr="004C7E1D" w:rsidRDefault="007632F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352F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030D5C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07C7" w14:paraId="75989E57" w14:textId="77777777" w:rsidTr="004C7E1D">
      <w:trPr>
        <w:trHeight w:hRule="exact" w:val="357"/>
      </w:trPr>
      <w:tc>
        <w:tcPr>
          <w:tcW w:w="7709" w:type="dxa"/>
        </w:tcPr>
        <w:p w14:paraId="15BDB83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A50B766" w14:textId="1AFB0FAE" w:rsidR="00D17084" w:rsidRPr="004C7E1D" w:rsidRDefault="007632F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A77B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AFF6B1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D822" w14:textId="77777777" w:rsidR="00DC691C" w:rsidRDefault="007632F8">
      <w:r>
        <w:separator/>
      </w:r>
    </w:p>
    <w:p w14:paraId="608866BE" w14:textId="77777777" w:rsidR="00DC691C" w:rsidRDefault="00DC691C"/>
  </w:footnote>
  <w:footnote w:type="continuationSeparator" w:id="0">
    <w:p w14:paraId="363E1360" w14:textId="77777777" w:rsidR="00DC691C" w:rsidRDefault="007632F8">
      <w:r>
        <w:continuationSeparator/>
      </w:r>
    </w:p>
    <w:p w14:paraId="067A2D4F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689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07C7" w14:paraId="1580F1FC" w14:textId="77777777" w:rsidTr="006D2D53">
      <w:trPr>
        <w:trHeight w:hRule="exact" w:val="400"/>
      </w:trPr>
      <w:tc>
        <w:tcPr>
          <w:tcW w:w="7518" w:type="dxa"/>
        </w:tcPr>
        <w:p w14:paraId="0589E0C7" w14:textId="77777777" w:rsidR="00527BD4" w:rsidRPr="00275984" w:rsidRDefault="00527BD4" w:rsidP="00BF4427">
          <w:pPr>
            <w:pStyle w:val="Huisstijl-Rubricering"/>
          </w:pPr>
        </w:p>
      </w:tc>
    </w:tr>
  </w:tbl>
  <w:p w14:paraId="0ED0132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07C7" w14:paraId="2C29B180" w14:textId="77777777" w:rsidTr="003B528D">
      <w:tc>
        <w:tcPr>
          <w:tcW w:w="2160" w:type="dxa"/>
        </w:tcPr>
        <w:p w14:paraId="5F7BD1BA" w14:textId="77777777" w:rsidR="002F71BB" w:rsidRPr="000407BB" w:rsidRDefault="007632F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E07C7" w14:paraId="386FF222" w14:textId="77777777" w:rsidTr="002F71BB">
      <w:trPr>
        <w:trHeight w:val="259"/>
      </w:trPr>
      <w:tc>
        <w:tcPr>
          <w:tcW w:w="2160" w:type="dxa"/>
        </w:tcPr>
        <w:p w14:paraId="568B48A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9A8E1A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07C7" w14:paraId="208C764A" w14:textId="77777777" w:rsidTr="001377D4">
      <w:trPr>
        <w:trHeight w:val="2636"/>
      </w:trPr>
      <w:tc>
        <w:tcPr>
          <w:tcW w:w="737" w:type="dxa"/>
        </w:tcPr>
        <w:p w14:paraId="2A4BF9A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FB47E17" w14:textId="77777777" w:rsidR="00704845" w:rsidRDefault="007632F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85C45BD" wp14:editId="66EC495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5601B7" w14:textId="77777777" w:rsidR="00483ECA" w:rsidRDefault="00483ECA" w:rsidP="00D037A9"/>
      </w:tc>
    </w:tr>
  </w:tbl>
  <w:p w14:paraId="47A2C03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07C7" w14:paraId="0EF23258" w14:textId="77777777" w:rsidTr="0008539E">
      <w:trPr>
        <w:trHeight w:hRule="exact" w:val="572"/>
      </w:trPr>
      <w:tc>
        <w:tcPr>
          <w:tcW w:w="7520" w:type="dxa"/>
        </w:tcPr>
        <w:p w14:paraId="49B3B9F8" w14:textId="77777777" w:rsidR="00527BD4" w:rsidRPr="00963440" w:rsidRDefault="007632F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07C7" w14:paraId="23284D26" w14:textId="77777777" w:rsidTr="00E776C6">
      <w:trPr>
        <w:cantSplit/>
        <w:trHeight w:hRule="exact" w:val="238"/>
      </w:trPr>
      <w:tc>
        <w:tcPr>
          <w:tcW w:w="7520" w:type="dxa"/>
        </w:tcPr>
        <w:p w14:paraId="7C8205E0" w14:textId="77777777" w:rsidR="00093ABC" w:rsidRPr="00963440" w:rsidRDefault="00093ABC" w:rsidP="00963440"/>
      </w:tc>
    </w:tr>
    <w:tr w:rsidR="00DE07C7" w14:paraId="7F15CA37" w14:textId="77777777" w:rsidTr="00E776C6">
      <w:trPr>
        <w:cantSplit/>
        <w:trHeight w:hRule="exact" w:val="1520"/>
      </w:trPr>
      <w:tc>
        <w:tcPr>
          <w:tcW w:w="7520" w:type="dxa"/>
        </w:tcPr>
        <w:p w14:paraId="5C247E80" w14:textId="77777777" w:rsidR="00A604D3" w:rsidRPr="00963440" w:rsidRDefault="00A604D3" w:rsidP="00963440"/>
      </w:tc>
    </w:tr>
    <w:tr w:rsidR="00DE07C7" w14:paraId="2C120A46" w14:textId="77777777" w:rsidTr="00E776C6">
      <w:trPr>
        <w:trHeight w:hRule="exact" w:val="1077"/>
      </w:trPr>
      <w:tc>
        <w:tcPr>
          <w:tcW w:w="7520" w:type="dxa"/>
        </w:tcPr>
        <w:p w14:paraId="01FB986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B20E005" w14:textId="77777777" w:rsidR="006F273B" w:rsidRDefault="006F273B" w:rsidP="00BC4AE3">
    <w:pPr>
      <w:pStyle w:val="Koptekst"/>
    </w:pPr>
  </w:p>
  <w:p w14:paraId="473F0053" w14:textId="77777777" w:rsidR="00153BD0" w:rsidRDefault="00153BD0" w:rsidP="00BC4AE3">
    <w:pPr>
      <w:pStyle w:val="Koptekst"/>
    </w:pPr>
  </w:p>
  <w:p w14:paraId="56FC4831" w14:textId="77777777" w:rsidR="0044605E" w:rsidRDefault="0044605E" w:rsidP="00BC4AE3">
    <w:pPr>
      <w:pStyle w:val="Koptekst"/>
    </w:pPr>
  </w:p>
  <w:p w14:paraId="276A6A0D" w14:textId="77777777" w:rsidR="0044605E" w:rsidRDefault="0044605E" w:rsidP="00BC4AE3">
    <w:pPr>
      <w:pStyle w:val="Koptekst"/>
    </w:pPr>
  </w:p>
  <w:p w14:paraId="38733DE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9C2A7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BAC0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4E5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0F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40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561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A8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6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F47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8AC91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842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225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29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61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2EE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07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43A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66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867964">
    <w:abstractNumId w:val="10"/>
  </w:num>
  <w:num w:numId="2" w16cid:durableId="1755348756">
    <w:abstractNumId w:val="7"/>
  </w:num>
  <w:num w:numId="3" w16cid:durableId="1540896940">
    <w:abstractNumId w:val="6"/>
  </w:num>
  <w:num w:numId="4" w16cid:durableId="2080902659">
    <w:abstractNumId w:val="5"/>
  </w:num>
  <w:num w:numId="5" w16cid:durableId="601183483">
    <w:abstractNumId w:val="4"/>
  </w:num>
  <w:num w:numId="6" w16cid:durableId="191959337">
    <w:abstractNumId w:val="8"/>
  </w:num>
  <w:num w:numId="7" w16cid:durableId="806315932">
    <w:abstractNumId w:val="3"/>
  </w:num>
  <w:num w:numId="8" w16cid:durableId="1108741804">
    <w:abstractNumId w:val="2"/>
  </w:num>
  <w:num w:numId="9" w16cid:durableId="2018917756">
    <w:abstractNumId w:val="1"/>
  </w:num>
  <w:num w:numId="10" w16cid:durableId="1514807149">
    <w:abstractNumId w:val="0"/>
  </w:num>
  <w:num w:numId="11" w16cid:durableId="495877605">
    <w:abstractNumId w:val="9"/>
  </w:num>
  <w:num w:numId="12" w16cid:durableId="1514490475">
    <w:abstractNumId w:val="11"/>
  </w:num>
  <w:num w:numId="13" w16cid:durableId="89472210">
    <w:abstractNumId w:val="13"/>
  </w:num>
  <w:num w:numId="14" w16cid:durableId="13837451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2203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2B6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89D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524"/>
    <w:rsid w:val="00610A24"/>
    <w:rsid w:val="00613B1D"/>
    <w:rsid w:val="00617311"/>
    <w:rsid w:val="00617A44"/>
    <w:rsid w:val="006202B6"/>
    <w:rsid w:val="006205C0"/>
    <w:rsid w:val="00623892"/>
    <w:rsid w:val="00623CB2"/>
    <w:rsid w:val="00625CD0"/>
    <w:rsid w:val="0062627D"/>
    <w:rsid w:val="00627432"/>
    <w:rsid w:val="00635031"/>
    <w:rsid w:val="006352F0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32F8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E7980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01AF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1CF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7BE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270F7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3E29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07C7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515B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DB11A"/>
  <w15:docId w15:val="{C9ED6833-26BE-4B1E-B059-424FEBCF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2025-11-25T09:32:00.0000000Z</lastPrinted>
  <dcterms:created xsi:type="dcterms:W3CDTF">2025-12-04T14:46:00.0000000Z</dcterms:created>
  <dcterms:modified xsi:type="dcterms:W3CDTF">2025-12-04T14:46:00.0000000Z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O203NIJ</vt:lpwstr>
  </property>
  <property fmtid="{D5CDD505-2E9C-101B-9397-08002B2CF9AE}" pid="3" name="Author">
    <vt:lpwstr>O203NIJ</vt:lpwstr>
  </property>
  <property fmtid="{D5CDD505-2E9C-101B-9397-08002B2CF9AE}" pid="4" name="cs_objectid">
    <vt:lpwstr>49372195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commissie voor Onderwijs, Cultuur en Wetenschap </vt:lpwstr>
  </property>
  <property fmtid="{D5CDD505-2E9C-101B-9397-08002B2CF9AE}" pid="9" name="ocw_directie">
    <vt:lpwstr>KENNIS/KENK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O203NIJ</vt:lpwstr>
  </property>
</Properties>
</file>