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496D2A" w:rsidRDefault="00A80380" w14:paraId="2C6B5B4E" w14:textId="77777777">
      <w:r>
        <w:t>Geachte Voorzitter,</w:t>
      </w:r>
    </w:p>
    <w:p w:rsidR="00D15779" w:rsidP="00496D2A" w:rsidRDefault="00D15779" w14:paraId="2D9A7B0E" w14:textId="77777777"/>
    <w:p w:rsidR="00A964B2" w:rsidP="00496D2A" w:rsidRDefault="00A964B2" w14:paraId="235F9360" w14:textId="7D218E63">
      <w:r>
        <w:t>In het Tweeminutendebat Telecomraad van 2 december is de motie Vermeer ingediend die het kabinet verzoekt om de lijn van de digitale omnibus volledig te steunen, deze verder te versterken, bijvoorbeeld door de voorgestelde ‘stop-</w:t>
      </w:r>
      <w:proofErr w:type="spellStart"/>
      <w:r>
        <w:t>the</w:t>
      </w:r>
      <w:proofErr w:type="spellEnd"/>
      <w:r>
        <w:t>-</w:t>
      </w:r>
      <w:proofErr w:type="spellStart"/>
      <w:r>
        <w:t>clock</w:t>
      </w:r>
      <w:proofErr w:type="spellEnd"/>
      <w:r>
        <w:t>’ in de AI-verordening</w:t>
      </w:r>
      <w:r w:rsidR="00BB4144">
        <w:t xml:space="preserve"> </w:t>
      </w:r>
      <w:r>
        <w:t>te verduidelijken en uit te breiden, en in de Digital Fitness Check te pleiten voor verdere verbeteringen van digitale regels.</w:t>
      </w:r>
    </w:p>
    <w:p w:rsidR="00A964B2" w:rsidP="00496D2A" w:rsidRDefault="00A964B2" w14:paraId="06829CCA" w14:textId="77777777"/>
    <w:p w:rsidR="00A964B2" w:rsidP="00496D2A" w:rsidRDefault="00A964B2" w14:paraId="24A595EE" w14:textId="77777777">
      <w:r>
        <w:t>Op verzoek van het lid Vermeer licht ik het oordeel over deze motie via deze weg verder toe. Het kabinet verwelkomt dat de Commissie met de omnibussen erop inzet om digitale wetgeving te vereenvoudigen en stroomlijnen. Dit past binnen de bredere doelstelling van het kabinet om de regeldruk terug te dringen.</w:t>
      </w:r>
    </w:p>
    <w:p w:rsidR="00A964B2" w:rsidP="00496D2A" w:rsidRDefault="00A964B2" w14:paraId="2CFA0BA3" w14:textId="77777777"/>
    <w:p w:rsidR="00A964B2" w:rsidP="00496D2A" w:rsidRDefault="00A964B2" w14:paraId="7F758CF2" w14:textId="77777777">
      <w:r>
        <w:t xml:space="preserve">Veel aanpassingen binnen de omnibussen kan het kabinet steunen en zijn in lijn met de Nederlandse inzet. Een aantal voorstellen lijkt echter verder te gaan dan het versimpelen, verduidelijken en stroomlijnen van wetgeving. Bij een aantal van deze wijzigingen heeft het kabinet zorgen dat er geen sprake is van een verlaging van regeldruk, dat deze het niveau van gegevensbescherming wezenlijk verminderen of mogelijk de nationale competenties rondom nationale veiligheid aantasten. Ook stelt de voorgestelde omnibus de implementatie van de AI-verordening verder uit dan het kabinet noodzakelijk acht en is dit uitstel onduidelijk geregeld. </w:t>
      </w:r>
    </w:p>
    <w:p w:rsidR="00A964B2" w:rsidP="00496D2A" w:rsidRDefault="00A964B2" w14:paraId="472C0F2B" w14:textId="77777777"/>
    <w:p w:rsidR="00A964B2" w:rsidP="00496D2A" w:rsidRDefault="00A964B2" w14:paraId="3D313BF4" w14:textId="21991875">
      <w:r>
        <w:t>Het kabinet acht het van belang deze punten wel in de onderhandelingen te kunnen adresseren. Gezien de motie oproept tot volledige steun voor de lijn van de Commissie kan dit zo worden geïnterpreteerd dat wij als lidstaat niet meer onafhankelijk van de Commissie ons standpunt kunnen bepalen, wat op gespannen voet zou staan met bovenstaande aandachtspunten. Daarbij noemt de motie uitbreiding van stop-</w:t>
      </w:r>
      <w:proofErr w:type="spellStart"/>
      <w:r>
        <w:t>the</w:t>
      </w:r>
      <w:proofErr w:type="spellEnd"/>
      <w:r>
        <w:t>-</w:t>
      </w:r>
      <w:proofErr w:type="spellStart"/>
      <w:r>
        <w:t>clock</w:t>
      </w:r>
      <w:proofErr w:type="spellEnd"/>
      <w:r>
        <w:t xml:space="preserve"> als voorbeeld voor versterking van de omnibus. Nog verder uitstel van de AI-verordening zorgt in de ogen van het kabinet juist voor meer onzekerheid voor ondernemers en is daarom geen effectieve manier om de regeldruk van de AI-verordening te verlagen.</w:t>
      </w:r>
    </w:p>
    <w:p w:rsidR="005C080C" w:rsidP="00496D2A" w:rsidRDefault="00A964B2" w14:paraId="5BAD16AD" w14:textId="1907C247">
      <w:r>
        <w:t xml:space="preserve"> </w:t>
      </w:r>
    </w:p>
    <w:p w:rsidR="005C080C" w:rsidRDefault="005C080C" w14:paraId="59B4DF21" w14:textId="77777777">
      <w:pPr>
        <w:spacing w:line="240" w:lineRule="auto"/>
      </w:pPr>
      <w:r>
        <w:br w:type="page"/>
      </w:r>
    </w:p>
    <w:p w:rsidR="00A964B2" w:rsidP="00496D2A" w:rsidRDefault="00A964B2" w14:paraId="5481F7AE" w14:textId="77777777"/>
    <w:p w:rsidR="00D15779" w:rsidP="00496D2A" w:rsidRDefault="00A964B2" w14:paraId="1A6F9903" w14:textId="1A4BC0F1">
      <w:r>
        <w:t>Als ik de motie zo mag lezen dat we als kabinet proactief en constructief meewerken aan de Omnibussen, maar daarbij nog altijd eigenstandig onze positie kunnen bepalen en onze zorgen kunnen adresseren, inclusief onze bezwaren over nog verder uitstel van de AI-verordening, kan ik de motie oordeel kamer laten. Als ik de motie niet zo kan interpreteren, moet ik deze ontraden.</w:t>
      </w:r>
    </w:p>
    <w:p w:rsidR="001A6AF9" w:rsidP="00496D2A" w:rsidRDefault="001A6AF9" w14:paraId="089E038E" w14:textId="77777777">
      <w:pPr>
        <w:rPr>
          <w:rFonts w:asciiTheme="minorHAnsi" w:hAnsiTheme="minorHAnsi"/>
          <w:sz w:val="22"/>
          <w:szCs w:val="18"/>
        </w:rPr>
      </w:pPr>
    </w:p>
    <w:p w:rsidRPr="005C65B5" w:rsidR="00591E4A" w:rsidP="00496D2A" w:rsidRDefault="00591E4A" w14:paraId="30FB21A6" w14:textId="77777777"/>
    <w:p w:rsidRPr="005C65B5" w:rsidR="00C90702" w:rsidP="00496D2A" w:rsidRDefault="00C90702" w14:paraId="2D46A696" w14:textId="77777777"/>
    <w:p w:rsidRPr="005C65B5" w:rsidR="00C90702" w:rsidP="00496D2A" w:rsidRDefault="00C90702" w14:paraId="0A7194B3" w14:textId="77777777"/>
    <w:p w:rsidRPr="00591E4A" w:rsidR="00C90702" w:rsidP="00496D2A" w:rsidRDefault="00A80380" w14:paraId="42624017" w14:textId="77777777">
      <w:pPr>
        <w:rPr>
          <w:szCs w:val="18"/>
        </w:rPr>
      </w:pPr>
      <w:r>
        <w:rPr>
          <w:szCs w:val="18"/>
        </w:rPr>
        <w:t>Vincent Karremans</w:t>
      </w:r>
    </w:p>
    <w:p w:rsidRPr="00012B4F" w:rsidR="004E505E" w:rsidP="00496D2A" w:rsidRDefault="00A80380" w14:paraId="4E417A83" w14:textId="77777777">
      <w:r w:rsidRPr="005C65B5">
        <w:t>Minister van Economische Zaken</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21D1" w14:textId="77777777" w:rsidR="00A80380" w:rsidRDefault="00A80380">
      <w:r>
        <w:separator/>
      </w:r>
    </w:p>
    <w:p w14:paraId="65CA211F" w14:textId="77777777" w:rsidR="00A80380" w:rsidRDefault="00A80380"/>
  </w:endnote>
  <w:endnote w:type="continuationSeparator" w:id="0">
    <w:p w14:paraId="4FD511EB" w14:textId="77777777" w:rsidR="00A80380" w:rsidRDefault="00A80380">
      <w:r>
        <w:continuationSeparator/>
      </w:r>
    </w:p>
    <w:p w14:paraId="3C1D32BF" w14:textId="77777777" w:rsidR="00A80380" w:rsidRDefault="00A8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09C9" w14:textId="31CF24A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46348" w14:paraId="0E69C24D" w14:textId="77777777" w:rsidTr="006D1737">
      <w:trPr>
        <w:trHeight w:hRule="exact" w:val="240"/>
      </w:trPr>
      <w:tc>
        <w:tcPr>
          <w:tcW w:w="7601" w:type="dxa"/>
        </w:tcPr>
        <w:p w14:paraId="05023878" w14:textId="77777777" w:rsidR="006D1737" w:rsidRDefault="006D1737" w:rsidP="006D1737">
          <w:pPr>
            <w:pStyle w:val="Huisstijl-Rubricering"/>
          </w:pPr>
        </w:p>
      </w:tc>
      <w:tc>
        <w:tcPr>
          <w:tcW w:w="2156" w:type="dxa"/>
        </w:tcPr>
        <w:p w14:paraId="413CFBE8" w14:textId="089A46C1" w:rsidR="006D1737" w:rsidRPr="00645414" w:rsidRDefault="00A80380"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C080C">
            <w:t>2</w:t>
          </w:r>
          <w:r w:rsidR="00D72F45">
            <w:fldChar w:fldCharType="end"/>
          </w:r>
          <w:r w:rsidRPr="00ED539E">
            <w:t xml:space="preserve"> </w:t>
          </w:r>
        </w:p>
      </w:tc>
      <w:tc>
        <w:tcPr>
          <w:tcW w:w="2156" w:type="dxa"/>
        </w:tcPr>
        <w:p w14:paraId="5B98C27B" w14:textId="77777777" w:rsidR="006D1737" w:rsidRPr="00645414" w:rsidRDefault="00A80380" w:rsidP="006D1737">
          <w:pPr>
            <w:pStyle w:val="Huisstijl-Paginanummering"/>
          </w:pPr>
          <w:r w:rsidRPr="00645414">
            <w:t xml:space="preserve"> </w:t>
          </w:r>
        </w:p>
      </w:tc>
    </w:tr>
  </w:tbl>
  <w:p w14:paraId="0A4FC0B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6348" w14:paraId="77B7B188" w14:textId="77777777" w:rsidTr="00CA6A25">
      <w:trPr>
        <w:trHeight w:hRule="exact" w:val="240"/>
      </w:trPr>
      <w:tc>
        <w:tcPr>
          <w:tcW w:w="7601" w:type="dxa"/>
        </w:tcPr>
        <w:p w14:paraId="1BDFE83C" w14:textId="29F4DD00" w:rsidR="00527BD4" w:rsidRDefault="00527BD4" w:rsidP="008C356D">
          <w:pPr>
            <w:pStyle w:val="Huisstijl-Rubricering"/>
          </w:pPr>
        </w:p>
      </w:tc>
      <w:tc>
        <w:tcPr>
          <w:tcW w:w="2170" w:type="dxa"/>
        </w:tcPr>
        <w:p w14:paraId="77DD1691" w14:textId="6903E263" w:rsidR="00527BD4" w:rsidRPr="00ED539E" w:rsidRDefault="00A80380"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5C080C">
            <w:t>2</w:t>
          </w:r>
          <w:r w:rsidR="00D72F45">
            <w:fldChar w:fldCharType="end"/>
          </w:r>
        </w:p>
      </w:tc>
    </w:tr>
  </w:tbl>
  <w:p w14:paraId="5D22AE28" w14:textId="77777777" w:rsidR="00527BD4" w:rsidRPr="00BC3B53" w:rsidRDefault="00527BD4" w:rsidP="008C356D">
    <w:pPr>
      <w:pStyle w:val="Voettekst"/>
      <w:spacing w:line="240" w:lineRule="auto"/>
      <w:rPr>
        <w:sz w:val="2"/>
        <w:szCs w:val="2"/>
      </w:rPr>
    </w:pPr>
  </w:p>
  <w:p w14:paraId="168029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D8D0" w14:textId="77777777" w:rsidR="00A80380" w:rsidRDefault="00A80380">
      <w:r>
        <w:separator/>
      </w:r>
    </w:p>
    <w:p w14:paraId="4D81A2A4" w14:textId="77777777" w:rsidR="00A80380" w:rsidRDefault="00A80380"/>
  </w:footnote>
  <w:footnote w:type="continuationSeparator" w:id="0">
    <w:p w14:paraId="73A1A167" w14:textId="77777777" w:rsidR="00A80380" w:rsidRDefault="00A80380">
      <w:r>
        <w:continuationSeparator/>
      </w:r>
    </w:p>
    <w:p w14:paraId="1AB9DB64" w14:textId="77777777" w:rsidR="00A80380" w:rsidRDefault="00A80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6348" w14:paraId="22BD7151" w14:textId="77777777" w:rsidTr="00A50CF6">
      <w:tc>
        <w:tcPr>
          <w:tcW w:w="2156" w:type="dxa"/>
        </w:tcPr>
        <w:p w14:paraId="69D81C2A" w14:textId="77777777" w:rsidR="00527BD4" w:rsidRPr="00624D22" w:rsidRDefault="00A80380" w:rsidP="00A50CF6">
          <w:pPr>
            <w:pStyle w:val="Huisstijl-Adres"/>
            <w:rPr>
              <w:b/>
            </w:rPr>
          </w:pPr>
          <w:r>
            <w:rPr>
              <w:b/>
            </w:rPr>
            <w:t>Directoraat-generaal Economie en Digitalisering</w:t>
          </w:r>
        </w:p>
      </w:tc>
    </w:tr>
    <w:tr w:rsidR="00A46348" w14:paraId="1A458B7E" w14:textId="77777777" w:rsidTr="00A50CF6">
      <w:trPr>
        <w:trHeight w:hRule="exact" w:val="200"/>
      </w:trPr>
      <w:tc>
        <w:tcPr>
          <w:tcW w:w="2156" w:type="dxa"/>
        </w:tcPr>
        <w:p w14:paraId="58B10624" w14:textId="77777777" w:rsidR="00527BD4" w:rsidRPr="005819CE" w:rsidRDefault="00527BD4" w:rsidP="00A50CF6"/>
      </w:tc>
    </w:tr>
    <w:tr w:rsidR="00A46348" w14:paraId="2D0EE5FA" w14:textId="77777777" w:rsidTr="00502512">
      <w:trPr>
        <w:trHeight w:hRule="exact" w:val="774"/>
      </w:trPr>
      <w:tc>
        <w:tcPr>
          <w:tcW w:w="2156" w:type="dxa"/>
        </w:tcPr>
        <w:p w14:paraId="79051046" w14:textId="77777777" w:rsidR="00527BD4" w:rsidRDefault="00527BD4" w:rsidP="003A5290">
          <w:pPr>
            <w:pStyle w:val="Huisstijl-Kopje"/>
          </w:pPr>
        </w:p>
        <w:p w14:paraId="524E53C6" w14:textId="77777777" w:rsidR="00502512" w:rsidRPr="00502512" w:rsidRDefault="00A80380" w:rsidP="003A5290">
          <w:pPr>
            <w:pStyle w:val="Huisstijl-Kopje"/>
            <w:rPr>
              <w:b w:val="0"/>
            </w:rPr>
          </w:pPr>
          <w:r>
            <w:rPr>
              <w:b w:val="0"/>
            </w:rPr>
            <w:t>DGED</w:t>
          </w:r>
          <w:r w:rsidRPr="00502512">
            <w:rPr>
              <w:b w:val="0"/>
            </w:rPr>
            <w:t xml:space="preserve"> / </w:t>
          </w:r>
          <w:r>
            <w:rPr>
              <w:b w:val="0"/>
            </w:rPr>
            <w:t>102811889</w:t>
          </w:r>
        </w:p>
        <w:p w14:paraId="21F0C6FF" w14:textId="77777777" w:rsidR="00527BD4" w:rsidRPr="005819CE" w:rsidRDefault="00527BD4" w:rsidP="00361A56">
          <w:pPr>
            <w:pStyle w:val="Huisstijl-Kopje"/>
          </w:pPr>
        </w:p>
      </w:tc>
    </w:tr>
  </w:tbl>
  <w:p w14:paraId="2F996A48" w14:textId="77777777" w:rsidR="00527BD4" w:rsidRDefault="00527BD4" w:rsidP="008C356D">
    <w:pPr>
      <w:pStyle w:val="Koptekst"/>
      <w:rPr>
        <w:rFonts w:cs="Verdana-Bold"/>
        <w:b/>
        <w:bCs/>
        <w:smallCaps/>
        <w:szCs w:val="18"/>
      </w:rPr>
    </w:pPr>
  </w:p>
  <w:p w14:paraId="2B8F2A6B" w14:textId="77777777" w:rsidR="00527BD4" w:rsidRDefault="00527BD4" w:rsidP="008C356D"/>
  <w:p w14:paraId="2E5B11AE" w14:textId="77777777" w:rsidR="00527BD4" w:rsidRPr="00740712" w:rsidRDefault="00527BD4" w:rsidP="008C356D"/>
  <w:p w14:paraId="76C20CA3" w14:textId="77777777" w:rsidR="00527BD4" w:rsidRPr="00217880" w:rsidRDefault="00527BD4" w:rsidP="008C356D">
    <w:pPr>
      <w:spacing w:line="0" w:lineRule="atLeast"/>
      <w:rPr>
        <w:sz w:val="2"/>
        <w:szCs w:val="2"/>
      </w:rPr>
    </w:pPr>
  </w:p>
  <w:p w14:paraId="0D6BAD8C" w14:textId="77777777" w:rsidR="00527BD4" w:rsidRDefault="00527BD4" w:rsidP="004F44C2">
    <w:pPr>
      <w:pStyle w:val="Koptekst"/>
      <w:rPr>
        <w:rFonts w:cs="Verdana-Bold"/>
        <w:b/>
        <w:bCs/>
        <w:smallCaps/>
        <w:szCs w:val="18"/>
      </w:rPr>
    </w:pPr>
  </w:p>
  <w:p w14:paraId="76ED8FB9" w14:textId="77777777" w:rsidR="00527BD4" w:rsidRDefault="00527BD4" w:rsidP="004F44C2"/>
  <w:p w14:paraId="12AFB16F" w14:textId="77777777" w:rsidR="00624D22" w:rsidRDefault="00624D22" w:rsidP="004F44C2"/>
  <w:p w14:paraId="7936A14C" w14:textId="77777777" w:rsidR="00624D22" w:rsidRDefault="00624D22" w:rsidP="004F44C2"/>
  <w:p w14:paraId="3FD6E6BB" w14:textId="77777777" w:rsidR="00527BD4" w:rsidRPr="00740712" w:rsidRDefault="00527BD4" w:rsidP="004F44C2"/>
  <w:p w14:paraId="325E732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6348" w14:paraId="4400AA57" w14:textId="77777777" w:rsidTr="00751A6A">
      <w:trPr>
        <w:trHeight w:val="2636"/>
      </w:trPr>
      <w:tc>
        <w:tcPr>
          <w:tcW w:w="737" w:type="dxa"/>
        </w:tcPr>
        <w:p w14:paraId="50C3C79C" w14:textId="77777777" w:rsidR="00527BD4" w:rsidRDefault="00527BD4" w:rsidP="00D0609E">
          <w:pPr>
            <w:framePr w:w="6340" w:h="2750" w:hRule="exact" w:hSpace="180" w:wrap="around" w:vAnchor="page" w:hAnchor="text" w:x="3873" w:y="-140"/>
            <w:spacing w:line="240" w:lineRule="auto"/>
          </w:pPr>
        </w:p>
      </w:tc>
      <w:tc>
        <w:tcPr>
          <w:tcW w:w="5156" w:type="dxa"/>
        </w:tcPr>
        <w:p w14:paraId="01CD81FE" w14:textId="77777777" w:rsidR="00527BD4" w:rsidRDefault="00A80380"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54C7EAC" wp14:editId="32A451C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93A6DE" w14:textId="77777777" w:rsidR="00527BD4" w:rsidRDefault="00527BD4" w:rsidP="00D0609E">
    <w:pPr>
      <w:framePr w:w="6340" w:h="2750" w:hRule="exact" w:hSpace="180" w:wrap="around" w:vAnchor="page" w:hAnchor="text" w:x="3873" w:y="-140"/>
    </w:pPr>
  </w:p>
  <w:p w14:paraId="03758C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6348" w:rsidRPr="00BB4144" w14:paraId="667CB5E0" w14:textId="77777777" w:rsidTr="00A50CF6">
      <w:tc>
        <w:tcPr>
          <w:tcW w:w="2160" w:type="dxa"/>
        </w:tcPr>
        <w:p w14:paraId="4FA0F19A" w14:textId="77777777" w:rsidR="00527BD4" w:rsidRPr="00781DCA" w:rsidRDefault="00A80380" w:rsidP="00A50CF6">
          <w:pPr>
            <w:pStyle w:val="Huisstijl-Adres"/>
            <w:rPr>
              <w:b/>
            </w:rPr>
          </w:pPr>
          <w:r>
            <w:rPr>
              <w:b/>
            </w:rPr>
            <w:t>Directoraat-generaal Economie en Digitalisering</w:t>
          </w:r>
          <w:r w:rsidRPr="005819CE">
            <w:rPr>
              <w:b/>
            </w:rPr>
            <w:br/>
          </w:r>
        </w:p>
        <w:p w14:paraId="6C61771C" w14:textId="77777777" w:rsidR="00527BD4" w:rsidRPr="00BE5ED9" w:rsidRDefault="00A80380" w:rsidP="00A50CF6">
          <w:pPr>
            <w:pStyle w:val="Huisstijl-Adres"/>
          </w:pPr>
          <w:r>
            <w:rPr>
              <w:b/>
            </w:rPr>
            <w:t>Bezoekadres</w:t>
          </w:r>
          <w:r>
            <w:rPr>
              <w:b/>
            </w:rPr>
            <w:br/>
          </w:r>
          <w:r>
            <w:t>Bezuidenhoutseweg 73</w:t>
          </w:r>
          <w:r w:rsidRPr="005819CE">
            <w:br/>
          </w:r>
          <w:r>
            <w:t>2594 AC Den Haag</w:t>
          </w:r>
        </w:p>
        <w:p w14:paraId="72236907" w14:textId="77777777" w:rsidR="00EF495B" w:rsidRDefault="00A80380" w:rsidP="0098788A">
          <w:pPr>
            <w:pStyle w:val="Huisstijl-Adres"/>
          </w:pPr>
          <w:r>
            <w:rPr>
              <w:b/>
            </w:rPr>
            <w:t>Postadres</w:t>
          </w:r>
          <w:r>
            <w:rPr>
              <w:b/>
            </w:rPr>
            <w:br/>
          </w:r>
          <w:r>
            <w:t>Postbus 20401</w:t>
          </w:r>
          <w:r w:rsidRPr="005819CE">
            <w:br/>
            <w:t>2500 E</w:t>
          </w:r>
          <w:r>
            <w:t>K</w:t>
          </w:r>
          <w:r w:rsidRPr="005819CE">
            <w:t xml:space="preserve"> Den Haag</w:t>
          </w:r>
        </w:p>
        <w:p w14:paraId="5381151F" w14:textId="77777777" w:rsidR="00EF495B" w:rsidRPr="005B3814" w:rsidRDefault="00A80380" w:rsidP="0098788A">
          <w:pPr>
            <w:pStyle w:val="Huisstijl-Adres"/>
          </w:pPr>
          <w:r>
            <w:rPr>
              <w:b/>
            </w:rPr>
            <w:t>Overheidsidentificatienr</w:t>
          </w:r>
          <w:r>
            <w:rPr>
              <w:b/>
            </w:rPr>
            <w:br/>
          </w:r>
          <w:r w:rsidRPr="005B3814">
            <w:t>00000001003214369000</w:t>
          </w:r>
        </w:p>
        <w:p w14:paraId="5D6428C3" w14:textId="6117E6EC" w:rsidR="00527BD4" w:rsidRPr="00496D2A" w:rsidRDefault="00A80380"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A46348" w:rsidRPr="00BB4144" w14:paraId="77869BCC" w14:textId="77777777" w:rsidTr="00A50CF6">
      <w:trPr>
        <w:trHeight w:hRule="exact" w:val="200"/>
      </w:trPr>
      <w:tc>
        <w:tcPr>
          <w:tcW w:w="2160" w:type="dxa"/>
        </w:tcPr>
        <w:p w14:paraId="595A47F0" w14:textId="77777777" w:rsidR="00527BD4" w:rsidRPr="00D71182" w:rsidRDefault="00527BD4" w:rsidP="00A50CF6">
          <w:pPr>
            <w:rPr>
              <w:lang w:val="fr-FR"/>
            </w:rPr>
          </w:pPr>
        </w:p>
      </w:tc>
    </w:tr>
    <w:tr w:rsidR="00A46348" w14:paraId="305C8D5E" w14:textId="77777777" w:rsidTr="00A50CF6">
      <w:tc>
        <w:tcPr>
          <w:tcW w:w="2160" w:type="dxa"/>
        </w:tcPr>
        <w:p w14:paraId="0213EA9B" w14:textId="77777777" w:rsidR="000C0163" w:rsidRPr="005819CE" w:rsidRDefault="00A80380" w:rsidP="000C0163">
          <w:pPr>
            <w:pStyle w:val="Huisstijl-Kopje"/>
          </w:pPr>
          <w:r>
            <w:t>Ons kenmerk</w:t>
          </w:r>
        </w:p>
        <w:p w14:paraId="511BFBC6" w14:textId="77777777" w:rsidR="000C0163" w:rsidRPr="005819CE" w:rsidRDefault="00A80380" w:rsidP="000C0163">
          <w:pPr>
            <w:pStyle w:val="Huisstijl-Gegeven"/>
          </w:pPr>
          <w:r>
            <w:t>DGED</w:t>
          </w:r>
          <w:r w:rsidR="00926AE2">
            <w:t xml:space="preserve"> / </w:t>
          </w:r>
          <w:r>
            <w:t>102811889</w:t>
          </w:r>
        </w:p>
        <w:p w14:paraId="2E348845" w14:textId="77777777" w:rsidR="00527BD4" w:rsidRPr="005819CE" w:rsidRDefault="00527BD4" w:rsidP="00496D2A">
          <w:pPr>
            <w:pStyle w:val="Huisstijl-Kopje"/>
          </w:pPr>
        </w:p>
      </w:tc>
    </w:tr>
  </w:tbl>
  <w:p w14:paraId="69A821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46348" w14:paraId="0AC138E9" w14:textId="77777777" w:rsidTr="00C37826">
      <w:trPr>
        <w:trHeight w:val="400"/>
      </w:trPr>
      <w:tc>
        <w:tcPr>
          <w:tcW w:w="7371" w:type="dxa"/>
          <w:gridSpan w:val="2"/>
        </w:tcPr>
        <w:p w14:paraId="72282FDD" w14:textId="77777777" w:rsidR="00527BD4" w:rsidRPr="00BC3B53" w:rsidRDefault="00A80380"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46348" w14:paraId="6B9163EF" w14:textId="77777777" w:rsidTr="00C37826">
      <w:tc>
        <w:tcPr>
          <w:tcW w:w="7371" w:type="dxa"/>
          <w:gridSpan w:val="2"/>
        </w:tcPr>
        <w:p w14:paraId="31B0ED6E" w14:textId="77777777" w:rsidR="00527BD4" w:rsidRPr="00983E8F" w:rsidRDefault="00527BD4" w:rsidP="00A50CF6">
          <w:pPr>
            <w:pStyle w:val="Huisstijl-Rubricering"/>
          </w:pPr>
        </w:p>
      </w:tc>
    </w:tr>
    <w:tr w:rsidR="00A46348" w14:paraId="1E147F90" w14:textId="77777777" w:rsidTr="00C37826">
      <w:trPr>
        <w:trHeight w:hRule="exact" w:val="2440"/>
      </w:trPr>
      <w:tc>
        <w:tcPr>
          <w:tcW w:w="7371" w:type="dxa"/>
          <w:gridSpan w:val="2"/>
        </w:tcPr>
        <w:p w14:paraId="43B3B2E6" w14:textId="77777777" w:rsidR="00527BD4" w:rsidRDefault="00A80380" w:rsidP="00A50CF6">
          <w:pPr>
            <w:pStyle w:val="Huisstijl-NAW"/>
          </w:pPr>
          <w:r>
            <w:t xml:space="preserve">De Voorzitter van de Tweede Kamer </w:t>
          </w:r>
        </w:p>
        <w:p w14:paraId="5FE2EAC2" w14:textId="77777777" w:rsidR="00D87195" w:rsidRDefault="00A80380" w:rsidP="00D87195">
          <w:pPr>
            <w:pStyle w:val="Huisstijl-NAW"/>
          </w:pPr>
          <w:r>
            <w:t>der Staten-Generaal</w:t>
          </w:r>
        </w:p>
        <w:p w14:paraId="1F550013" w14:textId="77777777" w:rsidR="00EA0F13" w:rsidRDefault="00A80380" w:rsidP="00EA0F13">
          <w:pPr>
            <w:rPr>
              <w:szCs w:val="18"/>
            </w:rPr>
          </w:pPr>
          <w:r>
            <w:rPr>
              <w:szCs w:val="18"/>
            </w:rPr>
            <w:t>Prinses Irenestraat 6</w:t>
          </w:r>
        </w:p>
        <w:p w14:paraId="1AF0AC73" w14:textId="77777777" w:rsidR="00985E56" w:rsidRDefault="00A80380" w:rsidP="00EA0F13">
          <w:r>
            <w:rPr>
              <w:szCs w:val="18"/>
            </w:rPr>
            <w:t>2595 BD  DEN HAAG</w:t>
          </w:r>
        </w:p>
      </w:tc>
    </w:tr>
    <w:tr w:rsidR="00A46348" w14:paraId="0E14D848" w14:textId="77777777" w:rsidTr="00C37826">
      <w:trPr>
        <w:trHeight w:hRule="exact" w:val="400"/>
      </w:trPr>
      <w:tc>
        <w:tcPr>
          <w:tcW w:w="7371" w:type="dxa"/>
          <w:gridSpan w:val="2"/>
        </w:tcPr>
        <w:p w14:paraId="136E6B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6348" w14:paraId="4075CFD3" w14:textId="77777777" w:rsidTr="00C37826">
      <w:trPr>
        <w:trHeight w:val="240"/>
      </w:trPr>
      <w:tc>
        <w:tcPr>
          <w:tcW w:w="709" w:type="dxa"/>
        </w:tcPr>
        <w:p w14:paraId="50BA02D2" w14:textId="77777777" w:rsidR="00527BD4" w:rsidRPr="00C37826" w:rsidRDefault="00A80380" w:rsidP="00A50CF6">
          <w:pPr>
            <w:rPr>
              <w:szCs w:val="18"/>
            </w:rPr>
          </w:pPr>
          <w:r>
            <w:rPr>
              <w:szCs w:val="18"/>
            </w:rPr>
            <w:t>Datum</w:t>
          </w:r>
        </w:p>
      </w:tc>
      <w:tc>
        <w:tcPr>
          <w:tcW w:w="6662" w:type="dxa"/>
        </w:tcPr>
        <w:p w14:paraId="0B0B02C4" w14:textId="781586D4" w:rsidR="00527BD4" w:rsidRPr="007709EF" w:rsidRDefault="00496D2A" w:rsidP="00A50CF6">
          <w:r>
            <w:t>3 december 2025</w:t>
          </w:r>
        </w:p>
      </w:tc>
    </w:tr>
    <w:tr w:rsidR="00A46348" w14:paraId="06515385" w14:textId="77777777" w:rsidTr="00C37826">
      <w:trPr>
        <w:trHeight w:val="240"/>
      </w:trPr>
      <w:tc>
        <w:tcPr>
          <w:tcW w:w="709" w:type="dxa"/>
        </w:tcPr>
        <w:p w14:paraId="02B2BB75" w14:textId="77777777" w:rsidR="00527BD4" w:rsidRPr="00C37826" w:rsidRDefault="00A80380" w:rsidP="00A50CF6">
          <w:pPr>
            <w:rPr>
              <w:szCs w:val="18"/>
            </w:rPr>
          </w:pPr>
          <w:r>
            <w:rPr>
              <w:szCs w:val="18"/>
            </w:rPr>
            <w:t>Betreft</w:t>
          </w:r>
        </w:p>
      </w:tc>
      <w:tc>
        <w:tcPr>
          <w:tcW w:w="6662" w:type="dxa"/>
        </w:tcPr>
        <w:p w14:paraId="1DCE16E7" w14:textId="77777777" w:rsidR="00527BD4" w:rsidRPr="007709EF" w:rsidRDefault="00A80380" w:rsidP="00A50CF6">
          <w:r>
            <w:t>Appreciatie Motie Vermeer over een duidelijke en werkbare koers voor Europese digitale regels</w:t>
          </w:r>
        </w:p>
      </w:tc>
    </w:tr>
  </w:tbl>
  <w:p w14:paraId="78FDD7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1E1E42">
      <w:start w:val="1"/>
      <w:numFmt w:val="bullet"/>
      <w:pStyle w:val="Lijstopsomteken"/>
      <w:lvlText w:val="•"/>
      <w:lvlJc w:val="left"/>
      <w:pPr>
        <w:tabs>
          <w:tab w:val="num" w:pos="227"/>
        </w:tabs>
        <w:ind w:left="227" w:hanging="227"/>
      </w:pPr>
      <w:rPr>
        <w:rFonts w:ascii="Verdana" w:hAnsi="Verdana" w:hint="default"/>
        <w:sz w:val="18"/>
        <w:szCs w:val="18"/>
      </w:rPr>
    </w:lvl>
    <w:lvl w:ilvl="1" w:tplc="31B43B36" w:tentative="1">
      <w:start w:val="1"/>
      <w:numFmt w:val="bullet"/>
      <w:lvlText w:val="o"/>
      <w:lvlJc w:val="left"/>
      <w:pPr>
        <w:tabs>
          <w:tab w:val="num" w:pos="1440"/>
        </w:tabs>
        <w:ind w:left="1440" w:hanging="360"/>
      </w:pPr>
      <w:rPr>
        <w:rFonts w:ascii="Courier New" w:hAnsi="Courier New" w:cs="Courier New" w:hint="default"/>
      </w:rPr>
    </w:lvl>
    <w:lvl w:ilvl="2" w:tplc="17381506" w:tentative="1">
      <w:start w:val="1"/>
      <w:numFmt w:val="bullet"/>
      <w:lvlText w:val=""/>
      <w:lvlJc w:val="left"/>
      <w:pPr>
        <w:tabs>
          <w:tab w:val="num" w:pos="2160"/>
        </w:tabs>
        <w:ind w:left="2160" w:hanging="360"/>
      </w:pPr>
      <w:rPr>
        <w:rFonts w:ascii="Wingdings" w:hAnsi="Wingdings" w:hint="default"/>
      </w:rPr>
    </w:lvl>
    <w:lvl w:ilvl="3" w:tplc="CE5C529C" w:tentative="1">
      <w:start w:val="1"/>
      <w:numFmt w:val="bullet"/>
      <w:lvlText w:val=""/>
      <w:lvlJc w:val="left"/>
      <w:pPr>
        <w:tabs>
          <w:tab w:val="num" w:pos="2880"/>
        </w:tabs>
        <w:ind w:left="2880" w:hanging="360"/>
      </w:pPr>
      <w:rPr>
        <w:rFonts w:ascii="Symbol" w:hAnsi="Symbol" w:hint="default"/>
      </w:rPr>
    </w:lvl>
    <w:lvl w:ilvl="4" w:tplc="9C167A3C" w:tentative="1">
      <w:start w:val="1"/>
      <w:numFmt w:val="bullet"/>
      <w:lvlText w:val="o"/>
      <w:lvlJc w:val="left"/>
      <w:pPr>
        <w:tabs>
          <w:tab w:val="num" w:pos="3600"/>
        </w:tabs>
        <w:ind w:left="3600" w:hanging="360"/>
      </w:pPr>
      <w:rPr>
        <w:rFonts w:ascii="Courier New" w:hAnsi="Courier New" w:cs="Courier New" w:hint="default"/>
      </w:rPr>
    </w:lvl>
    <w:lvl w:ilvl="5" w:tplc="CA72F234" w:tentative="1">
      <w:start w:val="1"/>
      <w:numFmt w:val="bullet"/>
      <w:lvlText w:val=""/>
      <w:lvlJc w:val="left"/>
      <w:pPr>
        <w:tabs>
          <w:tab w:val="num" w:pos="4320"/>
        </w:tabs>
        <w:ind w:left="4320" w:hanging="360"/>
      </w:pPr>
      <w:rPr>
        <w:rFonts w:ascii="Wingdings" w:hAnsi="Wingdings" w:hint="default"/>
      </w:rPr>
    </w:lvl>
    <w:lvl w:ilvl="6" w:tplc="6C3CB360" w:tentative="1">
      <w:start w:val="1"/>
      <w:numFmt w:val="bullet"/>
      <w:lvlText w:val=""/>
      <w:lvlJc w:val="left"/>
      <w:pPr>
        <w:tabs>
          <w:tab w:val="num" w:pos="5040"/>
        </w:tabs>
        <w:ind w:left="5040" w:hanging="360"/>
      </w:pPr>
      <w:rPr>
        <w:rFonts w:ascii="Symbol" w:hAnsi="Symbol" w:hint="default"/>
      </w:rPr>
    </w:lvl>
    <w:lvl w:ilvl="7" w:tplc="FC620096" w:tentative="1">
      <w:start w:val="1"/>
      <w:numFmt w:val="bullet"/>
      <w:lvlText w:val="o"/>
      <w:lvlJc w:val="left"/>
      <w:pPr>
        <w:tabs>
          <w:tab w:val="num" w:pos="5760"/>
        </w:tabs>
        <w:ind w:left="5760" w:hanging="360"/>
      </w:pPr>
      <w:rPr>
        <w:rFonts w:ascii="Courier New" w:hAnsi="Courier New" w:cs="Courier New" w:hint="default"/>
      </w:rPr>
    </w:lvl>
    <w:lvl w:ilvl="8" w:tplc="E65E34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ACAF8A">
      <w:start w:val="1"/>
      <w:numFmt w:val="bullet"/>
      <w:pStyle w:val="Lijstopsomteken2"/>
      <w:lvlText w:val="–"/>
      <w:lvlJc w:val="left"/>
      <w:pPr>
        <w:tabs>
          <w:tab w:val="num" w:pos="227"/>
        </w:tabs>
        <w:ind w:left="227" w:firstLine="0"/>
      </w:pPr>
      <w:rPr>
        <w:rFonts w:ascii="Verdana" w:hAnsi="Verdana" w:hint="default"/>
      </w:rPr>
    </w:lvl>
    <w:lvl w:ilvl="1" w:tplc="CAC68C50" w:tentative="1">
      <w:start w:val="1"/>
      <w:numFmt w:val="bullet"/>
      <w:lvlText w:val="o"/>
      <w:lvlJc w:val="left"/>
      <w:pPr>
        <w:tabs>
          <w:tab w:val="num" w:pos="1440"/>
        </w:tabs>
        <w:ind w:left="1440" w:hanging="360"/>
      </w:pPr>
      <w:rPr>
        <w:rFonts w:ascii="Courier New" w:hAnsi="Courier New" w:cs="Courier New" w:hint="default"/>
      </w:rPr>
    </w:lvl>
    <w:lvl w:ilvl="2" w:tplc="7C02F8BC" w:tentative="1">
      <w:start w:val="1"/>
      <w:numFmt w:val="bullet"/>
      <w:lvlText w:val=""/>
      <w:lvlJc w:val="left"/>
      <w:pPr>
        <w:tabs>
          <w:tab w:val="num" w:pos="2160"/>
        </w:tabs>
        <w:ind w:left="2160" w:hanging="360"/>
      </w:pPr>
      <w:rPr>
        <w:rFonts w:ascii="Wingdings" w:hAnsi="Wingdings" w:hint="default"/>
      </w:rPr>
    </w:lvl>
    <w:lvl w:ilvl="3" w:tplc="0D34E778" w:tentative="1">
      <w:start w:val="1"/>
      <w:numFmt w:val="bullet"/>
      <w:lvlText w:val=""/>
      <w:lvlJc w:val="left"/>
      <w:pPr>
        <w:tabs>
          <w:tab w:val="num" w:pos="2880"/>
        </w:tabs>
        <w:ind w:left="2880" w:hanging="360"/>
      </w:pPr>
      <w:rPr>
        <w:rFonts w:ascii="Symbol" w:hAnsi="Symbol" w:hint="default"/>
      </w:rPr>
    </w:lvl>
    <w:lvl w:ilvl="4" w:tplc="890613B2" w:tentative="1">
      <w:start w:val="1"/>
      <w:numFmt w:val="bullet"/>
      <w:lvlText w:val="o"/>
      <w:lvlJc w:val="left"/>
      <w:pPr>
        <w:tabs>
          <w:tab w:val="num" w:pos="3600"/>
        </w:tabs>
        <w:ind w:left="3600" w:hanging="360"/>
      </w:pPr>
      <w:rPr>
        <w:rFonts w:ascii="Courier New" w:hAnsi="Courier New" w:cs="Courier New" w:hint="default"/>
      </w:rPr>
    </w:lvl>
    <w:lvl w:ilvl="5" w:tplc="12E640DA" w:tentative="1">
      <w:start w:val="1"/>
      <w:numFmt w:val="bullet"/>
      <w:lvlText w:val=""/>
      <w:lvlJc w:val="left"/>
      <w:pPr>
        <w:tabs>
          <w:tab w:val="num" w:pos="4320"/>
        </w:tabs>
        <w:ind w:left="4320" w:hanging="360"/>
      </w:pPr>
      <w:rPr>
        <w:rFonts w:ascii="Wingdings" w:hAnsi="Wingdings" w:hint="default"/>
      </w:rPr>
    </w:lvl>
    <w:lvl w:ilvl="6" w:tplc="6D26D9E4" w:tentative="1">
      <w:start w:val="1"/>
      <w:numFmt w:val="bullet"/>
      <w:lvlText w:val=""/>
      <w:lvlJc w:val="left"/>
      <w:pPr>
        <w:tabs>
          <w:tab w:val="num" w:pos="5040"/>
        </w:tabs>
        <w:ind w:left="5040" w:hanging="360"/>
      </w:pPr>
      <w:rPr>
        <w:rFonts w:ascii="Symbol" w:hAnsi="Symbol" w:hint="default"/>
      </w:rPr>
    </w:lvl>
    <w:lvl w:ilvl="7" w:tplc="99780312" w:tentative="1">
      <w:start w:val="1"/>
      <w:numFmt w:val="bullet"/>
      <w:lvlText w:val="o"/>
      <w:lvlJc w:val="left"/>
      <w:pPr>
        <w:tabs>
          <w:tab w:val="num" w:pos="5760"/>
        </w:tabs>
        <w:ind w:left="5760" w:hanging="360"/>
      </w:pPr>
      <w:rPr>
        <w:rFonts w:ascii="Courier New" w:hAnsi="Courier New" w:cs="Courier New" w:hint="default"/>
      </w:rPr>
    </w:lvl>
    <w:lvl w:ilvl="8" w:tplc="240061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A74E706">
      <w:numFmt w:val="bullet"/>
      <w:lvlText w:val="-"/>
      <w:lvlJc w:val="left"/>
      <w:pPr>
        <w:ind w:left="720" w:hanging="360"/>
      </w:pPr>
      <w:rPr>
        <w:rFonts w:ascii="Calibri" w:eastAsia="Times New Roman" w:hAnsi="Calibri" w:cs="Calibri" w:hint="default"/>
      </w:rPr>
    </w:lvl>
    <w:lvl w:ilvl="1" w:tplc="6F685C2A">
      <w:start w:val="1"/>
      <w:numFmt w:val="bullet"/>
      <w:lvlText w:val="o"/>
      <w:lvlJc w:val="left"/>
      <w:pPr>
        <w:ind w:left="1440" w:hanging="360"/>
      </w:pPr>
      <w:rPr>
        <w:rFonts w:ascii="Courier New" w:hAnsi="Courier New" w:cs="Courier New" w:hint="default"/>
      </w:rPr>
    </w:lvl>
    <w:lvl w:ilvl="2" w:tplc="470A9E82">
      <w:start w:val="1"/>
      <w:numFmt w:val="bullet"/>
      <w:lvlText w:val=""/>
      <w:lvlJc w:val="left"/>
      <w:pPr>
        <w:ind w:left="2160" w:hanging="360"/>
      </w:pPr>
      <w:rPr>
        <w:rFonts w:ascii="Wingdings" w:hAnsi="Wingdings" w:hint="default"/>
      </w:rPr>
    </w:lvl>
    <w:lvl w:ilvl="3" w:tplc="8042D266">
      <w:start w:val="1"/>
      <w:numFmt w:val="bullet"/>
      <w:lvlText w:val=""/>
      <w:lvlJc w:val="left"/>
      <w:pPr>
        <w:ind w:left="2880" w:hanging="360"/>
      </w:pPr>
      <w:rPr>
        <w:rFonts w:ascii="Symbol" w:hAnsi="Symbol" w:hint="default"/>
      </w:rPr>
    </w:lvl>
    <w:lvl w:ilvl="4" w:tplc="32DA3456">
      <w:start w:val="1"/>
      <w:numFmt w:val="bullet"/>
      <w:lvlText w:val="o"/>
      <w:lvlJc w:val="left"/>
      <w:pPr>
        <w:ind w:left="3600" w:hanging="360"/>
      </w:pPr>
      <w:rPr>
        <w:rFonts w:ascii="Courier New" w:hAnsi="Courier New" w:cs="Courier New" w:hint="default"/>
      </w:rPr>
    </w:lvl>
    <w:lvl w:ilvl="5" w:tplc="16340A84">
      <w:start w:val="1"/>
      <w:numFmt w:val="bullet"/>
      <w:lvlText w:val=""/>
      <w:lvlJc w:val="left"/>
      <w:pPr>
        <w:ind w:left="4320" w:hanging="360"/>
      </w:pPr>
      <w:rPr>
        <w:rFonts w:ascii="Wingdings" w:hAnsi="Wingdings" w:hint="default"/>
      </w:rPr>
    </w:lvl>
    <w:lvl w:ilvl="6" w:tplc="CEF646A4">
      <w:start w:val="1"/>
      <w:numFmt w:val="bullet"/>
      <w:lvlText w:val=""/>
      <w:lvlJc w:val="left"/>
      <w:pPr>
        <w:ind w:left="5040" w:hanging="360"/>
      </w:pPr>
      <w:rPr>
        <w:rFonts w:ascii="Symbol" w:hAnsi="Symbol" w:hint="default"/>
      </w:rPr>
    </w:lvl>
    <w:lvl w:ilvl="7" w:tplc="7270CE1E">
      <w:start w:val="1"/>
      <w:numFmt w:val="bullet"/>
      <w:lvlText w:val="o"/>
      <w:lvlJc w:val="left"/>
      <w:pPr>
        <w:ind w:left="5760" w:hanging="360"/>
      </w:pPr>
      <w:rPr>
        <w:rFonts w:ascii="Courier New" w:hAnsi="Courier New" w:cs="Courier New" w:hint="default"/>
      </w:rPr>
    </w:lvl>
    <w:lvl w:ilvl="8" w:tplc="D786EAA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5508714">
    <w:abstractNumId w:val="10"/>
  </w:num>
  <w:num w:numId="2" w16cid:durableId="1037700068">
    <w:abstractNumId w:val="7"/>
  </w:num>
  <w:num w:numId="3" w16cid:durableId="1511869706">
    <w:abstractNumId w:val="6"/>
  </w:num>
  <w:num w:numId="4" w16cid:durableId="46344009">
    <w:abstractNumId w:val="5"/>
  </w:num>
  <w:num w:numId="5" w16cid:durableId="774324073">
    <w:abstractNumId w:val="4"/>
  </w:num>
  <w:num w:numId="6" w16cid:durableId="1592662797">
    <w:abstractNumId w:val="8"/>
  </w:num>
  <w:num w:numId="7" w16cid:durableId="584386260">
    <w:abstractNumId w:val="3"/>
  </w:num>
  <w:num w:numId="8" w16cid:durableId="726029143">
    <w:abstractNumId w:val="2"/>
  </w:num>
  <w:num w:numId="9" w16cid:durableId="87387190">
    <w:abstractNumId w:val="1"/>
  </w:num>
  <w:num w:numId="10" w16cid:durableId="30998575">
    <w:abstractNumId w:val="0"/>
  </w:num>
  <w:num w:numId="11" w16cid:durableId="869798710">
    <w:abstractNumId w:val="9"/>
  </w:num>
  <w:num w:numId="12" w16cid:durableId="1298560407">
    <w:abstractNumId w:val="11"/>
  </w:num>
  <w:num w:numId="13" w16cid:durableId="1202210177">
    <w:abstractNumId w:val="14"/>
  </w:num>
  <w:num w:numId="14" w16cid:durableId="931280406">
    <w:abstractNumId w:val="12"/>
  </w:num>
  <w:num w:numId="15" w16cid:durableId="7256459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0D7F"/>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2563"/>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6D2A"/>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633F"/>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080C"/>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190A"/>
    <w:rsid w:val="007C406E"/>
    <w:rsid w:val="007C5183"/>
    <w:rsid w:val="007C7573"/>
    <w:rsid w:val="007E2B20"/>
    <w:rsid w:val="007E6975"/>
    <w:rsid w:val="007F2238"/>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5EB3"/>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03C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348"/>
    <w:rsid w:val="00A46FEF"/>
    <w:rsid w:val="00A47948"/>
    <w:rsid w:val="00A50CF6"/>
    <w:rsid w:val="00A56946"/>
    <w:rsid w:val="00A6170E"/>
    <w:rsid w:val="00A63B8C"/>
    <w:rsid w:val="00A715F8"/>
    <w:rsid w:val="00A77F6F"/>
    <w:rsid w:val="00A80380"/>
    <w:rsid w:val="00A831FD"/>
    <w:rsid w:val="00A83352"/>
    <w:rsid w:val="00A850A2"/>
    <w:rsid w:val="00A91FA3"/>
    <w:rsid w:val="00A927D3"/>
    <w:rsid w:val="00A964B2"/>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B4144"/>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378</ap:Words>
  <ap:Characters>2084</ap:Characters>
  <ap:DocSecurity>0</ap:DocSecurity>
  <ap:Lines>17</ap:Lines>
  <ap:Paragraphs>4</ap:Paragraphs>
  <ap:ScaleCrop>false</ap:ScaleCrop>
  <ap:LinksUpToDate>false</ap:LinksUpToDate>
  <ap:CharactersWithSpaces>2458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2025-12-03T12:07:00.0000000Z</dcterms:created>
  <dcterms:modified xsi:type="dcterms:W3CDTF">2025-12-03T12:11:00.0000000Z</dcterms:modified>
  <dc:description>------------------------</dc:description>
  <dc:subject/>
  <keywords/>
  <version/>
  <category/>
</coreProperties>
</file>