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4DE" w:rsidP="00F32554" w:rsidRDefault="004454DE" w14:paraId="4F50608B" w14:textId="5F778D2C">
      <w:pPr>
        <w:tabs>
          <w:tab w:val="right" w:pos="7473"/>
        </w:tabs>
      </w:pPr>
      <w:r>
        <w:t xml:space="preserve">Geachte </w:t>
      </w:r>
      <w:r w:rsidR="00F32554">
        <w:t>V</w:t>
      </w:r>
      <w:r>
        <w:t>oorzitter,</w:t>
      </w:r>
    </w:p>
    <w:p w:rsidR="004454DE" w:rsidP="00F32554" w:rsidRDefault="004454DE" w14:paraId="5994833F" w14:textId="77777777"/>
    <w:p w:rsidR="004454DE" w:rsidP="00F32554" w:rsidRDefault="004454DE" w14:paraId="317BDE0E" w14:textId="1E0CAA6A">
      <w:r>
        <w:t>Hierbij stuur ik u de antwoorden op de vragen van enkele fracties uit de vaste commissie voor Economische Zaken over de brief intrekking wetsvoorstel ruimte voor duurzaamheidsinitiatieven (</w:t>
      </w:r>
      <w:r w:rsidRPr="004454DE">
        <w:t>Kamerstuk 35247, nr. 12</w:t>
      </w:r>
      <w:r>
        <w:t xml:space="preserve">, ingezonden op 17 april 2025). </w:t>
      </w:r>
      <w:r w:rsidR="00376C89">
        <w:t>Ik betreur dat deze antwoorden met vertraging naar uw Kamer worden gezonden.</w:t>
      </w:r>
    </w:p>
    <w:p w:rsidR="004454DE" w:rsidP="00F32554" w:rsidRDefault="004454DE" w14:paraId="78029493" w14:textId="77777777"/>
    <w:p w:rsidR="004454DE" w:rsidP="00F32554" w:rsidRDefault="004454DE" w14:paraId="160AD546" w14:textId="77777777"/>
    <w:p w:rsidR="004454DE" w:rsidP="00F32554" w:rsidRDefault="004454DE" w14:paraId="38A49A4C" w14:textId="77777777"/>
    <w:p w:rsidR="004454DE" w:rsidP="00F32554" w:rsidRDefault="004454DE" w14:paraId="16FC6BD8" w14:textId="77777777"/>
    <w:p w:rsidR="004454DE" w:rsidP="00F32554" w:rsidRDefault="004454DE" w14:paraId="6CC1FE6E" w14:textId="77777777">
      <w:r>
        <w:t>Vincent Karremans</w:t>
      </w:r>
    </w:p>
    <w:p w:rsidR="004454DE" w:rsidP="00F32554" w:rsidRDefault="004454DE" w14:paraId="694AAE4E" w14:textId="77777777">
      <w:r>
        <w:t>Minister van Economische Zaken</w:t>
      </w:r>
    </w:p>
    <w:p w:rsidRPr="00012B4F" w:rsidR="004E505E" w:rsidP="00F32554" w:rsidRDefault="004E505E" w14:paraId="5EA717B9" w14:textId="7A9145D1"/>
    <w:sectPr w:rsidRPr="00012B4F" w:rsidR="004E505E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606F" w14:textId="77777777" w:rsidR="00B836F1" w:rsidRDefault="00B836F1">
      <w:r>
        <w:separator/>
      </w:r>
    </w:p>
    <w:p w14:paraId="579F5D70" w14:textId="77777777" w:rsidR="00B836F1" w:rsidRDefault="00B836F1"/>
  </w:endnote>
  <w:endnote w:type="continuationSeparator" w:id="0">
    <w:p w14:paraId="3101F3FE" w14:textId="77777777" w:rsidR="00B836F1" w:rsidRDefault="00B836F1">
      <w:r>
        <w:continuationSeparator/>
      </w:r>
    </w:p>
    <w:p w14:paraId="32FA2BDE" w14:textId="77777777" w:rsidR="00B836F1" w:rsidRDefault="00B836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7594" w14:textId="77777777" w:rsidR="00D6622F" w:rsidRDefault="00D662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6AE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072D6" w14:paraId="46B3E7C2" w14:textId="77777777" w:rsidTr="00CA6A25">
      <w:trPr>
        <w:trHeight w:hRule="exact" w:val="240"/>
      </w:trPr>
      <w:tc>
        <w:tcPr>
          <w:tcW w:w="7601" w:type="dxa"/>
        </w:tcPr>
        <w:p w14:paraId="7CDB47E0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3614C2C" w14:textId="72D543A7" w:rsidR="00527BD4" w:rsidRPr="00645414" w:rsidRDefault="0091284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3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4454DE">
              <w:t>3</w:t>
            </w:r>
          </w:fldSimple>
        </w:p>
      </w:tc>
    </w:tr>
  </w:tbl>
  <w:p w14:paraId="7ECEEB0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072D6" w14:paraId="22A3480C" w14:textId="77777777" w:rsidTr="00CA6A25">
      <w:trPr>
        <w:trHeight w:hRule="exact" w:val="240"/>
      </w:trPr>
      <w:tc>
        <w:tcPr>
          <w:tcW w:w="7601" w:type="dxa"/>
        </w:tcPr>
        <w:p w14:paraId="5F7DFA23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EF1F079" w14:textId="45670CE7" w:rsidR="00527BD4" w:rsidRPr="00ED539E" w:rsidRDefault="0091284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ED245A">
              <w:t>1</w:t>
            </w:r>
          </w:fldSimple>
        </w:p>
      </w:tc>
    </w:tr>
  </w:tbl>
  <w:p w14:paraId="6D0FB20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E2D7CD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087F" w14:textId="77777777" w:rsidR="00B836F1" w:rsidRDefault="00B836F1">
      <w:r>
        <w:separator/>
      </w:r>
    </w:p>
    <w:p w14:paraId="7A74D25D" w14:textId="77777777" w:rsidR="00B836F1" w:rsidRDefault="00B836F1"/>
  </w:footnote>
  <w:footnote w:type="continuationSeparator" w:id="0">
    <w:p w14:paraId="06FBE7DE" w14:textId="77777777" w:rsidR="00B836F1" w:rsidRDefault="00B836F1">
      <w:r>
        <w:continuationSeparator/>
      </w:r>
    </w:p>
    <w:p w14:paraId="08FADE08" w14:textId="77777777" w:rsidR="00B836F1" w:rsidRDefault="00B836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EF6E" w14:textId="77777777" w:rsidR="00D6622F" w:rsidRDefault="00D662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072D6" w14:paraId="7864B0E9" w14:textId="77777777" w:rsidTr="00A50CF6">
      <w:tc>
        <w:tcPr>
          <w:tcW w:w="2156" w:type="dxa"/>
        </w:tcPr>
        <w:p w14:paraId="617C4B61" w14:textId="77777777" w:rsidR="00527BD4" w:rsidRPr="005819CE" w:rsidRDefault="0091284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Mededinging en Consumenten</w:t>
          </w:r>
        </w:p>
      </w:tc>
    </w:tr>
    <w:tr w:rsidR="002072D6" w14:paraId="43E278EE" w14:textId="77777777" w:rsidTr="00A50CF6">
      <w:trPr>
        <w:trHeight w:hRule="exact" w:val="200"/>
      </w:trPr>
      <w:tc>
        <w:tcPr>
          <w:tcW w:w="2156" w:type="dxa"/>
        </w:tcPr>
        <w:p w14:paraId="49E3D155" w14:textId="77777777" w:rsidR="00527BD4" w:rsidRPr="005819CE" w:rsidRDefault="00527BD4" w:rsidP="00A50CF6"/>
      </w:tc>
    </w:tr>
    <w:tr w:rsidR="002072D6" w14:paraId="07C7BAC9" w14:textId="77777777" w:rsidTr="00502512">
      <w:trPr>
        <w:trHeight w:hRule="exact" w:val="774"/>
      </w:trPr>
      <w:tc>
        <w:tcPr>
          <w:tcW w:w="2156" w:type="dxa"/>
        </w:tcPr>
        <w:p w14:paraId="62460E23" w14:textId="77777777" w:rsidR="00527BD4" w:rsidRDefault="0091284C" w:rsidP="003A5290">
          <w:pPr>
            <w:pStyle w:val="Huisstijl-Kopje"/>
          </w:pPr>
          <w:r>
            <w:t>Ons kenmerk</w:t>
          </w:r>
        </w:p>
        <w:p w14:paraId="34994017" w14:textId="77777777" w:rsidR="00502512" w:rsidRPr="00502512" w:rsidRDefault="0091284C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DGED-DMC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763C70FE" w14:textId="77777777" w:rsidR="00527BD4" w:rsidRPr="005819CE" w:rsidRDefault="00527BD4" w:rsidP="00361A56">
          <w:pPr>
            <w:pStyle w:val="Huisstijl-Kopje"/>
          </w:pPr>
        </w:p>
      </w:tc>
    </w:tr>
  </w:tbl>
  <w:p w14:paraId="145563E6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AE62ED8" w14:textId="77777777" w:rsidR="00527BD4" w:rsidRDefault="00527BD4" w:rsidP="008C356D"/>
  <w:p w14:paraId="5B9FE876" w14:textId="77777777" w:rsidR="00527BD4" w:rsidRPr="00740712" w:rsidRDefault="00527BD4" w:rsidP="008C356D"/>
  <w:p w14:paraId="20A5E876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7D3B86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0572B54" w14:textId="77777777" w:rsidR="00527BD4" w:rsidRDefault="00527BD4" w:rsidP="004F44C2"/>
  <w:p w14:paraId="1B26076A" w14:textId="77777777" w:rsidR="00527BD4" w:rsidRPr="00740712" w:rsidRDefault="00527BD4" w:rsidP="004F44C2"/>
  <w:p w14:paraId="1CF7357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072D6" w14:paraId="7761D396" w14:textId="77777777" w:rsidTr="00751A6A">
      <w:trPr>
        <w:trHeight w:val="2636"/>
      </w:trPr>
      <w:tc>
        <w:tcPr>
          <w:tcW w:w="737" w:type="dxa"/>
        </w:tcPr>
        <w:p w14:paraId="1FF831C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0F9AFD62" w14:textId="77777777" w:rsidR="00527BD4" w:rsidRDefault="0091284C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E62AC60" wp14:editId="3A7BC0CF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F75AC3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EFF1F25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C5ABFC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072D6" w:rsidRPr="00F32554" w14:paraId="2714E326" w14:textId="77777777" w:rsidTr="00A50CF6">
      <w:tc>
        <w:tcPr>
          <w:tcW w:w="2160" w:type="dxa"/>
        </w:tcPr>
        <w:p w14:paraId="607D3B4B" w14:textId="77777777" w:rsidR="00527BD4" w:rsidRPr="005819CE" w:rsidRDefault="0091284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Mededinging en Consumenten</w:t>
          </w:r>
        </w:p>
        <w:p w14:paraId="3F5896F2" w14:textId="77777777" w:rsidR="00527BD4" w:rsidRPr="00BE5ED9" w:rsidRDefault="0091284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4A38E91" w14:textId="77777777" w:rsidR="00EF495B" w:rsidRDefault="0091284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1A1238C" w14:textId="77777777" w:rsidR="00EF495B" w:rsidRPr="005B3814" w:rsidRDefault="0091284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5F9D0D52" w14:textId="74FC8F35" w:rsidR="00527BD4" w:rsidRPr="00F32554" w:rsidRDefault="0091284C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2072D6" w:rsidRPr="00F32554" w14:paraId="2725A0C6" w14:textId="77777777" w:rsidTr="00A50CF6">
      <w:trPr>
        <w:trHeight w:hRule="exact" w:val="200"/>
      </w:trPr>
      <w:tc>
        <w:tcPr>
          <w:tcW w:w="2160" w:type="dxa"/>
        </w:tcPr>
        <w:p w14:paraId="675AF2E8" w14:textId="77777777" w:rsidR="00527BD4" w:rsidRPr="00E9505C" w:rsidRDefault="00527BD4" w:rsidP="00A50CF6"/>
      </w:tc>
    </w:tr>
    <w:tr w:rsidR="002072D6" w14:paraId="22AB24A7" w14:textId="77777777" w:rsidTr="00A50CF6">
      <w:tc>
        <w:tcPr>
          <w:tcW w:w="2160" w:type="dxa"/>
        </w:tcPr>
        <w:p w14:paraId="69959462" w14:textId="77777777" w:rsidR="000C0163" w:rsidRPr="005819CE" w:rsidRDefault="0091284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A6A663E" w14:textId="76C2B88F" w:rsidR="000C0163" w:rsidRPr="005819CE" w:rsidRDefault="0091284C" w:rsidP="000C0163">
          <w:pPr>
            <w:pStyle w:val="Huisstijl-Gegeven"/>
          </w:pPr>
          <w:r>
            <w:t>DGED-DMC</w:t>
          </w:r>
          <w:r w:rsidR="00926AE2">
            <w:t xml:space="preserve"> / </w:t>
          </w:r>
          <w:r w:rsidR="00F32554" w:rsidRPr="00F32554">
            <w:t>99635773</w:t>
          </w:r>
        </w:p>
        <w:p w14:paraId="4EE12EEA" w14:textId="77777777" w:rsidR="00527BD4" w:rsidRPr="005819CE" w:rsidRDefault="0091284C" w:rsidP="00A50CF6">
          <w:pPr>
            <w:pStyle w:val="Huisstijl-Kopje"/>
          </w:pPr>
          <w:r>
            <w:t>Uw kenmerk</w:t>
          </w:r>
        </w:p>
        <w:p w14:paraId="2FD1B168" w14:textId="77777777" w:rsidR="00527BD4" w:rsidRPr="005819CE" w:rsidRDefault="0091284C" w:rsidP="00A50CF6">
          <w:pPr>
            <w:pStyle w:val="Huisstijl-Gegeven"/>
          </w:pPr>
          <w:r>
            <w:t>35247</w:t>
          </w:r>
        </w:p>
        <w:p w14:paraId="1A8FB9ED" w14:textId="77777777" w:rsidR="00527BD4" w:rsidRPr="005819CE" w:rsidRDefault="0091284C" w:rsidP="00A50CF6">
          <w:pPr>
            <w:pStyle w:val="Huisstijl-Kopje"/>
          </w:pPr>
          <w:r>
            <w:t>Bijlage(n)</w:t>
          </w:r>
        </w:p>
        <w:p w14:paraId="16DC7618" w14:textId="77777777" w:rsidR="00527BD4" w:rsidRPr="005819CE" w:rsidRDefault="0091284C" w:rsidP="00A50CF6">
          <w:pPr>
            <w:pStyle w:val="Huisstijl-Gegeven"/>
          </w:pPr>
          <w:r>
            <w:t>1</w:t>
          </w:r>
        </w:p>
      </w:tc>
    </w:tr>
  </w:tbl>
  <w:p w14:paraId="1AA9DB6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072D6" w14:paraId="67A2EF92" w14:textId="77777777" w:rsidTr="007610AA">
      <w:trPr>
        <w:trHeight w:val="400"/>
      </w:trPr>
      <w:tc>
        <w:tcPr>
          <w:tcW w:w="7520" w:type="dxa"/>
          <w:gridSpan w:val="2"/>
        </w:tcPr>
        <w:p w14:paraId="0152FC3A" w14:textId="77777777" w:rsidR="00527BD4" w:rsidRPr="00BC3B53" w:rsidRDefault="0091284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072D6" w14:paraId="1B3B71AF" w14:textId="77777777" w:rsidTr="007610AA">
      <w:tc>
        <w:tcPr>
          <w:tcW w:w="7520" w:type="dxa"/>
          <w:gridSpan w:val="2"/>
        </w:tcPr>
        <w:p w14:paraId="70CD9E36" w14:textId="77777777" w:rsidR="00527BD4" w:rsidRPr="00983E8F" w:rsidRDefault="00527BD4" w:rsidP="00A50CF6">
          <w:pPr>
            <w:pStyle w:val="Huisstijl-Rubricering"/>
          </w:pPr>
        </w:p>
      </w:tc>
    </w:tr>
    <w:tr w:rsidR="002072D6" w14:paraId="507C28F2" w14:textId="77777777" w:rsidTr="007610AA">
      <w:trPr>
        <w:trHeight w:hRule="exact" w:val="2440"/>
      </w:trPr>
      <w:tc>
        <w:tcPr>
          <w:tcW w:w="7520" w:type="dxa"/>
          <w:gridSpan w:val="2"/>
        </w:tcPr>
        <w:p w14:paraId="528507FC" w14:textId="77777777" w:rsidR="00527BD4" w:rsidRDefault="0091284C" w:rsidP="00A50CF6">
          <w:pPr>
            <w:pStyle w:val="Huisstijl-NAW"/>
          </w:pPr>
          <w:r>
            <w:t xml:space="preserve">De Voorzitter van de Tweede Kamer </w:t>
          </w:r>
        </w:p>
        <w:p w14:paraId="54903E57" w14:textId="77777777" w:rsidR="00D87195" w:rsidRDefault="0091284C" w:rsidP="00D87195">
          <w:pPr>
            <w:pStyle w:val="Huisstijl-NAW"/>
          </w:pPr>
          <w:r>
            <w:t>der Staten-Generaal</w:t>
          </w:r>
        </w:p>
        <w:p w14:paraId="3CB469BF" w14:textId="77777777" w:rsidR="00EA0F13" w:rsidRDefault="0091284C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0498B91" w14:textId="77777777" w:rsidR="00985E56" w:rsidRDefault="0091284C" w:rsidP="00EA0F13">
          <w:r>
            <w:rPr>
              <w:szCs w:val="18"/>
            </w:rPr>
            <w:t>2595 BD  DEN HAAG</w:t>
          </w:r>
        </w:p>
      </w:tc>
    </w:tr>
    <w:tr w:rsidR="002072D6" w14:paraId="77D1801D" w14:textId="77777777" w:rsidTr="007610AA">
      <w:trPr>
        <w:trHeight w:hRule="exact" w:val="400"/>
      </w:trPr>
      <w:tc>
        <w:tcPr>
          <w:tcW w:w="7520" w:type="dxa"/>
          <w:gridSpan w:val="2"/>
        </w:tcPr>
        <w:p w14:paraId="463B9BB6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072D6" w14:paraId="2F296CB1" w14:textId="77777777" w:rsidTr="007610AA">
      <w:trPr>
        <w:trHeight w:val="240"/>
      </w:trPr>
      <w:tc>
        <w:tcPr>
          <w:tcW w:w="900" w:type="dxa"/>
        </w:tcPr>
        <w:p w14:paraId="3B2CC110" w14:textId="77777777" w:rsidR="00527BD4" w:rsidRPr="007709EF" w:rsidRDefault="0091284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3EF74546" w14:textId="05D365BD" w:rsidR="00527BD4" w:rsidRPr="007709EF" w:rsidRDefault="00C31EB3" w:rsidP="00A50CF6">
          <w:r>
            <w:t>2</w:t>
          </w:r>
          <w:r w:rsidR="00D6622F">
            <w:t>7</w:t>
          </w:r>
          <w:r>
            <w:t xml:space="preserve"> november 2025</w:t>
          </w:r>
        </w:p>
      </w:tc>
    </w:tr>
    <w:tr w:rsidR="002072D6" w14:paraId="0AE7A8EA" w14:textId="77777777" w:rsidTr="007610AA">
      <w:trPr>
        <w:trHeight w:val="240"/>
      </w:trPr>
      <w:tc>
        <w:tcPr>
          <w:tcW w:w="900" w:type="dxa"/>
        </w:tcPr>
        <w:p w14:paraId="633B891B" w14:textId="77777777" w:rsidR="00527BD4" w:rsidRPr="007709EF" w:rsidRDefault="0091284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E07C398" w14:textId="5C588AB5" w:rsidR="00527BD4" w:rsidRPr="007709EF" w:rsidRDefault="0091284C" w:rsidP="00A50CF6">
          <w:r>
            <w:t xml:space="preserve">Beantwoording SO vragen </w:t>
          </w:r>
          <w:r w:rsidR="004454DE">
            <w:t>over de</w:t>
          </w:r>
          <w:r>
            <w:t xml:space="preserve"> brief intrekking wetsvoorstel ruimte voor duurzaamheidsinitiatieven</w:t>
          </w:r>
        </w:p>
      </w:tc>
    </w:tr>
  </w:tbl>
  <w:p w14:paraId="7447D4D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704B83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FDE22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6EA2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A2F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BAC6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E005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CA2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CA3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363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0D07AD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B6AB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C267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8090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A28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64EF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1C2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B81A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48CF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552401">
    <w:abstractNumId w:val="10"/>
  </w:num>
  <w:num w:numId="2" w16cid:durableId="1559785161">
    <w:abstractNumId w:val="7"/>
  </w:num>
  <w:num w:numId="3" w16cid:durableId="921329504">
    <w:abstractNumId w:val="6"/>
  </w:num>
  <w:num w:numId="4" w16cid:durableId="350495480">
    <w:abstractNumId w:val="5"/>
  </w:num>
  <w:num w:numId="5" w16cid:durableId="627009290">
    <w:abstractNumId w:val="4"/>
  </w:num>
  <w:num w:numId="6" w16cid:durableId="376245953">
    <w:abstractNumId w:val="8"/>
  </w:num>
  <w:num w:numId="7" w16cid:durableId="2037653353">
    <w:abstractNumId w:val="3"/>
  </w:num>
  <w:num w:numId="8" w16cid:durableId="1837455025">
    <w:abstractNumId w:val="2"/>
  </w:num>
  <w:num w:numId="9" w16cid:durableId="891431583">
    <w:abstractNumId w:val="1"/>
  </w:num>
  <w:num w:numId="10" w16cid:durableId="1710376022">
    <w:abstractNumId w:val="0"/>
  </w:num>
  <w:num w:numId="11" w16cid:durableId="787705132">
    <w:abstractNumId w:val="9"/>
  </w:num>
  <w:num w:numId="12" w16cid:durableId="285281580">
    <w:abstractNumId w:val="11"/>
  </w:num>
  <w:num w:numId="13" w16cid:durableId="2133591154">
    <w:abstractNumId w:val="13"/>
  </w:num>
  <w:num w:numId="14" w16cid:durableId="210830233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04F4"/>
    <w:rsid w:val="00012B4F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44F90"/>
    <w:rsid w:val="00056704"/>
    <w:rsid w:val="0006024D"/>
    <w:rsid w:val="00070828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E34C6"/>
    <w:rsid w:val="001E5581"/>
    <w:rsid w:val="001F3C70"/>
    <w:rsid w:val="00200D88"/>
    <w:rsid w:val="002012D4"/>
    <w:rsid w:val="00201F68"/>
    <w:rsid w:val="002072D6"/>
    <w:rsid w:val="00212F2A"/>
    <w:rsid w:val="00214F2B"/>
    <w:rsid w:val="00217880"/>
    <w:rsid w:val="00222D66"/>
    <w:rsid w:val="00224A8A"/>
    <w:rsid w:val="00225675"/>
    <w:rsid w:val="002309A8"/>
    <w:rsid w:val="00236CFE"/>
    <w:rsid w:val="002428E3"/>
    <w:rsid w:val="00243031"/>
    <w:rsid w:val="0025042A"/>
    <w:rsid w:val="00260BAF"/>
    <w:rsid w:val="002650F7"/>
    <w:rsid w:val="00273F3B"/>
    <w:rsid w:val="00274DB7"/>
    <w:rsid w:val="00275984"/>
    <w:rsid w:val="00280F74"/>
    <w:rsid w:val="002822CA"/>
    <w:rsid w:val="00286998"/>
    <w:rsid w:val="0029019C"/>
    <w:rsid w:val="00291AB7"/>
    <w:rsid w:val="00292EB2"/>
    <w:rsid w:val="0029422B"/>
    <w:rsid w:val="002A0938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57994"/>
    <w:rsid w:val="00361A56"/>
    <w:rsid w:val="0036252A"/>
    <w:rsid w:val="00364D9D"/>
    <w:rsid w:val="00371048"/>
    <w:rsid w:val="0037396C"/>
    <w:rsid w:val="0037421D"/>
    <w:rsid w:val="00376093"/>
    <w:rsid w:val="00376C89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C416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23A19"/>
    <w:rsid w:val="00441AC2"/>
    <w:rsid w:val="0044249B"/>
    <w:rsid w:val="004454DE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2F0C"/>
    <w:rsid w:val="004B5465"/>
    <w:rsid w:val="004B70F0"/>
    <w:rsid w:val="004C21A8"/>
    <w:rsid w:val="004D505E"/>
    <w:rsid w:val="004D72CA"/>
    <w:rsid w:val="004E1DED"/>
    <w:rsid w:val="004E2242"/>
    <w:rsid w:val="004E505E"/>
    <w:rsid w:val="004F42FF"/>
    <w:rsid w:val="004F44C2"/>
    <w:rsid w:val="004F7468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E6FDA"/>
    <w:rsid w:val="005F0D54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A36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885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3645"/>
    <w:rsid w:val="007F439C"/>
    <w:rsid w:val="007F510A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1284C"/>
    <w:rsid w:val="00923CBD"/>
    <w:rsid w:val="00926AE2"/>
    <w:rsid w:val="009303F8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B5F15"/>
    <w:rsid w:val="009C3F20"/>
    <w:rsid w:val="009C7CA1"/>
    <w:rsid w:val="009D043D"/>
    <w:rsid w:val="009F3259"/>
    <w:rsid w:val="00A037D5"/>
    <w:rsid w:val="00A056DE"/>
    <w:rsid w:val="00A1247D"/>
    <w:rsid w:val="00A128AD"/>
    <w:rsid w:val="00A164D0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36F1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D5C2D"/>
    <w:rsid w:val="00BE3F88"/>
    <w:rsid w:val="00BE4756"/>
    <w:rsid w:val="00BE5ED9"/>
    <w:rsid w:val="00BE7B41"/>
    <w:rsid w:val="00C15A91"/>
    <w:rsid w:val="00C206F1"/>
    <w:rsid w:val="00C217E1"/>
    <w:rsid w:val="00C219B1"/>
    <w:rsid w:val="00C31EB3"/>
    <w:rsid w:val="00C37403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E78E9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6622F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6616F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505C"/>
    <w:rsid w:val="00EA0F13"/>
    <w:rsid w:val="00EC0DFF"/>
    <w:rsid w:val="00EC237D"/>
    <w:rsid w:val="00EC2918"/>
    <w:rsid w:val="00EC4D0E"/>
    <w:rsid w:val="00EC4E2B"/>
    <w:rsid w:val="00ED072A"/>
    <w:rsid w:val="00ED245A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EF6D37"/>
    <w:rsid w:val="00F00F54"/>
    <w:rsid w:val="00F03963"/>
    <w:rsid w:val="00F11068"/>
    <w:rsid w:val="00F11E7C"/>
    <w:rsid w:val="00F1256D"/>
    <w:rsid w:val="00F13A4E"/>
    <w:rsid w:val="00F172BB"/>
    <w:rsid w:val="00F17B10"/>
    <w:rsid w:val="00F21BEF"/>
    <w:rsid w:val="00F2315B"/>
    <w:rsid w:val="00F32554"/>
    <w:rsid w:val="00F41A6F"/>
    <w:rsid w:val="00F4553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55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E166B8"/>
    <w:rPr>
      <w:b/>
      <w:bCs/>
    </w:rPr>
  </w:style>
  <w:style w:type="character" w:styleId="Verwijzingopmerking">
    <w:name w:val="annotation reference"/>
    <w:basedOn w:val="Standaardalinea-lettertype"/>
    <w:semiHidden/>
    <w:unhideWhenUsed/>
    <w:rsid w:val="00E9505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950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9505C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9505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9505C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5410BC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44F90"/>
    <w:rsid w:val="00056704"/>
    <w:rsid w:val="00070828"/>
    <w:rsid w:val="003C4166"/>
    <w:rsid w:val="004E1DED"/>
    <w:rsid w:val="004F7468"/>
    <w:rsid w:val="005410BC"/>
    <w:rsid w:val="005624F2"/>
    <w:rsid w:val="007E3DCB"/>
    <w:rsid w:val="00800774"/>
    <w:rsid w:val="00A164D0"/>
    <w:rsid w:val="00A22FC5"/>
    <w:rsid w:val="00C37403"/>
    <w:rsid w:val="00E6616F"/>
    <w:rsid w:val="00E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336</ap:Characters>
  <ap:DocSecurity>0</ap:DocSecurity>
  <ap:Lines>2</ap:Lines>
  <ap:Paragraphs>1</ap:Paragraphs>
  <ap:ScaleCrop>false</ap:ScaleCrop>
  <ap:LinksUpToDate>false</ap:LinksUpToDate>
  <ap:CharactersWithSpaces>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2025-11-26T14:35:00.0000000Z</dcterms:created>
  <dcterms:modified xsi:type="dcterms:W3CDTF">2025-11-27T12:01:00.0000000Z</dcterms:modified>
  <dc:description>------------------------</dc:description>
  <dc:subject/>
  <keywords/>
  <version/>
  <category/>
</coreProperties>
</file>