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5C6CEE" w:rsidRDefault="0062202D" w14:paraId="6B187FEC" w14:textId="77777777">
          <w:pPr>
            <w:tabs>
              <w:tab w:val="left" w:pos="5672"/>
            </w:tabs>
          </w:pPr>
          <w:r>
            <w:tab/>
          </w:r>
        </w:p>
        <w:p w:rsidR="00241BB9" w:rsidRDefault="0062202D" w14:paraId="25F07E77" w14:textId="77777777">
          <w:pPr>
            <w:spacing w:line="240" w:lineRule="auto"/>
          </w:pPr>
        </w:p>
      </w:sdtContent>
    </w:sdt>
    <w:p w:rsidR="00CD5856" w:rsidRDefault="00CD5856" w14:paraId="16306D48" w14:textId="77777777">
      <w:pPr>
        <w:spacing w:line="240" w:lineRule="auto"/>
      </w:pPr>
    </w:p>
    <w:p w:rsidR="00CD5856" w:rsidRDefault="00CD5856" w14:paraId="5ADD12A9" w14:textId="77777777"/>
    <w:p w:rsidR="00CD5856" w:rsidRDefault="00CD5856" w14:paraId="6E21BD60" w14:textId="77777777"/>
    <w:p w:rsidR="00CD5856" w:rsidRDefault="00CD5856" w14:paraId="1F6AFFDE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62202D" w14:paraId="66E6A204" w14:textId="77777777">
      <w:pPr>
        <w:pStyle w:val="Huisstijl-Aanhef"/>
      </w:pPr>
      <w:r>
        <w:t>Geachte voorzitter,</w:t>
      </w:r>
    </w:p>
    <w:p w:rsidR="0048446B" w:rsidP="0048446B" w:rsidRDefault="0062202D" w14:paraId="38E26066" w14:textId="77777777">
      <w:r>
        <w:t xml:space="preserve">Hierbij bied ik u de tweede nota van wijziging aan inzake het bovenvermelde </w:t>
      </w:r>
      <w:r w:rsidR="00572008">
        <w:t>wets</w:t>
      </w:r>
      <w:r>
        <w:t xml:space="preserve">voorstel. </w:t>
      </w:r>
    </w:p>
    <w:p w:rsidRPr="009A31BF" w:rsidR="00CD5856" w:rsidRDefault="0062202D" w14:paraId="0CAC15E2" w14:textId="77777777">
      <w:pPr>
        <w:pStyle w:val="Huisstijl-Slotzin"/>
      </w:pPr>
      <w:r>
        <w:t>Hoogachtend,</w:t>
      </w:r>
    </w:p>
    <w:p w:rsidR="00BC481F" w:rsidP="00463DBC" w:rsidRDefault="00BC481F" w14:paraId="40D039C5" w14:textId="77777777">
      <w:pPr>
        <w:spacing w:line="240" w:lineRule="auto"/>
        <w:rPr>
          <w:noProof/>
        </w:rPr>
      </w:pPr>
    </w:p>
    <w:p w:rsidR="00F72ACF" w:rsidP="00C62B6C" w:rsidRDefault="00F72ACF" w14:paraId="55B35A37" w14:textId="77777777">
      <w:pPr>
        <w:spacing w:line="240" w:lineRule="atLeast"/>
        <w:jc w:val="both"/>
      </w:pPr>
      <w:r>
        <w:t>de minister van Volksgezondheid,</w:t>
      </w:r>
    </w:p>
    <w:p w:rsidR="00C62B6C" w:rsidP="00C62B6C" w:rsidRDefault="0062202D" w14:paraId="0F451D07" w14:textId="5C98E697">
      <w:pPr>
        <w:spacing w:line="240" w:lineRule="atLeast"/>
        <w:jc w:val="both"/>
        <w:rPr>
          <w:szCs w:val="18"/>
        </w:rPr>
      </w:pPr>
      <w:r>
        <w:t>Welzijn en Sport</w:t>
      </w:r>
      <w:r>
        <w:rPr>
          <w:szCs w:val="18"/>
        </w:rPr>
        <w:t>,</w:t>
      </w:r>
    </w:p>
    <w:p w:rsidRPr="007B6A41" w:rsidR="00C62B6C" w:rsidP="00C62B6C" w:rsidRDefault="00C62B6C" w14:paraId="69773C94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F72ACF" w:rsidP="00C62B6C" w:rsidRDefault="0062202D" w14:paraId="6E17E2C5" w14:textId="77777777">
      <w:pPr>
        <w:spacing w:line="240" w:lineRule="atLeast"/>
      </w:pPr>
      <w:r>
        <w:cr/>
      </w:r>
    </w:p>
    <w:p w:rsidR="00F72ACF" w:rsidP="00C62B6C" w:rsidRDefault="00F72ACF" w14:paraId="76CA7EC8" w14:textId="77777777">
      <w:pPr>
        <w:spacing w:line="240" w:lineRule="atLeast"/>
      </w:pPr>
    </w:p>
    <w:p w:rsidRPr="007B6A41" w:rsidR="00C62B6C" w:rsidP="00C62B6C" w:rsidRDefault="0062202D" w14:paraId="1E5BEBF5" w14:textId="25638AA4">
      <w:pPr>
        <w:spacing w:line="240" w:lineRule="atLeast"/>
        <w:rPr>
          <w:szCs w:val="18"/>
        </w:rPr>
      </w:pPr>
      <w:r>
        <w:cr/>
      </w:r>
    </w:p>
    <w:p w:rsidRPr="007B6A41" w:rsidR="00C62B6C" w:rsidP="00C62B6C" w:rsidRDefault="0062202D" w14:paraId="4777E8F3" w14:textId="77777777">
      <w:pPr>
        <w:spacing w:line="240" w:lineRule="atLeast"/>
        <w:jc w:val="both"/>
        <w:rPr>
          <w:szCs w:val="18"/>
        </w:rPr>
      </w:pPr>
      <w:r>
        <w:t>Jan Anthonie Bruijn</w:t>
      </w:r>
    </w:p>
    <w:p w:rsidR="00C95CA9" w:rsidRDefault="00C95CA9" w14:paraId="5E308F09" w14:textId="77777777">
      <w:pPr>
        <w:spacing w:line="240" w:lineRule="auto"/>
        <w:rPr>
          <w:noProof/>
        </w:rPr>
      </w:pPr>
    </w:p>
    <w:sectPr w:rsidR="00C95CA9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50AD" w14:textId="77777777" w:rsidR="00380B0A" w:rsidRDefault="00380B0A">
      <w:pPr>
        <w:spacing w:line="240" w:lineRule="auto"/>
      </w:pPr>
      <w:r>
        <w:separator/>
      </w:r>
    </w:p>
  </w:endnote>
  <w:endnote w:type="continuationSeparator" w:id="0">
    <w:p w14:paraId="68B70352" w14:textId="77777777" w:rsidR="00380B0A" w:rsidRDefault="00380B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D5ED" w14:textId="77777777" w:rsidR="00DC7639" w:rsidRDefault="0062202D">
    <w:pPr>
      <w:pStyle w:val="Voettekst"/>
    </w:pPr>
    <w:r>
      <w:rPr>
        <w:noProof/>
        <w:lang w:val="en-US" w:eastAsia="en-US" w:bidi="ar-SA"/>
      </w:rPr>
      <w:pict w14:anchorId="0FB91A52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6BFCF78F" w14:textId="77777777" w:rsidR="00DC7639" w:rsidRDefault="0062202D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4B41" w14:textId="77777777" w:rsidR="00380B0A" w:rsidRDefault="00380B0A">
      <w:pPr>
        <w:spacing w:line="240" w:lineRule="auto"/>
      </w:pPr>
      <w:r>
        <w:separator/>
      </w:r>
    </w:p>
  </w:footnote>
  <w:footnote w:type="continuationSeparator" w:id="0">
    <w:p w14:paraId="3110AD5C" w14:textId="77777777" w:rsidR="00380B0A" w:rsidRDefault="00380B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5446" w14:textId="77777777" w:rsidR="00CD5856" w:rsidRDefault="0062202D">
    <w:pPr>
      <w:pStyle w:val="Koptekst"/>
    </w:pPr>
    <w:r>
      <w:rPr>
        <w:lang w:eastAsia="nl-NL" w:bidi="ar-SA"/>
      </w:rPr>
      <w:pict w14:anchorId="750EC1D5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3" type="#_x0000_t202" style="position:absolute;margin-left:79.65pt;margin-top:291.2pt;width:357.35pt;height:90.4pt;z-index:251657216;visibility:visible;mso-position-horizontal-relative:page;mso-position-vertical-relative:page;mso-width-relative:margin;mso-height-relative:margin" strokecolor="white">
          <v:textbox inset="0,0,0,0">
            <w:txbxContent>
              <w:p w14:paraId="2F733246" w14:textId="58938A3C" w:rsidR="00CD5856" w:rsidRDefault="0062202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</w:t>
                </w:r>
                <w:r w:rsidR="00F10332">
                  <w:t>m</w:t>
                </w:r>
                <w:r w:rsidR="000111B4">
                  <w:t xml:space="preserve">  24 november 2025</w:t>
                </w:r>
              </w:p>
              <w:p w14:paraId="715C82EA" w14:textId="77777777" w:rsidR="00CD5856" w:rsidRDefault="0062202D" w:rsidP="00F103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737" w:hanging="737"/>
                </w:pPr>
                <w:r>
                  <w:t xml:space="preserve">Betreft  </w:t>
                </w:r>
                <w:r w:rsidR="0048446B" w:rsidRPr="00493C3E">
                  <w:t xml:space="preserve">Wijziging van de Wet aanvullende bepalingen verwerking persoonsgegevens in de zorg en de Jeugdwet in verband met digitale identificatie en authenticatie in de zorg </w:t>
                </w:r>
                <w:r w:rsidR="0048446B">
                  <w:t xml:space="preserve">(Kamerstukken </w:t>
                </w:r>
                <w:r w:rsidR="0048446B" w:rsidRPr="00493C3E">
                  <w:t>36 702</w:t>
                </w:r>
                <w:r w:rsidR="005C6CEE">
                  <w:t>)</w:t>
                </w:r>
              </w:p>
              <w:p w14:paraId="051742E6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522EF4CD" wp14:editId="6E72300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DA8F799" wp14:editId="462F830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7C239E0">
        <v:shape id="Text Box 30" o:spid="_x0000_s3074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62678E68" w14:textId="77777777" w:rsidR="00CD5856" w:rsidRDefault="0062202D">
                <w:pPr>
                  <w:pStyle w:val="Huisstijl-AfzendgegevensW1"/>
                </w:pPr>
                <w:r>
                  <w:t>Bezoekadres</w:t>
                </w:r>
              </w:p>
              <w:p w14:paraId="39CF1D26" w14:textId="77777777" w:rsidR="00CD5856" w:rsidRDefault="0062202D">
                <w:pPr>
                  <w:pStyle w:val="Huisstijl-Afzendgegevens"/>
                </w:pPr>
                <w:r>
                  <w:t>Parnassusplein 5</w:t>
                </w:r>
              </w:p>
              <w:p w14:paraId="599E0DD3" w14:textId="77777777" w:rsidR="00CD5856" w:rsidRDefault="0062202D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1F853B62" w14:textId="77777777" w:rsidR="00CD5856" w:rsidRDefault="0062202D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5543EF60" w14:textId="77777777" w:rsidR="00CD5856" w:rsidRDefault="0062202D">
                <w:pPr>
                  <w:pStyle w:val="Huisstijl-ReferentiegegevenskopW2"/>
                </w:pPr>
                <w:r w:rsidRPr="008D59C5">
                  <w:t>Kenmerk</w:t>
                </w:r>
              </w:p>
              <w:p w14:paraId="2A43085F" w14:textId="77777777" w:rsidR="00CD5856" w:rsidRDefault="0062202D">
                <w:pPr>
                  <w:pStyle w:val="Huisstijl-Referentiegegevens"/>
                </w:pPr>
                <w:bookmarkStart w:id="0" w:name="_Hlk117784077"/>
                <w:r>
                  <w:t>4251101-1065502-WJZ</w:t>
                </w:r>
              </w:p>
              <w:bookmarkEnd w:id="0"/>
              <w:p w14:paraId="68A4FDD3" w14:textId="77777777" w:rsidR="00CD5856" w:rsidRPr="002B504F" w:rsidRDefault="0062202D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1CAA7546" w14:textId="77777777" w:rsidR="00215CB5" w:rsidRPr="0048446B" w:rsidRDefault="0062202D">
                <w:pPr>
                  <w:pStyle w:val="Huisstijl-ReferentiegegevenskopW1"/>
                  <w:rPr>
                    <w:b w:val="0"/>
                    <w:bCs/>
                  </w:rPr>
                </w:pPr>
                <w:r w:rsidRPr="0048446B">
                  <w:rPr>
                    <w:b w:val="0"/>
                    <w:bCs/>
                  </w:rPr>
                  <w:t>1</w:t>
                </w:r>
              </w:p>
              <w:p w14:paraId="5261CE4D" w14:textId="77777777" w:rsidR="00CD5856" w:rsidRDefault="00CD5856">
                <w:pPr>
                  <w:pStyle w:val="Huisstijl-Referentiegegevens"/>
                </w:pPr>
              </w:p>
              <w:p w14:paraId="0D3451F1" w14:textId="77777777" w:rsidR="00CD5856" w:rsidRDefault="0062202D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2B384898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6132FECB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71C9BDF3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C65A954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1D2A6285" w14:textId="77777777" w:rsidR="00CD5856" w:rsidRDefault="0062202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 xml:space="preserve">Postbus </w:t>
                </w:r>
                <w:r>
                  <w:t>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31DF7D2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1D0E069A" w14:textId="77777777" w:rsidR="00CD5856" w:rsidRDefault="0062202D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CAEA" w14:textId="77777777" w:rsidR="00CD5856" w:rsidRDefault="0062202D">
    <w:pPr>
      <w:pStyle w:val="Koptekst"/>
    </w:pPr>
    <w:r>
      <w:rPr>
        <w:lang w:eastAsia="nl-NL" w:bidi="ar-SA"/>
      </w:rPr>
      <w:pict w14:anchorId="4B3365E6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64667701" w14:textId="77777777" w:rsidR="00CD5856" w:rsidRDefault="0062202D">
                <w:pPr>
                  <w:pStyle w:val="Huisstijl-ReferentiegegevenskopW2"/>
                </w:pPr>
                <w:r w:rsidRPr="008D59C5">
                  <w:t>Kenmerk</w:t>
                </w:r>
              </w:p>
              <w:p w14:paraId="49F04D42" w14:textId="77777777" w:rsidR="00C95CA9" w:rsidRPr="00C95CA9" w:rsidRDefault="0062202D" w:rsidP="00C95CA9">
                <w:pPr>
                  <w:pStyle w:val="Huisstijl-Referentiegegevens"/>
                </w:pPr>
                <w:r w:rsidRPr="00C95CA9">
                  <w:t>4251101-1065502-WJZ</w:t>
                </w:r>
              </w:p>
              <w:p w14:paraId="22D0CC66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DD9058B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4CD2847B" w14:textId="77777777" w:rsidR="00CD5856" w:rsidRDefault="0062202D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43315014" w14:textId="77777777" w:rsidR="00CD5856" w:rsidRDefault="00CD5856"/>
              <w:p w14:paraId="55D9F099" w14:textId="77777777" w:rsidR="00CD5856" w:rsidRDefault="00CD5856">
                <w:pPr>
                  <w:pStyle w:val="Huisstijl-Paginanummer"/>
                </w:pPr>
              </w:p>
              <w:p w14:paraId="24EFF58D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AAD6" w14:textId="77777777" w:rsidR="00CD5856" w:rsidRDefault="0062202D">
    <w:pPr>
      <w:pStyle w:val="Koptekst"/>
    </w:pPr>
    <w:r>
      <w:rPr>
        <w:lang w:eastAsia="nl-NL" w:bidi="ar-SA"/>
      </w:rPr>
      <w:pict w14:anchorId="59B668EE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709C3567" w14:textId="77777777" w:rsidR="00CD5856" w:rsidRDefault="0062202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72ACF">
                      <w:t>26 juni 2014</w:t>
                    </w:r>
                  </w:sdtContent>
                </w:sdt>
              </w:p>
              <w:p w14:paraId="33B99BA4" w14:textId="77777777" w:rsidR="00CD5856" w:rsidRDefault="0062202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7294B9B8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45E45E95" wp14:editId="650D581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BF93BA7" wp14:editId="3372529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43D6DA99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44A597F9" w14:textId="77777777" w:rsidR="00CD5856" w:rsidRDefault="0062202D">
                <w:pPr>
                  <w:pStyle w:val="Huisstijl-Afzendgegevens"/>
                </w:pPr>
                <w:r w:rsidRPr="008D59C5">
                  <w:t>Rijnstraat 50</w:t>
                </w:r>
              </w:p>
              <w:p w14:paraId="1FC3FA22" w14:textId="77777777" w:rsidR="00CD5856" w:rsidRDefault="0062202D">
                <w:pPr>
                  <w:pStyle w:val="Huisstijl-Afzendgegevens"/>
                </w:pPr>
                <w:r w:rsidRPr="008D59C5">
                  <w:t>Den Haag</w:t>
                </w:r>
              </w:p>
              <w:p w14:paraId="3C5FB98D" w14:textId="77777777" w:rsidR="00CD5856" w:rsidRDefault="0062202D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3F5E2FD6" w14:textId="77777777" w:rsidR="00CD5856" w:rsidRDefault="0062202D">
                <w:pPr>
                  <w:pStyle w:val="Huisstijl-AfzendgegevenskopW1"/>
                </w:pPr>
                <w:r>
                  <w:t>Contactpersoon</w:t>
                </w:r>
              </w:p>
              <w:p w14:paraId="1B5E07E0" w14:textId="77777777" w:rsidR="00CD5856" w:rsidRDefault="0062202D">
                <w:pPr>
                  <w:pStyle w:val="Huisstijl-Afzendgegevens"/>
                </w:pPr>
                <w:r w:rsidRPr="008D59C5">
                  <w:t>ing. J.A. Ramlal</w:t>
                </w:r>
              </w:p>
              <w:p w14:paraId="0160DBC5" w14:textId="77777777" w:rsidR="00CD5856" w:rsidRDefault="0062202D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7BDBBB4D" w14:textId="77777777" w:rsidR="00CD5856" w:rsidRDefault="0062202D">
                <w:pPr>
                  <w:pStyle w:val="Huisstijl-ReferentiegegevenskopW2"/>
                </w:pPr>
                <w:r>
                  <w:t>Ons kenmerk</w:t>
                </w:r>
              </w:p>
              <w:p w14:paraId="37AD75A8" w14:textId="77777777" w:rsidR="00CD5856" w:rsidRDefault="0062202D">
                <w:pPr>
                  <w:pStyle w:val="Huisstijl-Referentiegegevens"/>
                </w:pPr>
                <w:r>
                  <w:t>KENMERK</w:t>
                </w:r>
              </w:p>
              <w:p w14:paraId="148776A4" w14:textId="77777777" w:rsidR="00CD5856" w:rsidRDefault="0062202D">
                <w:pPr>
                  <w:pStyle w:val="Huisstijl-ReferentiegegevenskopW1"/>
                </w:pPr>
                <w:r>
                  <w:t>Uw kenmerk</w:t>
                </w:r>
              </w:p>
              <w:p w14:paraId="2BDF256E" w14:textId="77777777" w:rsidR="00CD5856" w:rsidRDefault="0062202D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48CE977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19360C52" w14:textId="77777777" w:rsidR="00CD5856" w:rsidRDefault="0062202D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CE53174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534E65F9" w14:textId="77777777" w:rsidR="00CD5856" w:rsidRDefault="0062202D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0FA703F6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1266C763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54FBF86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A537638" w14:textId="77777777" w:rsidR="00CD5856" w:rsidRDefault="0062202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4CACD4D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75CD9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000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8F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AA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CC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863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A9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E064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5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111B4"/>
    <w:rsid w:val="00034261"/>
    <w:rsid w:val="000344CB"/>
    <w:rsid w:val="00050D5B"/>
    <w:rsid w:val="000B1832"/>
    <w:rsid w:val="000B45B1"/>
    <w:rsid w:val="000C1040"/>
    <w:rsid w:val="000C29E1"/>
    <w:rsid w:val="000D0CCB"/>
    <w:rsid w:val="000D6D8A"/>
    <w:rsid w:val="000E1CD4"/>
    <w:rsid w:val="000E2F12"/>
    <w:rsid w:val="000E54B6"/>
    <w:rsid w:val="00113778"/>
    <w:rsid w:val="00125BDF"/>
    <w:rsid w:val="00172CD9"/>
    <w:rsid w:val="001B41E1"/>
    <w:rsid w:val="001B7303"/>
    <w:rsid w:val="00215CB5"/>
    <w:rsid w:val="00232B90"/>
    <w:rsid w:val="00235AED"/>
    <w:rsid w:val="00241BB9"/>
    <w:rsid w:val="00297795"/>
    <w:rsid w:val="002B1D9F"/>
    <w:rsid w:val="002B504F"/>
    <w:rsid w:val="002C51ED"/>
    <w:rsid w:val="002F4886"/>
    <w:rsid w:val="00300F2E"/>
    <w:rsid w:val="00334C45"/>
    <w:rsid w:val="003451E2"/>
    <w:rsid w:val="00347F1B"/>
    <w:rsid w:val="00380B0A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8446B"/>
    <w:rsid w:val="004934A8"/>
    <w:rsid w:val="00493C3E"/>
    <w:rsid w:val="004F0B09"/>
    <w:rsid w:val="00516D6A"/>
    <w:rsid w:val="00523C02"/>
    <w:rsid w:val="00544135"/>
    <w:rsid w:val="005600D7"/>
    <w:rsid w:val="005677D6"/>
    <w:rsid w:val="005715EF"/>
    <w:rsid w:val="00572008"/>
    <w:rsid w:val="00582E97"/>
    <w:rsid w:val="00587714"/>
    <w:rsid w:val="005C3CD4"/>
    <w:rsid w:val="005C6CEE"/>
    <w:rsid w:val="005D327A"/>
    <w:rsid w:val="0062202D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67B3A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CC1"/>
    <w:rsid w:val="009D7D63"/>
    <w:rsid w:val="009E29CC"/>
    <w:rsid w:val="009F419D"/>
    <w:rsid w:val="00A300FD"/>
    <w:rsid w:val="00A52DBE"/>
    <w:rsid w:val="00A83BE3"/>
    <w:rsid w:val="00AA61EA"/>
    <w:rsid w:val="00AF6BEC"/>
    <w:rsid w:val="00B8296E"/>
    <w:rsid w:val="00B82F43"/>
    <w:rsid w:val="00BA7566"/>
    <w:rsid w:val="00BC481F"/>
    <w:rsid w:val="00BD3F20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33E06"/>
    <w:rsid w:val="00D54679"/>
    <w:rsid w:val="00D67BAF"/>
    <w:rsid w:val="00D85ECE"/>
    <w:rsid w:val="00DA15A1"/>
    <w:rsid w:val="00DC7639"/>
    <w:rsid w:val="00E1490C"/>
    <w:rsid w:val="00E37122"/>
    <w:rsid w:val="00E85195"/>
    <w:rsid w:val="00EA275E"/>
    <w:rsid w:val="00EE23CE"/>
    <w:rsid w:val="00EE2A9D"/>
    <w:rsid w:val="00F10332"/>
    <w:rsid w:val="00F32EA9"/>
    <w:rsid w:val="00F56EBE"/>
    <w:rsid w:val="00F72360"/>
    <w:rsid w:val="00F72ACF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720AA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180</ap:Characters>
  <ap:DocSecurity>0</ap:DocSecurity>
  <ap:Lines>1</ap:Lines>
  <ap:Paragraphs>1</ap:Paragraphs>
  <ap:ScaleCrop>false</ap:ScaleCrop>
  <ap:LinksUpToDate>false</ap:LinksUpToDate>
  <ap:CharactersWithSpaces>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2025-11-24T13:41:00.0000000Z</dcterms:created>
  <dcterms:modified xsi:type="dcterms:W3CDTF">2025-11-24T13:41:00.0000000Z</dcterms:modified>
  <dc:creator/>
  <dc:description>------------------------</dc:description>
  <dc:subject/>
  <dc:title/>
  <keywords/>
  <version/>
  <category/>
</coreProperties>
</file>