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1849B3AF" w14:textId="77777777"/>
    <w:p w:rsidR="00BF2437" w:rsidP="00BF2437" w:rsidRDefault="002C7A5D" w14:paraId="5E7EFAA4" w14:textId="77777777">
      <w:r>
        <w:t>Geachte Voorzitter,</w:t>
      </w:r>
    </w:p>
    <w:p w:rsidR="002C7A5D" w:rsidP="00BF2437" w:rsidRDefault="002C7A5D" w14:paraId="21AB1936" w14:textId="77777777"/>
    <w:p w:rsidR="002C7A5D" w:rsidP="00BF2437" w:rsidRDefault="002C7A5D" w14:paraId="7180DB0F" w14:textId="7AB185BA">
      <w:r w:rsidRPr="002C7A5D">
        <w:t>Op verzoek van de vaste commissie voor Landbouw, Visserij, Voedselz</w:t>
      </w:r>
      <w:r>
        <w:t>e</w:t>
      </w:r>
      <w:r w:rsidRPr="002C7A5D">
        <w:t xml:space="preserve">kerheid en Natuur ontvangt de Tweede Kamer hierbij mijn reactie op de brief van </w:t>
      </w:r>
      <w:r>
        <w:t xml:space="preserve">de Dierenbescherming, </w:t>
      </w:r>
      <w:proofErr w:type="spellStart"/>
      <w:r>
        <w:t>Eyes</w:t>
      </w:r>
      <w:proofErr w:type="spellEnd"/>
      <w:r>
        <w:t xml:space="preserve"> on Animals en de Dierencoalitie die ik op 12 juni 2</w:t>
      </w:r>
      <w:r w:rsidR="000E2688">
        <w:t>0</w:t>
      </w:r>
      <w:r>
        <w:t>25 ontving</w:t>
      </w:r>
      <w:r w:rsidRPr="002C7A5D">
        <w:t>.</w:t>
      </w:r>
    </w:p>
    <w:p w:rsidR="00BF2437" w:rsidP="00BF2437" w:rsidRDefault="00BF2437" w14:paraId="48625D03" w14:textId="5CEED232"/>
    <w:p w:rsidRPr="00366850" w:rsidR="003F7EF3" w:rsidP="00BF2437" w:rsidRDefault="002C7A5D" w14:paraId="7D0FD05E" w14:textId="58C448DA">
      <w:r w:rsidRPr="00366850">
        <w:t>Hoogachtend,</w:t>
      </w:r>
    </w:p>
    <w:p w:rsidRPr="00EC58D9" w:rsidR="00F71F9E" w:rsidP="007255FC" w:rsidRDefault="00F71F9E" w14:paraId="62B9A8BF" w14:textId="08E456CB"/>
    <w:p w:rsidRPr="00EC58D9" w:rsidR="007239A1" w:rsidP="007255FC" w:rsidRDefault="007239A1" w14:paraId="078B984F" w14:textId="4CE9C176"/>
    <w:p w:rsidR="007239A1" w:rsidP="007255FC" w:rsidRDefault="007239A1" w14:paraId="115EB7EA" w14:textId="77777777"/>
    <w:p w:rsidRPr="00EC58D9" w:rsidR="002C7A5D" w:rsidP="007255FC" w:rsidRDefault="002C7A5D" w14:paraId="3827FB08" w14:textId="77777777"/>
    <w:p w:rsidRPr="00366850" w:rsidR="007239A1" w:rsidP="007255FC" w:rsidRDefault="002C7A5D" w14:paraId="79C23BBC" w14:textId="77777777">
      <w:r w:rsidRPr="00B11DD6">
        <w:t>Femke Marije Wiersma</w:t>
      </w:r>
    </w:p>
    <w:p w:rsidR="006F04AF" w:rsidP="00D15779" w:rsidRDefault="002C7A5D" w14:paraId="3B1EB98E" w14:textId="41824C0C">
      <w:r w:rsidRPr="00EC58D9">
        <w:t xml:space="preserve">Minister van </w:t>
      </w:r>
      <w:r w:rsidRPr="00366850" w:rsidR="00704E60">
        <w:t>Landbouw, Visserij, Voedselzekerheid en Natuur</w:t>
      </w:r>
    </w:p>
    <w:sectPr w:rsidR="006F04AF" w:rsidSect="00D604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1B1B" w14:textId="77777777" w:rsidR="007A2422" w:rsidRDefault="007A2422">
      <w:r>
        <w:separator/>
      </w:r>
    </w:p>
    <w:p w14:paraId="4E70B698" w14:textId="77777777" w:rsidR="007A2422" w:rsidRDefault="007A2422"/>
  </w:endnote>
  <w:endnote w:type="continuationSeparator" w:id="0">
    <w:p w14:paraId="5AB1B25E" w14:textId="77777777" w:rsidR="007A2422" w:rsidRDefault="007A2422">
      <w:r>
        <w:continuationSeparator/>
      </w:r>
    </w:p>
    <w:p w14:paraId="6E14981D" w14:textId="77777777" w:rsidR="007A2422" w:rsidRDefault="007A2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4820" w14:textId="77777777" w:rsidR="007F1572" w:rsidRDefault="002C7A5D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1452AC" wp14:editId="30B4481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20251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0D15A" w14:textId="77777777" w:rsidR="007F1572" w:rsidRPr="007F1572" w:rsidRDefault="002C7A5D" w:rsidP="007F15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15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452AC" id="_x0000_t202" coordsize="21600,21600" o:spt="202" path="m,l,21600r21600,l21600,xe">
              <v:stroke joinstyle="miter"/>
              <v:path gradientshapeok="t" o:connecttype="rect"/>
            </v:shapetype>
            <v:shape id="Tekstvak 202512" o:spid="_x0000_s1026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B10D15A" w14:textId="77777777" w:rsidR="007F1572" w:rsidRPr="007F1572" w:rsidRDefault="002C7A5D" w:rsidP="007F15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15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6344" w14:textId="77777777" w:rsidR="00527BD4" w:rsidRPr="00BC3B53" w:rsidRDefault="002C7A5D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F3E1EEE" wp14:editId="5D3547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vak 202555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88217" w14:textId="77777777" w:rsidR="007F1572" w:rsidRPr="007F1572" w:rsidRDefault="002C7A5D" w:rsidP="007F15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15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E1EEE" id="_x0000_t202" coordsize="21600,21600" o:spt="202" path="m,l,21600r21600,l21600,xe">
              <v:stroke joinstyle="miter"/>
              <v:path gradientshapeok="t" o:connecttype="rect"/>
            </v:shapetype>
            <v:shape id="Tekstvak 202555" o:spid="_x0000_s1027" type="#_x0000_t202" alt="Intern gebruik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CC88217" w14:textId="77777777" w:rsidR="007F1572" w:rsidRPr="007F1572" w:rsidRDefault="002C7A5D" w:rsidP="007F15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15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6309C" w14:paraId="123D0E42" w14:textId="77777777" w:rsidTr="00CA6A25">
      <w:trPr>
        <w:trHeight w:hRule="exact" w:val="240"/>
      </w:trPr>
      <w:tc>
        <w:tcPr>
          <w:tcW w:w="7601" w:type="dxa"/>
        </w:tcPr>
        <w:p w14:paraId="23F4F92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80711A8" w14:textId="77777777" w:rsidR="00527BD4" w:rsidRPr="00645414" w:rsidRDefault="002C7A5D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>
              <w:t>2</w:t>
            </w:r>
          </w:fldSimple>
        </w:p>
      </w:tc>
    </w:tr>
  </w:tbl>
  <w:p w14:paraId="4B58C49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6309C" w14:paraId="4D514F80" w14:textId="77777777" w:rsidTr="00CA6A25">
      <w:trPr>
        <w:trHeight w:hRule="exact" w:val="240"/>
      </w:trPr>
      <w:tc>
        <w:tcPr>
          <w:tcW w:w="7601" w:type="dxa"/>
        </w:tcPr>
        <w:p w14:paraId="11F7D80B" w14:textId="77777777" w:rsidR="00527BD4" w:rsidRDefault="002C7A5D" w:rsidP="008C356D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0B53E79B" wp14:editId="2CE8D3C4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3" name="Tekstvak 202469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879423" w14:textId="77777777" w:rsidR="007F1572" w:rsidRPr="007F1572" w:rsidRDefault="002C7A5D" w:rsidP="007F157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7F1572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B53E79B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202469" o:spid="_x0000_s1028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      <v:textbox style="mso-fit-shape-to-text:t" inset="20pt,0,0,15pt">
                      <w:txbxContent>
                        <w:p w14:paraId="3B879423" w14:textId="77777777" w:rsidR="007F1572" w:rsidRPr="007F1572" w:rsidRDefault="002C7A5D" w:rsidP="007F15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15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6C27C8DA" w14:textId="46A42AC7" w:rsidR="00527BD4" w:rsidRPr="00ED539E" w:rsidRDefault="002C7A5D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605F47">
              <w:t>1</w:t>
            </w:r>
          </w:fldSimple>
        </w:p>
      </w:tc>
    </w:tr>
  </w:tbl>
  <w:p w14:paraId="4363C88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610B38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E1C9" w14:textId="77777777" w:rsidR="007A2422" w:rsidRDefault="007A2422">
      <w:r>
        <w:separator/>
      </w:r>
    </w:p>
    <w:p w14:paraId="2B38CB24" w14:textId="77777777" w:rsidR="007A2422" w:rsidRDefault="007A2422"/>
  </w:footnote>
  <w:footnote w:type="continuationSeparator" w:id="0">
    <w:p w14:paraId="74E03B8E" w14:textId="77777777" w:rsidR="007A2422" w:rsidRDefault="007A2422">
      <w:r>
        <w:continuationSeparator/>
      </w:r>
    </w:p>
    <w:p w14:paraId="5959A27B" w14:textId="77777777" w:rsidR="007A2422" w:rsidRDefault="007A24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6309C" w14:paraId="3E36DA1E" w14:textId="77777777" w:rsidTr="00A50CF6">
      <w:tc>
        <w:tcPr>
          <w:tcW w:w="2156" w:type="dxa"/>
        </w:tcPr>
        <w:p w14:paraId="2E48E99C" w14:textId="77777777" w:rsidR="00527BD4" w:rsidRPr="005819CE" w:rsidRDefault="002C7A5D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66309C" w14:paraId="7FDCF999" w14:textId="77777777" w:rsidTr="00A50CF6">
      <w:trPr>
        <w:trHeight w:hRule="exact" w:val="200"/>
      </w:trPr>
      <w:tc>
        <w:tcPr>
          <w:tcW w:w="2156" w:type="dxa"/>
        </w:tcPr>
        <w:p w14:paraId="595A7F92" w14:textId="77777777" w:rsidR="00527BD4" w:rsidRPr="005819CE" w:rsidRDefault="00527BD4" w:rsidP="00A50CF6"/>
      </w:tc>
    </w:tr>
    <w:tr w:rsidR="0066309C" w14:paraId="3A0240EB" w14:textId="77777777" w:rsidTr="00502512">
      <w:trPr>
        <w:trHeight w:hRule="exact" w:val="774"/>
      </w:trPr>
      <w:tc>
        <w:tcPr>
          <w:tcW w:w="2156" w:type="dxa"/>
        </w:tcPr>
        <w:p w14:paraId="5B60628F" w14:textId="77777777" w:rsidR="00527BD4" w:rsidRDefault="00527BD4" w:rsidP="003A5290">
          <w:pPr>
            <w:pStyle w:val="Huisstijl-Kopje"/>
          </w:pPr>
        </w:p>
        <w:p w14:paraId="1BB1EB15" w14:textId="77777777" w:rsidR="00502512" w:rsidRPr="00502512" w:rsidRDefault="002C7A5D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100047559</w:t>
          </w:r>
        </w:p>
        <w:p w14:paraId="13944405" w14:textId="77777777" w:rsidR="00527BD4" w:rsidRPr="005819CE" w:rsidRDefault="00527BD4" w:rsidP="00361A56">
          <w:pPr>
            <w:pStyle w:val="Huisstijl-Kopje"/>
          </w:pPr>
        </w:p>
      </w:tc>
    </w:tr>
  </w:tbl>
  <w:p w14:paraId="03814DB1" w14:textId="77777777" w:rsidR="00527BD4" w:rsidRPr="00740712" w:rsidRDefault="00527BD4" w:rsidP="004F44C2"/>
  <w:p w14:paraId="128E3C5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6309C" w14:paraId="7A1C7B7B" w14:textId="77777777" w:rsidTr="00751A6A">
      <w:trPr>
        <w:trHeight w:val="2636"/>
      </w:trPr>
      <w:tc>
        <w:tcPr>
          <w:tcW w:w="737" w:type="dxa"/>
        </w:tcPr>
        <w:p w14:paraId="3F0D312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8240D84" w14:textId="77777777" w:rsidR="003B2E54" w:rsidRDefault="002C7A5D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FF1FA8E" wp14:editId="612609D4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278B6C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1BA284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DA8ED4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6309C" w14:paraId="5ED08631" w14:textId="77777777" w:rsidTr="00A50CF6">
      <w:tc>
        <w:tcPr>
          <w:tcW w:w="2160" w:type="dxa"/>
        </w:tcPr>
        <w:p w14:paraId="64A4D9A5" w14:textId="77777777" w:rsidR="005C07D1" w:rsidRDefault="002C7A5D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>
            <w:t>Directie Dierlijke Agroketens en Dierenwelzijn</w:t>
          </w:r>
        </w:p>
        <w:p w14:paraId="233E8900" w14:textId="77777777" w:rsidR="00527BD4" w:rsidRPr="009000E4" w:rsidRDefault="002C7A5D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11A9AB8" w14:textId="77777777" w:rsidR="00EF495B" w:rsidRDefault="002C7A5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4AE56E3" w14:textId="77777777" w:rsidR="00556BEE" w:rsidRPr="005B3814" w:rsidRDefault="002C7A5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ECA37EE" w14:textId="426794FE" w:rsidR="00527BD4" w:rsidRPr="00025C51" w:rsidRDefault="002C7A5D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66309C" w14:paraId="52484724" w14:textId="77777777" w:rsidTr="00A50CF6">
      <w:trPr>
        <w:trHeight w:hRule="exact" w:val="200"/>
      </w:trPr>
      <w:tc>
        <w:tcPr>
          <w:tcW w:w="2160" w:type="dxa"/>
        </w:tcPr>
        <w:p w14:paraId="00B8F2D3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66309C" w14:paraId="1D09937F" w14:textId="77777777" w:rsidTr="00A50CF6">
      <w:tc>
        <w:tcPr>
          <w:tcW w:w="2160" w:type="dxa"/>
        </w:tcPr>
        <w:p w14:paraId="39DE1CA7" w14:textId="77777777" w:rsidR="000C0163" w:rsidRPr="005819CE" w:rsidRDefault="002C7A5D" w:rsidP="000C0163">
          <w:pPr>
            <w:pStyle w:val="Huisstijl-Kopje"/>
          </w:pPr>
          <w:r>
            <w:t>Ons kenmerk</w:t>
          </w:r>
        </w:p>
        <w:p w14:paraId="18FDF92E" w14:textId="77777777" w:rsidR="000C0163" w:rsidRPr="005819CE" w:rsidRDefault="002C7A5D" w:rsidP="000C0163">
          <w:pPr>
            <w:pStyle w:val="Huisstijl-Gegeven"/>
          </w:pPr>
          <w:r>
            <w:t>DGA-DAD</w:t>
          </w:r>
          <w:r w:rsidR="00926AE2">
            <w:t xml:space="preserve"> / </w:t>
          </w:r>
          <w:r>
            <w:t>100047559</w:t>
          </w:r>
        </w:p>
        <w:p w14:paraId="624D0A43" w14:textId="77777777" w:rsidR="00527BD4" w:rsidRPr="005819CE" w:rsidRDefault="002C7A5D" w:rsidP="00A50CF6">
          <w:pPr>
            <w:pStyle w:val="Huisstijl-Kopje"/>
          </w:pPr>
          <w:r>
            <w:t>Uw kenmerk</w:t>
          </w:r>
        </w:p>
        <w:p w14:paraId="408FA127" w14:textId="77777777" w:rsidR="00527BD4" w:rsidRPr="005819CE" w:rsidRDefault="002C7A5D" w:rsidP="00A50CF6">
          <w:pPr>
            <w:pStyle w:val="Huisstijl-Gegeven"/>
          </w:pPr>
          <w:r>
            <w:t>2025Z12157/2025D31777</w:t>
          </w:r>
        </w:p>
        <w:p w14:paraId="612635D3" w14:textId="77777777" w:rsidR="00527BD4" w:rsidRPr="005819CE" w:rsidRDefault="002C7A5D" w:rsidP="00A50CF6">
          <w:pPr>
            <w:pStyle w:val="Huisstijl-Kopje"/>
          </w:pPr>
          <w:r>
            <w:t>Bijlage(n)</w:t>
          </w:r>
        </w:p>
        <w:p w14:paraId="11EBC5A2" w14:textId="5D98E8FC" w:rsidR="00527BD4" w:rsidRPr="005819CE" w:rsidRDefault="00025C51" w:rsidP="00A50CF6">
          <w:pPr>
            <w:pStyle w:val="Huisstijl-Gegeven"/>
          </w:pPr>
          <w:r>
            <w:t>1</w:t>
          </w:r>
        </w:p>
      </w:tc>
    </w:tr>
  </w:tbl>
  <w:p w14:paraId="136C391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66309C" w14:paraId="09F0BA59" w14:textId="77777777" w:rsidTr="001B667E">
      <w:trPr>
        <w:trHeight w:val="400"/>
      </w:trPr>
      <w:tc>
        <w:tcPr>
          <w:tcW w:w="7371" w:type="dxa"/>
          <w:gridSpan w:val="2"/>
        </w:tcPr>
        <w:p w14:paraId="39D70BE9" w14:textId="77777777" w:rsidR="00527BD4" w:rsidRPr="00BC3B53" w:rsidRDefault="002C7A5D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66309C" w14:paraId="1C261E93" w14:textId="77777777" w:rsidTr="001B667E">
      <w:tc>
        <w:tcPr>
          <w:tcW w:w="7371" w:type="dxa"/>
          <w:gridSpan w:val="2"/>
        </w:tcPr>
        <w:p w14:paraId="73298D7E" w14:textId="77777777" w:rsidR="00527BD4" w:rsidRPr="00983E8F" w:rsidRDefault="00527BD4" w:rsidP="00A50CF6">
          <w:pPr>
            <w:pStyle w:val="Huisstijl-Rubricering"/>
          </w:pPr>
        </w:p>
      </w:tc>
    </w:tr>
    <w:tr w:rsidR="0066309C" w14:paraId="2EB8BD1C" w14:textId="77777777" w:rsidTr="001B667E">
      <w:trPr>
        <w:trHeight w:hRule="exact" w:val="2440"/>
      </w:trPr>
      <w:tc>
        <w:tcPr>
          <w:tcW w:w="7371" w:type="dxa"/>
          <w:gridSpan w:val="2"/>
        </w:tcPr>
        <w:p w14:paraId="7D6FB45B" w14:textId="77777777" w:rsidR="00527BD4" w:rsidRDefault="002C7A5D" w:rsidP="00A50CF6">
          <w:pPr>
            <w:pStyle w:val="Huisstijl-NAW"/>
          </w:pPr>
          <w:r>
            <w:t xml:space="preserve">De Voorzitter van de Tweede Kamer </w:t>
          </w:r>
        </w:p>
        <w:p w14:paraId="416707C9" w14:textId="77777777" w:rsidR="00D87195" w:rsidRDefault="002C7A5D" w:rsidP="00D87195">
          <w:pPr>
            <w:pStyle w:val="Huisstijl-NAW"/>
          </w:pPr>
          <w:r>
            <w:t>der Staten-Generaal</w:t>
          </w:r>
        </w:p>
        <w:p w14:paraId="28A28642" w14:textId="77777777" w:rsidR="005C769E" w:rsidRDefault="002C7A5D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E055C74" w14:textId="77777777" w:rsidR="005C769E" w:rsidRDefault="002C7A5D" w:rsidP="005C769E">
          <w:pPr>
            <w:pStyle w:val="Huisstijl-NAW"/>
          </w:pPr>
          <w:r>
            <w:t>2595 BD  DEN HAAG</w:t>
          </w:r>
        </w:p>
      </w:tc>
    </w:tr>
    <w:tr w:rsidR="0066309C" w14:paraId="0DAD44FD" w14:textId="77777777" w:rsidTr="001B667E">
      <w:trPr>
        <w:trHeight w:hRule="exact" w:val="400"/>
      </w:trPr>
      <w:tc>
        <w:tcPr>
          <w:tcW w:w="7371" w:type="dxa"/>
          <w:gridSpan w:val="2"/>
        </w:tcPr>
        <w:p w14:paraId="003BB57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6309C" w14:paraId="6AB38694" w14:textId="77777777" w:rsidTr="001B667E">
      <w:trPr>
        <w:trHeight w:val="240"/>
      </w:trPr>
      <w:tc>
        <w:tcPr>
          <w:tcW w:w="709" w:type="dxa"/>
        </w:tcPr>
        <w:p w14:paraId="4B3C5E93" w14:textId="77777777" w:rsidR="00527BD4" w:rsidRPr="00C21A01" w:rsidRDefault="002C7A5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66050C3E" w14:textId="5A0FB090" w:rsidR="00527BD4" w:rsidRPr="007709EF" w:rsidRDefault="00AD4450" w:rsidP="00A50CF6">
          <w:r>
            <w:t>19 november 2025</w:t>
          </w:r>
        </w:p>
      </w:tc>
    </w:tr>
    <w:tr w:rsidR="0066309C" w14:paraId="625C663F" w14:textId="77777777" w:rsidTr="001B667E">
      <w:trPr>
        <w:trHeight w:val="240"/>
      </w:trPr>
      <w:tc>
        <w:tcPr>
          <w:tcW w:w="709" w:type="dxa"/>
        </w:tcPr>
        <w:p w14:paraId="043ED6BA" w14:textId="77777777" w:rsidR="00527BD4" w:rsidRPr="00C21A01" w:rsidRDefault="002C7A5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79C053D1" w14:textId="1B7DDE3A" w:rsidR="00527BD4" w:rsidRPr="007709EF" w:rsidRDefault="002C7A5D" w:rsidP="00AD4450">
          <w:r>
            <w:t>Afschrift antwoord brandbrief – Voer vóór het zomerreces alsnog de 30</w:t>
          </w:r>
          <w:r w:rsidR="00AD4450">
            <w:noBreakHyphen/>
          </w:r>
          <w:r>
            <w:t>gradengrens in voor veetransport</w:t>
          </w:r>
        </w:p>
      </w:tc>
    </w:tr>
  </w:tbl>
  <w:p w14:paraId="0DCB595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D5EBBC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0C23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B6EF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CE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CAD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B88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8C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C70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46E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616BFE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04E2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CEDB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43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ACA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C8C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9EF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A0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89D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274386">
    <w:abstractNumId w:val="10"/>
  </w:num>
  <w:num w:numId="2" w16cid:durableId="144660901">
    <w:abstractNumId w:val="7"/>
  </w:num>
  <w:num w:numId="3" w16cid:durableId="1923639402">
    <w:abstractNumId w:val="6"/>
  </w:num>
  <w:num w:numId="4" w16cid:durableId="1306928092">
    <w:abstractNumId w:val="5"/>
  </w:num>
  <w:num w:numId="5" w16cid:durableId="609821466">
    <w:abstractNumId w:val="4"/>
  </w:num>
  <w:num w:numId="6" w16cid:durableId="1288585925">
    <w:abstractNumId w:val="8"/>
  </w:num>
  <w:num w:numId="7" w16cid:durableId="1835678006">
    <w:abstractNumId w:val="3"/>
  </w:num>
  <w:num w:numId="8" w16cid:durableId="1877966820">
    <w:abstractNumId w:val="2"/>
  </w:num>
  <w:num w:numId="9" w16cid:durableId="2009096795">
    <w:abstractNumId w:val="1"/>
  </w:num>
  <w:num w:numId="10" w16cid:durableId="870998756">
    <w:abstractNumId w:val="0"/>
  </w:num>
  <w:num w:numId="11" w16cid:durableId="1418138413">
    <w:abstractNumId w:val="9"/>
  </w:num>
  <w:num w:numId="12" w16cid:durableId="1907304533">
    <w:abstractNumId w:val="11"/>
  </w:num>
  <w:num w:numId="13" w16cid:durableId="502083988">
    <w:abstractNumId w:val="13"/>
  </w:num>
  <w:num w:numId="14" w16cid:durableId="51939200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C01"/>
    <w:rsid w:val="00013862"/>
    <w:rsid w:val="00016012"/>
    <w:rsid w:val="00020189"/>
    <w:rsid w:val="00020EE4"/>
    <w:rsid w:val="00023E9A"/>
    <w:rsid w:val="00025C51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5BA9"/>
    <w:rsid w:val="000D0225"/>
    <w:rsid w:val="000E2688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C7A5D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6850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67733"/>
    <w:rsid w:val="00472A65"/>
    <w:rsid w:val="00474463"/>
    <w:rsid w:val="00474B75"/>
    <w:rsid w:val="0048108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0ABB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5F47"/>
    <w:rsid w:val="0060660A"/>
    <w:rsid w:val="00613B1D"/>
    <w:rsid w:val="00616CDC"/>
    <w:rsid w:val="00617A44"/>
    <w:rsid w:val="006202B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309C"/>
    <w:rsid w:val="00664678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04E60"/>
    <w:rsid w:val="00714DC5"/>
    <w:rsid w:val="00715237"/>
    <w:rsid w:val="00721AE1"/>
    <w:rsid w:val="007239A1"/>
    <w:rsid w:val="007254A5"/>
    <w:rsid w:val="007255FC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422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1133"/>
    <w:rsid w:val="008E49AD"/>
    <w:rsid w:val="008E698E"/>
    <w:rsid w:val="008F2584"/>
    <w:rsid w:val="008F3246"/>
    <w:rsid w:val="008F3C1B"/>
    <w:rsid w:val="008F508C"/>
    <w:rsid w:val="009000E4"/>
    <w:rsid w:val="0090271B"/>
    <w:rsid w:val="0090350E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2F7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20D2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002B"/>
    <w:rsid w:val="00AA7FC9"/>
    <w:rsid w:val="00AB237D"/>
    <w:rsid w:val="00AB5933"/>
    <w:rsid w:val="00AD4450"/>
    <w:rsid w:val="00AE013D"/>
    <w:rsid w:val="00AE11B7"/>
    <w:rsid w:val="00AE4EF0"/>
    <w:rsid w:val="00AE7F68"/>
    <w:rsid w:val="00AF2321"/>
    <w:rsid w:val="00AF52F6"/>
    <w:rsid w:val="00AF54A8"/>
    <w:rsid w:val="00AF7237"/>
    <w:rsid w:val="00B0043A"/>
    <w:rsid w:val="00B00D75"/>
    <w:rsid w:val="00B070CB"/>
    <w:rsid w:val="00B11DD6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38D9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2E0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C58D9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8D8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309</ap:Characters>
  <ap:DocSecurity>0</ap:DocSecurity>
  <ap:Lines>2</ap:Lines>
  <ap:Paragraphs>1</ap:Paragraphs>
  <ap:ScaleCrop>false</ap:ScaleCrop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2025-11-19T07:17:00.0000000Z</dcterms:created>
  <dcterms:modified xsi:type="dcterms:W3CDTF">2025-11-19T07:20:00.0000000Z</dcterms:modified>
  <dc:description>------------------------</dc:description>
  <dc:subject/>
  <keywords/>
  <version/>
  <category/>
</coreProperties>
</file>