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83B" w:rsidP="003B1D20" w:rsidRDefault="00F4583B" w14:paraId="1593692C" w14:textId="1A21CC9F">
      <w:pPr>
        <w:rPr>
          <w:szCs w:val="18"/>
        </w:rPr>
      </w:pPr>
      <w:r>
        <w:rPr>
          <w:szCs w:val="18"/>
        </w:rPr>
        <w:t>Geachte voorzitter,</w:t>
      </w:r>
    </w:p>
    <w:p w:rsidR="00F4583B" w:rsidP="003B1D20" w:rsidRDefault="00F4583B" w14:paraId="03BB1635" w14:textId="77777777">
      <w:pPr>
        <w:rPr>
          <w:szCs w:val="18"/>
        </w:rPr>
      </w:pPr>
    </w:p>
    <w:p w:rsidR="003B1D20" w:rsidP="003B1D20" w:rsidRDefault="003B1D20" w14:paraId="5AB88429" w14:textId="57C48D83">
      <w:r w:rsidRPr="009B3613">
        <w:rPr>
          <w:szCs w:val="18"/>
        </w:rPr>
        <w:t xml:space="preserve">Bijgevoegd </w:t>
      </w:r>
      <w:r>
        <w:t xml:space="preserve">ontvangt </w:t>
      </w:r>
      <w:r w:rsidR="00ED2A96">
        <w:t xml:space="preserve">de Kamer </w:t>
      </w:r>
      <w:r>
        <w:t xml:space="preserve">een Nota van </w:t>
      </w:r>
      <w:r w:rsidR="00F4583B">
        <w:t>W</w:t>
      </w:r>
      <w:r>
        <w:t xml:space="preserve">ijziging op de begroting van het Ministerie </w:t>
      </w:r>
      <w:r w:rsidRPr="009B3613">
        <w:rPr>
          <w:szCs w:val="18"/>
        </w:rPr>
        <w:t xml:space="preserve">van </w:t>
      </w:r>
      <w:r w:rsidR="00173AA2">
        <w:rPr>
          <w:szCs w:val="18"/>
        </w:rPr>
        <w:t>Klimaat en Groene Groei</w:t>
      </w:r>
      <w:r w:rsidRPr="009B3613">
        <w:rPr>
          <w:szCs w:val="18"/>
        </w:rPr>
        <w:t xml:space="preserve"> (</w:t>
      </w:r>
      <w:r w:rsidR="00173AA2">
        <w:rPr>
          <w:szCs w:val="18"/>
        </w:rPr>
        <w:t>X</w:t>
      </w:r>
      <w:r w:rsidRPr="009B3613">
        <w:rPr>
          <w:szCs w:val="18"/>
        </w:rPr>
        <w:t xml:space="preserve">XIII) voor het jaar </w:t>
      </w:r>
      <w:r w:rsidRPr="00B551FD">
        <w:rPr>
          <w:szCs w:val="18"/>
        </w:rPr>
        <w:t>202</w:t>
      </w:r>
      <w:r>
        <w:rPr>
          <w:szCs w:val="18"/>
        </w:rPr>
        <w:t>6.</w:t>
      </w:r>
    </w:p>
    <w:p w:rsidR="003B1D20" w:rsidP="003B1D20" w:rsidRDefault="003B1D20" w14:paraId="73B31247" w14:textId="77777777"/>
    <w:p w:rsidR="00D22441" w:rsidP="00810C93" w:rsidRDefault="006C0045" w14:paraId="1D97E244" w14:textId="34699F5B">
      <w:r>
        <w:rPr>
          <w:szCs w:val="18"/>
        </w:rPr>
        <w:t>D</w:t>
      </w:r>
      <w:r w:rsidRPr="006C0045">
        <w:rPr>
          <w:szCs w:val="18"/>
        </w:rPr>
        <w:t xml:space="preserve">eze Nota van </w:t>
      </w:r>
      <w:r w:rsidR="00F4583B">
        <w:rPr>
          <w:szCs w:val="18"/>
        </w:rPr>
        <w:t>W</w:t>
      </w:r>
      <w:r w:rsidRPr="006C0045">
        <w:rPr>
          <w:szCs w:val="18"/>
        </w:rPr>
        <w:t xml:space="preserve">ijziging </w:t>
      </w:r>
      <w:r>
        <w:rPr>
          <w:szCs w:val="18"/>
        </w:rPr>
        <w:t>betreft</w:t>
      </w:r>
      <w:r w:rsidRPr="006C0045">
        <w:rPr>
          <w:szCs w:val="18"/>
        </w:rPr>
        <w:t xml:space="preserve"> de budgetoverheveling </w:t>
      </w:r>
      <w:r w:rsidR="00F4583B">
        <w:rPr>
          <w:szCs w:val="18"/>
        </w:rPr>
        <w:t xml:space="preserve">voor de personele en materiele kosten </w:t>
      </w:r>
      <w:r w:rsidRPr="006C0045">
        <w:rPr>
          <w:szCs w:val="18"/>
        </w:rPr>
        <w:t xml:space="preserve">van </w:t>
      </w:r>
      <w:r w:rsidR="00F4583B">
        <w:rPr>
          <w:szCs w:val="18"/>
        </w:rPr>
        <w:t xml:space="preserve">het Ministerie van </w:t>
      </w:r>
      <w:r w:rsidRPr="006C0045">
        <w:rPr>
          <w:szCs w:val="18"/>
        </w:rPr>
        <w:t>KGG</w:t>
      </w:r>
      <w:r w:rsidR="00F4583B">
        <w:rPr>
          <w:szCs w:val="18"/>
        </w:rPr>
        <w:t>. Deze middelen worden</w:t>
      </w:r>
      <w:r w:rsidRPr="006C0045">
        <w:rPr>
          <w:szCs w:val="18"/>
        </w:rPr>
        <w:t xml:space="preserve"> van</w:t>
      </w:r>
      <w:r w:rsidR="00F4583B">
        <w:rPr>
          <w:szCs w:val="18"/>
        </w:rPr>
        <w:t>uit</w:t>
      </w:r>
      <w:r w:rsidRPr="006C0045">
        <w:rPr>
          <w:szCs w:val="18"/>
        </w:rPr>
        <w:t xml:space="preserve"> </w:t>
      </w:r>
      <w:r w:rsidR="00F4583B">
        <w:rPr>
          <w:szCs w:val="18"/>
        </w:rPr>
        <w:t xml:space="preserve">het apparaatsbudget van </w:t>
      </w:r>
      <w:r w:rsidRPr="006C0045">
        <w:rPr>
          <w:szCs w:val="18"/>
        </w:rPr>
        <w:t xml:space="preserve">de EZ-begroting </w:t>
      </w:r>
      <w:r w:rsidR="00F4583B">
        <w:rPr>
          <w:szCs w:val="18"/>
        </w:rPr>
        <w:t>naar</w:t>
      </w:r>
      <w:r w:rsidRPr="006C0045" w:rsidR="00F4583B">
        <w:rPr>
          <w:szCs w:val="18"/>
        </w:rPr>
        <w:t xml:space="preserve"> het apparaatsbudget </w:t>
      </w:r>
      <w:r w:rsidR="00F4583B">
        <w:rPr>
          <w:szCs w:val="18"/>
        </w:rPr>
        <w:t>van</w:t>
      </w:r>
      <w:r w:rsidRPr="006C0045">
        <w:rPr>
          <w:szCs w:val="18"/>
        </w:rPr>
        <w:t xml:space="preserve"> de KGG-begroting </w:t>
      </w:r>
      <w:r w:rsidR="00F4583B">
        <w:rPr>
          <w:szCs w:val="18"/>
        </w:rPr>
        <w:t>overgeheveld, en houden verband met</w:t>
      </w:r>
      <w:r w:rsidRPr="006C0045">
        <w:rPr>
          <w:szCs w:val="18"/>
        </w:rPr>
        <w:t xml:space="preserve"> de splitsing van </w:t>
      </w:r>
      <w:r w:rsidR="00F4583B">
        <w:rPr>
          <w:szCs w:val="18"/>
        </w:rPr>
        <w:t xml:space="preserve">het </w:t>
      </w:r>
      <w:r w:rsidRPr="006C0045">
        <w:rPr>
          <w:szCs w:val="18"/>
        </w:rPr>
        <w:t>voormalig</w:t>
      </w:r>
      <w:r w:rsidR="00F4583B">
        <w:rPr>
          <w:szCs w:val="18"/>
        </w:rPr>
        <w:t xml:space="preserve">e </w:t>
      </w:r>
      <w:r w:rsidR="00FD4247">
        <w:rPr>
          <w:szCs w:val="18"/>
        </w:rPr>
        <w:t>M</w:t>
      </w:r>
      <w:r w:rsidR="00F4583B">
        <w:rPr>
          <w:szCs w:val="18"/>
        </w:rPr>
        <w:t>inisterie van</w:t>
      </w:r>
      <w:r w:rsidRPr="006C0045">
        <w:rPr>
          <w:szCs w:val="18"/>
        </w:rPr>
        <w:t xml:space="preserve"> EZK in </w:t>
      </w:r>
      <w:r w:rsidR="00F4583B">
        <w:rPr>
          <w:szCs w:val="18"/>
        </w:rPr>
        <w:t xml:space="preserve">de </w:t>
      </w:r>
      <w:r w:rsidR="00FD4247">
        <w:rPr>
          <w:szCs w:val="18"/>
        </w:rPr>
        <w:t>M</w:t>
      </w:r>
      <w:r w:rsidR="00F4583B">
        <w:rPr>
          <w:szCs w:val="18"/>
        </w:rPr>
        <w:t xml:space="preserve">inisteries van </w:t>
      </w:r>
      <w:r w:rsidRPr="006C0045">
        <w:rPr>
          <w:szCs w:val="18"/>
        </w:rPr>
        <w:t>EZ en KGG.</w:t>
      </w:r>
    </w:p>
    <w:p w:rsidR="00D22441" w:rsidP="00810C93" w:rsidRDefault="00D22441" w14:paraId="66CFFF3A" w14:textId="77777777"/>
    <w:p w:rsidR="00D22441" w:rsidP="00810C93" w:rsidRDefault="00D22441" w14:paraId="547F3A92" w14:textId="77777777"/>
    <w:p w:rsidR="00D22441" w:rsidP="00810C93" w:rsidRDefault="00D22441" w14:paraId="2FF6DF76" w14:textId="77777777"/>
    <w:p w:rsidR="00882D27" w:rsidP="00810C93" w:rsidRDefault="00882D27" w14:paraId="68187BE4" w14:textId="77777777"/>
    <w:p w:rsidR="00D22441" w:rsidP="00810C93" w:rsidRDefault="00D22441" w14:paraId="2CE78557" w14:textId="77777777"/>
    <w:p w:rsidR="009C7FDC" w:rsidP="00810C93" w:rsidRDefault="009C7FDC" w14:paraId="6BE71153" w14:textId="77777777"/>
    <w:p w:rsidR="00D22441" w:rsidP="00810C93" w:rsidRDefault="002F3591" w14:paraId="48F31B6B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9C7FDC" w:rsidR="00BC222D" w:rsidP="00810C93" w:rsidRDefault="002F3591" w14:paraId="25B0BCE7" w14:textId="141720FA">
      <w:pPr>
        <w:rPr>
          <w:szCs w:val="18"/>
        </w:rPr>
      </w:pPr>
      <w:r>
        <w:rPr>
          <w:szCs w:val="18"/>
        </w:rPr>
        <w:t>Minister van Klimaat en Groene Groei</w:t>
      </w:r>
    </w:p>
    <w:sectPr w:rsidRPr="009C7FDC"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FC62" w14:textId="77777777" w:rsidR="002F3591" w:rsidRDefault="002F3591">
      <w:r>
        <w:separator/>
      </w:r>
    </w:p>
    <w:p w14:paraId="3E592BFF" w14:textId="77777777" w:rsidR="002F3591" w:rsidRDefault="002F3591"/>
  </w:endnote>
  <w:endnote w:type="continuationSeparator" w:id="0">
    <w:p w14:paraId="6BB450AF" w14:textId="77777777" w:rsidR="002F3591" w:rsidRDefault="002F3591">
      <w:r>
        <w:continuationSeparator/>
      </w:r>
    </w:p>
    <w:p w14:paraId="7F883BFC" w14:textId="77777777" w:rsidR="002F3591" w:rsidRDefault="002F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8C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B37C2" w14:paraId="32C55306" w14:textId="77777777" w:rsidTr="00CA6A25">
      <w:trPr>
        <w:trHeight w:hRule="exact" w:val="240"/>
      </w:trPr>
      <w:tc>
        <w:tcPr>
          <w:tcW w:w="7601" w:type="dxa"/>
        </w:tcPr>
        <w:p w14:paraId="0393EB1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CAEA38D" w14:textId="7A5DFC15" w:rsidR="00527BD4" w:rsidRPr="00645414" w:rsidRDefault="002F359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3B1D20">
            <w:t>2</w:t>
          </w:r>
          <w:r w:rsidR="00BC222D">
            <w:fldChar w:fldCharType="end"/>
          </w:r>
        </w:p>
      </w:tc>
    </w:tr>
  </w:tbl>
  <w:p w14:paraId="570ECC9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B37C2" w14:paraId="174D3198" w14:textId="77777777" w:rsidTr="00CA6A25">
      <w:trPr>
        <w:trHeight w:hRule="exact" w:val="240"/>
      </w:trPr>
      <w:tc>
        <w:tcPr>
          <w:tcW w:w="7601" w:type="dxa"/>
        </w:tcPr>
        <w:p w14:paraId="573B499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83E74D" w14:textId="453EBF47" w:rsidR="00527BD4" w:rsidRPr="00ED539E" w:rsidRDefault="002F359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733952">
            <w:t>1</w:t>
          </w:r>
          <w:r w:rsidR="00BC222D">
            <w:fldChar w:fldCharType="end"/>
          </w:r>
        </w:p>
      </w:tc>
    </w:tr>
  </w:tbl>
  <w:p w14:paraId="077445A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2A1ACD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4B71" w14:textId="77777777" w:rsidR="002F3591" w:rsidRDefault="002F3591">
      <w:r>
        <w:separator/>
      </w:r>
    </w:p>
    <w:p w14:paraId="2D16F7A2" w14:textId="77777777" w:rsidR="002F3591" w:rsidRDefault="002F3591"/>
  </w:footnote>
  <w:footnote w:type="continuationSeparator" w:id="0">
    <w:p w14:paraId="1B29509E" w14:textId="77777777" w:rsidR="002F3591" w:rsidRDefault="002F3591">
      <w:r>
        <w:continuationSeparator/>
      </w:r>
    </w:p>
    <w:p w14:paraId="1B06870E" w14:textId="77777777" w:rsidR="002F3591" w:rsidRDefault="002F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B37C2" w14:paraId="23C9A460" w14:textId="77777777" w:rsidTr="00A50CF6">
      <w:tc>
        <w:tcPr>
          <w:tcW w:w="2156" w:type="dxa"/>
        </w:tcPr>
        <w:p w14:paraId="44D7BF10" w14:textId="77777777" w:rsidR="00527BD4" w:rsidRPr="005819CE" w:rsidRDefault="002F3591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0B37C2" w14:paraId="5227107B" w14:textId="77777777" w:rsidTr="00A50CF6">
      <w:trPr>
        <w:trHeight w:hRule="exact" w:val="200"/>
      </w:trPr>
      <w:tc>
        <w:tcPr>
          <w:tcW w:w="2156" w:type="dxa"/>
        </w:tcPr>
        <w:p w14:paraId="09B3CF5E" w14:textId="77777777" w:rsidR="00527BD4" w:rsidRPr="005819CE" w:rsidRDefault="00527BD4" w:rsidP="00A50CF6"/>
      </w:tc>
    </w:tr>
    <w:tr w:rsidR="000B37C2" w14:paraId="224BDE1C" w14:textId="77777777" w:rsidTr="00502512">
      <w:trPr>
        <w:trHeight w:hRule="exact" w:val="774"/>
      </w:trPr>
      <w:tc>
        <w:tcPr>
          <w:tcW w:w="2156" w:type="dxa"/>
        </w:tcPr>
        <w:p w14:paraId="3FB01587" w14:textId="77777777" w:rsidR="00527BD4" w:rsidRDefault="002F3591" w:rsidP="003A5290">
          <w:pPr>
            <w:pStyle w:val="Huisstijl-Kopje"/>
          </w:pPr>
          <w:r>
            <w:t>Ons kenmerk</w:t>
          </w:r>
        </w:p>
        <w:p w14:paraId="6136A386" w14:textId="77777777" w:rsidR="00502512" w:rsidRPr="00502512" w:rsidRDefault="002F359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101234104</w:t>
          </w:r>
        </w:p>
        <w:p w14:paraId="082C3076" w14:textId="77777777" w:rsidR="00527BD4" w:rsidRPr="005819CE" w:rsidRDefault="00527BD4" w:rsidP="00361A56">
          <w:pPr>
            <w:pStyle w:val="Huisstijl-Kopje"/>
          </w:pPr>
        </w:p>
      </w:tc>
    </w:tr>
  </w:tbl>
  <w:p w14:paraId="5394975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B37C2" w14:paraId="5D333EA9" w14:textId="77777777" w:rsidTr="00751A6A">
      <w:trPr>
        <w:trHeight w:val="2636"/>
      </w:trPr>
      <w:tc>
        <w:tcPr>
          <w:tcW w:w="737" w:type="dxa"/>
        </w:tcPr>
        <w:p w14:paraId="17B99D6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6D80F1F" w14:textId="77777777" w:rsidR="00527BD4" w:rsidRDefault="002F359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B64BE0E" wp14:editId="72DBFE5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C8F386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1F7B13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65639F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B37C2" w:rsidRPr="003B1D20" w14:paraId="3AE1E823" w14:textId="77777777" w:rsidTr="00A50CF6">
      <w:tc>
        <w:tcPr>
          <w:tcW w:w="2160" w:type="dxa"/>
        </w:tcPr>
        <w:p w14:paraId="14FA67F0" w14:textId="77777777" w:rsidR="00527BD4" w:rsidRPr="005819CE" w:rsidRDefault="002F3591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572264C" w14:textId="77777777" w:rsidR="00527BD4" w:rsidRPr="00BE5ED9" w:rsidRDefault="002F359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7340FB8" w14:textId="77777777" w:rsidR="00EF495B" w:rsidRDefault="002F359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34BE514" w14:textId="77777777" w:rsidR="00EF495B" w:rsidRPr="005B3814" w:rsidRDefault="002F359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3C1CE09E" w14:textId="44CCD0D2" w:rsidR="00527BD4" w:rsidRPr="00BA5394" w:rsidRDefault="002F3591" w:rsidP="003B1D20">
          <w:pPr>
            <w:pStyle w:val="Huisstijl-Adres"/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0B37C2" w:rsidRPr="003B1D20" w14:paraId="3BBB1B75" w14:textId="77777777" w:rsidTr="00A50CF6">
      <w:trPr>
        <w:trHeight w:hRule="exact" w:val="200"/>
      </w:trPr>
      <w:tc>
        <w:tcPr>
          <w:tcW w:w="2160" w:type="dxa"/>
        </w:tcPr>
        <w:p w14:paraId="07935F49" w14:textId="77777777" w:rsidR="00527BD4" w:rsidRPr="00BA5394" w:rsidRDefault="00527BD4" w:rsidP="00A50CF6"/>
      </w:tc>
    </w:tr>
    <w:tr w:rsidR="000B37C2" w14:paraId="30650B2B" w14:textId="77777777" w:rsidTr="00A50CF6">
      <w:tc>
        <w:tcPr>
          <w:tcW w:w="2160" w:type="dxa"/>
        </w:tcPr>
        <w:p w14:paraId="14192A3A" w14:textId="77777777" w:rsidR="000C0163" w:rsidRPr="005819CE" w:rsidRDefault="002F359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475BAEE" w14:textId="77777777" w:rsidR="000C0163" w:rsidRPr="005819CE" w:rsidRDefault="002F3591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101234104</w:t>
          </w:r>
        </w:p>
        <w:p w14:paraId="5390F75B" w14:textId="77777777" w:rsidR="00527BD4" w:rsidRPr="005819CE" w:rsidRDefault="002F3591" w:rsidP="00A50CF6">
          <w:pPr>
            <w:pStyle w:val="Huisstijl-Kopje"/>
          </w:pPr>
          <w:r>
            <w:t>Uw kenmerk</w:t>
          </w:r>
        </w:p>
        <w:p w14:paraId="7B6E2F0E" w14:textId="77777777" w:rsidR="00527BD4" w:rsidRPr="005819CE" w:rsidRDefault="00527BD4" w:rsidP="00A50CF6">
          <w:pPr>
            <w:pStyle w:val="Huisstijl-Gegeven"/>
          </w:pPr>
        </w:p>
        <w:p w14:paraId="4D10137D" w14:textId="77777777" w:rsidR="00527BD4" w:rsidRPr="005819CE" w:rsidRDefault="002F3591" w:rsidP="00A50CF6">
          <w:pPr>
            <w:pStyle w:val="Huisstijl-Kopje"/>
          </w:pPr>
          <w:r>
            <w:t>Bijlage(n)</w:t>
          </w:r>
        </w:p>
        <w:p w14:paraId="7CC86F5C" w14:textId="77777777" w:rsidR="00527BD4" w:rsidRPr="005819CE" w:rsidRDefault="002F3591" w:rsidP="00A50CF6">
          <w:pPr>
            <w:pStyle w:val="Huisstijl-Gegeven"/>
          </w:pPr>
          <w:r>
            <w:t>1</w:t>
          </w:r>
        </w:p>
      </w:tc>
    </w:tr>
  </w:tbl>
  <w:p w14:paraId="2F6A361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B37C2" w14:paraId="3A7B9F43" w14:textId="77777777" w:rsidTr="007610AA">
      <w:trPr>
        <w:trHeight w:val="400"/>
      </w:trPr>
      <w:tc>
        <w:tcPr>
          <w:tcW w:w="7520" w:type="dxa"/>
          <w:gridSpan w:val="2"/>
        </w:tcPr>
        <w:p w14:paraId="18A985B8" w14:textId="77777777" w:rsidR="00527BD4" w:rsidRPr="00BC3B53" w:rsidRDefault="002F359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B37C2" w14:paraId="28EBBEAB" w14:textId="77777777" w:rsidTr="007610AA">
      <w:tc>
        <w:tcPr>
          <w:tcW w:w="7520" w:type="dxa"/>
          <w:gridSpan w:val="2"/>
        </w:tcPr>
        <w:p w14:paraId="3399A8C1" w14:textId="77777777" w:rsidR="00527BD4" w:rsidRPr="00983E8F" w:rsidRDefault="00527BD4" w:rsidP="00A50CF6">
          <w:pPr>
            <w:pStyle w:val="Huisstijl-Rubricering"/>
          </w:pPr>
        </w:p>
      </w:tc>
    </w:tr>
    <w:tr w:rsidR="000B37C2" w14:paraId="20B795C5" w14:textId="77777777" w:rsidTr="007610AA">
      <w:trPr>
        <w:trHeight w:hRule="exact" w:val="2440"/>
      </w:trPr>
      <w:tc>
        <w:tcPr>
          <w:tcW w:w="7520" w:type="dxa"/>
          <w:gridSpan w:val="2"/>
        </w:tcPr>
        <w:p w14:paraId="76FE75B1" w14:textId="77777777" w:rsidR="00527BD4" w:rsidRDefault="002F3591" w:rsidP="00A50CF6">
          <w:pPr>
            <w:pStyle w:val="Huisstijl-NAW"/>
          </w:pPr>
          <w:r>
            <w:t xml:space="preserve">De Voorzitter van de Tweede Kamer </w:t>
          </w:r>
        </w:p>
        <w:p w14:paraId="1AF603C2" w14:textId="77777777" w:rsidR="000B37C2" w:rsidRDefault="002F3591">
          <w:pPr>
            <w:pStyle w:val="Huisstijl-NAW"/>
          </w:pPr>
          <w:r>
            <w:t xml:space="preserve">der Staten-Generaal </w:t>
          </w:r>
        </w:p>
        <w:p w14:paraId="6AFAF813" w14:textId="77777777" w:rsidR="000B37C2" w:rsidRDefault="002F3591">
          <w:pPr>
            <w:pStyle w:val="Huisstijl-NAW"/>
          </w:pPr>
          <w:r>
            <w:t>Prinses Irenestraat 6</w:t>
          </w:r>
        </w:p>
        <w:p w14:paraId="390BDF7F" w14:textId="77777777" w:rsidR="000B37C2" w:rsidRDefault="002F3591">
          <w:pPr>
            <w:pStyle w:val="Huisstijl-NAW"/>
          </w:pPr>
          <w:r>
            <w:t xml:space="preserve">2595 BD  DEN HAAG  </w:t>
          </w:r>
        </w:p>
        <w:p w14:paraId="1789E8E0" w14:textId="77777777" w:rsidR="000B37C2" w:rsidRDefault="000B37C2">
          <w:pPr>
            <w:pStyle w:val="Huisstijl-NAW"/>
          </w:pPr>
        </w:p>
      </w:tc>
    </w:tr>
    <w:tr w:rsidR="000B37C2" w14:paraId="24504F07" w14:textId="77777777" w:rsidTr="007610AA">
      <w:trPr>
        <w:trHeight w:hRule="exact" w:val="400"/>
      </w:trPr>
      <w:tc>
        <w:tcPr>
          <w:tcW w:w="7520" w:type="dxa"/>
          <w:gridSpan w:val="2"/>
        </w:tcPr>
        <w:p w14:paraId="3DF9697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B37C2" w14:paraId="306E8CB1" w14:textId="77777777" w:rsidTr="007610AA">
      <w:trPr>
        <w:trHeight w:val="240"/>
      </w:trPr>
      <w:tc>
        <w:tcPr>
          <w:tcW w:w="900" w:type="dxa"/>
        </w:tcPr>
        <w:p w14:paraId="37F493FD" w14:textId="77777777" w:rsidR="00527BD4" w:rsidRPr="007709EF" w:rsidRDefault="002F359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CDE1F96" w14:textId="77777777" w:rsidR="00527BD4" w:rsidRPr="007709EF" w:rsidRDefault="00527BD4" w:rsidP="00A50CF6"/>
      </w:tc>
    </w:tr>
    <w:tr w:rsidR="000B37C2" w14:paraId="114B1B78" w14:textId="77777777" w:rsidTr="007610AA">
      <w:trPr>
        <w:trHeight w:val="240"/>
      </w:trPr>
      <w:tc>
        <w:tcPr>
          <w:tcW w:w="900" w:type="dxa"/>
        </w:tcPr>
        <w:p w14:paraId="1C183BEB" w14:textId="77777777" w:rsidR="00527BD4" w:rsidRPr="007709EF" w:rsidRDefault="002F359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8BF6323" w14:textId="77777777" w:rsidR="00527BD4" w:rsidRPr="007709EF" w:rsidRDefault="002F3591" w:rsidP="00A50CF6">
          <w:r>
            <w:t>Aanbiedingsbrief Nota van wijziging KGG-begroting 2026</w:t>
          </w:r>
        </w:p>
      </w:tc>
    </w:tr>
  </w:tbl>
  <w:p w14:paraId="096997B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EDAE4C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6C6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C87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02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22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5EE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4F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EE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42E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D14284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7E0F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9E0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2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0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DE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62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63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D4C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608657">
    <w:abstractNumId w:val="10"/>
  </w:num>
  <w:num w:numId="2" w16cid:durableId="1071390440">
    <w:abstractNumId w:val="7"/>
  </w:num>
  <w:num w:numId="3" w16cid:durableId="877622859">
    <w:abstractNumId w:val="6"/>
  </w:num>
  <w:num w:numId="4" w16cid:durableId="10645237">
    <w:abstractNumId w:val="5"/>
  </w:num>
  <w:num w:numId="5" w16cid:durableId="657225153">
    <w:abstractNumId w:val="4"/>
  </w:num>
  <w:num w:numId="6" w16cid:durableId="1729454987">
    <w:abstractNumId w:val="8"/>
  </w:num>
  <w:num w:numId="7" w16cid:durableId="450174024">
    <w:abstractNumId w:val="3"/>
  </w:num>
  <w:num w:numId="8" w16cid:durableId="1289429785">
    <w:abstractNumId w:val="2"/>
  </w:num>
  <w:num w:numId="9" w16cid:durableId="2046713135">
    <w:abstractNumId w:val="1"/>
  </w:num>
  <w:num w:numId="10" w16cid:durableId="2144613802">
    <w:abstractNumId w:val="0"/>
  </w:num>
  <w:num w:numId="11" w16cid:durableId="1319261344">
    <w:abstractNumId w:val="9"/>
  </w:num>
  <w:num w:numId="12" w16cid:durableId="296961572">
    <w:abstractNumId w:val="11"/>
  </w:num>
  <w:num w:numId="13" w16cid:durableId="1166870071">
    <w:abstractNumId w:val="13"/>
  </w:num>
  <w:num w:numId="14" w16cid:durableId="18281305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37C2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32B6"/>
    <w:rsid w:val="0014786A"/>
    <w:rsid w:val="001516A4"/>
    <w:rsid w:val="00151E5F"/>
    <w:rsid w:val="00153E28"/>
    <w:rsid w:val="001569AB"/>
    <w:rsid w:val="00164D63"/>
    <w:rsid w:val="0016725C"/>
    <w:rsid w:val="001726F3"/>
    <w:rsid w:val="00173AA2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1075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3591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1D20"/>
    <w:rsid w:val="003B2BAB"/>
    <w:rsid w:val="003B7EE7"/>
    <w:rsid w:val="003C2AFD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6DFF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B694F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0045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3952"/>
    <w:rsid w:val="00735D88"/>
    <w:rsid w:val="0073720D"/>
    <w:rsid w:val="00737507"/>
    <w:rsid w:val="00740712"/>
    <w:rsid w:val="00742AB9"/>
    <w:rsid w:val="00746C31"/>
    <w:rsid w:val="007502BC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012C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2D27"/>
    <w:rsid w:val="00883137"/>
    <w:rsid w:val="00894A3B"/>
    <w:rsid w:val="008A1F5D"/>
    <w:rsid w:val="008A28F5"/>
    <w:rsid w:val="008A5950"/>
    <w:rsid w:val="008B0CE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056D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C7FDC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5394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215"/>
    <w:rsid w:val="00E876B9"/>
    <w:rsid w:val="00EC0DFF"/>
    <w:rsid w:val="00EC237D"/>
    <w:rsid w:val="00EC2918"/>
    <w:rsid w:val="00EC4D0E"/>
    <w:rsid w:val="00EC4E2B"/>
    <w:rsid w:val="00ED072A"/>
    <w:rsid w:val="00ED2A96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152B"/>
    <w:rsid w:val="00F34805"/>
    <w:rsid w:val="00F41A6F"/>
    <w:rsid w:val="00F4583B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6E77"/>
    <w:rsid w:val="00FC2311"/>
    <w:rsid w:val="00FC3165"/>
    <w:rsid w:val="00FC36AB"/>
    <w:rsid w:val="00FC4300"/>
    <w:rsid w:val="00FC7F66"/>
    <w:rsid w:val="00FD4247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E2967"/>
  <w15:docId w15:val="{3BB4EF12-D2D0-43F4-A03E-560DD31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ED2A9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2024-12-13T09:45:00.0000000Z</dcterms:created>
  <dcterms:modified xsi:type="dcterms:W3CDTF">2025-11-04T09:23:00.0000000Z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 
Prinses Irenestraat 6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KGG-begroting 2026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0x010100B16FD3810CAF3841ABC475024D241355</vt:lpwstr>
  </property>
</Properties>
</file>