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70AE" w:rsidP="00CC31CF" w:rsidRDefault="001170AE" w14:paraId="0223BA73" w14:textId="77777777">
      <w:pPr>
        <w:rPr>
          <w:szCs w:val="18"/>
        </w:rPr>
      </w:pPr>
    </w:p>
    <w:p w:rsidR="001170AE" w:rsidP="00CC31CF" w:rsidRDefault="001170AE" w14:paraId="7511F578" w14:textId="77777777">
      <w:pPr>
        <w:rPr>
          <w:szCs w:val="18"/>
        </w:rPr>
      </w:pPr>
    </w:p>
    <w:p w:rsidR="00620ABE" w:rsidP="00CC31CF" w:rsidRDefault="00620ABE" w14:paraId="54BC559F" w14:textId="1A982B8B">
      <w:pPr>
        <w:rPr>
          <w:szCs w:val="18"/>
        </w:rPr>
      </w:pPr>
      <w:r>
        <w:rPr>
          <w:szCs w:val="18"/>
        </w:rPr>
        <w:t>Geachte voorzitter,</w:t>
      </w:r>
    </w:p>
    <w:p w:rsidR="00620ABE" w:rsidP="00CC31CF" w:rsidRDefault="00620ABE" w14:paraId="239F6826" w14:textId="77777777">
      <w:pPr>
        <w:rPr>
          <w:szCs w:val="18"/>
        </w:rPr>
      </w:pPr>
    </w:p>
    <w:p w:rsidR="00CC31CF" w:rsidP="00CC31CF" w:rsidRDefault="00CC31CF" w14:paraId="65EDA794" w14:textId="71B20024">
      <w:r w:rsidRPr="009B3613">
        <w:rPr>
          <w:szCs w:val="18"/>
        </w:rPr>
        <w:t xml:space="preserve">Bijgevoegd </w:t>
      </w:r>
      <w:r>
        <w:t xml:space="preserve">ontvangt </w:t>
      </w:r>
      <w:r w:rsidR="00620ABE">
        <w:t xml:space="preserve">de Kamer </w:t>
      </w:r>
      <w:r>
        <w:t xml:space="preserve">een Nota van wijziging op de begroting van het Ministerie </w:t>
      </w:r>
      <w:r w:rsidRPr="009B3613">
        <w:rPr>
          <w:szCs w:val="18"/>
        </w:rPr>
        <w:t xml:space="preserve">van Economische Zaken (XIII) voor het jaar </w:t>
      </w:r>
      <w:r w:rsidRPr="00B551FD">
        <w:rPr>
          <w:szCs w:val="18"/>
        </w:rPr>
        <w:t>202</w:t>
      </w:r>
      <w:r>
        <w:rPr>
          <w:szCs w:val="18"/>
        </w:rPr>
        <w:t>6.</w:t>
      </w:r>
    </w:p>
    <w:p w:rsidR="00CC31CF" w:rsidP="00CC31CF" w:rsidRDefault="00CC31CF" w14:paraId="6942C45C" w14:textId="77777777"/>
    <w:p w:rsidR="00F90675" w:rsidP="00F90675" w:rsidRDefault="00F90675" w14:paraId="753FB2EA" w14:textId="77777777">
      <w:r>
        <w:rPr>
          <w:szCs w:val="18"/>
        </w:rPr>
        <w:t>D</w:t>
      </w:r>
      <w:r w:rsidRPr="006C0045">
        <w:rPr>
          <w:szCs w:val="18"/>
        </w:rPr>
        <w:t xml:space="preserve">eze Nota van </w:t>
      </w:r>
      <w:r>
        <w:rPr>
          <w:szCs w:val="18"/>
        </w:rPr>
        <w:t>W</w:t>
      </w:r>
      <w:r w:rsidRPr="006C0045">
        <w:rPr>
          <w:szCs w:val="18"/>
        </w:rPr>
        <w:t xml:space="preserve">ijziging </w:t>
      </w:r>
      <w:r>
        <w:rPr>
          <w:szCs w:val="18"/>
        </w:rPr>
        <w:t>betreft</w:t>
      </w:r>
      <w:r w:rsidRPr="006C0045">
        <w:rPr>
          <w:szCs w:val="18"/>
        </w:rPr>
        <w:t xml:space="preserve"> de budgetoverheveling </w:t>
      </w:r>
      <w:r>
        <w:rPr>
          <w:szCs w:val="18"/>
        </w:rPr>
        <w:t xml:space="preserve">voor de personele en materiele kosten </w:t>
      </w:r>
      <w:r w:rsidRPr="006C0045">
        <w:rPr>
          <w:szCs w:val="18"/>
        </w:rPr>
        <w:t xml:space="preserve">van </w:t>
      </w:r>
      <w:r>
        <w:rPr>
          <w:szCs w:val="18"/>
        </w:rPr>
        <w:t xml:space="preserve">het Ministerie van </w:t>
      </w:r>
      <w:r w:rsidRPr="006C0045">
        <w:rPr>
          <w:szCs w:val="18"/>
        </w:rPr>
        <w:t>KGG</w:t>
      </w:r>
      <w:r>
        <w:rPr>
          <w:szCs w:val="18"/>
        </w:rPr>
        <w:t>. Deze middelen worden</w:t>
      </w:r>
      <w:r w:rsidRPr="006C0045">
        <w:rPr>
          <w:szCs w:val="18"/>
        </w:rPr>
        <w:t xml:space="preserve"> van</w:t>
      </w:r>
      <w:r>
        <w:rPr>
          <w:szCs w:val="18"/>
        </w:rPr>
        <w:t>uit</w:t>
      </w:r>
      <w:r w:rsidRPr="006C0045">
        <w:rPr>
          <w:szCs w:val="18"/>
        </w:rPr>
        <w:t xml:space="preserve"> </w:t>
      </w:r>
      <w:r>
        <w:rPr>
          <w:szCs w:val="18"/>
        </w:rPr>
        <w:t xml:space="preserve">het apparaatsbudget van </w:t>
      </w:r>
      <w:r w:rsidRPr="006C0045">
        <w:rPr>
          <w:szCs w:val="18"/>
        </w:rPr>
        <w:t xml:space="preserve">de EZ-begroting </w:t>
      </w:r>
      <w:r>
        <w:rPr>
          <w:szCs w:val="18"/>
        </w:rPr>
        <w:t>naar</w:t>
      </w:r>
      <w:r w:rsidRPr="006C0045">
        <w:rPr>
          <w:szCs w:val="18"/>
        </w:rPr>
        <w:t xml:space="preserve"> het apparaatsbudget </w:t>
      </w:r>
      <w:r>
        <w:rPr>
          <w:szCs w:val="18"/>
        </w:rPr>
        <w:t>van</w:t>
      </w:r>
      <w:r w:rsidRPr="006C0045">
        <w:rPr>
          <w:szCs w:val="18"/>
        </w:rPr>
        <w:t xml:space="preserve"> de KGG-begroting </w:t>
      </w:r>
      <w:r>
        <w:rPr>
          <w:szCs w:val="18"/>
        </w:rPr>
        <w:t>overgeheveld, en houden verband met</w:t>
      </w:r>
      <w:r w:rsidRPr="006C0045">
        <w:rPr>
          <w:szCs w:val="18"/>
        </w:rPr>
        <w:t xml:space="preserve"> de splitsing van </w:t>
      </w:r>
      <w:r>
        <w:rPr>
          <w:szCs w:val="18"/>
        </w:rPr>
        <w:t xml:space="preserve">het </w:t>
      </w:r>
      <w:r w:rsidRPr="006C0045">
        <w:rPr>
          <w:szCs w:val="18"/>
        </w:rPr>
        <w:t>voormalig</w:t>
      </w:r>
      <w:r>
        <w:rPr>
          <w:szCs w:val="18"/>
        </w:rPr>
        <w:t>e Ministerie van</w:t>
      </w:r>
      <w:r w:rsidRPr="006C0045">
        <w:rPr>
          <w:szCs w:val="18"/>
        </w:rPr>
        <w:t xml:space="preserve"> EZK in </w:t>
      </w:r>
      <w:r>
        <w:rPr>
          <w:szCs w:val="18"/>
        </w:rPr>
        <w:t xml:space="preserve">de Ministeries van </w:t>
      </w:r>
      <w:r w:rsidRPr="006C0045">
        <w:rPr>
          <w:szCs w:val="18"/>
        </w:rPr>
        <w:t>EZ en KGG.</w:t>
      </w:r>
    </w:p>
    <w:p w:rsidR="00D22441" w:rsidP="00810C93" w:rsidRDefault="00D22441" w14:paraId="3A505A15" w14:textId="77777777"/>
    <w:p w:rsidR="00D22441" w:rsidP="00810C93" w:rsidRDefault="00D22441" w14:paraId="379CB9DC" w14:textId="77777777"/>
    <w:p w:rsidR="00D22441" w:rsidP="00810C93" w:rsidRDefault="00D22441" w14:paraId="2E37CFD9" w14:textId="77777777"/>
    <w:p w:rsidR="00D22441" w:rsidP="00810C93" w:rsidRDefault="00D22441" w14:paraId="2E2D89A8" w14:textId="77777777"/>
    <w:p w:rsidRPr="005C65B5" w:rsidR="00C90702" w:rsidP="007F510A" w:rsidRDefault="00C90702" w14:paraId="16BDEE44" w14:textId="77777777"/>
    <w:p w:rsidRPr="00591E4A" w:rsidR="00C90702" w:rsidP="007F510A" w:rsidRDefault="00022033" w14:paraId="0F6A6BA4" w14:textId="77777777">
      <w:pPr>
        <w:rPr>
          <w:szCs w:val="18"/>
        </w:rPr>
      </w:pPr>
      <w:r>
        <w:rPr>
          <w:szCs w:val="18"/>
        </w:rPr>
        <w:t>Vincent Karremans</w:t>
      </w:r>
    </w:p>
    <w:p w:rsidR="004425CC" w:rsidP="00810C93" w:rsidRDefault="00022033" w14:paraId="0151B185" w14:textId="5779DD4A">
      <w:r w:rsidRPr="005C65B5">
        <w:t>Minister van Economische Zaken</w:t>
      </w:r>
    </w:p>
    <w:sectPr w:rsidR="004425CC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A916E" w14:textId="77777777" w:rsidR="00022033" w:rsidRDefault="00022033">
      <w:r>
        <w:separator/>
      </w:r>
    </w:p>
    <w:p w14:paraId="31E9F4DD" w14:textId="77777777" w:rsidR="00022033" w:rsidRDefault="00022033"/>
  </w:endnote>
  <w:endnote w:type="continuationSeparator" w:id="0">
    <w:p w14:paraId="436C292B" w14:textId="77777777" w:rsidR="00022033" w:rsidRDefault="00022033">
      <w:r>
        <w:continuationSeparator/>
      </w:r>
    </w:p>
    <w:p w14:paraId="27742BF7" w14:textId="77777777" w:rsidR="00022033" w:rsidRDefault="000220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12FD4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A52B91" w14:paraId="6EB958B5" w14:textId="77777777" w:rsidTr="00CA6A25">
      <w:trPr>
        <w:trHeight w:hRule="exact" w:val="240"/>
      </w:trPr>
      <w:tc>
        <w:tcPr>
          <w:tcW w:w="7601" w:type="dxa"/>
        </w:tcPr>
        <w:p w14:paraId="05F4A858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15EAE0A8" w14:textId="77777777" w:rsidR="00527BD4" w:rsidRPr="00645414" w:rsidRDefault="00022033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4425CC">
            <w:fldChar w:fldCharType="begin"/>
          </w:r>
          <w:r>
            <w:instrText xml:space="preserve"> SECTIONPAGES   \* MERGEFORMAT </w:instrText>
          </w:r>
          <w:r w:rsidR="004425CC">
            <w:fldChar w:fldCharType="separate"/>
          </w:r>
          <w:r w:rsidR="004425CC">
            <w:t>2</w:t>
          </w:r>
          <w:r w:rsidR="004425CC">
            <w:fldChar w:fldCharType="end"/>
          </w:r>
        </w:p>
      </w:tc>
    </w:tr>
  </w:tbl>
  <w:p w14:paraId="578D0320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A52B91" w14:paraId="03CE9C2C" w14:textId="77777777" w:rsidTr="00CA6A25">
      <w:trPr>
        <w:trHeight w:hRule="exact" w:val="240"/>
      </w:trPr>
      <w:tc>
        <w:tcPr>
          <w:tcW w:w="7601" w:type="dxa"/>
        </w:tcPr>
        <w:p w14:paraId="4875E25F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6D7A319F" w14:textId="09EBF5FC" w:rsidR="00527BD4" w:rsidRPr="00ED539E" w:rsidRDefault="00022033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643FAA">
            <w:fldChar w:fldCharType="begin"/>
          </w:r>
          <w:r>
            <w:instrText xml:space="preserve"> SECTIONPAGES   \* MERGEFORMAT </w:instrText>
          </w:r>
          <w:r w:rsidR="00643FAA">
            <w:fldChar w:fldCharType="separate"/>
          </w:r>
          <w:r w:rsidR="00BF61FA">
            <w:t>1</w:t>
          </w:r>
          <w:r w:rsidR="00643FAA">
            <w:fldChar w:fldCharType="end"/>
          </w:r>
        </w:p>
      </w:tc>
    </w:tr>
  </w:tbl>
  <w:p w14:paraId="2849FDC2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3998B0AD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C18A6" w14:textId="77777777" w:rsidR="00022033" w:rsidRDefault="00022033">
      <w:r>
        <w:separator/>
      </w:r>
    </w:p>
    <w:p w14:paraId="7B0A8014" w14:textId="77777777" w:rsidR="00022033" w:rsidRDefault="00022033"/>
  </w:footnote>
  <w:footnote w:type="continuationSeparator" w:id="0">
    <w:p w14:paraId="29144C89" w14:textId="77777777" w:rsidR="00022033" w:rsidRDefault="00022033">
      <w:r>
        <w:continuationSeparator/>
      </w:r>
    </w:p>
    <w:p w14:paraId="0AC8EDCD" w14:textId="77777777" w:rsidR="00022033" w:rsidRDefault="000220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A52B91" w14:paraId="0977165C" w14:textId="77777777" w:rsidTr="00A50CF6">
      <w:tc>
        <w:tcPr>
          <w:tcW w:w="2156" w:type="dxa"/>
        </w:tcPr>
        <w:p w14:paraId="0AAC2794" w14:textId="77777777" w:rsidR="00527BD4" w:rsidRPr="005819CE" w:rsidRDefault="00022033" w:rsidP="00A50CF6">
          <w:pPr>
            <w:pStyle w:val="Huisstijl-Adres"/>
            <w:rPr>
              <w:b/>
            </w:rPr>
          </w:pPr>
          <w:r>
            <w:rPr>
              <w:b/>
            </w:rPr>
            <w:t>Directie Financieel Economische Zaken</w:t>
          </w:r>
          <w:r w:rsidRPr="005819CE">
            <w:rPr>
              <w:b/>
            </w:rPr>
            <w:br/>
          </w:r>
        </w:p>
      </w:tc>
    </w:tr>
    <w:tr w:rsidR="00A52B91" w14:paraId="27BAC6CB" w14:textId="77777777" w:rsidTr="00A50CF6">
      <w:trPr>
        <w:trHeight w:hRule="exact" w:val="200"/>
      </w:trPr>
      <w:tc>
        <w:tcPr>
          <w:tcW w:w="2156" w:type="dxa"/>
        </w:tcPr>
        <w:p w14:paraId="38A186BD" w14:textId="77777777" w:rsidR="00527BD4" w:rsidRPr="005819CE" w:rsidRDefault="00527BD4" w:rsidP="00A50CF6"/>
      </w:tc>
    </w:tr>
    <w:tr w:rsidR="00A52B91" w14:paraId="4BA11AC6" w14:textId="77777777" w:rsidTr="00502512">
      <w:trPr>
        <w:trHeight w:hRule="exact" w:val="774"/>
      </w:trPr>
      <w:tc>
        <w:tcPr>
          <w:tcW w:w="2156" w:type="dxa"/>
        </w:tcPr>
        <w:p w14:paraId="4369342F" w14:textId="77777777" w:rsidR="00527BD4" w:rsidRDefault="00022033" w:rsidP="003A5290">
          <w:pPr>
            <w:pStyle w:val="Huisstijl-Kopje"/>
          </w:pPr>
          <w:r>
            <w:t>Ons kenmerk</w:t>
          </w:r>
        </w:p>
        <w:p w14:paraId="3603D221" w14:textId="77777777" w:rsidR="00527BD4" w:rsidRPr="005819CE" w:rsidRDefault="00022033" w:rsidP="004425CC">
          <w:pPr>
            <w:pStyle w:val="Huisstijl-Kopje"/>
          </w:pPr>
          <w:r>
            <w:rPr>
              <w:b w:val="0"/>
            </w:rPr>
            <w:t>FEZ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101237379</w:t>
          </w:r>
        </w:p>
      </w:tc>
    </w:tr>
  </w:tbl>
  <w:p w14:paraId="7E8CEF26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7FBF811B" w14:textId="77777777" w:rsidR="00527BD4" w:rsidRDefault="00527BD4" w:rsidP="008C356D"/>
  <w:p w14:paraId="70C8F632" w14:textId="77777777" w:rsidR="00527BD4" w:rsidRPr="00740712" w:rsidRDefault="00527BD4" w:rsidP="008C356D"/>
  <w:p w14:paraId="6899D313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704363EE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645D8E1B" w14:textId="77777777" w:rsidR="00527BD4" w:rsidRDefault="00527BD4" w:rsidP="004F44C2"/>
  <w:p w14:paraId="74218A55" w14:textId="77777777" w:rsidR="00527BD4" w:rsidRPr="00740712" w:rsidRDefault="00527BD4" w:rsidP="004F44C2"/>
  <w:p w14:paraId="45C4C7A1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A52B91" w14:paraId="6DAD3E32" w14:textId="77777777" w:rsidTr="00751A6A">
      <w:trPr>
        <w:trHeight w:val="2636"/>
      </w:trPr>
      <w:tc>
        <w:tcPr>
          <w:tcW w:w="737" w:type="dxa"/>
        </w:tcPr>
        <w:p w14:paraId="26A31F81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5AFC6CE8" w14:textId="77777777" w:rsidR="00527BD4" w:rsidRDefault="00022033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22290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2DCE7B08" wp14:editId="6552A976">
                <wp:extent cx="2340000" cy="1584000"/>
                <wp:effectExtent l="0" t="0" r="3175" b="0"/>
                <wp:docPr id="1" name="Afbeelding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0EAE057" w14:textId="77777777" w:rsidR="007269E3" w:rsidRDefault="007269E3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2A380724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4276B709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A52B91" w:rsidRPr="00CC31CF" w14:paraId="215ED42B" w14:textId="77777777" w:rsidTr="00A50CF6">
      <w:tc>
        <w:tcPr>
          <w:tcW w:w="2160" w:type="dxa"/>
        </w:tcPr>
        <w:p w14:paraId="5F58AEA2" w14:textId="77777777" w:rsidR="00527BD4" w:rsidRPr="005819CE" w:rsidRDefault="00022033" w:rsidP="00A50CF6">
          <w:pPr>
            <w:pStyle w:val="Huisstijl-Adres"/>
            <w:rPr>
              <w:b/>
            </w:rPr>
          </w:pPr>
          <w:r>
            <w:rPr>
              <w:b/>
            </w:rPr>
            <w:t>Directie Financieel Economische Zaken</w:t>
          </w:r>
          <w:r w:rsidRPr="005819CE">
            <w:rPr>
              <w:b/>
            </w:rPr>
            <w:br/>
          </w:r>
        </w:p>
        <w:p w14:paraId="683058F0" w14:textId="77777777" w:rsidR="00527BD4" w:rsidRPr="00BE5ED9" w:rsidRDefault="00022033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21D0D218" w14:textId="77777777" w:rsidR="00EF495B" w:rsidRDefault="00022033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6318B391" w14:textId="77777777" w:rsidR="00EF495B" w:rsidRPr="005B3814" w:rsidRDefault="00022033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2B100A10" w14:textId="23582316" w:rsidR="00527BD4" w:rsidRPr="00157FC0" w:rsidRDefault="00022033" w:rsidP="00CC31CF">
          <w:pPr>
            <w:pStyle w:val="Huisstijl-Adres"/>
          </w:pPr>
          <w:r>
            <w:t>T</w:t>
          </w:r>
          <w:r>
            <w:tab/>
          </w:r>
          <w:r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</w:t>
          </w:r>
        </w:p>
      </w:tc>
    </w:tr>
    <w:tr w:rsidR="00A52B91" w:rsidRPr="00CC31CF" w14:paraId="2B028FAD" w14:textId="77777777" w:rsidTr="00A50CF6">
      <w:trPr>
        <w:trHeight w:hRule="exact" w:val="200"/>
      </w:trPr>
      <w:tc>
        <w:tcPr>
          <w:tcW w:w="2160" w:type="dxa"/>
        </w:tcPr>
        <w:p w14:paraId="4DFE2C9E" w14:textId="77777777" w:rsidR="00527BD4" w:rsidRPr="00157FC0" w:rsidRDefault="00527BD4" w:rsidP="00A50CF6"/>
      </w:tc>
    </w:tr>
    <w:tr w:rsidR="00A52B91" w14:paraId="374EE5A5" w14:textId="77777777" w:rsidTr="00A50CF6">
      <w:tc>
        <w:tcPr>
          <w:tcW w:w="2160" w:type="dxa"/>
        </w:tcPr>
        <w:p w14:paraId="1C4EB75E" w14:textId="77777777" w:rsidR="000C0163" w:rsidRPr="005819CE" w:rsidRDefault="00022033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12DD4A9F" w14:textId="77777777" w:rsidR="000C0163" w:rsidRPr="005819CE" w:rsidRDefault="00022033" w:rsidP="000C0163">
          <w:pPr>
            <w:pStyle w:val="Huisstijl-Gegeven"/>
          </w:pPr>
          <w:r>
            <w:t>FEZ</w:t>
          </w:r>
          <w:r w:rsidR="00926AE2">
            <w:t xml:space="preserve"> / </w:t>
          </w:r>
          <w:r>
            <w:t>101237379</w:t>
          </w:r>
        </w:p>
        <w:p w14:paraId="4E847573" w14:textId="77777777" w:rsidR="00527BD4" w:rsidRPr="005819CE" w:rsidRDefault="00022033" w:rsidP="00A50CF6">
          <w:pPr>
            <w:pStyle w:val="Huisstijl-Kopje"/>
          </w:pPr>
          <w:r>
            <w:t>Uw kenmerk</w:t>
          </w:r>
        </w:p>
        <w:p w14:paraId="4A9AA5C0" w14:textId="77777777" w:rsidR="00527BD4" w:rsidRPr="005819CE" w:rsidRDefault="00527BD4" w:rsidP="00A50CF6">
          <w:pPr>
            <w:pStyle w:val="Huisstijl-Gegeven"/>
          </w:pPr>
        </w:p>
        <w:p w14:paraId="29D5A2F3" w14:textId="77777777" w:rsidR="00527BD4" w:rsidRPr="005819CE" w:rsidRDefault="00022033" w:rsidP="00A50CF6">
          <w:pPr>
            <w:pStyle w:val="Huisstijl-Kopje"/>
          </w:pPr>
          <w:r>
            <w:t>Bijlage(n)</w:t>
          </w:r>
        </w:p>
        <w:p w14:paraId="03D902D9" w14:textId="77777777" w:rsidR="00527BD4" w:rsidRPr="005819CE" w:rsidRDefault="00022033" w:rsidP="00A50CF6">
          <w:pPr>
            <w:pStyle w:val="Huisstijl-Gegeven"/>
          </w:pPr>
          <w:r>
            <w:t>1</w:t>
          </w:r>
        </w:p>
      </w:tc>
    </w:tr>
  </w:tbl>
  <w:p w14:paraId="68CCC83A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A52B91" w14:paraId="55C1BCE0" w14:textId="77777777" w:rsidTr="007610AA">
      <w:trPr>
        <w:trHeight w:val="400"/>
      </w:trPr>
      <w:tc>
        <w:tcPr>
          <w:tcW w:w="7520" w:type="dxa"/>
          <w:gridSpan w:val="2"/>
        </w:tcPr>
        <w:p w14:paraId="132A3862" w14:textId="77777777" w:rsidR="00527BD4" w:rsidRPr="00BC3B53" w:rsidRDefault="00022033" w:rsidP="00A50CF6">
          <w:pPr>
            <w:pStyle w:val="Huisstijl-Retouradres"/>
          </w:pPr>
          <w:r>
            <w:t>&gt; Retouradres Postbus 20401 2500 EK Den Haag</w:t>
          </w:r>
        </w:p>
      </w:tc>
    </w:tr>
    <w:tr w:rsidR="00A52B91" w14:paraId="009420F5" w14:textId="77777777" w:rsidTr="007610AA">
      <w:tc>
        <w:tcPr>
          <w:tcW w:w="7520" w:type="dxa"/>
          <w:gridSpan w:val="2"/>
        </w:tcPr>
        <w:p w14:paraId="0477BCD6" w14:textId="77777777" w:rsidR="00527BD4" w:rsidRPr="00983E8F" w:rsidRDefault="00527BD4" w:rsidP="00A50CF6">
          <w:pPr>
            <w:pStyle w:val="Huisstijl-Rubricering"/>
          </w:pPr>
        </w:p>
      </w:tc>
    </w:tr>
    <w:tr w:rsidR="00A52B91" w14:paraId="0BB90253" w14:textId="77777777" w:rsidTr="007610AA">
      <w:trPr>
        <w:trHeight w:hRule="exact" w:val="2440"/>
      </w:trPr>
      <w:tc>
        <w:tcPr>
          <w:tcW w:w="7520" w:type="dxa"/>
          <w:gridSpan w:val="2"/>
        </w:tcPr>
        <w:p w14:paraId="4DC107DB" w14:textId="77777777" w:rsidR="00527BD4" w:rsidRDefault="00022033" w:rsidP="00A50CF6">
          <w:pPr>
            <w:pStyle w:val="Huisstijl-NAW"/>
          </w:pPr>
          <w:r>
            <w:t xml:space="preserve">De Voorzitter van de Tweede Kamer </w:t>
          </w:r>
        </w:p>
        <w:p w14:paraId="015746E3" w14:textId="77777777" w:rsidR="00A52B91" w:rsidRDefault="00022033">
          <w:pPr>
            <w:pStyle w:val="Huisstijl-NAW"/>
          </w:pPr>
          <w:r>
            <w:t xml:space="preserve">der Staten-Generaal </w:t>
          </w:r>
        </w:p>
        <w:p w14:paraId="0C4727BE" w14:textId="77777777" w:rsidR="00A52B91" w:rsidRDefault="00022033">
          <w:pPr>
            <w:pStyle w:val="Huisstijl-NAW"/>
          </w:pPr>
          <w:r>
            <w:t>Prinses Irenestraat 6</w:t>
          </w:r>
        </w:p>
        <w:p w14:paraId="20CC5D1F" w14:textId="77777777" w:rsidR="00A52B91" w:rsidRDefault="00022033">
          <w:pPr>
            <w:pStyle w:val="Huisstijl-NAW"/>
          </w:pPr>
          <w:r>
            <w:t xml:space="preserve">2595 BD  DEN HAAG  </w:t>
          </w:r>
        </w:p>
        <w:p w14:paraId="5B1D3CF9" w14:textId="77777777" w:rsidR="00A52B91" w:rsidRDefault="00A52B91">
          <w:pPr>
            <w:pStyle w:val="Huisstijl-NAW"/>
          </w:pPr>
        </w:p>
      </w:tc>
    </w:tr>
    <w:tr w:rsidR="00A52B91" w14:paraId="79BBFE0F" w14:textId="77777777" w:rsidTr="007610AA">
      <w:trPr>
        <w:trHeight w:hRule="exact" w:val="400"/>
      </w:trPr>
      <w:tc>
        <w:tcPr>
          <w:tcW w:w="7520" w:type="dxa"/>
          <w:gridSpan w:val="2"/>
        </w:tcPr>
        <w:p w14:paraId="539AEE7C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A52B91" w14:paraId="20F20FE8" w14:textId="77777777" w:rsidTr="007610AA">
      <w:trPr>
        <w:trHeight w:val="240"/>
      </w:trPr>
      <w:tc>
        <w:tcPr>
          <w:tcW w:w="900" w:type="dxa"/>
        </w:tcPr>
        <w:p w14:paraId="3C0E7EAF" w14:textId="77777777" w:rsidR="00527BD4" w:rsidRPr="007709EF" w:rsidRDefault="00022033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131ED585" w14:textId="77777777" w:rsidR="00527BD4" w:rsidRPr="007709EF" w:rsidRDefault="00527BD4" w:rsidP="00A50CF6"/>
      </w:tc>
    </w:tr>
    <w:tr w:rsidR="00A52B91" w14:paraId="1F91B50D" w14:textId="77777777" w:rsidTr="007610AA">
      <w:trPr>
        <w:trHeight w:val="240"/>
      </w:trPr>
      <w:tc>
        <w:tcPr>
          <w:tcW w:w="900" w:type="dxa"/>
        </w:tcPr>
        <w:p w14:paraId="015900CA" w14:textId="77777777" w:rsidR="00527BD4" w:rsidRPr="007709EF" w:rsidRDefault="00022033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4E800020" w14:textId="61A2F5E0" w:rsidR="00527BD4" w:rsidRPr="007709EF" w:rsidRDefault="00022033" w:rsidP="00A50CF6">
          <w:r>
            <w:t>Aanbiedingsbrief Nota van wijziging EZ-begroting 202</w:t>
          </w:r>
          <w:r w:rsidR="00CC31CF">
            <w:t>6</w:t>
          </w:r>
        </w:p>
      </w:tc>
    </w:tr>
  </w:tbl>
  <w:p w14:paraId="33DB8878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551EBD9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10E6AD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6D489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2EC4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9069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87E94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A8EB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4815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6D88D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D65630D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2E20CE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AFCD4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6E4D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EE3C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04E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BADB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2C7E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38A2C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7434298">
    <w:abstractNumId w:val="10"/>
  </w:num>
  <w:num w:numId="2" w16cid:durableId="1107189289">
    <w:abstractNumId w:val="7"/>
  </w:num>
  <w:num w:numId="3" w16cid:durableId="1481772414">
    <w:abstractNumId w:val="6"/>
  </w:num>
  <w:num w:numId="4" w16cid:durableId="106195808">
    <w:abstractNumId w:val="5"/>
  </w:num>
  <w:num w:numId="5" w16cid:durableId="2007442554">
    <w:abstractNumId w:val="4"/>
  </w:num>
  <w:num w:numId="6" w16cid:durableId="1262377113">
    <w:abstractNumId w:val="8"/>
  </w:num>
  <w:num w:numId="7" w16cid:durableId="1124035498">
    <w:abstractNumId w:val="3"/>
  </w:num>
  <w:num w:numId="8" w16cid:durableId="1451513893">
    <w:abstractNumId w:val="2"/>
  </w:num>
  <w:num w:numId="9" w16cid:durableId="748498547">
    <w:abstractNumId w:val="1"/>
  </w:num>
  <w:num w:numId="10" w16cid:durableId="1671252200">
    <w:abstractNumId w:val="0"/>
  </w:num>
  <w:num w:numId="11" w16cid:durableId="1537279034">
    <w:abstractNumId w:val="9"/>
  </w:num>
  <w:num w:numId="12" w16cid:durableId="1219518007">
    <w:abstractNumId w:val="11"/>
  </w:num>
  <w:num w:numId="13" w16cid:durableId="1660232994">
    <w:abstractNumId w:val="13"/>
  </w:num>
  <w:num w:numId="14" w16cid:durableId="1424494856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hideSpellingErrors/>
  <w:hideGrammaticalError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2B4F"/>
    <w:rsid w:val="00013862"/>
    <w:rsid w:val="00013F6D"/>
    <w:rsid w:val="00016012"/>
    <w:rsid w:val="00020189"/>
    <w:rsid w:val="00020EE4"/>
    <w:rsid w:val="00022033"/>
    <w:rsid w:val="00023E9A"/>
    <w:rsid w:val="00033CDD"/>
    <w:rsid w:val="00034A84"/>
    <w:rsid w:val="00035E67"/>
    <w:rsid w:val="000366F3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170AE"/>
    <w:rsid w:val="00121BF0"/>
    <w:rsid w:val="00123704"/>
    <w:rsid w:val="001270C7"/>
    <w:rsid w:val="00132540"/>
    <w:rsid w:val="00133F0F"/>
    <w:rsid w:val="0014786A"/>
    <w:rsid w:val="001516A4"/>
    <w:rsid w:val="00151E5F"/>
    <w:rsid w:val="00153E28"/>
    <w:rsid w:val="001569AB"/>
    <w:rsid w:val="00157FC0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A7A53"/>
    <w:rsid w:val="001C071E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9BF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3B15"/>
    <w:rsid w:val="0035464B"/>
    <w:rsid w:val="00361A56"/>
    <w:rsid w:val="0036252A"/>
    <w:rsid w:val="00364D9D"/>
    <w:rsid w:val="00371048"/>
    <w:rsid w:val="0037396C"/>
    <w:rsid w:val="0037421D"/>
    <w:rsid w:val="00376093"/>
    <w:rsid w:val="00376743"/>
    <w:rsid w:val="003779BE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AFD"/>
    <w:rsid w:val="003C2CCB"/>
    <w:rsid w:val="003D39EC"/>
    <w:rsid w:val="003D4A80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425CC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77F20"/>
    <w:rsid w:val="00483F0B"/>
    <w:rsid w:val="00493667"/>
    <w:rsid w:val="00496319"/>
    <w:rsid w:val="00497279"/>
    <w:rsid w:val="004A163B"/>
    <w:rsid w:val="004A670A"/>
    <w:rsid w:val="004B5465"/>
    <w:rsid w:val="004B70F0"/>
    <w:rsid w:val="004C21A8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6022"/>
    <w:rsid w:val="00521CEE"/>
    <w:rsid w:val="00524FB4"/>
    <w:rsid w:val="00527BD4"/>
    <w:rsid w:val="00537095"/>
    <w:rsid w:val="005403C8"/>
    <w:rsid w:val="005429DC"/>
    <w:rsid w:val="005565F9"/>
    <w:rsid w:val="00573041"/>
    <w:rsid w:val="00575B80"/>
    <w:rsid w:val="0057620F"/>
    <w:rsid w:val="005819CE"/>
    <w:rsid w:val="0058298D"/>
    <w:rsid w:val="00584C1A"/>
    <w:rsid w:val="00591E4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65B5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0ABE"/>
    <w:rsid w:val="00625CD0"/>
    <w:rsid w:val="0062627D"/>
    <w:rsid w:val="00627432"/>
    <w:rsid w:val="00643FAA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4CA7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417E"/>
    <w:rsid w:val="006F7494"/>
    <w:rsid w:val="006F751F"/>
    <w:rsid w:val="00705433"/>
    <w:rsid w:val="00714DC5"/>
    <w:rsid w:val="00715237"/>
    <w:rsid w:val="00721AE1"/>
    <w:rsid w:val="007254A5"/>
    <w:rsid w:val="00725748"/>
    <w:rsid w:val="007269E3"/>
    <w:rsid w:val="00735D88"/>
    <w:rsid w:val="0073720D"/>
    <w:rsid w:val="00737507"/>
    <w:rsid w:val="00740712"/>
    <w:rsid w:val="00742AB9"/>
    <w:rsid w:val="00746C31"/>
    <w:rsid w:val="00751A6A"/>
    <w:rsid w:val="00754FBF"/>
    <w:rsid w:val="007610AA"/>
    <w:rsid w:val="007709EF"/>
    <w:rsid w:val="00782701"/>
    <w:rsid w:val="00783559"/>
    <w:rsid w:val="0079551B"/>
    <w:rsid w:val="00797AA5"/>
    <w:rsid w:val="007A26BD"/>
    <w:rsid w:val="007A4105"/>
    <w:rsid w:val="007B4503"/>
    <w:rsid w:val="007C406E"/>
    <w:rsid w:val="007C5183"/>
    <w:rsid w:val="007C7573"/>
    <w:rsid w:val="007E2B20"/>
    <w:rsid w:val="007F1FE4"/>
    <w:rsid w:val="007F439C"/>
    <w:rsid w:val="007F510A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06C2E"/>
    <w:rsid w:val="00910642"/>
    <w:rsid w:val="00910DDF"/>
    <w:rsid w:val="00922290"/>
    <w:rsid w:val="00926AE2"/>
    <w:rsid w:val="00930B13"/>
    <w:rsid w:val="009311C8"/>
    <w:rsid w:val="00933376"/>
    <w:rsid w:val="00933A2F"/>
    <w:rsid w:val="009716D8"/>
    <w:rsid w:val="009718F9"/>
    <w:rsid w:val="00971F42"/>
    <w:rsid w:val="00972FB9"/>
    <w:rsid w:val="00975112"/>
    <w:rsid w:val="00981768"/>
    <w:rsid w:val="00983E8F"/>
    <w:rsid w:val="0098788A"/>
    <w:rsid w:val="0099472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E3C59"/>
    <w:rsid w:val="009F3259"/>
    <w:rsid w:val="00A037D5"/>
    <w:rsid w:val="00A056DE"/>
    <w:rsid w:val="00A128AD"/>
    <w:rsid w:val="00A16D7E"/>
    <w:rsid w:val="00A20A32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2B91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49F5"/>
    <w:rsid w:val="00B91CFC"/>
    <w:rsid w:val="00B93893"/>
    <w:rsid w:val="00BA1397"/>
    <w:rsid w:val="00BA7E0A"/>
    <w:rsid w:val="00BC2C00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BF61FA"/>
    <w:rsid w:val="00C15A91"/>
    <w:rsid w:val="00C206F1"/>
    <w:rsid w:val="00C217E1"/>
    <w:rsid w:val="00C219B1"/>
    <w:rsid w:val="00C4015B"/>
    <w:rsid w:val="00C40C60"/>
    <w:rsid w:val="00C43FE6"/>
    <w:rsid w:val="00C5258E"/>
    <w:rsid w:val="00C530C9"/>
    <w:rsid w:val="00C619A7"/>
    <w:rsid w:val="00C73D5F"/>
    <w:rsid w:val="00C82AFE"/>
    <w:rsid w:val="00C83DBC"/>
    <w:rsid w:val="00C90702"/>
    <w:rsid w:val="00C97C80"/>
    <w:rsid w:val="00CA47D3"/>
    <w:rsid w:val="00CA6533"/>
    <w:rsid w:val="00CA6A25"/>
    <w:rsid w:val="00CA6A3F"/>
    <w:rsid w:val="00CA7C99"/>
    <w:rsid w:val="00CC31CF"/>
    <w:rsid w:val="00CC6290"/>
    <w:rsid w:val="00CC6947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CF65AC"/>
    <w:rsid w:val="00D0375A"/>
    <w:rsid w:val="00D0609E"/>
    <w:rsid w:val="00D078E1"/>
    <w:rsid w:val="00D100E9"/>
    <w:rsid w:val="00D109B7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6E01"/>
    <w:rsid w:val="00D57A56"/>
    <w:rsid w:val="00D604B3"/>
    <w:rsid w:val="00D60BA4"/>
    <w:rsid w:val="00D62419"/>
    <w:rsid w:val="00D77870"/>
    <w:rsid w:val="00D80977"/>
    <w:rsid w:val="00D80CCE"/>
    <w:rsid w:val="00D86EEA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3152B"/>
    <w:rsid w:val="00F34805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0675"/>
    <w:rsid w:val="00F93F9E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CA0B85"/>
  <w15:docId w15:val="{3BB4EF12-D2D0-43F4-A03E-560DD317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87</ap:Words>
  <ap:Characters>481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567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2025-07-09T08:13:00.0000000Z</dcterms:created>
  <dcterms:modified xsi:type="dcterms:W3CDTF">2025-11-04T10:39:00.0000000Z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MersmanD</vt:lpwstr>
  </property>
  <property fmtid="{D5CDD505-2E9C-101B-9397-08002B2CF9AE}" pid="3" name="AUTHOR_ID">
    <vt:lpwstr>MersmanD</vt:lpwstr>
  </property>
  <property fmtid="{D5CDD505-2E9C-101B-9397-08002B2CF9AE}" pid="4" name="A_ADRES">
    <vt:lpwstr>De Voorzitter van de Tweede Kamer 
der Staten-Generaal 
Prinses Irenestraat 6
2595 BD  DEN HAAG  
</vt:lpwstr>
  </property>
  <property fmtid="{D5CDD505-2E9C-101B-9397-08002B2CF9AE}" pid="5" name="A_DEP_NAAM">
    <vt:lpwstr>EZK</vt:lpwstr>
  </property>
  <property fmtid="{D5CDD505-2E9C-101B-9397-08002B2CF9AE}" pid="6" name="A_DOC_RICHTING_ID">
    <vt:lpwstr>Uitgaand</vt:lpwstr>
  </property>
  <property fmtid="{D5CDD505-2E9C-101B-9397-08002B2CF9AE}" pid="7" name="A_KENMERK">
    <vt:lpwstr/>
  </property>
  <property fmtid="{D5CDD505-2E9C-101B-9397-08002B2CF9AE}" pid="8" name="DOCNAME">
    <vt:lpwstr>Aanbiedingsbrief Nota van wijziging EZ-begroting 2025</vt:lpwstr>
  </property>
  <property fmtid="{D5CDD505-2E9C-101B-9397-08002B2CF9AE}" pid="9" name="documentId">
    <vt:lpwstr>documentId</vt:lpwstr>
  </property>
  <property fmtid="{D5CDD505-2E9C-101B-9397-08002B2CF9AE}" pid="10" name="Header">
    <vt:lpwstr>Brief - EZ</vt:lpwstr>
  </property>
  <property fmtid="{D5CDD505-2E9C-101B-9397-08002B2CF9AE}" pid="11" name="HeaderId">
    <vt:lpwstr>F47FC491B8054EF2BA2DA29E24BFB169</vt:lpwstr>
  </property>
  <property fmtid="{D5CDD505-2E9C-101B-9397-08002B2CF9AE}" pid="12" name="Template">
    <vt:lpwstr>Brief - EZ</vt:lpwstr>
  </property>
  <property fmtid="{D5CDD505-2E9C-101B-9397-08002B2CF9AE}" pid="13" name="TemplateId">
    <vt:lpwstr>EFDB1B21C0F949259FF82E4D6753CEAF</vt:lpwstr>
  </property>
  <property fmtid="{D5CDD505-2E9C-101B-9397-08002B2CF9AE}" pid="14" name="TYPE_ID">
    <vt:lpwstr>Brief</vt:lpwstr>
  </property>
  <property fmtid="{D5CDD505-2E9C-101B-9397-08002B2CF9AE}" pid="15" name="Typist">
    <vt:lpwstr>MersmanD</vt:lpwstr>
  </property>
  <property fmtid="{D5CDD505-2E9C-101B-9397-08002B2CF9AE}" pid="16" name="ContentTypeId">
    <vt:lpwstr>0x010100B16FD3810CAF3841ABC475024D241355</vt:lpwstr>
  </property>
</Properties>
</file>