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44662" w:rsidTr="00556757" w14:paraId="07E212BF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443371" w14:paraId="74596679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8323FB" w14:paraId="24BD2931" w14:textId="37D2FB98">
            <w:pPr>
              <w:tabs>
                <w:tab w:val="center" w:pos="3290"/>
              </w:tabs>
            </w:pPr>
            <w:r>
              <w:t>18 november 2025</w:t>
            </w:r>
            <w:r w:rsidR="00443371">
              <w:tab/>
            </w:r>
          </w:p>
        </w:tc>
      </w:tr>
      <w:tr w:rsidR="00D44662" w:rsidTr="00556757" w14:paraId="4CF38242" w14:textId="77777777">
        <w:trPr>
          <w:trHeight w:val="369"/>
        </w:trPr>
        <w:tc>
          <w:tcPr>
            <w:tcW w:w="929" w:type="dxa"/>
            <w:hideMark/>
          </w:tcPr>
          <w:p w:rsidR="00556757" w:rsidRDefault="00443371" w14:paraId="06F5E9FB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443371" w14:paraId="231DE554" w14:textId="330F357D">
            <w:r>
              <w:t xml:space="preserve">Wetsvoorstel vrij en veilig onderwijs </w:t>
            </w:r>
            <w:r w:rsidR="00F06839">
              <w:t>(36 777)</w:t>
            </w:r>
          </w:p>
        </w:tc>
      </w:tr>
    </w:tbl>
    <w:p w:rsidR="00D44662" w:rsidRDefault="008E023C" w14:paraId="34D90767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44662" w:rsidTr="00D9561B" w14:paraId="6E7AB413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443371" w14:paraId="04FDC3B4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443371" w14:paraId="1649763B" w14:textId="77777777">
            <w:r>
              <w:t>Postbus 20018</w:t>
            </w:r>
          </w:p>
          <w:p w:rsidR="008E3932" w:rsidP="00D9561B" w:rsidRDefault="00443371" w14:paraId="1B4984DC" w14:textId="77777777">
            <w:r>
              <w:t>2500 EA  DEN HAAG</w:t>
            </w:r>
          </w:p>
        </w:tc>
      </w:tr>
    </w:tbl>
    <w:p w:rsidR="00D44662" w:rsidRDefault="008E023C" w14:paraId="745B3A08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D44662" w:rsidTr="00DD7316" w14:paraId="6BE66ACA" w14:textId="77777777">
        <w:tc>
          <w:tcPr>
            <w:tcW w:w="2160" w:type="dxa"/>
          </w:tcPr>
          <w:p w:rsidRPr="000176EE" w:rsidR="00831386" w:rsidP="00DD7316" w:rsidRDefault="00443371" w14:paraId="6ACE2BEE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443371" w14:paraId="02784060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443371" w14:paraId="5A4A608A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443371" w14:paraId="72667AC7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443371" w14:paraId="608123AB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443371" w14:paraId="55424F3B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D44662" w:rsidTr="00DD7316" w14:paraId="4DE8F266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019BB7DB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D44662" w:rsidTr="00DD7316" w14:paraId="00A30B17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443371" w14:paraId="7CA8027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443371" w14:paraId="5473FC4D" w14:textId="7777777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WJZ/54833485</w:t>
            </w:r>
          </w:p>
        </w:tc>
      </w:tr>
    </w:tbl>
    <w:p w:rsidRPr="009B6B87" w:rsidR="008E023C" w:rsidP="008E023C" w:rsidRDefault="00443371" w14:paraId="09ED212A" w14:textId="6C6502DB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>ierbij bied ik u aa</w:t>
      </w:r>
      <w:r w:rsidR="00F06839">
        <w:rPr>
          <w:sz w:val="18"/>
          <w:szCs w:val="18"/>
          <w:lang w:val="nl-NL"/>
        </w:rPr>
        <w:t xml:space="preserve">n, </w:t>
      </w:r>
      <w:r w:rsidRPr="009B6B87">
        <w:rPr>
          <w:sz w:val="18"/>
          <w:szCs w:val="18"/>
          <w:lang w:val="nl-NL"/>
        </w:rPr>
        <w:t xml:space="preserve">in overeenstemming met </w:t>
      </w:r>
      <w:r w:rsidR="00E67381">
        <w:rPr>
          <w:sz w:val="18"/>
          <w:szCs w:val="18"/>
          <w:lang w:val="nl-NL"/>
        </w:rPr>
        <w:t>de Minister van</w:t>
      </w:r>
      <w:r w:rsidR="00F06839">
        <w:rPr>
          <w:sz w:val="18"/>
          <w:szCs w:val="18"/>
          <w:lang w:val="nl-NL"/>
        </w:rPr>
        <w:t xml:space="preserve"> Onderwijs, Cultuur en Wetenschap</w:t>
      </w:r>
      <w:r w:rsidRPr="009B6B87">
        <w:rPr>
          <w:sz w:val="18"/>
          <w:szCs w:val="18"/>
          <w:lang w:val="nl-NL"/>
        </w:rPr>
        <w:t xml:space="preserve">, de </w:t>
      </w:r>
      <w:r w:rsidR="00F06839">
        <w:rPr>
          <w:sz w:val="18"/>
          <w:szCs w:val="18"/>
          <w:lang w:val="nl-NL"/>
        </w:rPr>
        <w:t>nota naar aanleiding van het verslag en nota van wijziging</w:t>
      </w:r>
      <w:r w:rsidRPr="009B6B87">
        <w:rPr>
          <w:sz w:val="18"/>
          <w:szCs w:val="18"/>
          <w:lang w:val="nl-NL"/>
        </w:rPr>
        <w:t> inzake het bovengenoemde voorstel.</w:t>
      </w:r>
    </w:p>
    <w:p w:rsidR="008E023C" w:rsidP="008E023C" w:rsidRDefault="008E023C" w14:paraId="691DF763" w14:textId="77777777">
      <w:pPr>
        <w:pStyle w:val="standaard-tekst"/>
        <w:rPr>
          <w:sz w:val="18"/>
          <w:szCs w:val="18"/>
          <w:lang w:val="nl-NL"/>
        </w:rPr>
      </w:pPr>
    </w:p>
    <w:p w:rsidR="00443371" w:rsidP="008E023C" w:rsidRDefault="00443371" w14:paraId="15E34976" w14:textId="77777777">
      <w:pPr>
        <w:pStyle w:val="standaard-tekst"/>
        <w:rPr>
          <w:sz w:val="18"/>
          <w:szCs w:val="18"/>
          <w:lang w:val="nl-NL"/>
        </w:rPr>
      </w:pPr>
    </w:p>
    <w:p w:rsidRPr="009B6B87" w:rsidR="00443371" w:rsidP="008E023C" w:rsidRDefault="00443371" w14:paraId="4BBA847A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443371" w14:paraId="3DA87FF9" w14:textId="77777777">
      <w:pPr>
        <w:pStyle w:val="standaard-tekst"/>
        <w:rPr>
          <w:sz w:val="18"/>
          <w:szCs w:val="18"/>
          <w:lang w:val="nl-NL"/>
        </w:rPr>
      </w:pPr>
      <w:r w:rsidRPr="000956C0">
        <w:rPr>
          <w:sz w:val="18"/>
          <w:szCs w:val="18"/>
          <w:lang w:val="nl-NL"/>
        </w:rPr>
        <w:t>De Staatssecretaris van Onderwijs, Cultuur en Wetenschap</w:t>
      </w:r>
      <w:r w:rsidRPr="007E4157" w:rsidR="00745AE0">
        <w:rPr>
          <w:sz w:val="18"/>
          <w:szCs w:val="18"/>
          <w:lang w:val="nl-NL"/>
        </w:rPr>
        <w:t>,</w:t>
      </w:r>
    </w:p>
    <w:p w:rsidRPr="007E4157" w:rsidR="00745AE0" w:rsidP="003A7160" w:rsidRDefault="00745AE0" w14:paraId="04423DF1" w14:textId="77777777"/>
    <w:p w:rsidRPr="007E4157" w:rsidR="00745AE0" w:rsidP="003A7160" w:rsidRDefault="00745AE0" w14:paraId="7C4EE8CA" w14:textId="77777777"/>
    <w:p w:rsidRPr="007E4157" w:rsidR="00745AE0" w:rsidP="003A7160" w:rsidRDefault="00745AE0" w14:paraId="7A458DF5" w14:textId="77777777"/>
    <w:p w:rsidRPr="007E4157" w:rsidR="00745AE0" w:rsidP="003A7160" w:rsidRDefault="00745AE0" w14:paraId="5963E484" w14:textId="77777777"/>
    <w:p w:rsidRPr="007E4157" w:rsidR="00745AE0" w:rsidP="003A7160" w:rsidRDefault="00745AE0" w14:paraId="6842872C" w14:textId="77777777"/>
    <w:p w:rsidR="00E93891" w:rsidP="00347221" w:rsidRDefault="00E93891" w14:paraId="5B48A06A" w14:textId="77777777"/>
    <w:p w:rsidRPr="00347221" w:rsidR="00697943" w:rsidP="00347221" w:rsidRDefault="00443371" w14:paraId="0C3EDEE6" w14:textId="77777777">
      <w:r w:rsidRPr="00480E05">
        <w:t>Koen Becking</w:t>
      </w:r>
    </w:p>
    <w:p w:rsidRPr="007E4157" w:rsidR="00C7013F" w:rsidP="003A7160" w:rsidRDefault="00C7013F" w14:paraId="62F9CF9B" w14:textId="77777777"/>
    <w:p w:rsidRPr="007E4157" w:rsidR="00C7013F" w:rsidP="003A7160" w:rsidRDefault="00C7013F" w14:paraId="249E540A" w14:textId="77777777"/>
    <w:p w:rsidRPr="00064A0A" w:rsidR="00184B30" w:rsidP="00A60B58" w:rsidRDefault="00184B30" w14:paraId="690AB83B" w14:textId="77777777"/>
    <w:p w:rsidRPr="00064A0A" w:rsidR="00184B30" w:rsidP="00A60B58" w:rsidRDefault="00184B30" w14:paraId="5B4A9CE7" w14:textId="77777777"/>
    <w:sectPr w:rsidRPr="00064A0A"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587A" w14:textId="77777777" w:rsidR="005F0738" w:rsidRDefault="00443371">
      <w:r>
        <w:separator/>
      </w:r>
    </w:p>
    <w:p w14:paraId="267A306B" w14:textId="77777777" w:rsidR="005F0738" w:rsidRDefault="005F0738"/>
  </w:endnote>
  <w:endnote w:type="continuationSeparator" w:id="0">
    <w:p w14:paraId="75BDADE3" w14:textId="77777777" w:rsidR="005F0738" w:rsidRDefault="00443371">
      <w:r>
        <w:continuationSeparator/>
      </w:r>
    </w:p>
    <w:p w14:paraId="08C4CF0F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D30B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2ED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44662" w14:paraId="708AF0C9" w14:textId="77777777" w:rsidTr="004C7E1D">
      <w:trPr>
        <w:trHeight w:hRule="exact" w:val="357"/>
      </w:trPr>
      <w:tc>
        <w:tcPr>
          <w:tcW w:w="7603" w:type="dxa"/>
        </w:tcPr>
        <w:p w14:paraId="07BF4EB7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513B71D6" w14:textId="77777777" w:rsidR="002F71BB" w:rsidRPr="004C7E1D" w:rsidRDefault="00443371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D444B41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44662" w14:paraId="2F6BD05B" w14:textId="77777777" w:rsidTr="004C7E1D">
      <w:trPr>
        <w:trHeight w:hRule="exact" w:val="357"/>
      </w:trPr>
      <w:tc>
        <w:tcPr>
          <w:tcW w:w="7709" w:type="dxa"/>
        </w:tcPr>
        <w:p w14:paraId="0B3256D3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2539A496" w14:textId="4586F421" w:rsidR="00D17084" w:rsidRPr="004C7E1D" w:rsidRDefault="00443371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F5DF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624FFEF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D6231" w14:textId="77777777" w:rsidR="005F0738" w:rsidRDefault="00443371">
      <w:r>
        <w:separator/>
      </w:r>
    </w:p>
    <w:p w14:paraId="26ACAF18" w14:textId="77777777" w:rsidR="005F0738" w:rsidRDefault="005F0738"/>
  </w:footnote>
  <w:footnote w:type="continuationSeparator" w:id="0">
    <w:p w14:paraId="4A68EC4C" w14:textId="77777777" w:rsidR="005F0738" w:rsidRDefault="00443371">
      <w:r>
        <w:continuationSeparator/>
      </w:r>
    </w:p>
    <w:p w14:paraId="363DF88D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2E75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44662" w14:paraId="7F7395C4" w14:textId="77777777" w:rsidTr="006D2D53">
      <w:trPr>
        <w:trHeight w:hRule="exact" w:val="400"/>
      </w:trPr>
      <w:tc>
        <w:tcPr>
          <w:tcW w:w="7518" w:type="dxa"/>
        </w:tcPr>
        <w:p w14:paraId="049912D1" w14:textId="77777777" w:rsidR="00527BD4" w:rsidRPr="00275984" w:rsidRDefault="00527BD4" w:rsidP="00BF4427">
          <w:pPr>
            <w:pStyle w:val="Huisstijl-Rubricering"/>
          </w:pPr>
        </w:p>
      </w:tc>
    </w:tr>
  </w:tbl>
  <w:p w14:paraId="1045891A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44662" w14:paraId="166CBF0C" w14:textId="77777777" w:rsidTr="003B528D">
      <w:tc>
        <w:tcPr>
          <w:tcW w:w="2160" w:type="dxa"/>
        </w:tcPr>
        <w:p w14:paraId="56A95886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39B601B8" w14:textId="77777777" w:rsidR="002F71BB" w:rsidRPr="000407BB" w:rsidRDefault="00443371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54833485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D44662" w14:paraId="7BA75DCC" w14:textId="77777777" w:rsidTr="002F71BB">
      <w:trPr>
        <w:trHeight w:val="259"/>
      </w:trPr>
      <w:tc>
        <w:tcPr>
          <w:tcW w:w="2160" w:type="dxa"/>
        </w:tcPr>
        <w:p w14:paraId="64E9E29C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5EC6673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44662" w14:paraId="31FAD271" w14:textId="77777777" w:rsidTr="001377D4">
      <w:trPr>
        <w:trHeight w:val="2636"/>
      </w:trPr>
      <w:tc>
        <w:tcPr>
          <w:tcW w:w="737" w:type="dxa"/>
        </w:tcPr>
        <w:p w14:paraId="22ECA92B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6C2288BF" w14:textId="77777777" w:rsidR="00704845" w:rsidRDefault="00443371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5F9F904" wp14:editId="01D2D5B7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E4F516" w14:textId="77777777" w:rsidR="00483ECA" w:rsidRDefault="00483ECA" w:rsidP="00D037A9"/>
        <w:p w14:paraId="019AFD7A" w14:textId="77777777" w:rsidR="005F2FA9" w:rsidRDefault="005F2FA9" w:rsidP="00082403"/>
      </w:tc>
    </w:tr>
  </w:tbl>
  <w:p w14:paraId="7E67F777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44662" w14:paraId="50A78E18" w14:textId="77777777" w:rsidTr="0008539E">
      <w:trPr>
        <w:trHeight w:hRule="exact" w:val="572"/>
      </w:trPr>
      <w:tc>
        <w:tcPr>
          <w:tcW w:w="7520" w:type="dxa"/>
        </w:tcPr>
        <w:p w14:paraId="758D8155" w14:textId="77777777" w:rsidR="00527BD4" w:rsidRPr="00963440" w:rsidRDefault="00443371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44662" w14:paraId="58D9B9BA" w14:textId="77777777" w:rsidTr="00E776C6">
      <w:trPr>
        <w:cantSplit/>
        <w:trHeight w:hRule="exact" w:val="238"/>
      </w:trPr>
      <w:tc>
        <w:tcPr>
          <w:tcW w:w="7520" w:type="dxa"/>
        </w:tcPr>
        <w:p w14:paraId="4702FE11" w14:textId="77777777" w:rsidR="00093ABC" w:rsidRPr="00963440" w:rsidRDefault="00093ABC" w:rsidP="00963440"/>
      </w:tc>
    </w:tr>
    <w:tr w:rsidR="00D44662" w14:paraId="0C0D4202" w14:textId="77777777" w:rsidTr="00E776C6">
      <w:trPr>
        <w:cantSplit/>
        <w:trHeight w:hRule="exact" w:val="1520"/>
      </w:trPr>
      <w:tc>
        <w:tcPr>
          <w:tcW w:w="7520" w:type="dxa"/>
        </w:tcPr>
        <w:p w14:paraId="33B6EF76" w14:textId="77777777" w:rsidR="00A604D3" w:rsidRPr="00963440" w:rsidRDefault="00A604D3" w:rsidP="003B6D32"/>
      </w:tc>
    </w:tr>
    <w:tr w:rsidR="00D44662" w14:paraId="3EC730A5" w14:textId="77777777" w:rsidTr="00E776C6">
      <w:trPr>
        <w:trHeight w:hRule="exact" w:val="1077"/>
      </w:trPr>
      <w:tc>
        <w:tcPr>
          <w:tcW w:w="7520" w:type="dxa"/>
        </w:tcPr>
        <w:p w14:paraId="73AA0CC8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5DB94E7D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2904F8BD" w14:textId="77777777" w:rsidR="00892BA5" w:rsidRPr="00596D5A" w:rsidRDefault="00443371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7AA1F671" w14:textId="77777777" w:rsidR="006F273B" w:rsidRDefault="006F273B" w:rsidP="00BC4AE3">
    <w:pPr>
      <w:pStyle w:val="Koptekst"/>
    </w:pPr>
  </w:p>
  <w:p w14:paraId="32783859" w14:textId="77777777" w:rsidR="00153BD0" w:rsidRDefault="00153BD0" w:rsidP="00BC4AE3">
    <w:pPr>
      <w:pStyle w:val="Koptekst"/>
    </w:pPr>
  </w:p>
  <w:p w14:paraId="49168C5E" w14:textId="77777777" w:rsidR="0044605E" w:rsidRDefault="0044605E" w:rsidP="00BC4AE3">
    <w:pPr>
      <w:pStyle w:val="Koptekst"/>
    </w:pPr>
  </w:p>
  <w:p w14:paraId="0113CA6B" w14:textId="77777777" w:rsidR="0044605E" w:rsidRDefault="0044605E" w:rsidP="00BC4AE3">
    <w:pPr>
      <w:pStyle w:val="Koptekst"/>
    </w:pPr>
  </w:p>
  <w:p w14:paraId="6F491D4C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2281C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3B637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EE5F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4EEF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12FB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B4CA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07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1875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3E44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AA842F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73CA4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D899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5244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22D9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2A7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36F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C0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2E2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8613716">
    <w:abstractNumId w:val="10"/>
  </w:num>
  <w:num w:numId="2" w16cid:durableId="646976751">
    <w:abstractNumId w:val="7"/>
  </w:num>
  <w:num w:numId="3" w16cid:durableId="2063479157">
    <w:abstractNumId w:val="6"/>
  </w:num>
  <w:num w:numId="4" w16cid:durableId="1680303458">
    <w:abstractNumId w:val="5"/>
  </w:num>
  <w:num w:numId="5" w16cid:durableId="223222204">
    <w:abstractNumId w:val="4"/>
  </w:num>
  <w:num w:numId="6" w16cid:durableId="1787507876">
    <w:abstractNumId w:val="8"/>
  </w:num>
  <w:num w:numId="7" w16cid:durableId="1486699916">
    <w:abstractNumId w:val="3"/>
  </w:num>
  <w:num w:numId="8" w16cid:durableId="698508621">
    <w:abstractNumId w:val="2"/>
  </w:num>
  <w:num w:numId="9" w16cid:durableId="229006630">
    <w:abstractNumId w:val="1"/>
  </w:num>
  <w:num w:numId="10" w16cid:durableId="43913913">
    <w:abstractNumId w:val="0"/>
  </w:num>
  <w:num w:numId="11" w16cid:durableId="1307856715">
    <w:abstractNumId w:val="9"/>
  </w:num>
  <w:num w:numId="12" w16cid:durableId="150878829">
    <w:abstractNumId w:val="11"/>
  </w:num>
  <w:num w:numId="13" w16cid:durableId="1605989796">
    <w:abstractNumId w:val="13"/>
  </w:num>
  <w:num w:numId="14" w16cid:durableId="98540248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4A0A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56C0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03C0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3371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E0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E4157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23F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BF5DF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13F"/>
    <w:rsid w:val="00C7097A"/>
    <w:rsid w:val="00C7228B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662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381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55D5"/>
    <w:rsid w:val="00E876B9"/>
    <w:rsid w:val="00E91B40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6839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AB9E0"/>
  <w15:docId w15:val="{8063EDAE-2D1F-4812-A7AE-99341F6F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2025-11-18T09:03:00.0000000Z</dcterms:created>
  <dcterms:modified xsi:type="dcterms:W3CDTF">2025-11-18T09:03:00.0000000Z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O206OSX</vt:lpwstr>
  </property>
  <property fmtid="{D5CDD505-2E9C-101B-9397-08002B2CF9AE}" pid="3" name="Author">
    <vt:lpwstr>O206OSX</vt:lpwstr>
  </property>
  <property fmtid="{D5CDD505-2E9C-101B-9397-08002B2CF9AE}" pid="4" name="cs_objectid">
    <vt:lpwstr>54833485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Wetsvoorstel vrij en veilig onderwijs</vt:lpwstr>
  </property>
  <property fmtid="{D5CDD505-2E9C-101B-9397-08002B2CF9AE}" pid="8" name="ocw_directie">
    <vt:lpwstr>WJZ/PV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O206OSX</vt:lpwstr>
  </property>
</Properties>
</file>