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553E4" w:rsidTr="00D9561B" w14:paraId="60D60C2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474D9" w14:paraId="04B1936A" w14:textId="5674789F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474D9" w14:paraId="2B71017B" w14:textId="77777777">
            <w:r>
              <w:t>Postbus 20018</w:t>
            </w:r>
          </w:p>
          <w:p w:rsidR="008E3932" w:rsidP="00D9561B" w:rsidRDefault="000474D9" w14:paraId="2952997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553E4" w:rsidTr="00FF66F9" w14:paraId="75FEE8A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474D9" w14:paraId="0E9DD8B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16BCE" w14:paraId="588EB692" w14:textId="374A368F">
            <w:pPr>
              <w:rPr>
                <w:lang w:eastAsia="en-US"/>
              </w:rPr>
            </w:pPr>
            <w:r>
              <w:rPr>
                <w:lang w:eastAsia="en-US"/>
              </w:rPr>
              <w:t>5 november 2025</w:t>
            </w:r>
          </w:p>
        </w:tc>
      </w:tr>
      <w:tr w:rsidR="00A553E4" w:rsidTr="00FF66F9" w14:paraId="42F33AA6" w14:textId="77777777">
        <w:trPr>
          <w:trHeight w:val="368"/>
        </w:trPr>
        <w:tc>
          <w:tcPr>
            <w:tcW w:w="929" w:type="dxa"/>
          </w:tcPr>
          <w:p w:rsidR="0005404B" w:rsidP="00FF66F9" w:rsidRDefault="000474D9" w14:paraId="4F31861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474D9" w14:paraId="39F3398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Verslag SO Onderwijs en Wetenschap in Caribisch Nederland</w:t>
            </w:r>
          </w:p>
        </w:tc>
      </w:tr>
    </w:tbl>
    <w:p w:rsidR="00A553E4" w:rsidRDefault="001C2C36" w14:paraId="081DD224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553E4" w:rsidTr="00A421A1" w14:paraId="5FC3C19D" w14:textId="77777777">
        <w:tc>
          <w:tcPr>
            <w:tcW w:w="2160" w:type="dxa"/>
          </w:tcPr>
          <w:p w:rsidRPr="00F53C9D" w:rsidR="006205C0" w:rsidP="00686AED" w:rsidRDefault="000474D9" w14:paraId="7B136EC4" w14:textId="77777777">
            <w:pPr>
              <w:pStyle w:val="Colofonkop"/>
              <w:framePr w:hSpace="0" w:wrap="auto" w:hAnchor="text" w:vAnchor="margin" w:xAlign="left" w:yAlign="inline"/>
            </w:pPr>
            <w:r>
              <w:t>Internationaal Beleid</w:t>
            </w:r>
          </w:p>
          <w:p w:rsidR="006205C0" w:rsidP="00A421A1" w:rsidRDefault="000474D9" w14:paraId="338D3E2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474D9" w14:paraId="4C97309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474D9" w14:paraId="5F31094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474D9" w14:paraId="773E71A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474D9" w14:paraId="319B646B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344F42D5" w14:textId="3254D4C4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553E4" w:rsidTr="00A421A1" w14:paraId="18008075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3E7A060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553E4" w:rsidTr="00A421A1" w14:paraId="3AA473E5" w14:textId="77777777">
        <w:trPr>
          <w:trHeight w:val="450"/>
        </w:trPr>
        <w:tc>
          <w:tcPr>
            <w:tcW w:w="2160" w:type="dxa"/>
          </w:tcPr>
          <w:p w:rsidR="00F51A76" w:rsidP="00A421A1" w:rsidRDefault="000474D9" w14:paraId="664CCC7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474D9" w14:paraId="2B4CC168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54460997</w:t>
            </w:r>
          </w:p>
        </w:tc>
      </w:tr>
      <w:tr w:rsidR="00A553E4" w:rsidTr="00A421A1" w14:paraId="23EDCFCB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0474D9" w14:paraId="51FEEC1C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0474D9" w14:paraId="3BB4D8CC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 september 2025</w:t>
            </w:r>
          </w:p>
        </w:tc>
      </w:tr>
      <w:tr w:rsidR="00A553E4" w:rsidTr="00A421A1" w14:paraId="320140CE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0474D9" w14:paraId="754975B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1E36A915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751FDED2" w14:textId="77777777"/>
    <w:p w:rsidR="006205C0" w:rsidP="00A421A1" w:rsidRDefault="006205C0" w14:paraId="62B42323" w14:textId="77777777"/>
    <w:p w:rsidR="00910A65" w:rsidP="00CA35E4" w:rsidRDefault="00405133" w14:paraId="33B4D181" w14:textId="17994A4A">
      <w:r>
        <w:t xml:space="preserve">Hierbij stuur </w:t>
      </w:r>
      <w:r w:rsidR="00D45993">
        <w:t>ik u</w:t>
      </w:r>
      <w:r w:rsidR="00C82662">
        <w:t xml:space="preserve"> </w:t>
      </w:r>
      <w:r w:rsidRPr="000474D9" w:rsidR="000474D9">
        <w:t>d</w:t>
      </w:r>
      <w:r w:rsidRPr="000474D9" w:rsidR="00935893">
        <w:t>e</w:t>
      </w:r>
      <w:r w:rsidRPr="000474D9" w:rsidR="000474D9">
        <w:t xml:space="preserve"> </w:t>
      </w:r>
      <w:r w:rsidR="000474D9">
        <w:t>reactie op de inbreng van de commissie</w:t>
      </w:r>
      <w:r w:rsidR="00B36EBB">
        <w:t xml:space="preserve"> </w:t>
      </w:r>
      <w:r w:rsidR="000474D9">
        <w:t xml:space="preserve">voor het schriftelijk </w:t>
      </w:r>
      <w:r w:rsidRPr="000474D9" w:rsidR="000474D9">
        <w:t>overleg over o</w:t>
      </w:r>
      <w:r w:rsidR="000474D9">
        <w:t xml:space="preserve">nder </w:t>
      </w:r>
      <w:r w:rsidRPr="000474D9" w:rsidR="000474D9">
        <w:t>a</w:t>
      </w:r>
      <w:r w:rsidR="000474D9">
        <w:t>ndere het</w:t>
      </w:r>
      <w:r w:rsidRPr="000474D9" w:rsidR="000474D9">
        <w:t xml:space="preserve"> Verslag Kennismissie Caribisch gebied (Kamerstuk 36410-IV-68)</w:t>
      </w:r>
      <w:r w:rsidR="000474D9">
        <w:t>.</w:t>
      </w:r>
    </w:p>
    <w:p w:rsidR="000474D9" w:rsidP="00CA35E4" w:rsidRDefault="000474D9" w14:paraId="7060718D" w14:textId="77777777"/>
    <w:p w:rsidR="00930C09" w:rsidP="00CA35E4" w:rsidRDefault="00930C09" w14:paraId="3AD608E5" w14:textId="77777777"/>
    <w:p w:rsidR="005768E4" w:rsidP="00CA35E4" w:rsidRDefault="000474D9" w14:paraId="40201A86" w14:textId="77777777">
      <w:r>
        <w:t>De minister van Onderwijs, Cultuur en Wetenschap,</w:t>
      </w:r>
    </w:p>
    <w:p w:rsidR="000F521E" w:rsidP="003A7160" w:rsidRDefault="000F521E" w14:paraId="2AA65EA6" w14:textId="77777777"/>
    <w:p w:rsidR="000F521E" w:rsidP="003A7160" w:rsidRDefault="000F521E" w14:paraId="4B89C339" w14:textId="77777777"/>
    <w:p w:rsidR="000F521E" w:rsidP="003A7160" w:rsidRDefault="000F521E" w14:paraId="7F132F08" w14:textId="77777777"/>
    <w:p w:rsidR="000F521E" w:rsidP="003A7160" w:rsidRDefault="000F521E" w14:paraId="1E003122" w14:textId="77777777"/>
    <w:p w:rsidR="00CE5FF9" w:rsidP="003A7160" w:rsidRDefault="00CE5FF9" w14:paraId="1134BDA3" w14:textId="77777777"/>
    <w:p w:rsidR="00CE5FF9" w:rsidP="003A7160" w:rsidRDefault="00CE5FF9" w14:paraId="12553363" w14:textId="77777777"/>
    <w:p w:rsidR="00CE5FF9" w:rsidP="003A7160" w:rsidRDefault="00CE5FF9" w14:paraId="29DB5B03" w14:textId="77777777"/>
    <w:p w:rsidR="00CE5FF9" w:rsidP="003A7160" w:rsidRDefault="00CE5FF9" w14:paraId="7016E7E1" w14:textId="77777777"/>
    <w:p w:rsidR="00CE5FF9" w:rsidP="003A7160" w:rsidRDefault="00CE5FF9" w14:paraId="730EFC70" w14:textId="77777777"/>
    <w:p w:rsidR="000F521E" w:rsidP="003A7160" w:rsidRDefault="000474D9" w14:paraId="08699622" w14:textId="7777777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0474D9" w:rsidP="003A7160" w:rsidRDefault="000474D9" w14:paraId="5B337EE1" w14:textId="77777777">
      <w:pPr>
        <w:pStyle w:val="standaard-tekst"/>
      </w:pPr>
    </w:p>
    <w:p w:rsidR="00F01557" w:rsidP="003A7160" w:rsidRDefault="00F01557" w14:paraId="55B15358" w14:textId="77777777"/>
    <w:p w:rsidR="00F01557" w:rsidP="003A7160" w:rsidRDefault="00F01557" w14:paraId="0ED72B44" w14:textId="77777777"/>
    <w:p w:rsidR="00A553E4" w:rsidRDefault="000474D9" w14:paraId="6FA39070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70E9167D" w14:textId="77777777"/>
    <w:p w:rsidR="00745AE0" w:rsidP="003A7160" w:rsidRDefault="00745AE0" w14:paraId="3910B8B7" w14:textId="77777777"/>
    <w:p w:rsidR="00745AE0" w:rsidP="003A7160" w:rsidRDefault="00745AE0" w14:paraId="518B0F55" w14:textId="77777777"/>
    <w:p w:rsidR="00CE5FF9" w:rsidP="003A7160" w:rsidRDefault="00CE5FF9" w14:paraId="5014E4B2" w14:textId="77777777"/>
    <w:p w:rsidR="00CE5FF9" w:rsidP="003A7160" w:rsidRDefault="00CE5FF9" w14:paraId="6F948949" w14:textId="77777777"/>
    <w:p w:rsidR="00CE5FF9" w:rsidP="003A7160" w:rsidRDefault="00CE5FF9" w14:paraId="20233C5C" w14:textId="77777777"/>
    <w:p w:rsidR="00CE5FF9" w:rsidP="003A7160" w:rsidRDefault="00CE5FF9" w14:paraId="30544EE7" w14:textId="77777777"/>
    <w:p w:rsidR="00745AE0" w:rsidP="003A7160" w:rsidRDefault="00745AE0" w14:paraId="5ED81B53" w14:textId="77777777"/>
    <w:p w:rsidR="00CE5FF9" w:rsidP="003A7160" w:rsidRDefault="00CE5FF9" w14:paraId="793A4B90" w14:textId="77777777"/>
    <w:p w:rsidR="00745AE0" w:rsidP="003A7160" w:rsidRDefault="000474D9" w14:paraId="239D2B20" w14:textId="77777777">
      <w:r w:rsidRPr="00480E05">
        <w:t>Koen Becking</w:t>
      </w:r>
    </w:p>
    <w:p w:rsidR="0006374B" w:rsidP="00A60B58" w:rsidRDefault="0006374B" w14:paraId="094A988F" w14:textId="77777777"/>
    <w:p w:rsidR="00184B30" w:rsidP="00A60B58" w:rsidRDefault="00184B30" w14:paraId="1B6F7F5D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C0FC" w14:textId="77777777" w:rsidR="00DC691C" w:rsidRDefault="000474D9">
      <w:r>
        <w:separator/>
      </w:r>
    </w:p>
    <w:p w14:paraId="32FA7E6E" w14:textId="77777777" w:rsidR="00DC691C" w:rsidRDefault="00DC691C"/>
  </w:endnote>
  <w:endnote w:type="continuationSeparator" w:id="0">
    <w:p w14:paraId="46836063" w14:textId="77777777" w:rsidR="00DC691C" w:rsidRDefault="000474D9">
      <w:r>
        <w:continuationSeparator/>
      </w:r>
    </w:p>
    <w:p w14:paraId="39158FF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527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390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553E4" w14:paraId="6EC4DF45" w14:textId="77777777" w:rsidTr="004C7E1D">
      <w:trPr>
        <w:trHeight w:hRule="exact" w:val="357"/>
      </w:trPr>
      <w:tc>
        <w:tcPr>
          <w:tcW w:w="7603" w:type="dxa"/>
        </w:tcPr>
        <w:p w14:paraId="4DF6E4C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13B3AB72" w14:textId="248E5EB2" w:rsidR="002F71BB" w:rsidRPr="004C7E1D" w:rsidRDefault="000474D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E5FF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1B6566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553E4" w14:paraId="45D6CD1F" w14:textId="77777777" w:rsidTr="004C7E1D">
      <w:trPr>
        <w:trHeight w:hRule="exact" w:val="357"/>
      </w:trPr>
      <w:tc>
        <w:tcPr>
          <w:tcW w:w="7709" w:type="dxa"/>
        </w:tcPr>
        <w:p w14:paraId="0ABE4EA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1DC91EB" w14:textId="4A8CE507" w:rsidR="00D17084" w:rsidRPr="004C7E1D" w:rsidRDefault="000474D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16BC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C87F58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7E6F" w14:textId="77777777" w:rsidR="00DC691C" w:rsidRDefault="000474D9">
      <w:r>
        <w:separator/>
      </w:r>
    </w:p>
    <w:p w14:paraId="625B13A2" w14:textId="77777777" w:rsidR="00DC691C" w:rsidRDefault="00DC691C"/>
  </w:footnote>
  <w:footnote w:type="continuationSeparator" w:id="0">
    <w:p w14:paraId="1DDBA3C0" w14:textId="77777777" w:rsidR="00DC691C" w:rsidRDefault="000474D9">
      <w:r>
        <w:continuationSeparator/>
      </w:r>
    </w:p>
    <w:p w14:paraId="0E25C882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5F6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553E4" w14:paraId="28BDE488" w14:textId="77777777" w:rsidTr="006D2D53">
      <w:trPr>
        <w:trHeight w:hRule="exact" w:val="400"/>
      </w:trPr>
      <w:tc>
        <w:tcPr>
          <w:tcW w:w="7518" w:type="dxa"/>
        </w:tcPr>
        <w:p w14:paraId="25CC469E" w14:textId="77777777" w:rsidR="00527BD4" w:rsidRPr="00275984" w:rsidRDefault="00527BD4" w:rsidP="00BF4427">
          <w:pPr>
            <w:pStyle w:val="Huisstijl-Rubricering"/>
          </w:pPr>
        </w:p>
      </w:tc>
    </w:tr>
  </w:tbl>
  <w:p w14:paraId="17F4FF2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553E4" w14:paraId="46804ECB" w14:textId="77777777" w:rsidTr="003B528D">
      <w:tc>
        <w:tcPr>
          <w:tcW w:w="2160" w:type="dxa"/>
        </w:tcPr>
        <w:p w14:paraId="2CEE214D" w14:textId="77777777" w:rsidR="002F71BB" w:rsidRPr="000407BB" w:rsidRDefault="000474D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553E4" w14:paraId="2A23A572" w14:textId="77777777" w:rsidTr="002F71BB">
      <w:trPr>
        <w:trHeight w:val="259"/>
      </w:trPr>
      <w:tc>
        <w:tcPr>
          <w:tcW w:w="2160" w:type="dxa"/>
        </w:tcPr>
        <w:p w14:paraId="435B8C56" w14:textId="77777777" w:rsidR="00E35CF4" w:rsidRPr="005D283A" w:rsidRDefault="000474D9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54460997</w:t>
          </w:r>
        </w:p>
      </w:tc>
    </w:tr>
  </w:tbl>
  <w:p w14:paraId="348ED6F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553E4" w14:paraId="5F39731E" w14:textId="77777777" w:rsidTr="001377D4">
      <w:trPr>
        <w:trHeight w:val="2636"/>
      </w:trPr>
      <w:tc>
        <w:tcPr>
          <w:tcW w:w="737" w:type="dxa"/>
        </w:tcPr>
        <w:p w14:paraId="2AD6BB9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AE8064C" w14:textId="77777777" w:rsidR="00704845" w:rsidRDefault="000474D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3F4BD37" wp14:editId="7F0BB76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46550D" w14:textId="77777777" w:rsidR="00483ECA" w:rsidRDefault="00483ECA" w:rsidP="00D037A9"/>
      </w:tc>
    </w:tr>
  </w:tbl>
  <w:p w14:paraId="3A0223D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553E4" w14:paraId="0684398E" w14:textId="77777777" w:rsidTr="0008539E">
      <w:trPr>
        <w:trHeight w:hRule="exact" w:val="572"/>
      </w:trPr>
      <w:tc>
        <w:tcPr>
          <w:tcW w:w="7520" w:type="dxa"/>
        </w:tcPr>
        <w:p w14:paraId="7F269738" w14:textId="77777777" w:rsidR="00527BD4" w:rsidRPr="00963440" w:rsidRDefault="000474D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553E4" w14:paraId="460A966A" w14:textId="77777777" w:rsidTr="00E776C6">
      <w:trPr>
        <w:cantSplit/>
        <w:trHeight w:hRule="exact" w:val="238"/>
      </w:trPr>
      <w:tc>
        <w:tcPr>
          <w:tcW w:w="7520" w:type="dxa"/>
        </w:tcPr>
        <w:p w14:paraId="19A0B9F4" w14:textId="77777777" w:rsidR="00093ABC" w:rsidRPr="00963440" w:rsidRDefault="00093ABC" w:rsidP="00963440"/>
      </w:tc>
    </w:tr>
    <w:tr w:rsidR="00A553E4" w14:paraId="706686AD" w14:textId="77777777" w:rsidTr="00E776C6">
      <w:trPr>
        <w:cantSplit/>
        <w:trHeight w:hRule="exact" w:val="1520"/>
      </w:trPr>
      <w:tc>
        <w:tcPr>
          <w:tcW w:w="7520" w:type="dxa"/>
        </w:tcPr>
        <w:p w14:paraId="1F393302" w14:textId="77777777" w:rsidR="00A604D3" w:rsidRPr="00963440" w:rsidRDefault="00A604D3" w:rsidP="00963440"/>
      </w:tc>
    </w:tr>
    <w:tr w:rsidR="00A553E4" w14:paraId="2805338B" w14:textId="77777777" w:rsidTr="00E776C6">
      <w:trPr>
        <w:trHeight w:hRule="exact" w:val="1077"/>
      </w:trPr>
      <w:tc>
        <w:tcPr>
          <w:tcW w:w="7520" w:type="dxa"/>
        </w:tcPr>
        <w:p w14:paraId="2849887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A972E11" w14:textId="77777777" w:rsidR="006F273B" w:rsidRDefault="006F273B" w:rsidP="00BC4AE3">
    <w:pPr>
      <w:pStyle w:val="Koptekst"/>
    </w:pPr>
  </w:p>
  <w:p w14:paraId="44CF2275" w14:textId="77777777" w:rsidR="00153BD0" w:rsidRDefault="00153BD0" w:rsidP="00BC4AE3">
    <w:pPr>
      <w:pStyle w:val="Koptekst"/>
    </w:pPr>
  </w:p>
  <w:p w14:paraId="5969CC00" w14:textId="77777777" w:rsidR="0044605E" w:rsidRDefault="0044605E" w:rsidP="00BC4AE3">
    <w:pPr>
      <w:pStyle w:val="Koptekst"/>
    </w:pPr>
  </w:p>
  <w:p w14:paraId="4AC4129C" w14:textId="77777777" w:rsidR="0044605E" w:rsidRDefault="0044605E" w:rsidP="00BC4AE3">
    <w:pPr>
      <w:pStyle w:val="Koptekst"/>
    </w:pPr>
  </w:p>
  <w:p w14:paraId="5F0AD91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13C0DC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07685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02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8C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E2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FA0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08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C5B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7C8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58C166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BF8F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508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5E9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C4A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7035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A2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ED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87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628124">
    <w:abstractNumId w:val="10"/>
  </w:num>
  <w:num w:numId="2" w16cid:durableId="99567416">
    <w:abstractNumId w:val="7"/>
  </w:num>
  <w:num w:numId="3" w16cid:durableId="2107650326">
    <w:abstractNumId w:val="6"/>
  </w:num>
  <w:num w:numId="4" w16cid:durableId="1876890234">
    <w:abstractNumId w:val="5"/>
  </w:num>
  <w:num w:numId="5" w16cid:durableId="563416897">
    <w:abstractNumId w:val="4"/>
  </w:num>
  <w:num w:numId="6" w16cid:durableId="800654636">
    <w:abstractNumId w:val="8"/>
  </w:num>
  <w:num w:numId="7" w16cid:durableId="2109497653">
    <w:abstractNumId w:val="3"/>
  </w:num>
  <w:num w:numId="8" w16cid:durableId="417363593">
    <w:abstractNumId w:val="2"/>
  </w:num>
  <w:num w:numId="9" w16cid:durableId="801118174">
    <w:abstractNumId w:val="1"/>
  </w:num>
  <w:num w:numId="10" w16cid:durableId="429551867">
    <w:abstractNumId w:val="0"/>
  </w:num>
  <w:num w:numId="11" w16cid:durableId="744062213">
    <w:abstractNumId w:val="9"/>
  </w:num>
  <w:num w:numId="12" w16cid:durableId="357122991">
    <w:abstractNumId w:val="11"/>
  </w:num>
  <w:num w:numId="13" w16cid:durableId="1477868138">
    <w:abstractNumId w:val="13"/>
  </w:num>
  <w:num w:numId="14" w16cid:durableId="2730522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74D9"/>
    <w:rsid w:val="0005404B"/>
    <w:rsid w:val="0005447D"/>
    <w:rsid w:val="000546DE"/>
    <w:rsid w:val="0006024D"/>
    <w:rsid w:val="00062055"/>
    <w:rsid w:val="0006374B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6BCE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888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578C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3B2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126F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26866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53E4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666CF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67C59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5FF9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FDD88"/>
  <w15:docId w15:val="{D83A3ACB-075C-411C-ACE8-49ABF41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erwijzingopmerking">
    <w:name w:val="annotation reference"/>
    <w:basedOn w:val="Standaardalinea-lettertype"/>
    <w:rsid w:val="008B12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B12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B126F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B12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B126F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2025-10-01T15:14:00.0000000Z</lastPrinted>
  <dcterms:created xsi:type="dcterms:W3CDTF">2025-11-05T11:58:00.0000000Z</dcterms:created>
  <dcterms:modified xsi:type="dcterms:W3CDTF">2025-11-05T11:58:00.0000000Z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O206AAL</vt:lpwstr>
  </property>
  <property fmtid="{D5CDD505-2E9C-101B-9397-08002B2CF9AE}" pid="3" name="Author">
    <vt:lpwstr>O206AAL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Verslag SO Onderwijs en Wetenschap in Caribisch Nederland</vt:lpwstr>
  </property>
  <property fmtid="{D5CDD505-2E9C-101B-9397-08002B2CF9AE}" pid="9" name="ocw_directie">
    <vt:lpwstr>IB/MONDENCG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O206AAL</vt:lpwstr>
  </property>
</Properties>
</file>