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310AC" w:rsidTr="00D9561B" w14:paraId="43465404" w14:textId="77777777">
        <w:trPr>
          <w:trHeight w:val="1514"/>
        </w:trPr>
        <w:tc>
          <w:tcPr>
            <w:tcW w:w="7522" w:type="dxa"/>
            <w:tcBorders>
              <w:top w:val="nil"/>
              <w:left w:val="nil"/>
              <w:bottom w:val="nil"/>
              <w:right w:val="nil"/>
            </w:tcBorders>
            <w:tcMar>
              <w:left w:w="0" w:type="dxa"/>
              <w:right w:w="0" w:type="dxa"/>
            </w:tcMar>
          </w:tcPr>
          <w:p w:rsidR="00374412" w:rsidP="00D9561B" w:rsidRDefault="009C3EC3" w14:paraId="086D2C5E" w14:textId="77777777">
            <w:r>
              <w:t>De v</w:t>
            </w:r>
            <w:r w:rsidR="008E3932">
              <w:t>oorzitter van de Tweede Kamer der Staten-Generaal</w:t>
            </w:r>
          </w:p>
          <w:p w:rsidR="00374412" w:rsidP="00D9561B" w:rsidRDefault="009C3EC3" w14:paraId="5F4BC3E6" w14:textId="77777777">
            <w:r>
              <w:t>Postbus 20018</w:t>
            </w:r>
          </w:p>
          <w:p w:rsidR="008E3932" w:rsidP="00D9561B" w:rsidRDefault="009C3EC3" w14:paraId="78A73FC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310AC" w:rsidTr="00FF66F9" w14:paraId="09C03B37" w14:textId="77777777">
        <w:trPr>
          <w:trHeight w:val="289" w:hRule="exact"/>
        </w:trPr>
        <w:tc>
          <w:tcPr>
            <w:tcW w:w="929" w:type="dxa"/>
          </w:tcPr>
          <w:p w:rsidRPr="00434042" w:rsidR="0005404B" w:rsidP="00FF66F9" w:rsidRDefault="009C3EC3" w14:paraId="7C11E335" w14:textId="77777777">
            <w:pPr>
              <w:rPr>
                <w:lang w:eastAsia="en-US"/>
              </w:rPr>
            </w:pPr>
            <w:r>
              <w:rPr>
                <w:lang w:eastAsia="en-US"/>
              </w:rPr>
              <w:t>Datum</w:t>
            </w:r>
          </w:p>
        </w:tc>
        <w:tc>
          <w:tcPr>
            <w:tcW w:w="6581" w:type="dxa"/>
          </w:tcPr>
          <w:p w:rsidRPr="00434042" w:rsidR="0005404B" w:rsidP="00FF66F9" w:rsidRDefault="00074DE1" w14:paraId="55466C94" w14:textId="6FF94465">
            <w:pPr>
              <w:rPr>
                <w:lang w:eastAsia="en-US"/>
              </w:rPr>
            </w:pPr>
            <w:r>
              <w:rPr>
                <w:lang w:eastAsia="en-US"/>
              </w:rPr>
              <w:t>5 november 2025</w:t>
            </w:r>
          </w:p>
        </w:tc>
      </w:tr>
      <w:tr w:rsidR="000310AC" w:rsidTr="00FF66F9" w14:paraId="471D8EEB" w14:textId="77777777">
        <w:trPr>
          <w:trHeight w:val="368"/>
        </w:trPr>
        <w:tc>
          <w:tcPr>
            <w:tcW w:w="929" w:type="dxa"/>
          </w:tcPr>
          <w:p w:rsidR="0005404B" w:rsidP="00FF66F9" w:rsidRDefault="009C3EC3" w14:paraId="2EAC7177" w14:textId="77777777">
            <w:pPr>
              <w:rPr>
                <w:lang w:eastAsia="en-US"/>
              </w:rPr>
            </w:pPr>
            <w:r>
              <w:rPr>
                <w:lang w:eastAsia="en-US"/>
              </w:rPr>
              <w:t>Betreft</w:t>
            </w:r>
          </w:p>
        </w:tc>
        <w:tc>
          <w:tcPr>
            <w:tcW w:w="6581" w:type="dxa"/>
          </w:tcPr>
          <w:p w:rsidR="0005404B" w:rsidP="00FF66F9" w:rsidRDefault="009C3EC3" w14:paraId="2889BCD2" w14:textId="77777777">
            <w:pPr>
              <w:rPr>
                <w:lang w:eastAsia="en-US"/>
              </w:rPr>
            </w:pPr>
            <w:r>
              <w:rPr>
                <w:lang w:eastAsia="en-US"/>
              </w:rPr>
              <w:t>Onderzoeksrapporten over het vmbo</w:t>
            </w:r>
          </w:p>
        </w:tc>
      </w:tr>
    </w:tbl>
    <w:p w:rsidR="000310AC" w:rsidRDefault="000310AC" w14:paraId="5400A3EA" w14:textId="77FCE829"/>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74DE1" w:rsidR="000310AC" w:rsidTr="00A421A1" w14:paraId="76FFA631" w14:textId="77777777">
        <w:tc>
          <w:tcPr>
            <w:tcW w:w="2160" w:type="dxa"/>
          </w:tcPr>
          <w:p w:rsidRPr="00F53C9D" w:rsidR="006205C0" w:rsidP="00686AED" w:rsidRDefault="009C3EC3" w14:paraId="379D19FB" w14:textId="77777777">
            <w:pPr>
              <w:pStyle w:val="Colofonkop"/>
              <w:framePr w:hSpace="0" w:wrap="auto" w:hAnchor="text" w:vAnchor="margin" w:xAlign="left" w:yAlign="inline"/>
            </w:pPr>
            <w:r>
              <w:t>Onderwijsprestaties en Voortgezet Onderwijs</w:t>
            </w:r>
          </w:p>
          <w:p w:rsidR="006205C0" w:rsidP="00A421A1" w:rsidRDefault="009C3EC3" w14:paraId="20FA8116" w14:textId="77777777">
            <w:pPr>
              <w:pStyle w:val="Huisstijl-Gegeven"/>
              <w:spacing w:after="0"/>
            </w:pPr>
            <w:r>
              <w:t xml:space="preserve">Rijnstraat 50 </w:t>
            </w:r>
          </w:p>
          <w:p w:rsidR="004425A7" w:rsidP="00E972A2" w:rsidRDefault="009C3EC3" w14:paraId="4536E6BC" w14:textId="77777777">
            <w:pPr>
              <w:pStyle w:val="Huisstijl-Gegeven"/>
              <w:spacing w:after="0"/>
            </w:pPr>
            <w:r>
              <w:t>Den Haag</w:t>
            </w:r>
          </w:p>
          <w:p w:rsidR="004425A7" w:rsidP="00E972A2" w:rsidRDefault="009C3EC3" w14:paraId="663E878C" w14:textId="77777777">
            <w:pPr>
              <w:pStyle w:val="Huisstijl-Gegeven"/>
              <w:spacing w:after="0"/>
            </w:pPr>
            <w:r>
              <w:t>Postbus 16375</w:t>
            </w:r>
          </w:p>
          <w:p w:rsidR="004425A7" w:rsidP="00E972A2" w:rsidRDefault="009C3EC3" w14:paraId="07E2EA1E" w14:textId="77777777">
            <w:pPr>
              <w:pStyle w:val="Huisstijl-Gegeven"/>
              <w:spacing w:after="0"/>
            </w:pPr>
            <w:r>
              <w:t>2500 BJ Den Haag</w:t>
            </w:r>
          </w:p>
          <w:p w:rsidR="004425A7" w:rsidP="00E972A2" w:rsidRDefault="009C3EC3" w14:paraId="273C35BA" w14:textId="77777777">
            <w:pPr>
              <w:pStyle w:val="Huisstijl-Gegeven"/>
              <w:spacing w:after="90"/>
            </w:pPr>
            <w:r>
              <w:t>www.rijksoverheid.nl</w:t>
            </w:r>
          </w:p>
          <w:p w:rsidRPr="00E46CA9" w:rsidR="006205C0" w:rsidP="00A421A1" w:rsidRDefault="006205C0" w14:paraId="14DCD5B8" w14:textId="4B334824">
            <w:pPr>
              <w:spacing w:line="180" w:lineRule="exact"/>
              <w:rPr>
                <w:sz w:val="13"/>
                <w:szCs w:val="13"/>
                <w:lang w:val="en-US"/>
              </w:rPr>
            </w:pPr>
          </w:p>
        </w:tc>
      </w:tr>
      <w:tr w:rsidRPr="00074DE1" w:rsidR="000310AC" w:rsidTr="00A421A1" w14:paraId="7D2441F8" w14:textId="77777777">
        <w:trPr>
          <w:trHeight w:val="200" w:hRule="exact"/>
        </w:trPr>
        <w:tc>
          <w:tcPr>
            <w:tcW w:w="2160" w:type="dxa"/>
          </w:tcPr>
          <w:p w:rsidRPr="00E46CA9" w:rsidR="006205C0" w:rsidP="00A421A1" w:rsidRDefault="006205C0" w14:paraId="4897A867" w14:textId="77777777">
            <w:pPr>
              <w:spacing w:after="90" w:line="180" w:lineRule="exact"/>
              <w:rPr>
                <w:sz w:val="13"/>
                <w:szCs w:val="13"/>
                <w:lang w:val="en-US"/>
              </w:rPr>
            </w:pPr>
          </w:p>
        </w:tc>
      </w:tr>
      <w:tr w:rsidR="000310AC" w:rsidTr="00A421A1" w14:paraId="17FA3858" w14:textId="77777777">
        <w:trPr>
          <w:trHeight w:val="450"/>
        </w:trPr>
        <w:tc>
          <w:tcPr>
            <w:tcW w:w="2160" w:type="dxa"/>
          </w:tcPr>
          <w:p w:rsidR="00F51A76" w:rsidP="00A421A1" w:rsidRDefault="009C3EC3" w14:paraId="7303BD07" w14:textId="77777777">
            <w:pPr>
              <w:spacing w:line="180" w:lineRule="exact"/>
              <w:rPr>
                <w:b/>
                <w:sz w:val="13"/>
                <w:szCs w:val="13"/>
              </w:rPr>
            </w:pPr>
            <w:r>
              <w:rPr>
                <w:b/>
                <w:sz w:val="13"/>
                <w:szCs w:val="13"/>
              </w:rPr>
              <w:t>Onze referentie</w:t>
            </w:r>
          </w:p>
          <w:p w:rsidRPr="00FA7882" w:rsidR="006205C0" w:rsidP="00215356" w:rsidRDefault="009C3EC3" w14:paraId="7177B225" w14:textId="77777777">
            <w:pPr>
              <w:spacing w:line="180" w:lineRule="exact"/>
              <w:rPr>
                <w:sz w:val="13"/>
                <w:szCs w:val="13"/>
              </w:rPr>
            </w:pPr>
            <w:r>
              <w:rPr>
                <w:sz w:val="13"/>
                <w:szCs w:val="13"/>
              </w:rPr>
              <w:t>54851470</w:t>
            </w:r>
          </w:p>
        </w:tc>
      </w:tr>
      <w:tr w:rsidR="000310AC" w:rsidTr="00D130C0" w14:paraId="23E8405C" w14:textId="77777777">
        <w:trPr>
          <w:trHeight w:val="113"/>
        </w:trPr>
        <w:tc>
          <w:tcPr>
            <w:tcW w:w="2160" w:type="dxa"/>
          </w:tcPr>
          <w:p w:rsidRPr="00C5333A" w:rsidR="006205C0" w:rsidP="00D36088" w:rsidRDefault="009C3EC3" w14:paraId="75504808" w14:textId="77777777">
            <w:pPr>
              <w:tabs>
                <w:tab w:val="center" w:pos="1080"/>
              </w:tabs>
              <w:spacing w:line="180" w:lineRule="exact"/>
              <w:rPr>
                <w:sz w:val="13"/>
                <w:szCs w:val="13"/>
              </w:rPr>
            </w:pPr>
            <w:r>
              <w:rPr>
                <w:b/>
                <w:sz w:val="13"/>
                <w:szCs w:val="13"/>
              </w:rPr>
              <w:t>Bijlagen</w:t>
            </w:r>
          </w:p>
        </w:tc>
      </w:tr>
      <w:tr w:rsidR="000310AC" w:rsidTr="00D130C0" w14:paraId="503FD6A2" w14:textId="77777777">
        <w:trPr>
          <w:trHeight w:val="113"/>
        </w:trPr>
        <w:tc>
          <w:tcPr>
            <w:tcW w:w="2160" w:type="dxa"/>
          </w:tcPr>
          <w:p w:rsidRPr="0078075C" w:rsidR="00E46CA9" w:rsidP="00E46CA9" w:rsidRDefault="00E46CA9" w14:paraId="741B44C9" w14:textId="77777777">
            <w:pPr>
              <w:spacing w:after="92" w:line="180" w:lineRule="exact"/>
              <w:rPr>
                <w:sz w:val="13"/>
                <w:szCs w:val="13"/>
              </w:rPr>
            </w:pPr>
            <w:r w:rsidRPr="0078075C">
              <w:rPr>
                <w:sz w:val="13"/>
                <w:szCs w:val="13"/>
              </w:rPr>
              <w:t>1. Evaluatie vernieuwing vmbo</w:t>
            </w:r>
          </w:p>
          <w:p w:rsidRPr="0078075C" w:rsidR="00E46CA9" w:rsidP="00E46CA9" w:rsidRDefault="00E46CA9" w14:paraId="552AD0E6" w14:textId="77777777">
            <w:pPr>
              <w:spacing w:after="92" w:line="180" w:lineRule="exact"/>
              <w:rPr>
                <w:sz w:val="13"/>
                <w:szCs w:val="13"/>
              </w:rPr>
            </w:pPr>
            <w:r w:rsidRPr="0078075C">
              <w:rPr>
                <w:sz w:val="13"/>
                <w:szCs w:val="13"/>
              </w:rPr>
              <w:t>2. Evaluatie PIE/BWI</w:t>
            </w:r>
          </w:p>
          <w:p w:rsidRPr="0078075C" w:rsidR="00E46CA9" w:rsidP="00E46CA9" w:rsidRDefault="00E46CA9" w14:paraId="669CE763" w14:textId="77777777">
            <w:pPr>
              <w:spacing w:after="92" w:line="180" w:lineRule="exact"/>
              <w:rPr>
                <w:sz w:val="13"/>
                <w:szCs w:val="13"/>
              </w:rPr>
            </w:pPr>
            <w:r w:rsidRPr="0078075C">
              <w:rPr>
                <w:sz w:val="13"/>
                <w:szCs w:val="13"/>
              </w:rPr>
              <w:t xml:space="preserve">3.  Onderzoek flexibilisering vorm </w:t>
            </w:r>
            <w:proofErr w:type="spellStart"/>
            <w:r w:rsidRPr="0078075C">
              <w:rPr>
                <w:sz w:val="13"/>
                <w:szCs w:val="13"/>
              </w:rPr>
              <w:t>cspe</w:t>
            </w:r>
            <w:proofErr w:type="spellEnd"/>
          </w:p>
          <w:p w:rsidRPr="0078075C" w:rsidR="00E46CA9" w:rsidP="00E46CA9" w:rsidRDefault="00E46CA9" w14:paraId="2C65A705" w14:textId="77777777">
            <w:pPr>
              <w:spacing w:after="92" w:line="180" w:lineRule="exact"/>
              <w:rPr>
                <w:sz w:val="13"/>
                <w:szCs w:val="13"/>
              </w:rPr>
            </w:pPr>
            <w:r w:rsidRPr="0078075C">
              <w:rPr>
                <w:sz w:val="13"/>
                <w:szCs w:val="13"/>
              </w:rPr>
              <w:t xml:space="preserve">4.  Onderzoek flexibilisering inhoud </w:t>
            </w:r>
            <w:proofErr w:type="spellStart"/>
            <w:r w:rsidRPr="0078075C">
              <w:rPr>
                <w:sz w:val="13"/>
                <w:szCs w:val="13"/>
              </w:rPr>
              <w:t>cspe</w:t>
            </w:r>
            <w:proofErr w:type="spellEnd"/>
            <w:r w:rsidRPr="0078075C">
              <w:rPr>
                <w:sz w:val="13"/>
                <w:szCs w:val="13"/>
              </w:rPr>
              <w:t xml:space="preserve"> </w:t>
            </w:r>
          </w:p>
          <w:p w:rsidRPr="0078075C" w:rsidR="00E46CA9" w:rsidP="00E46CA9" w:rsidRDefault="00E46CA9" w14:paraId="52C52D6D" w14:textId="77777777">
            <w:pPr>
              <w:spacing w:after="92" w:line="180" w:lineRule="exact"/>
              <w:rPr>
                <w:sz w:val="13"/>
                <w:szCs w:val="13"/>
              </w:rPr>
            </w:pPr>
            <w:r w:rsidRPr="0078075C">
              <w:rPr>
                <w:sz w:val="13"/>
                <w:szCs w:val="13"/>
              </w:rPr>
              <w:t>5. Notitie v</w:t>
            </w:r>
            <w:r>
              <w:rPr>
                <w:sz w:val="13"/>
                <w:szCs w:val="13"/>
              </w:rPr>
              <w:t>erlengd</w:t>
            </w:r>
            <w:r w:rsidRPr="0078075C">
              <w:rPr>
                <w:sz w:val="13"/>
                <w:szCs w:val="13"/>
              </w:rPr>
              <w:t xml:space="preserve"> vmbo</w:t>
            </w:r>
          </w:p>
          <w:p w:rsidRPr="0078075C" w:rsidR="00E46CA9" w:rsidP="00E46CA9" w:rsidRDefault="00E46CA9" w14:paraId="716C9ACB" w14:textId="77777777">
            <w:pPr>
              <w:spacing w:after="92" w:line="180" w:lineRule="exact"/>
              <w:rPr>
                <w:sz w:val="13"/>
                <w:szCs w:val="13"/>
              </w:rPr>
            </w:pPr>
            <w:r>
              <w:rPr>
                <w:sz w:val="13"/>
                <w:szCs w:val="13"/>
              </w:rPr>
              <w:t>6</w:t>
            </w:r>
            <w:r w:rsidRPr="0078075C">
              <w:rPr>
                <w:sz w:val="13"/>
                <w:szCs w:val="13"/>
              </w:rPr>
              <w:t>. Zienswijze S</w:t>
            </w:r>
            <w:r>
              <w:rPr>
                <w:sz w:val="13"/>
                <w:szCs w:val="13"/>
              </w:rPr>
              <w:t>tichting Platforms vmbo over</w:t>
            </w:r>
            <w:r w:rsidRPr="0078075C">
              <w:rPr>
                <w:sz w:val="13"/>
                <w:szCs w:val="13"/>
              </w:rPr>
              <w:t xml:space="preserve"> v</w:t>
            </w:r>
            <w:r>
              <w:rPr>
                <w:sz w:val="13"/>
                <w:szCs w:val="13"/>
              </w:rPr>
              <w:t>erlengd</w:t>
            </w:r>
            <w:r w:rsidRPr="0078075C">
              <w:rPr>
                <w:sz w:val="13"/>
                <w:szCs w:val="13"/>
              </w:rPr>
              <w:t xml:space="preserve"> vmbo</w:t>
            </w:r>
          </w:p>
          <w:p w:rsidR="00E46CA9" w:rsidP="00E46CA9" w:rsidRDefault="00E46CA9" w14:paraId="6E7B42AC" w14:textId="77777777">
            <w:pPr>
              <w:spacing w:after="92" w:line="180" w:lineRule="exact"/>
              <w:rPr>
                <w:sz w:val="13"/>
                <w:szCs w:val="13"/>
              </w:rPr>
            </w:pPr>
            <w:r>
              <w:rPr>
                <w:sz w:val="13"/>
                <w:szCs w:val="13"/>
              </w:rPr>
              <w:t>7</w:t>
            </w:r>
            <w:r w:rsidRPr="0078075C">
              <w:rPr>
                <w:sz w:val="13"/>
                <w:szCs w:val="13"/>
              </w:rPr>
              <w:t>. Evaluatie STO-ondersteuning</w:t>
            </w:r>
          </w:p>
          <w:p w:rsidRPr="0078075C" w:rsidR="00E46CA9" w:rsidP="00E46CA9" w:rsidRDefault="00E46CA9" w14:paraId="09B9B41A" w14:textId="77777777">
            <w:pPr>
              <w:spacing w:after="92" w:line="180" w:lineRule="exact"/>
              <w:rPr>
                <w:sz w:val="13"/>
                <w:szCs w:val="13"/>
              </w:rPr>
            </w:pPr>
            <w:r>
              <w:rPr>
                <w:sz w:val="13"/>
                <w:szCs w:val="13"/>
              </w:rPr>
              <w:t>8</w:t>
            </w:r>
            <w:r w:rsidRPr="0078075C">
              <w:rPr>
                <w:sz w:val="13"/>
                <w:szCs w:val="13"/>
              </w:rPr>
              <w:t>. Derde deelrapportage pilot praktijkgerichte programma’s</w:t>
            </w:r>
          </w:p>
          <w:p w:rsidRPr="0078075C" w:rsidR="00E46CA9" w:rsidP="00E46CA9" w:rsidRDefault="00E46CA9" w14:paraId="343F0769" w14:textId="77777777">
            <w:pPr>
              <w:spacing w:after="92" w:line="180" w:lineRule="exact"/>
              <w:rPr>
                <w:sz w:val="13"/>
                <w:szCs w:val="13"/>
              </w:rPr>
            </w:pPr>
            <w:r>
              <w:rPr>
                <w:sz w:val="13"/>
                <w:szCs w:val="13"/>
              </w:rPr>
              <w:t>9</w:t>
            </w:r>
            <w:r w:rsidRPr="0078075C">
              <w:rPr>
                <w:sz w:val="13"/>
                <w:szCs w:val="13"/>
              </w:rPr>
              <w:t xml:space="preserve">. </w:t>
            </w:r>
            <w:proofErr w:type="gramStart"/>
            <w:r w:rsidRPr="0078075C">
              <w:rPr>
                <w:sz w:val="13"/>
                <w:szCs w:val="13"/>
              </w:rPr>
              <w:t>Onderzoek stages</w:t>
            </w:r>
            <w:proofErr w:type="gramEnd"/>
            <w:r w:rsidRPr="0078075C">
              <w:rPr>
                <w:sz w:val="13"/>
                <w:szCs w:val="13"/>
              </w:rPr>
              <w:t xml:space="preserve"> vo</w:t>
            </w:r>
          </w:p>
          <w:p w:rsidRPr="00D74F66" w:rsidR="006205C0" w:rsidP="00E46CA9" w:rsidRDefault="00E46CA9" w14:paraId="1FF9E12A" w14:textId="710C294C">
            <w:pPr>
              <w:spacing w:after="90" w:line="180" w:lineRule="exact"/>
              <w:rPr>
                <w:sz w:val="13"/>
              </w:rPr>
            </w:pPr>
            <w:r w:rsidRPr="0078075C">
              <w:rPr>
                <w:sz w:val="13"/>
                <w:szCs w:val="13"/>
              </w:rPr>
              <w:t>1</w:t>
            </w:r>
            <w:r>
              <w:rPr>
                <w:sz w:val="13"/>
                <w:szCs w:val="13"/>
              </w:rPr>
              <w:t>0</w:t>
            </w:r>
            <w:r w:rsidRPr="0078075C">
              <w:rPr>
                <w:sz w:val="13"/>
                <w:szCs w:val="13"/>
              </w:rPr>
              <w:t>. Onderzoek beroepshavo</w:t>
            </w:r>
          </w:p>
        </w:tc>
      </w:tr>
    </w:tbl>
    <w:p w:rsidRPr="00E46CA9" w:rsidR="00E46CA9" w:rsidP="00E46CA9" w:rsidRDefault="00E46CA9" w14:paraId="699E30CA" w14:textId="089C6FC2">
      <w:pPr>
        <w:rPr>
          <w:szCs w:val="18"/>
        </w:rPr>
      </w:pPr>
      <w:r w:rsidRPr="00E46CA9">
        <w:rPr>
          <w:szCs w:val="18"/>
        </w:rPr>
        <w:t>Tijdens het commissiedebat vmbo op 27 juni 2024 heeft de toenmalige staatssecretaris de Kamer toegezegd om voor eind 2025 een tussenstand te sturen van de verkenning naar een toekomstbestendige profielenstructuur van het beroepsgerichte vmbo. De afgelopen maanden zijn verschillende relevante onderzoeksrapporten verschenen over het vmbo en het beroepsonderwijs. Die rapporten stuur ik met deze brief mee, in aanloop naar de ‘verkenningsbrief’</w:t>
      </w:r>
      <w:r w:rsidRPr="00543348" w:rsidR="00543348">
        <w:t xml:space="preserve"> </w:t>
      </w:r>
      <w:r w:rsidRPr="00543348" w:rsidR="00543348">
        <w:rPr>
          <w:szCs w:val="18"/>
        </w:rPr>
        <w:t>die u voor het eind van dit jaar ontvangt, en die mede gebaseerd is op deze rapporten</w:t>
      </w:r>
      <w:r w:rsidRPr="00E46CA9">
        <w:rPr>
          <w:szCs w:val="18"/>
        </w:rPr>
        <w:t xml:space="preserve">. </w:t>
      </w:r>
      <w:r w:rsidR="006E7F13">
        <w:rPr>
          <w:szCs w:val="18"/>
        </w:rPr>
        <w:t>Hiermee kom ik ook tegemoet aan</w:t>
      </w:r>
      <w:r w:rsidRPr="00E46CA9">
        <w:rPr>
          <w:szCs w:val="18"/>
        </w:rPr>
        <w:t xml:space="preserve"> een toezegging over de monitor van de praktijkgerichte programma’s.</w:t>
      </w:r>
      <w:r w:rsidRPr="00E46CA9">
        <w:rPr>
          <w:rStyle w:val="Voetnootmarkering"/>
          <w:szCs w:val="18"/>
        </w:rPr>
        <w:footnoteReference w:id="1"/>
      </w:r>
    </w:p>
    <w:p w:rsidRPr="00E46CA9" w:rsidR="00E46CA9" w:rsidP="00E46CA9" w:rsidRDefault="00E46CA9" w14:paraId="74C2AF70" w14:textId="77777777">
      <w:pPr>
        <w:rPr>
          <w:szCs w:val="18"/>
        </w:rPr>
      </w:pPr>
      <w:r w:rsidRPr="00E46CA9">
        <w:rPr>
          <w:szCs w:val="18"/>
        </w:rPr>
        <w:t xml:space="preserve">  </w:t>
      </w:r>
    </w:p>
    <w:p w:rsidRPr="00E46CA9" w:rsidR="00E46CA9" w:rsidP="00E46CA9" w:rsidRDefault="00E46CA9" w14:paraId="6BD157C4" w14:textId="77777777">
      <w:pPr>
        <w:pStyle w:val="Lijstalinea"/>
        <w:numPr>
          <w:ilvl w:val="0"/>
          <w:numId w:val="15"/>
        </w:numPr>
        <w:rPr>
          <w:b/>
          <w:bCs/>
          <w:szCs w:val="18"/>
        </w:rPr>
      </w:pPr>
      <w:r w:rsidRPr="00E46CA9">
        <w:rPr>
          <w:b/>
          <w:bCs/>
          <w:szCs w:val="18"/>
        </w:rPr>
        <w:t>Evaluatie van de vernieuwing van het vmbo in 2016</w:t>
      </w:r>
    </w:p>
    <w:p w:rsidRPr="00E46CA9" w:rsidR="00E46CA9" w:rsidP="00E46CA9" w:rsidRDefault="00E46CA9" w14:paraId="5920F29D" w14:textId="77777777">
      <w:pPr>
        <w:rPr>
          <w:szCs w:val="18"/>
        </w:rPr>
      </w:pPr>
    </w:p>
    <w:p w:rsidRPr="00E46CA9" w:rsidR="00E46CA9" w:rsidP="00E46CA9" w:rsidRDefault="00E46CA9" w14:paraId="600846FA" w14:textId="3D24AF90">
      <w:pPr>
        <w:rPr>
          <w:szCs w:val="18"/>
        </w:rPr>
      </w:pPr>
      <w:r w:rsidRPr="00E46CA9">
        <w:rPr>
          <w:szCs w:val="18"/>
        </w:rPr>
        <w:t>In 2016 is het beroepsgerichte vmbo vernieuwd. Het rapport “Een goede basis in het vernieuwde vmbo” (bijlage 1) vat samen hoe de vernieuwing is verlopen en waar het vmbo nu staat. De vernieuwing heeft een goede basis neergelegd voor flexibiliteit, profilering en samenwerking in de beroepskolom. Tegelijkertijd laat het rapport zien dat het vmbo nog steeds uitdagingen kent in organiseerbaarheid, regionale samenwerking en het voldoen aan de oriëntatiebehoefte van de leerling, die onvoldoende kunnen worden opgelost in de huidige structuur.</w:t>
      </w:r>
      <w:r w:rsidRPr="00E46CA9">
        <w:rPr>
          <w:sz w:val="16"/>
          <w:szCs w:val="22"/>
        </w:rPr>
        <w:t xml:space="preserve"> </w:t>
      </w:r>
      <w:r w:rsidRPr="00E46CA9">
        <w:rPr>
          <w:szCs w:val="18"/>
        </w:rPr>
        <w:t>Het rapport stelt de vraag of er geen algemeen geldende basis voor elke vmbo-leerling zou moeten zijn. Een van de aanbevelingen is om de mogelijkheden te verkennen voor verdere flexibilisering van de structuur van het vmbo (en de bijbehorende rol van het centraal schriftelijk en praktisch examen).</w:t>
      </w:r>
    </w:p>
    <w:p w:rsidRPr="00E46CA9" w:rsidR="00E46CA9" w:rsidP="00E46CA9" w:rsidRDefault="00E46CA9" w14:paraId="3897CBC6" w14:textId="77777777">
      <w:pPr>
        <w:rPr>
          <w:szCs w:val="18"/>
        </w:rPr>
      </w:pPr>
    </w:p>
    <w:p w:rsidRPr="00E46CA9" w:rsidR="00E46CA9" w:rsidP="00E46CA9" w:rsidRDefault="00E46CA9" w14:paraId="3271346F" w14:textId="77777777">
      <w:pPr>
        <w:pStyle w:val="Lijstalinea"/>
        <w:numPr>
          <w:ilvl w:val="0"/>
          <w:numId w:val="15"/>
        </w:numPr>
        <w:rPr>
          <w:b/>
          <w:bCs/>
          <w:szCs w:val="18"/>
        </w:rPr>
      </w:pPr>
      <w:r w:rsidRPr="00E46CA9">
        <w:rPr>
          <w:b/>
          <w:bCs/>
          <w:szCs w:val="18"/>
        </w:rPr>
        <w:t>Tussentijdse evaluatie van het experiment PIE/BWI</w:t>
      </w:r>
    </w:p>
    <w:p w:rsidRPr="00E46CA9" w:rsidR="00E46CA9" w:rsidP="00E46CA9" w:rsidRDefault="00E46CA9" w14:paraId="3BF5676F" w14:textId="77777777">
      <w:pPr>
        <w:rPr>
          <w:szCs w:val="18"/>
        </w:rPr>
      </w:pPr>
    </w:p>
    <w:p w:rsidRPr="00E46CA9" w:rsidR="00E46CA9" w:rsidP="00E46CA9" w:rsidRDefault="00E46CA9" w14:paraId="508DD062" w14:textId="2B10880F">
      <w:pPr>
        <w:rPr>
          <w:szCs w:val="18"/>
        </w:rPr>
      </w:pPr>
      <w:r w:rsidRPr="00E46CA9">
        <w:rPr>
          <w:szCs w:val="18"/>
        </w:rPr>
        <w:t>Sinds schooljaar 2022-2023 zijn 28 vmbo-scholen bezig met het flexibeler vormgeven van de beroepsgerichte programma’s Produceren, Installeren en Energie (PIE) en Bouwen, Wonen en Interieur (BWI) (bijlage 2). De rapportage laat zien dat scholen tevreden zijn over de grote flexibiliteit en ruimte om het onderwijsprogramma naar eigen inzicht in te vullen</w:t>
      </w:r>
      <w:r w:rsidRPr="00E46CA9">
        <w:rPr>
          <w:sz w:val="16"/>
          <w:szCs w:val="22"/>
        </w:rPr>
        <w:t xml:space="preserve"> </w:t>
      </w:r>
      <w:r w:rsidRPr="00E46CA9">
        <w:rPr>
          <w:szCs w:val="18"/>
        </w:rPr>
        <w:t xml:space="preserve">en dat leerlingen </w:t>
      </w:r>
      <w:proofErr w:type="gramStart"/>
      <w:r w:rsidRPr="00E46CA9">
        <w:rPr>
          <w:szCs w:val="18"/>
        </w:rPr>
        <w:lastRenderedPageBreak/>
        <w:t>gemotiveerder</w:t>
      </w:r>
      <w:proofErr w:type="gramEnd"/>
      <w:r w:rsidRPr="00E46CA9">
        <w:rPr>
          <w:szCs w:val="18"/>
        </w:rPr>
        <w:t xml:space="preserve"> zijn. Een meer modulaire opzet van het vmbo biedt de mogelijkheid om het onderwijsaanbod meer te laten oriënteren op de regionale arbeidsmarkt. De keerzijde van de flexibiliteit is dat elke school op dit moment een eigen variant ontwikkelt. Daarnaast draagt het experiment nog niet meteen bij aan betere samenwerking met het mbo en raakt het gesprek over leerlingendaling op de achtergrond.</w:t>
      </w:r>
    </w:p>
    <w:p w:rsidRPr="00E46CA9" w:rsidR="00E46CA9" w:rsidP="00E46CA9" w:rsidRDefault="00E46CA9" w14:paraId="6B802F3E" w14:textId="77777777">
      <w:pPr>
        <w:rPr>
          <w:szCs w:val="18"/>
        </w:rPr>
      </w:pPr>
    </w:p>
    <w:p w:rsidRPr="00E46CA9" w:rsidR="00E46CA9" w:rsidP="00E46CA9" w:rsidRDefault="00E46CA9" w14:paraId="2FA15017" w14:textId="77777777">
      <w:pPr>
        <w:rPr>
          <w:b/>
          <w:bCs/>
          <w:szCs w:val="18"/>
        </w:rPr>
      </w:pPr>
      <w:r w:rsidRPr="00E46CA9">
        <w:rPr>
          <w:b/>
          <w:bCs/>
          <w:szCs w:val="18"/>
        </w:rPr>
        <w:t xml:space="preserve">3. Twee onderzoeken naar de flexibilisering van de inhoud en de vorm van het </w:t>
      </w:r>
      <w:proofErr w:type="spellStart"/>
      <w:r w:rsidRPr="00E46CA9">
        <w:rPr>
          <w:b/>
          <w:bCs/>
          <w:szCs w:val="18"/>
        </w:rPr>
        <w:t>cspe</w:t>
      </w:r>
      <w:proofErr w:type="spellEnd"/>
    </w:p>
    <w:p w:rsidRPr="00E46CA9" w:rsidR="00E46CA9" w:rsidP="00E46CA9" w:rsidRDefault="00E46CA9" w14:paraId="5A8A51DA" w14:textId="77777777">
      <w:pPr>
        <w:rPr>
          <w:szCs w:val="18"/>
        </w:rPr>
      </w:pPr>
    </w:p>
    <w:p w:rsidRPr="00E46CA9" w:rsidR="00E46CA9" w:rsidP="00E46CA9" w:rsidRDefault="00E46CA9" w14:paraId="07730DB0" w14:textId="2CE4721A">
      <w:pPr>
        <w:rPr>
          <w:szCs w:val="18"/>
        </w:rPr>
      </w:pPr>
      <w:r w:rsidRPr="00E46CA9">
        <w:rPr>
          <w:szCs w:val="18"/>
        </w:rPr>
        <w:t>Het College voor Toetsing en Examinering (</w:t>
      </w:r>
      <w:proofErr w:type="spellStart"/>
      <w:r w:rsidRPr="00E46CA9">
        <w:rPr>
          <w:szCs w:val="18"/>
        </w:rPr>
        <w:t>CvTE</w:t>
      </w:r>
      <w:proofErr w:type="spellEnd"/>
      <w:r w:rsidRPr="00E46CA9">
        <w:rPr>
          <w:szCs w:val="18"/>
        </w:rPr>
        <w:t>) heeft in opdracht van OCW twee onderzoeken uitgezet naar de flexibilisering en de inhoud van het centraal praktisch en schriftelijk examen (</w:t>
      </w:r>
      <w:proofErr w:type="spellStart"/>
      <w:r w:rsidRPr="00E46CA9">
        <w:rPr>
          <w:szCs w:val="18"/>
        </w:rPr>
        <w:t>cspe</w:t>
      </w:r>
      <w:proofErr w:type="spellEnd"/>
      <w:r w:rsidRPr="00E46CA9">
        <w:rPr>
          <w:szCs w:val="18"/>
        </w:rPr>
        <w:t>) op het vmbo. Uit het eerste onderzoek (bijlage 3) komt naar voren dat de huidige periode waarin examens uitgevoerd worden druk geeft op de organisatie van scholen. Schoolleiders, docenten en examensecretarissen zien vooral voordeel van een flexibel afnamemoment. Het tweede onderzoek (bijlage 4) is gedaan door Stichting Cito en geeft een aantal adviezen rondom het versimpelen van de regeldruk en het tegelijk uniform beoordelen van de leerlingen.</w:t>
      </w:r>
    </w:p>
    <w:p w:rsidRPr="00E46CA9" w:rsidR="00E46CA9" w:rsidP="00E46CA9" w:rsidRDefault="00E46CA9" w14:paraId="63E0C538" w14:textId="77777777">
      <w:pPr>
        <w:rPr>
          <w:szCs w:val="18"/>
        </w:rPr>
      </w:pPr>
    </w:p>
    <w:p w:rsidRPr="00E46CA9" w:rsidR="00E46CA9" w:rsidP="00E46CA9" w:rsidRDefault="00E46CA9" w14:paraId="40FADC98" w14:textId="77777777">
      <w:pPr>
        <w:rPr>
          <w:b/>
          <w:bCs/>
          <w:szCs w:val="18"/>
        </w:rPr>
      </w:pPr>
      <w:r w:rsidRPr="00E46CA9">
        <w:rPr>
          <w:b/>
          <w:bCs/>
          <w:szCs w:val="18"/>
        </w:rPr>
        <w:t>4. Twee rapporten over een verlengd vmbo</w:t>
      </w:r>
    </w:p>
    <w:p w:rsidRPr="00E46CA9" w:rsidR="00E46CA9" w:rsidP="00E46CA9" w:rsidRDefault="00E46CA9" w14:paraId="72ED9898" w14:textId="77777777">
      <w:pPr>
        <w:rPr>
          <w:szCs w:val="18"/>
        </w:rPr>
      </w:pPr>
    </w:p>
    <w:p w:rsidRPr="00E46CA9" w:rsidR="00E46CA9" w:rsidP="00E46CA9" w:rsidRDefault="00E46CA9" w14:paraId="2003F635" w14:textId="53CC7094">
      <w:pPr>
        <w:rPr>
          <w:szCs w:val="18"/>
        </w:rPr>
      </w:pPr>
      <w:r w:rsidRPr="00E46CA9">
        <w:rPr>
          <w:szCs w:val="18"/>
        </w:rPr>
        <w:t>Stichting Platforms Vmbo (SPV) heeft eind 2023 een inventarisatie laten uitvoeren naar een onderbouwing van argumenten voor een verlengd vmbo (bijlage 5). Uit de inventarisatie blijkt geen wetenschappelijke evidentie die aannemelijk maakt dat verlenging van het vmbo-onderwijs naar vijf jaar leidt tot hogere leeropbrengsten, het inlopen van achterstand in basisvaardigheden, het tegengaan van kansenongelijkheid of minder uitval in het mbo.</w:t>
      </w:r>
      <w:r w:rsidRPr="00E46CA9">
        <w:rPr>
          <w:sz w:val="16"/>
          <w:szCs w:val="22"/>
        </w:rPr>
        <w:t xml:space="preserve"> </w:t>
      </w:r>
      <w:r w:rsidRPr="00E46CA9">
        <w:rPr>
          <w:szCs w:val="18"/>
        </w:rPr>
        <w:t>Op basis van deze inventarisatie heeft SPV een recentere zienswijze over een vijfjarig vmbo (bijlage 6) aan mij gestuurd. SPV is geen voorstander voor een vijfjarig vmbo voor alle leerlingen, maar pleit voor maatwerk en flexibiliteit zowel in het vmbo als het mbo, zodat aan alle leerlingen een passende doorlopende leerroute wordt geboden.</w:t>
      </w:r>
    </w:p>
    <w:p w:rsidRPr="00E46CA9" w:rsidR="00E46CA9" w:rsidP="00E46CA9" w:rsidRDefault="00E46CA9" w14:paraId="530913D0" w14:textId="77777777">
      <w:pPr>
        <w:rPr>
          <w:szCs w:val="18"/>
        </w:rPr>
      </w:pPr>
    </w:p>
    <w:p w:rsidRPr="00E46CA9" w:rsidR="00E46CA9" w:rsidP="00E46CA9" w:rsidRDefault="00E46CA9" w14:paraId="1E49F41F" w14:textId="77777777">
      <w:pPr>
        <w:rPr>
          <w:b/>
          <w:bCs/>
          <w:szCs w:val="18"/>
        </w:rPr>
      </w:pPr>
      <w:r w:rsidRPr="00E46CA9">
        <w:rPr>
          <w:b/>
          <w:bCs/>
          <w:szCs w:val="18"/>
        </w:rPr>
        <w:t>5. Eindrapportage ondersteuning Sterk Techniekonderwijs</w:t>
      </w:r>
    </w:p>
    <w:p w:rsidRPr="00E46CA9" w:rsidR="00E46CA9" w:rsidP="00E46CA9" w:rsidRDefault="00E46CA9" w14:paraId="16270FC6" w14:textId="77777777">
      <w:pPr>
        <w:rPr>
          <w:szCs w:val="18"/>
        </w:rPr>
      </w:pPr>
    </w:p>
    <w:p w:rsidRPr="00E46CA9" w:rsidR="00E46CA9" w:rsidP="00E46CA9" w:rsidRDefault="00E46CA9" w14:paraId="7394CF7B" w14:textId="59CFD5F3">
      <w:pPr>
        <w:rPr>
          <w:szCs w:val="18"/>
        </w:rPr>
      </w:pPr>
      <w:bookmarkStart w:name="_Hlk208408205" w:id="0"/>
      <w:r w:rsidRPr="00E46CA9">
        <w:rPr>
          <w:szCs w:val="18"/>
        </w:rPr>
        <w:t>Het kabinet investeert sinds 2018 met het programma Sterk Techniekonderwijs (STO) structureel 100 miljoen per jaar in vmbo-techniekonderwijs. Dit heeft geleid tot een landelijk dekkend netwerk van 78 STO-regio’s, waarin in totaal 694 vmbo-vestigingen met een of meer techniekprofielen deelnemen. De ondersteuners geven een inkijk in de eerste fase van STO (2020-2024) (bijlage 7). Door STO is het huidige technisch aanbod in het vmbo versterkt en in stand gehouden, maar op lange termijn is dit niet voldoende.</w:t>
      </w:r>
      <w:bookmarkEnd w:id="0"/>
    </w:p>
    <w:p w:rsidRPr="00E46CA9" w:rsidR="00E46CA9" w:rsidP="00E46CA9" w:rsidRDefault="00E46CA9" w14:paraId="2EE89680" w14:textId="77777777">
      <w:pPr>
        <w:rPr>
          <w:szCs w:val="18"/>
        </w:rPr>
      </w:pPr>
    </w:p>
    <w:p w:rsidRPr="00E46CA9" w:rsidR="00E46CA9" w:rsidP="00E46CA9" w:rsidRDefault="00E46CA9" w14:paraId="2BE266DF" w14:textId="77777777">
      <w:pPr>
        <w:rPr>
          <w:b/>
          <w:bCs/>
          <w:szCs w:val="18"/>
        </w:rPr>
      </w:pPr>
      <w:r w:rsidRPr="00E46CA9">
        <w:rPr>
          <w:b/>
          <w:bCs/>
          <w:szCs w:val="18"/>
        </w:rPr>
        <w:t>6. Derde deelrapportage van de monitor van de pilot praktijkgerichte programma’s (</w:t>
      </w:r>
      <w:proofErr w:type="spellStart"/>
      <w:r w:rsidRPr="00E46CA9">
        <w:rPr>
          <w:b/>
          <w:bCs/>
          <w:szCs w:val="18"/>
        </w:rPr>
        <w:t>pgp’s</w:t>
      </w:r>
      <w:proofErr w:type="spellEnd"/>
      <w:r w:rsidRPr="00E46CA9">
        <w:rPr>
          <w:b/>
          <w:bCs/>
          <w:szCs w:val="18"/>
        </w:rPr>
        <w:t>)</w:t>
      </w:r>
    </w:p>
    <w:p w:rsidRPr="00E46CA9" w:rsidR="00E46CA9" w:rsidP="00E46CA9" w:rsidRDefault="00E46CA9" w14:paraId="27913F99" w14:textId="77777777">
      <w:pPr>
        <w:rPr>
          <w:szCs w:val="18"/>
        </w:rPr>
      </w:pPr>
    </w:p>
    <w:p w:rsidRPr="00E46CA9" w:rsidR="00E46CA9" w:rsidP="00E46CA9" w:rsidRDefault="00E46CA9" w14:paraId="0A41881C" w14:textId="7715F80C">
      <w:pPr>
        <w:rPr>
          <w:szCs w:val="18"/>
        </w:rPr>
      </w:pPr>
      <w:bookmarkStart w:name="_Hlk207879871" w:id="1"/>
      <w:r w:rsidRPr="00E46CA9">
        <w:rPr>
          <w:szCs w:val="18"/>
        </w:rPr>
        <w:t>Het NRO heeft recent de derde rapportage uitgebracht over de afgeronde pilot praktijkgerichte programma’s (</w:t>
      </w:r>
      <w:proofErr w:type="spellStart"/>
      <w:r w:rsidRPr="00E46CA9">
        <w:rPr>
          <w:szCs w:val="18"/>
        </w:rPr>
        <w:t>pgp’s</w:t>
      </w:r>
      <w:proofErr w:type="spellEnd"/>
      <w:r w:rsidRPr="00E46CA9">
        <w:rPr>
          <w:szCs w:val="18"/>
        </w:rPr>
        <w:t xml:space="preserve">) in de gemengde en theoretische leerwegen van het vmbo (bijlage 8). </w:t>
      </w:r>
      <w:bookmarkEnd w:id="1"/>
      <w:r w:rsidRPr="00E46CA9">
        <w:rPr>
          <w:szCs w:val="18"/>
        </w:rPr>
        <w:t xml:space="preserve">Het rapport laat zien dat er bij scholen veel enthousiasme is om het praktijkgerichte vak aan te bieden in het vmbo – wat </w:t>
      </w:r>
      <w:r w:rsidRPr="00E46CA9">
        <w:rPr>
          <w:szCs w:val="18"/>
        </w:rPr>
        <w:lastRenderedPageBreak/>
        <w:t xml:space="preserve">terug te zien is in het aantal subsidieaanvragen na de pilot – en constateert </w:t>
      </w:r>
      <w:proofErr w:type="gramStart"/>
      <w:r w:rsidRPr="00E46CA9">
        <w:rPr>
          <w:szCs w:val="18"/>
        </w:rPr>
        <w:t>tevens</w:t>
      </w:r>
      <w:proofErr w:type="gramEnd"/>
      <w:r w:rsidRPr="00E46CA9">
        <w:rPr>
          <w:szCs w:val="18"/>
        </w:rPr>
        <w:t xml:space="preserve"> dat op een aantal aspecten verdere ontwikkeling van het vak nodig is</w:t>
      </w:r>
      <w:r w:rsidR="00543348">
        <w:rPr>
          <w:szCs w:val="18"/>
        </w:rPr>
        <w:t>.</w:t>
      </w:r>
    </w:p>
    <w:p w:rsidRPr="00E46CA9" w:rsidR="00E46CA9" w:rsidP="00E46CA9" w:rsidRDefault="00E46CA9" w14:paraId="0F0F3E24" w14:textId="77777777">
      <w:pPr>
        <w:rPr>
          <w:szCs w:val="18"/>
        </w:rPr>
      </w:pPr>
    </w:p>
    <w:p w:rsidRPr="00E46CA9" w:rsidR="00E46CA9" w:rsidP="00E46CA9" w:rsidRDefault="00E46CA9" w14:paraId="56CFA5BF" w14:textId="77777777">
      <w:pPr>
        <w:rPr>
          <w:b/>
          <w:bCs/>
          <w:szCs w:val="18"/>
        </w:rPr>
      </w:pPr>
      <w:r w:rsidRPr="00E46CA9">
        <w:rPr>
          <w:b/>
          <w:bCs/>
          <w:szCs w:val="18"/>
        </w:rPr>
        <w:t>7. Onderzoek naar stages in het voortgezet onderwijs</w:t>
      </w:r>
    </w:p>
    <w:p w:rsidRPr="00E46CA9" w:rsidR="00E46CA9" w:rsidP="00E46CA9" w:rsidRDefault="00E46CA9" w14:paraId="771672D7" w14:textId="77777777">
      <w:pPr>
        <w:rPr>
          <w:szCs w:val="18"/>
        </w:rPr>
      </w:pPr>
    </w:p>
    <w:p w:rsidRPr="00E46CA9" w:rsidR="00E46CA9" w:rsidP="00E46CA9" w:rsidRDefault="00E46CA9" w14:paraId="334095DF" w14:textId="77777777">
      <w:pPr>
        <w:rPr>
          <w:szCs w:val="18"/>
        </w:rPr>
      </w:pPr>
      <w:r w:rsidRPr="00E46CA9">
        <w:rPr>
          <w:szCs w:val="18"/>
        </w:rPr>
        <w:t>De Inspectie van het Onderwijs heeft 18 scholen onder de loep genomen om onderzoeken hoe zij zorgen voor een goede kwaliteit van stages in het voortgezet onderwijs (bijlage 9).</w:t>
      </w:r>
    </w:p>
    <w:p w:rsidRPr="00E46CA9" w:rsidR="00E46CA9" w:rsidP="00E46CA9" w:rsidRDefault="00E46CA9" w14:paraId="4FC257EA" w14:textId="77777777">
      <w:pPr>
        <w:rPr>
          <w:szCs w:val="18"/>
        </w:rPr>
      </w:pPr>
    </w:p>
    <w:p w:rsidRPr="00E46CA9" w:rsidR="00E46CA9" w:rsidP="00E46CA9" w:rsidRDefault="00E46CA9" w14:paraId="6DB385EB" w14:textId="77777777">
      <w:pPr>
        <w:rPr>
          <w:b/>
          <w:bCs/>
          <w:szCs w:val="18"/>
        </w:rPr>
      </w:pPr>
      <w:r w:rsidRPr="00E46CA9">
        <w:rPr>
          <w:b/>
          <w:bCs/>
          <w:szCs w:val="18"/>
        </w:rPr>
        <w:t>8. Verkennend onderzoek naar de ‘beroepshavo’</w:t>
      </w:r>
    </w:p>
    <w:p w:rsidRPr="00E46CA9" w:rsidR="00E46CA9" w:rsidP="00E46CA9" w:rsidRDefault="00E46CA9" w14:paraId="1B258761" w14:textId="77777777">
      <w:pPr>
        <w:rPr>
          <w:szCs w:val="18"/>
        </w:rPr>
      </w:pPr>
    </w:p>
    <w:p w:rsidRPr="00E46CA9" w:rsidR="00E46CA9" w:rsidP="00E46CA9" w:rsidRDefault="00E46CA9" w14:paraId="09C74339" w14:textId="77777777">
      <w:pPr>
        <w:rPr>
          <w:szCs w:val="18"/>
        </w:rPr>
      </w:pPr>
      <w:r w:rsidRPr="00E46CA9">
        <w:rPr>
          <w:szCs w:val="18"/>
        </w:rPr>
        <w:t>Zoals toegezegd in antwoord op schriftelijke vragen van de leden Martens-America en De Kort</w:t>
      </w:r>
      <w:r w:rsidRPr="00E46CA9">
        <w:rPr>
          <w:rStyle w:val="Voetnootmarkering"/>
          <w:szCs w:val="18"/>
        </w:rPr>
        <w:footnoteReference w:id="2"/>
      </w:r>
      <w:r w:rsidRPr="00E46CA9">
        <w:rPr>
          <w:szCs w:val="18"/>
        </w:rPr>
        <w:t xml:space="preserve"> is een verkennend onderzoek uitgevoerd naar de ontwikkeling en effectiviteit van de beroepshavo (bijlage 10). Uit het onderzoek blijkt dat er geen relatie is tussen de opkomst van de beroepshavo en de groeiende groep ongediplomeerde havisten die </w:t>
      </w:r>
      <w:proofErr w:type="gramStart"/>
      <w:r w:rsidRPr="00E46CA9">
        <w:rPr>
          <w:szCs w:val="18"/>
        </w:rPr>
        <w:t>instromen</w:t>
      </w:r>
      <w:proofErr w:type="gramEnd"/>
      <w:r w:rsidRPr="00E46CA9">
        <w:rPr>
          <w:szCs w:val="18"/>
        </w:rPr>
        <w:t xml:space="preserve"> in het mbo. De aanbeveling om meer onderzoek te doen naar deze groep neem ik ter harte.</w:t>
      </w:r>
    </w:p>
    <w:p w:rsidR="00E46CA9" w:rsidP="00E46CA9" w:rsidRDefault="00E46CA9" w14:paraId="3C6A90EA" w14:textId="77777777">
      <w:pPr>
        <w:rPr>
          <w:szCs w:val="18"/>
        </w:rPr>
      </w:pPr>
    </w:p>
    <w:p w:rsidRPr="00E46CA9" w:rsidR="0021180F" w:rsidP="00E46CA9" w:rsidRDefault="0021180F" w14:paraId="47EE39E4" w14:textId="77777777">
      <w:pPr>
        <w:rPr>
          <w:szCs w:val="18"/>
        </w:rPr>
      </w:pPr>
    </w:p>
    <w:p w:rsidRPr="00E46CA9" w:rsidR="00E46CA9" w:rsidP="00E46CA9" w:rsidRDefault="00E46CA9" w14:paraId="5F46251E" w14:textId="77777777">
      <w:pPr>
        <w:rPr>
          <w:szCs w:val="18"/>
        </w:rPr>
      </w:pPr>
      <w:r w:rsidRPr="00E46CA9">
        <w:rPr>
          <w:szCs w:val="18"/>
        </w:rPr>
        <w:t>De staatssecretaris van Onderwijs, Cultuur en Wetenschap,</w:t>
      </w:r>
    </w:p>
    <w:p w:rsidRPr="00E46CA9" w:rsidR="00E46CA9" w:rsidP="00E46CA9" w:rsidRDefault="00E46CA9" w14:paraId="210ACE03" w14:textId="77777777">
      <w:pPr>
        <w:rPr>
          <w:szCs w:val="18"/>
        </w:rPr>
      </w:pPr>
    </w:p>
    <w:p w:rsidRPr="00E46CA9" w:rsidR="00E46CA9" w:rsidP="00E46CA9" w:rsidRDefault="00E46CA9" w14:paraId="368E01F6" w14:textId="77777777">
      <w:pPr>
        <w:rPr>
          <w:szCs w:val="18"/>
        </w:rPr>
      </w:pPr>
    </w:p>
    <w:p w:rsidRPr="00E46CA9" w:rsidR="00E46CA9" w:rsidP="00E46CA9" w:rsidRDefault="00E46CA9" w14:paraId="00EE0F0A" w14:textId="77777777">
      <w:pPr>
        <w:rPr>
          <w:szCs w:val="18"/>
        </w:rPr>
      </w:pPr>
    </w:p>
    <w:p w:rsidRPr="00E46CA9" w:rsidR="00E46CA9" w:rsidP="00E46CA9" w:rsidRDefault="00E46CA9" w14:paraId="47C3AFD9" w14:textId="77777777">
      <w:pPr>
        <w:rPr>
          <w:szCs w:val="18"/>
        </w:rPr>
      </w:pPr>
    </w:p>
    <w:p w:rsidR="0021180F" w:rsidP="003A7160" w:rsidRDefault="0021180F" w14:paraId="11B8B6DB" w14:textId="77777777">
      <w:pPr>
        <w:rPr>
          <w:szCs w:val="18"/>
        </w:rPr>
      </w:pPr>
    </w:p>
    <w:p w:rsidR="0021180F" w:rsidP="003A7160" w:rsidRDefault="0021180F" w14:paraId="7FAA1D91" w14:textId="77777777">
      <w:pPr>
        <w:rPr>
          <w:szCs w:val="18"/>
        </w:rPr>
      </w:pPr>
    </w:p>
    <w:p w:rsidR="0021180F" w:rsidP="003A7160" w:rsidRDefault="0021180F" w14:paraId="3A82ECC9" w14:textId="77777777">
      <w:pPr>
        <w:rPr>
          <w:szCs w:val="18"/>
        </w:rPr>
      </w:pPr>
    </w:p>
    <w:p w:rsidR="0021180F" w:rsidP="003A7160" w:rsidRDefault="0021180F" w14:paraId="5CB0E6B3" w14:textId="77777777">
      <w:pPr>
        <w:rPr>
          <w:szCs w:val="18"/>
        </w:rPr>
      </w:pPr>
    </w:p>
    <w:p w:rsidRPr="00E46CA9" w:rsidR="00C7013F" w:rsidP="003A7160" w:rsidRDefault="00E46CA9" w14:paraId="4EEB3BE0" w14:textId="22D190E8">
      <w:pPr>
        <w:rPr>
          <w:sz w:val="20"/>
          <w:szCs w:val="20"/>
        </w:rPr>
      </w:pPr>
      <w:r w:rsidRPr="00E46CA9">
        <w:rPr>
          <w:szCs w:val="18"/>
        </w:rPr>
        <w:t>Koen Becking</w:t>
      </w:r>
    </w:p>
    <w:p w:rsidR="00C7013F" w:rsidP="003A7160" w:rsidRDefault="00C7013F" w14:paraId="3164E8C0" w14:textId="77777777"/>
    <w:p w:rsidR="00184B30" w:rsidP="00A60B58" w:rsidRDefault="00184B30" w14:paraId="0741E891" w14:textId="77777777"/>
    <w:p w:rsidR="00184B30" w:rsidP="00A60B58" w:rsidRDefault="00184B30" w14:paraId="0683BBDA" w14:textId="77777777"/>
    <w:p w:rsidRPr="00820DDA" w:rsidR="00820DDA" w:rsidP="00215964" w:rsidRDefault="00820DDA" w14:paraId="06CA3E04" w14:textId="77777777">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21D9" w14:textId="77777777" w:rsidR="00DC691C" w:rsidRDefault="009C3EC3">
      <w:r>
        <w:separator/>
      </w:r>
    </w:p>
    <w:p w14:paraId="39F67273" w14:textId="77777777" w:rsidR="00DC691C" w:rsidRDefault="00DC691C"/>
  </w:endnote>
  <w:endnote w:type="continuationSeparator" w:id="0">
    <w:p w14:paraId="6EE241AE" w14:textId="77777777" w:rsidR="00DC691C" w:rsidRDefault="009C3EC3">
      <w:r>
        <w:continuationSeparator/>
      </w:r>
    </w:p>
    <w:p w14:paraId="78FEA39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FC7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310AC" w14:paraId="5988913C" w14:textId="77777777" w:rsidTr="004C7E1D">
      <w:trPr>
        <w:trHeight w:hRule="exact" w:val="357"/>
      </w:trPr>
      <w:tc>
        <w:tcPr>
          <w:tcW w:w="7603" w:type="dxa"/>
        </w:tcPr>
        <w:p w14:paraId="202AABFD" w14:textId="77777777" w:rsidR="002F71BB" w:rsidRPr="004C7E1D" w:rsidRDefault="002F71BB" w:rsidP="004C7E1D">
          <w:pPr>
            <w:spacing w:line="180" w:lineRule="exact"/>
            <w:rPr>
              <w:sz w:val="13"/>
              <w:szCs w:val="13"/>
            </w:rPr>
          </w:pPr>
        </w:p>
      </w:tc>
      <w:tc>
        <w:tcPr>
          <w:tcW w:w="2172" w:type="dxa"/>
        </w:tcPr>
        <w:p w14:paraId="2014D052" w14:textId="4B47EE5B" w:rsidR="002F71BB" w:rsidRPr="004C7E1D" w:rsidRDefault="009C3EC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74DE1">
            <w:rPr>
              <w:szCs w:val="13"/>
            </w:rPr>
            <w:t>3</w:t>
          </w:r>
          <w:r w:rsidRPr="004C7E1D">
            <w:rPr>
              <w:szCs w:val="13"/>
            </w:rPr>
            <w:fldChar w:fldCharType="end"/>
          </w:r>
        </w:p>
      </w:tc>
    </w:tr>
  </w:tbl>
  <w:p w14:paraId="6738948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310AC" w14:paraId="71808BA1" w14:textId="77777777" w:rsidTr="004C7E1D">
      <w:trPr>
        <w:trHeight w:hRule="exact" w:val="357"/>
      </w:trPr>
      <w:tc>
        <w:tcPr>
          <w:tcW w:w="7709" w:type="dxa"/>
        </w:tcPr>
        <w:p w14:paraId="734D0D42" w14:textId="77777777" w:rsidR="00D17084" w:rsidRPr="004C7E1D" w:rsidRDefault="00D17084" w:rsidP="004C7E1D">
          <w:pPr>
            <w:spacing w:line="180" w:lineRule="exact"/>
            <w:rPr>
              <w:sz w:val="13"/>
              <w:szCs w:val="13"/>
            </w:rPr>
          </w:pPr>
        </w:p>
      </w:tc>
      <w:tc>
        <w:tcPr>
          <w:tcW w:w="2060" w:type="dxa"/>
        </w:tcPr>
        <w:p w14:paraId="6E0283A0" w14:textId="0D1708FE" w:rsidR="00D17084" w:rsidRPr="004C7E1D" w:rsidRDefault="009C3EC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74DE1">
            <w:rPr>
              <w:szCs w:val="13"/>
            </w:rPr>
            <w:t>3</w:t>
          </w:r>
          <w:r w:rsidRPr="004C7E1D">
            <w:rPr>
              <w:szCs w:val="13"/>
            </w:rPr>
            <w:fldChar w:fldCharType="end"/>
          </w:r>
        </w:p>
      </w:tc>
    </w:tr>
  </w:tbl>
  <w:p w14:paraId="6B799F1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11C6" w14:textId="77777777" w:rsidR="00DC691C" w:rsidRDefault="009C3EC3">
      <w:r>
        <w:separator/>
      </w:r>
    </w:p>
    <w:p w14:paraId="6845A594" w14:textId="77777777" w:rsidR="00DC691C" w:rsidRDefault="00DC691C"/>
  </w:footnote>
  <w:footnote w:type="continuationSeparator" w:id="0">
    <w:p w14:paraId="131B8DCC" w14:textId="77777777" w:rsidR="00DC691C" w:rsidRDefault="009C3EC3">
      <w:r>
        <w:continuationSeparator/>
      </w:r>
    </w:p>
    <w:p w14:paraId="231B7DC3" w14:textId="77777777" w:rsidR="00DC691C" w:rsidRDefault="00DC691C"/>
  </w:footnote>
  <w:footnote w:id="1">
    <w:p w14:paraId="38210C42" w14:textId="77777777" w:rsidR="00E46CA9" w:rsidRDefault="00E46CA9" w:rsidP="00E46CA9">
      <w:pPr>
        <w:pStyle w:val="Voetnoottekst"/>
      </w:pPr>
      <w:r>
        <w:rPr>
          <w:rStyle w:val="Voetnootmarkering"/>
        </w:rPr>
        <w:footnoteRef/>
      </w:r>
      <w:r>
        <w:t xml:space="preserve"> </w:t>
      </w:r>
      <w:r w:rsidRPr="00342125">
        <w:rPr>
          <w:sz w:val="16"/>
          <w:szCs w:val="24"/>
        </w:rPr>
        <w:t xml:space="preserve">Kamerstukken, 2023-2024, TZ202406-063 </w:t>
      </w:r>
    </w:p>
  </w:footnote>
  <w:footnote w:id="2">
    <w:p w14:paraId="66E0122C" w14:textId="77777777" w:rsidR="00E46CA9" w:rsidRPr="00A669D4" w:rsidRDefault="00E46CA9" w:rsidP="00E46CA9">
      <w:pPr>
        <w:pStyle w:val="Voetnoottekst"/>
        <w:rPr>
          <w:sz w:val="16"/>
          <w:szCs w:val="24"/>
        </w:rPr>
      </w:pPr>
      <w:r w:rsidRPr="00A669D4">
        <w:rPr>
          <w:rStyle w:val="Voetnootmarkering"/>
          <w:sz w:val="16"/>
          <w:szCs w:val="24"/>
        </w:rPr>
        <w:footnoteRef/>
      </w:r>
      <w:r w:rsidRPr="00A669D4">
        <w:rPr>
          <w:sz w:val="16"/>
          <w:szCs w:val="24"/>
        </w:rPr>
        <w:t xml:space="preserve"> Kamerstukken II, vergaderjaar 2023-2024, aanhangsel nr. 1971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310AC" w14:paraId="63BCBE56" w14:textId="77777777" w:rsidTr="006D2D53">
      <w:trPr>
        <w:trHeight w:hRule="exact" w:val="400"/>
      </w:trPr>
      <w:tc>
        <w:tcPr>
          <w:tcW w:w="7518" w:type="dxa"/>
        </w:tcPr>
        <w:p w14:paraId="14538908" w14:textId="77777777" w:rsidR="00527BD4" w:rsidRPr="00275984" w:rsidRDefault="00527BD4" w:rsidP="00BF4427">
          <w:pPr>
            <w:pStyle w:val="Huisstijl-Rubricering"/>
          </w:pPr>
        </w:p>
      </w:tc>
    </w:tr>
  </w:tbl>
  <w:p w14:paraId="5ADEDF8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310AC" w14:paraId="4AF267D0" w14:textId="77777777" w:rsidTr="003B528D">
      <w:tc>
        <w:tcPr>
          <w:tcW w:w="2160" w:type="dxa"/>
        </w:tcPr>
        <w:p w14:paraId="33331D28" w14:textId="77777777" w:rsidR="002F71BB" w:rsidRPr="000407BB" w:rsidRDefault="009C3EC3" w:rsidP="005D283A">
          <w:pPr>
            <w:pStyle w:val="Colofonkop"/>
            <w:framePr w:hSpace="0" w:wrap="auto" w:vAnchor="margin" w:hAnchor="text" w:xAlign="left" w:yAlign="inline"/>
          </w:pPr>
          <w:r>
            <w:t>Onze referentie</w:t>
          </w:r>
        </w:p>
      </w:tc>
    </w:tr>
    <w:tr w:rsidR="000310AC" w14:paraId="2C8EB610" w14:textId="77777777" w:rsidTr="002F71BB">
      <w:trPr>
        <w:trHeight w:val="259"/>
      </w:trPr>
      <w:tc>
        <w:tcPr>
          <w:tcW w:w="2160" w:type="dxa"/>
        </w:tcPr>
        <w:p w14:paraId="50858010" w14:textId="77777777" w:rsidR="00E35CF4" w:rsidRPr="005D283A" w:rsidRDefault="009C3EC3" w:rsidP="0049501A">
          <w:pPr>
            <w:spacing w:line="180" w:lineRule="exact"/>
            <w:rPr>
              <w:sz w:val="13"/>
              <w:szCs w:val="13"/>
            </w:rPr>
          </w:pPr>
          <w:r>
            <w:rPr>
              <w:sz w:val="13"/>
              <w:szCs w:val="13"/>
            </w:rPr>
            <w:t>54851470</w:t>
          </w:r>
        </w:p>
      </w:tc>
    </w:tr>
  </w:tbl>
  <w:p w14:paraId="79EB4BE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310AC" w14:paraId="6E491838" w14:textId="77777777" w:rsidTr="001377D4">
      <w:trPr>
        <w:trHeight w:val="2636"/>
      </w:trPr>
      <w:tc>
        <w:tcPr>
          <w:tcW w:w="737" w:type="dxa"/>
        </w:tcPr>
        <w:p w14:paraId="120DB8AE" w14:textId="77777777" w:rsidR="00704845" w:rsidRDefault="00704845" w:rsidP="0047126E">
          <w:pPr>
            <w:framePr w:w="6339" w:h="2750" w:hRule="exact" w:hSpace="181" w:wrap="around" w:vAnchor="page" w:hAnchor="page" w:x="5586" w:y="1"/>
            <w:spacing w:line="240" w:lineRule="auto"/>
          </w:pPr>
        </w:p>
      </w:tc>
      <w:tc>
        <w:tcPr>
          <w:tcW w:w="5156" w:type="dxa"/>
        </w:tcPr>
        <w:p w14:paraId="337295C6" w14:textId="77777777" w:rsidR="00704845" w:rsidRDefault="009C3EC3" w:rsidP="0047126E">
          <w:pPr>
            <w:framePr w:w="3873" w:h="2625" w:hRule="exact" w:wrap="around" w:vAnchor="page" w:hAnchor="page" w:x="6323" w:y="1"/>
          </w:pPr>
          <w:r>
            <w:rPr>
              <w:noProof/>
              <w:lang w:val="en-US" w:eastAsia="en-US"/>
            </w:rPr>
            <w:drawing>
              <wp:inline distT="0" distB="0" distL="0" distR="0" wp14:anchorId="33196A33" wp14:editId="710BE45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DE89280" w14:textId="77777777" w:rsidR="00483ECA" w:rsidRDefault="00483ECA" w:rsidP="00D037A9"/>
      </w:tc>
    </w:tr>
  </w:tbl>
  <w:p w14:paraId="05330B1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310AC" w14:paraId="516CB203" w14:textId="77777777" w:rsidTr="0008539E">
      <w:trPr>
        <w:trHeight w:hRule="exact" w:val="572"/>
      </w:trPr>
      <w:tc>
        <w:tcPr>
          <w:tcW w:w="7520" w:type="dxa"/>
        </w:tcPr>
        <w:p w14:paraId="123D36D1" w14:textId="77777777" w:rsidR="00527BD4" w:rsidRPr="00963440" w:rsidRDefault="009C3EC3" w:rsidP="00210BA3">
          <w:pPr>
            <w:pStyle w:val="Huisstijl-Adres"/>
            <w:spacing w:after="0"/>
          </w:pPr>
          <w:r w:rsidRPr="009E3B07">
            <w:t>&gt;Retouradres </w:t>
          </w:r>
          <w:r>
            <w:t>Postbus 16375 2500 BJ Den Haag</w:t>
          </w:r>
          <w:r w:rsidRPr="009E3B07">
            <w:t xml:space="preserve"> </w:t>
          </w:r>
        </w:p>
      </w:tc>
    </w:tr>
    <w:tr w:rsidR="000310AC" w14:paraId="653F8C6C" w14:textId="77777777" w:rsidTr="00E776C6">
      <w:trPr>
        <w:cantSplit/>
        <w:trHeight w:hRule="exact" w:val="238"/>
      </w:trPr>
      <w:tc>
        <w:tcPr>
          <w:tcW w:w="7520" w:type="dxa"/>
        </w:tcPr>
        <w:p w14:paraId="51F5FEDF" w14:textId="77777777" w:rsidR="00093ABC" w:rsidRPr="00963440" w:rsidRDefault="00093ABC" w:rsidP="00963440"/>
      </w:tc>
    </w:tr>
    <w:tr w:rsidR="000310AC" w14:paraId="24A833BE" w14:textId="77777777" w:rsidTr="00E776C6">
      <w:trPr>
        <w:cantSplit/>
        <w:trHeight w:hRule="exact" w:val="1520"/>
      </w:trPr>
      <w:tc>
        <w:tcPr>
          <w:tcW w:w="7520" w:type="dxa"/>
        </w:tcPr>
        <w:p w14:paraId="51FAFC27" w14:textId="77777777" w:rsidR="00A604D3" w:rsidRPr="00963440" w:rsidRDefault="00A604D3" w:rsidP="00963440"/>
      </w:tc>
    </w:tr>
    <w:tr w:rsidR="000310AC" w14:paraId="1D840B6D" w14:textId="77777777" w:rsidTr="00E776C6">
      <w:trPr>
        <w:trHeight w:hRule="exact" w:val="1077"/>
      </w:trPr>
      <w:tc>
        <w:tcPr>
          <w:tcW w:w="7520" w:type="dxa"/>
        </w:tcPr>
        <w:p w14:paraId="63D5D61D" w14:textId="77777777" w:rsidR="00892BA5" w:rsidRPr="00035E67" w:rsidRDefault="00892BA5" w:rsidP="00892BA5">
          <w:pPr>
            <w:tabs>
              <w:tab w:val="left" w:pos="740"/>
            </w:tabs>
            <w:autoSpaceDE w:val="0"/>
            <w:autoSpaceDN w:val="0"/>
            <w:adjustRightInd w:val="0"/>
            <w:rPr>
              <w:rFonts w:cs="Verdana"/>
              <w:szCs w:val="18"/>
            </w:rPr>
          </w:pPr>
        </w:p>
      </w:tc>
    </w:tr>
  </w:tbl>
  <w:p w14:paraId="6DB715DC" w14:textId="77777777" w:rsidR="006F273B" w:rsidRDefault="006F273B" w:rsidP="00BC4AE3">
    <w:pPr>
      <w:pStyle w:val="Koptekst"/>
    </w:pPr>
  </w:p>
  <w:p w14:paraId="23CE7AC8" w14:textId="77777777" w:rsidR="00153BD0" w:rsidRDefault="00153BD0" w:rsidP="00BC4AE3">
    <w:pPr>
      <w:pStyle w:val="Koptekst"/>
    </w:pPr>
  </w:p>
  <w:p w14:paraId="434906D3" w14:textId="77777777" w:rsidR="0044605E" w:rsidRDefault="0044605E" w:rsidP="00BC4AE3">
    <w:pPr>
      <w:pStyle w:val="Koptekst"/>
    </w:pPr>
  </w:p>
  <w:p w14:paraId="6397A105" w14:textId="77777777" w:rsidR="0044605E" w:rsidRDefault="0044605E" w:rsidP="00BC4AE3">
    <w:pPr>
      <w:pStyle w:val="Koptekst"/>
    </w:pPr>
  </w:p>
  <w:p w14:paraId="4B092AE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6C00BE">
      <w:start w:val="1"/>
      <w:numFmt w:val="bullet"/>
      <w:pStyle w:val="Lijstopsomteken"/>
      <w:lvlText w:val="•"/>
      <w:lvlJc w:val="left"/>
      <w:pPr>
        <w:tabs>
          <w:tab w:val="num" w:pos="227"/>
        </w:tabs>
        <w:ind w:left="227" w:hanging="227"/>
      </w:pPr>
      <w:rPr>
        <w:rFonts w:ascii="Verdana" w:hAnsi="Verdana" w:hint="default"/>
        <w:sz w:val="18"/>
        <w:szCs w:val="18"/>
      </w:rPr>
    </w:lvl>
    <w:lvl w:ilvl="1" w:tplc="C74AFB58" w:tentative="1">
      <w:start w:val="1"/>
      <w:numFmt w:val="bullet"/>
      <w:lvlText w:val="o"/>
      <w:lvlJc w:val="left"/>
      <w:pPr>
        <w:tabs>
          <w:tab w:val="num" w:pos="1440"/>
        </w:tabs>
        <w:ind w:left="1440" w:hanging="360"/>
      </w:pPr>
      <w:rPr>
        <w:rFonts w:ascii="Courier New" w:hAnsi="Courier New" w:cs="Courier New" w:hint="default"/>
      </w:rPr>
    </w:lvl>
    <w:lvl w:ilvl="2" w:tplc="E1B8D19C" w:tentative="1">
      <w:start w:val="1"/>
      <w:numFmt w:val="bullet"/>
      <w:lvlText w:val=""/>
      <w:lvlJc w:val="left"/>
      <w:pPr>
        <w:tabs>
          <w:tab w:val="num" w:pos="2160"/>
        </w:tabs>
        <w:ind w:left="2160" w:hanging="360"/>
      </w:pPr>
      <w:rPr>
        <w:rFonts w:ascii="Wingdings" w:hAnsi="Wingdings" w:hint="default"/>
      </w:rPr>
    </w:lvl>
    <w:lvl w:ilvl="3" w:tplc="D3FC171A" w:tentative="1">
      <w:start w:val="1"/>
      <w:numFmt w:val="bullet"/>
      <w:lvlText w:val=""/>
      <w:lvlJc w:val="left"/>
      <w:pPr>
        <w:tabs>
          <w:tab w:val="num" w:pos="2880"/>
        </w:tabs>
        <w:ind w:left="2880" w:hanging="360"/>
      </w:pPr>
      <w:rPr>
        <w:rFonts w:ascii="Symbol" w:hAnsi="Symbol" w:hint="default"/>
      </w:rPr>
    </w:lvl>
    <w:lvl w:ilvl="4" w:tplc="A8BCBC50" w:tentative="1">
      <w:start w:val="1"/>
      <w:numFmt w:val="bullet"/>
      <w:lvlText w:val="o"/>
      <w:lvlJc w:val="left"/>
      <w:pPr>
        <w:tabs>
          <w:tab w:val="num" w:pos="3600"/>
        </w:tabs>
        <w:ind w:left="3600" w:hanging="360"/>
      </w:pPr>
      <w:rPr>
        <w:rFonts w:ascii="Courier New" w:hAnsi="Courier New" w:cs="Courier New" w:hint="default"/>
      </w:rPr>
    </w:lvl>
    <w:lvl w:ilvl="5" w:tplc="DD3A94BC" w:tentative="1">
      <w:start w:val="1"/>
      <w:numFmt w:val="bullet"/>
      <w:lvlText w:val=""/>
      <w:lvlJc w:val="left"/>
      <w:pPr>
        <w:tabs>
          <w:tab w:val="num" w:pos="4320"/>
        </w:tabs>
        <w:ind w:left="4320" w:hanging="360"/>
      </w:pPr>
      <w:rPr>
        <w:rFonts w:ascii="Wingdings" w:hAnsi="Wingdings" w:hint="default"/>
      </w:rPr>
    </w:lvl>
    <w:lvl w:ilvl="6" w:tplc="8F449C5C" w:tentative="1">
      <w:start w:val="1"/>
      <w:numFmt w:val="bullet"/>
      <w:lvlText w:val=""/>
      <w:lvlJc w:val="left"/>
      <w:pPr>
        <w:tabs>
          <w:tab w:val="num" w:pos="5040"/>
        </w:tabs>
        <w:ind w:left="5040" w:hanging="360"/>
      </w:pPr>
      <w:rPr>
        <w:rFonts w:ascii="Symbol" w:hAnsi="Symbol" w:hint="default"/>
      </w:rPr>
    </w:lvl>
    <w:lvl w:ilvl="7" w:tplc="24C609AE" w:tentative="1">
      <w:start w:val="1"/>
      <w:numFmt w:val="bullet"/>
      <w:lvlText w:val="o"/>
      <w:lvlJc w:val="left"/>
      <w:pPr>
        <w:tabs>
          <w:tab w:val="num" w:pos="5760"/>
        </w:tabs>
        <w:ind w:left="5760" w:hanging="360"/>
      </w:pPr>
      <w:rPr>
        <w:rFonts w:ascii="Courier New" w:hAnsi="Courier New" w:cs="Courier New" w:hint="default"/>
      </w:rPr>
    </w:lvl>
    <w:lvl w:ilvl="8" w:tplc="D8FE05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E340CC4">
      <w:start w:val="1"/>
      <w:numFmt w:val="bullet"/>
      <w:pStyle w:val="Lijstopsomteken2"/>
      <w:lvlText w:val="–"/>
      <w:lvlJc w:val="left"/>
      <w:pPr>
        <w:tabs>
          <w:tab w:val="num" w:pos="227"/>
        </w:tabs>
        <w:ind w:left="227" w:firstLine="0"/>
      </w:pPr>
      <w:rPr>
        <w:rFonts w:ascii="Verdana" w:hAnsi="Verdana" w:hint="default"/>
      </w:rPr>
    </w:lvl>
    <w:lvl w:ilvl="1" w:tplc="00B8D36E" w:tentative="1">
      <w:start w:val="1"/>
      <w:numFmt w:val="bullet"/>
      <w:lvlText w:val="o"/>
      <w:lvlJc w:val="left"/>
      <w:pPr>
        <w:tabs>
          <w:tab w:val="num" w:pos="1440"/>
        </w:tabs>
        <w:ind w:left="1440" w:hanging="360"/>
      </w:pPr>
      <w:rPr>
        <w:rFonts w:ascii="Courier New" w:hAnsi="Courier New" w:cs="Courier New" w:hint="default"/>
      </w:rPr>
    </w:lvl>
    <w:lvl w:ilvl="2" w:tplc="9B488F80" w:tentative="1">
      <w:start w:val="1"/>
      <w:numFmt w:val="bullet"/>
      <w:lvlText w:val=""/>
      <w:lvlJc w:val="left"/>
      <w:pPr>
        <w:tabs>
          <w:tab w:val="num" w:pos="2160"/>
        </w:tabs>
        <w:ind w:left="2160" w:hanging="360"/>
      </w:pPr>
      <w:rPr>
        <w:rFonts w:ascii="Wingdings" w:hAnsi="Wingdings" w:hint="default"/>
      </w:rPr>
    </w:lvl>
    <w:lvl w:ilvl="3" w:tplc="BC4AF7FA" w:tentative="1">
      <w:start w:val="1"/>
      <w:numFmt w:val="bullet"/>
      <w:lvlText w:val=""/>
      <w:lvlJc w:val="left"/>
      <w:pPr>
        <w:tabs>
          <w:tab w:val="num" w:pos="2880"/>
        </w:tabs>
        <w:ind w:left="2880" w:hanging="360"/>
      </w:pPr>
      <w:rPr>
        <w:rFonts w:ascii="Symbol" w:hAnsi="Symbol" w:hint="default"/>
      </w:rPr>
    </w:lvl>
    <w:lvl w:ilvl="4" w:tplc="C5C2563A" w:tentative="1">
      <w:start w:val="1"/>
      <w:numFmt w:val="bullet"/>
      <w:lvlText w:val="o"/>
      <w:lvlJc w:val="left"/>
      <w:pPr>
        <w:tabs>
          <w:tab w:val="num" w:pos="3600"/>
        </w:tabs>
        <w:ind w:left="3600" w:hanging="360"/>
      </w:pPr>
      <w:rPr>
        <w:rFonts w:ascii="Courier New" w:hAnsi="Courier New" w:cs="Courier New" w:hint="default"/>
      </w:rPr>
    </w:lvl>
    <w:lvl w:ilvl="5" w:tplc="723E1A7C" w:tentative="1">
      <w:start w:val="1"/>
      <w:numFmt w:val="bullet"/>
      <w:lvlText w:val=""/>
      <w:lvlJc w:val="left"/>
      <w:pPr>
        <w:tabs>
          <w:tab w:val="num" w:pos="4320"/>
        </w:tabs>
        <w:ind w:left="4320" w:hanging="360"/>
      </w:pPr>
      <w:rPr>
        <w:rFonts w:ascii="Wingdings" w:hAnsi="Wingdings" w:hint="default"/>
      </w:rPr>
    </w:lvl>
    <w:lvl w:ilvl="6" w:tplc="4DD41D90" w:tentative="1">
      <w:start w:val="1"/>
      <w:numFmt w:val="bullet"/>
      <w:lvlText w:val=""/>
      <w:lvlJc w:val="left"/>
      <w:pPr>
        <w:tabs>
          <w:tab w:val="num" w:pos="5040"/>
        </w:tabs>
        <w:ind w:left="5040" w:hanging="360"/>
      </w:pPr>
      <w:rPr>
        <w:rFonts w:ascii="Symbol" w:hAnsi="Symbol" w:hint="default"/>
      </w:rPr>
    </w:lvl>
    <w:lvl w:ilvl="7" w:tplc="A462BDB0" w:tentative="1">
      <w:start w:val="1"/>
      <w:numFmt w:val="bullet"/>
      <w:lvlText w:val="o"/>
      <w:lvlJc w:val="left"/>
      <w:pPr>
        <w:tabs>
          <w:tab w:val="num" w:pos="5760"/>
        </w:tabs>
        <w:ind w:left="5760" w:hanging="360"/>
      </w:pPr>
      <w:rPr>
        <w:rFonts w:ascii="Courier New" w:hAnsi="Courier New" w:cs="Courier New" w:hint="default"/>
      </w:rPr>
    </w:lvl>
    <w:lvl w:ilvl="8" w:tplc="8B3642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B19DB"/>
    <w:multiLevelType w:val="hybridMultilevel"/>
    <w:tmpl w:val="5B0074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00971397">
    <w:abstractNumId w:val="10"/>
  </w:num>
  <w:num w:numId="2" w16cid:durableId="1115978003">
    <w:abstractNumId w:val="7"/>
  </w:num>
  <w:num w:numId="3" w16cid:durableId="1604142803">
    <w:abstractNumId w:val="6"/>
  </w:num>
  <w:num w:numId="4" w16cid:durableId="1011494361">
    <w:abstractNumId w:val="5"/>
  </w:num>
  <w:num w:numId="5" w16cid:durableId="1150948099">
    <w:abstractNumId w:val="4"/>
  </w:num>
  <w:num w:numId="6" w16cid:durableId="999120258">
    <w:abstractNumId w:val="8"/>
  </w:num>
  <w:num w:numId="7" w16cid:durableId="825315177">
    <w:abstractNumId w:val="3"/>
  </w:num>
  <w:num w:numId="8" w16cid:durableId="1966882819">
    <w:abstractNumId w:val="2"/>
  </w:num>
  <w:num w:numId="9" w16cid:durableId="243607503">
    <w:abstractNumId w:val="1"/>
  </w:num>
  <w:num w:numId="10" w16cid:durableId="1387534048">
    <w:abstractNumId w:val="0"/>
  </w:num>
  <w:num w:numId="11" w16cid:durableId="616448664">
    <w:abstractNumId w:val="9"/>
  </w:num>
  <w:num w:numId="12" w16cid:durableId="770471350">
    <w:abstractNumId w:val="11"/>
  </w:num>
  <w:num w:numId="13" w16cid:durableId="492797517">
    <w:abstractNumId w:val="13"/>
  </w:num>
  <w:num w:numId="14" w16cid:durableId="933364930">
    <w:abstractNumId w:val="12"/>
  </w:num>
  <w:num w:numId="15" w16cid:durableId="71323510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10AC"/>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4DE1"/>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49DA"/>
    <w:rsid w:val="001270C7"/>
    <w:rsid w:val="00132540"/>
    <w:rsid w:val="001377D4"/>
    <w:rsid w:val="00142E41"/>
    <w:rsid w:val="0014786A"/>
    <w:rsid w:val="001516A4"/>
    <w:rsid w:val="00151E5F"/>
    <w:rsid w:val="00153A15"/>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180F"/>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86CB6"/>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78C"/>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43348"/>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E7F13"/>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40BC"/>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EC3"/>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46CA9"/>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98991"/>
  <w15:docId w15:val="{B70AB5E8-8A7F-4253-B406-80A030A3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semiHidden/>
    <w:rsid w:val="00E46CA9"/>
    <w:rPr>
      <w:rFonts w:ascii="Verdana" w:hAnsi="Verdana"/>
      <w:sz w:val="13"/>
      <w:lang w:val="nl-NL" w:eastAsia="nl-NL"/>
    </w:rPr>
  </w:style>
  <w:style w:type="character" w:styleId="Voetnootmarkering">
    <w:name w:val="footnote reference"/>
    <w:basedOn w:val="Standaardalinea-lettertype"/>
    <w:rsid w:val="00E46CA9"/>
    <w:rPr>
      <w:vertAlign w:val="superscript"/>
    </w:rPr>
  </w:style>
  <w:style w:type="paragraph" w:styleId="Lijstalinea">
    <w:name w:val="List Paragraph"/>
    <w:basedOn w:val="Standaard"/>
    <w:uiPriority w:val="34"/>
    <w:qFormat/>
    <w:rsid w:val="00E46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1000</ap:Words>
  <ap:Characters>5500</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2025-11-05T09:19:00.0000000Z</dcterms:created>
  <dcterms:modified xsi:type="dcterms:W3CDTF">2025-11-05T09:19:00.0000000Z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O213HUI</vt:lpwstr>
  </property>
  <property fmtid="{D5CDD505-2E9C-101B-9397-08002B2CF9AE}" pid="3" name="Author">
    <vt:lpwstr>O213HUI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Onderzoeksrapporten over het vmbo</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O213HUI</vt:lpwstr>
  </property>
</Properties>
</file>