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075" w:rsidP="00AB7075" w:rsidRDefault="00000000" w14:paraId="1ADD777A" w14:textId="0AC97E04">
      <w:pPr>
        <w:tabs>
          <w:tab w:val="left" w:pos="244"/>
          <w:tab w:val="left" w:pos="4961"/>
        </w:tabs>
      </w:pPr>
      <w:r>
        <w:tab/>
      </w:r>
      <w:r>
        <w:tab/>
        <w:t xml:space="preserve">‘s-Gravenhage, </w:t>
      </w:r>
      <w:r w:rsidR="0064165A">
        <w:t>30 oktober 2025</w:t>
      </w:r>
    </w:p>
    <w:p w:rsidR="00AB7075" w:rsidP="00AB7075" w:rsidRDefault="00AB7075" w14:paraId="3D3D3CF1" w14:textId="77777777">
      <w:pPr>
        <w:tabs>
          <w:tab w:val="left" w:pos="244"/>
          <w:tab w:val="left" w:pos="4961"/>
        </w:tabs>
      </w:pPr>
    </w:p>
    <w:p w:rsidR="00AB7075" w:rsidP="00AB7075" w:rsidRDefault="00AB7075" w14:paraId="7157B72C" w14:textId="77777777">
      <w:pPr>
        <w:tabs>
          <w:tab w:val="left" w:pos="244"/>
          <w:tab w:val="left" w:pos="4961"/>
        </w:tabs>
      </w:pPr>
    </w:p>
    <w:p w:rsidR="00AB7075" w:rsidP="00AB7075" w:rsidRDefault="00000000" w14:paraId="4D1B1A14" w14:textId="77777777">
      <w:pPr>
        <w:tabs>
          <w:tab w:val="left" w:pos="244"/>
          <w:tab w:val="left" w:pos="4961"/>
        </w:tabs>
      </w:pPr>
      <w:r>
        <w:tab/>
      </w:r>
      <w:r>
        <w:tab/>
        <w:t>Aan de Koning</w:t>
      </w:r>
    </w:p>
    <w:p w:rsidRPr="00256665" w:rsidR="00AB7075" w:rsidP="00AB7075" w:rsidRDefault="00AB7075" w14:paraId="23C45E4A" w14:textId="77777777">
      <w:pPr>
        <w:tabs>
          <w:tab w:val="left" w:pos="244"/>
          <w:tab w:val="left" w:pos="4961"/>
        </w:tabs>
        <w:rPr>
          <w:b/>
        </w:rPr>
      </w:pPr>
    </w:p>
    <w:p w:rsidR="00AB7075" w:rsidP="00AB7075" w:rsidRDefault="00AB7075" w14:paraId="3F61FB60" w14:textId="77777777">
      <w:pPr>
        <w:tabs>
          <w:tab w:val="left" w:pos="244"/>
          <w:tab w:val="left" w:pos="4961"/>
        </w:tabs>
      </w:pPr>
    </w:p>
    <w:p w:rsidR="00AB7075" w:rsidP="00AB7075" w:rsidRDefault="00AB7075" w14:paraId="2CF55816" w14:textId="77777777">
      <w:pPr>
        <w:tabs>
          <w:tab w:val="left" w:pos="244"/>
          <w:tab w:val="left" w:pos="4961"/>
        </w:tabs>
      </w:pPr>
    </w:p>
    <w:p w:rsidR="00AB7075" w:rsidP="00AB7075" w:rsidRDefault="00AB7075" w14:paraId="5B40FF09" w14:textId="77777777">
      <w:pPr>
        <w:tabs>
          <w:tab w:val="left" w:pos="244"/>
          <w:tab w:val="left" w:pos="4961"/>
        </w:tabs>
      </w:pPr>
    </w:p>
    <w:p w:rsidR="00AB7075" w:rsidP="00AB7075" w:rsidRDefault="00000000" w14:paraId="6784DB34" w14:textId="77777777">
      <w:pPr>
        <w:tabs>
          <w:tab w:val="left" w:pos="244"/>
          <w:tab w:val="left" w:pos="4961"/>
        </w:tabs>
      </w:pPr>
      <w:r>
        <w:t>WJZ / 101069246</w:t>
      </w:r>
    </w:p>
    <w:p w:rsidR="00AB7075" w:rsidP="00AB7075" w:rsidRDefault="00AB7075" w14:paraId="6EDA390C" w14:textId="77777777">
      <w:pPr>
        <w:tabs>
          <w:tab w:val="left" w:pos="244"/>
          <w:tab w:val="left" w:pos="4961"/>
        </w:tabs>
      </w:pPr>
    </w:p>
    <w:p w:rsidR="00AB7075" w:rsidP="00AB7075" w:rsidRDefault="00AB7075" w14:paraId="44CB756C" w14:textId="77777777">
      <w:pPr>
        <w:tabs>
          <w:tab w:val="left" w:pos="244"/>
          <w:tab w:val="left" w:pos="4961"/>
        </w:tabs>
      </w:pPr>
    </w:p>
    <w:p w:rsidRPr="00984BE6" w:rsidR="00AB7075" w:rsidP="00AB7075" w:rsidRDefault="00000000" w14:paraId="4C649802" w14:textId="77777777">
      <w:pPr>
        <w:tabs>
          <w:tab w:val="left" w:pos="244"/>
        </w:tabs>
      </w:pPr>
      <w:r>
        <w:t>Nader rapport inzake het voorstel van wet tot wijziging van de Kernenergiewet ten behoeve van bedrijfsduurverlenging van kerncentrale Borssele</w:t>
      </w:r>
    </w:p>
    <w:p w:rsidR="00AB7075" w:rsidP="00AB7075" w:rsidRDefault="00000000" w14:paraId="4A287485" w14:textId="36EDC18E">
      <w:pPr>
        <w:tabs>
          <w:tab w:val="left" w:pos="244"/>
          <w:tab w:val="left" w:pos="4961"/>
        </w:tabs>
      </w:pPr>
      <w:r>
        <w:t>=========================================================</w:t>
      </w:r>
      <w:r w:rsidR="00312633">
        <w:t>====</w:t>
      </w:r>
    </w:p>
    <w:p w:rsidR="00AB7075" w:rsidP="00810C93" w:rsidRDefault="00AB7075" w14:paraId="0D0AEC75" w14:textId="77777777"/>
    <w:p w:rsidR="00106E0E" w:rsidP="00E31322" w:rsidRDefault="00000000" w14:paraId="771E0BAF" w14:textId="341AEBEE">
      <w:pPr>
        <w:tabs>
          <w:tab w:val="left" w:pos="360"/>
          <w:tab w:val="left" w:pos="2160"/>
          <w:tab w:val="left" w:pos="4320"/>
          <w:tab w:val="left" w:pos="6480"/>
        </w:tabs>
      </w:pPr>
      <w:r>
        <w:t>Blijkens de mededeling van de Directeur van Uw kabinet van 20 mei 2025, nr. 2025001130, machtigde Uwe Majesteit de Afdeling advisering van de Raad van State haar advies inzake het bovenvermelde voorstel van wet rechtstreeks aan mij te doen toekomen. Dit advies, gedateerd 27 augustus 2025, nr.</w:t>
      </w:r>
      <w:r w:rsidR="000D7932">
        <w:t xml:space="preserve"> </w:t>
      </w:r>
      <w:r>
        <w:t>W19.25.00113/IV, bied ik U hierbij aan.</w:t>
      </w:r>
    </w:p>
    <w:p w:rsidR="0094443D" w:rsidP="009936E5" w:rsidRDefault="0094443D" w14:paraId="56B327D7" w14:textId="77777777">
      <w:pPr>
        <w:tabs>
          <w:tab w:val="left" w:pos="360"/>
          <w:tab w:val="left" w:pos="2160"/>
          <w:tab w:val="left" w:pos="4320"/>
          <w:tab w:val="left" w:pos="6480"/>
        </w:tabs>
      </w:pPr>
    </w:p>
    <w:p w:rsidR="009A5AD1" w:rsidRDefault="00000000" w14:paraId="1EC970B4" w14:textId="6F27F04B">
      <w:pPr>
        <w:tabs>
          <w:tab w:val="left" w:pos="360"/>
          <w:tab w:val="left" w:pos="2160"/>
          <w:tab w:val="left" w:pos="4320"/>
          <w:tab w:val="left" w:pos="6480"/>
        </w:tabs>
      </w:pPr>
      <w:r>
        <w:t xml:space="preserve">De Afdeling </w:t>
      </w:r>
      <w:r w:rsidR="00621984">
        <w:t xml:space="preserve">advisering van de Raad van State (hierna: de Afdeling) </w:t>
      </w:r>
      <w:r>
        <w:t>adviseert in de toelichting duidelijkheid te bieden over aanpassing van het convenant dat in het verleden is gesloten tussen de staat en de exploitanten over</w:t>
      </w:r>
      <w:r w:rsidR="00621984">
        <w:t xml:space="preserve"> </w:t>
      </w:r>
      <w:r>
        <w:t xml:space="preserve">de </w:t>
      </w:r>
      <w:r w:rsidR="00FA385A">
        <w:t>k</w:t>
      </w:r>
      <w:r>
        <w:t xml:space="preserve">erncentrale Borssele en over het aan de </w:t>
      </w:r>
      <w:r w:rsidR="00FA385A">
        <w:t>k</w:t>
      </w:r>
      <w:r>
        <w:t>erncentrale Borssele na 2033 te stellen veiligheidsniveau.</w:t>
      </w:r>
    </w:p>
    <w:p w:rsidR="000D7932" w:rsidRDefault="000D7932" w14:paraId="03FD8F61" w14:textId="77777777">
      <w:pPr>
        <w:tabs>
          <w:tab w:val="left" w:pos="360"/>
          <w:tab w:val="left" w:pos="2160"/>
          <w:tab w:val="left" w:pos="4320"/>
          <w:tab w:val="left" w:pos="6480"/>
        </w:tabs>
      </w:pPr>
    </w:p>
    <w:p w:rsidRPr="000D7932" w:rsidR="000D7932" w:rsidP="000D7932" w:rsidRDefault="000D7932" w14:paraId="4485FBD8" w14:textId="7F62DEF5">
      <w:pPr>
        <w:tabs>
          <w:tab w:val="left" w:pos="360"/>
          <w:tab w:val="left" w:pos="2160"/>
          <w:tab w:val="left" w:pos="4320"/>
          <w:tab w:val="left" w:pos="6480"/>
        </w:tabs>
      </w:pPr>
      <w:r w:rsidRPr="000D7932">
        <w:t xml:space="preserve">In verband met deze opmerking </w:t>
      </w:r>
      <w:r w:rsidR="00A75A24">
        <w:t xml:space="preserve">is </w:t>
      </w:r>
      <w:r>
        <w:t>de memorie van toelichting aangepast</w:t>
      </w:r>
      <w:r w:rsidRPr="000D7932">
        <w:t xml:space="preserve">. </w:t>
      </w:r>
    </w:p>
    <w:p w:rsidR="000D7932" w:rsidP="000D7932" w:rsidRDefault="000D7932" w14:paraId="631B6A27" w14:textId="504E03AA">
      <w:pPr>
        <w:tabs>
          <w:tab w:val="left" w:pos="360"/>
          <w:tab w:val="left" w:pos="2160"/>
          <w:tab w:val="left" w:pos="4320"/>
          <w:tab w:val="left" w:pos="6480"/>
        </w:tabs>
      </w:pPr>
      <w:r w:rsidRPr="000D7932">
        <w:t>Graag ga ik op deze opmerking in het navolgende in. De tekst van het advies treft u hieronder aan, met tussengevoegd de reactie daarop.</w:t>
      </w:r>
    </w:p>
    <w:p w:rsidR="000D7932" w:rsidP="000D7932" w:rsidRDefault="000D7932" w14:paraId="0C82AE1E" w14:textId="77777777">
      <w:pPr>
        <w:tabs>
          <w:tab w:val="left" w:pos="360"/>
          <w:tab w:val="left" w:pos="2160"/>
          <w:tab w:val="left" w:pos="4320"/>
          <w:tab w:val="left" w:pos="6480"/>
        </w:tabs>
      </w:pPr>
    </w:p>
    <w:p w:rsidRPr="00A75A24" w:rsidR="00A75A24" w:rsidP="00A75A24" w:rsidRDefault="00A75A24" w14:paraId="21DD973B" w14:textId="5DDB7C92">
      <w:pPr>
        <w:tabs>
          <w:tab w:val="left" w:pos="360"/>
          <w:tab w:val="left" w:pos="2160"/>
          <w:tab w:val="left" w:pos="4320"/>
          <w:tab w:val="left" w:pos="6480"/>
        </w:tabs>
        <w:rPr>
          <w:i/>
          <w:iCs/>
        </w:rPr>
      </w:pPr>
      <w:r w:rsidRPr="00A75A24">
        <w:rPr>
          <w:i/>
          <w:iCs/>
        </w:rPr>
        <w:t>Bij Kabinetsmissive van 20 mei 2025, no.2025001130, heeft Uwe Majesteit, op</w:t>
      </w:r>
      <w:r w:rsidR="00DD6AF9">
        <w:rPr>
          <w:i/>
          <w:iCs/>
        </w:rPr>
        <w:t xml:space="preserve"> </w:t>
      </w:r>
      <w:r w:rsidRPr="00A75A24">
        <w:rPr>
          <w:i/>
          <w:iCs/>
        </w:rPr>
        <w:t>voordracht van de</w:t>
      </w:r>
      <w:r w:rsidR="00DD6AF9">
        <w:rPr>
          <w:i/>
          <w:iCs/>
        </w:rPr>
        <w:t xml:space="preserve"> </w:t>
      </w:r>
      <w:r w:rsidRPr="00A75A24">
        <w:rPr>
          <w:i/>
          <w:iCs/>
        </w:rPr>
        <w:t>Minister van Klimaat en Groene Groei, bij de Afdeling advisering</w:t>
      </w:r>
      <w:r w:rsidR="00DD6AF9">
        <w:rPr>
          <w:i/>
          <w:iCs/>
        </w:rPr>
        <w:t xml:space="preserve"> </w:t>
      </w:r>
      <w:r w:rsidRPr="00A75A24">
        <w:rPr>
          <w:i/>
          <w:iCs/>
        </w:rPr>
        <w:t>van de Raad van State ter overweging aanhangig gemaakt het voorstel van wet</w:t>
      </w:r>
      <w:r w:rsidR="00DD6AF9">
        <w:rPr>
          <w:i/>
          <w:iCs/>
        </w:rPr>
        <w:t xml:space="preserve"> </w:t>
      </w:r>
      <w:r w:rsidRPr="00A75A24">
        <w:rPr>
          <w:i/>
          <w:iCs/>
        </w:rPr>
        <w:t>tot wijziging van de Kernenergiewet ten</w:t>
      </w:r>
      <w:r w:rsidR="00DD6AF9">
        <w:rPr>
          <w:i/>
          <w:iCs/>
        </w:rPr>
        <w:t xml:space="preserve"> </w:t>
      </w:r>
      <w:r w:rsidRPr="00A75A24">
        <w:rPr>
          <w:i/>
          <w:iCs/>
        </w:rPr>
        <w:t>behoeve van bedrijfsduurverlenging va</w:t>
      </w:r>
      <w:r w:rsidR="00DD6AF9">
        <w:rPr>
          <w:i/>
          <w:iCs/>
        </w:rPr>
        <w:t xml:space="preserve">n </w:t>
      </w:r>
      <w:r w:rsidRPr="00A75A24">
        <w:rPr>
          <w:i/>
          <w:iCs/>
        </w:rPr>
        <w:t>kerncentrale Borssele, met memorie van toelichting.</w:t>
      </w:r>
    </w:p>
    <w:p w:rsidR="00A75A24" w:rsidP="00A75A24" w:rsidRDefault="00A75A24" w14:paraId="31198489" w14:textId="77777777">
      <w:pPr>
        <w:tabs>
          <w:tab w:val="left" w:pos="360"/>
          <w:tab w:val="left" w:pos="2160"/>
          <w:tab w:val="left" w:pos="4320"/>
          <w:tab w:val="left" w:pos="6480"/>
        </w:tabs>
        <w:rPr>
          <w:i/>
          <w:iCs/>
        </w:rPr>
      </w:pPr>
    </w:p>
    <w:p w:rsidRPr="00A75A24" w:rsidR="00A75A24" w:rsidP="00A75A24" w:rsidRDefault="00A75A24" w14:paraId="1B389459" w14:textId="2AC4A7BB">
      <w:pPr>
        <w:tabs>
          <w:tab w:val="left" w:pos="360"/>
          <w:tab w:val="left" w:pos="2160"/>
          <w:tab w:val="left" w:pos="4320"/>
          <w:tab w:val="left" w:pos="6480"/>
        </w:tabs>
        <w:rPr>
          <w:i/>
          <w:iCs/>
        </w:rPr>
      </w:pPr>
      <w:r w:rsidRPr="00A75A24">
        <w:rPr>
          <w:i/>
          <w:iCs/>
        </w:rPr>
        <w:t>Het wetsvoorstel voorziet in wijziging van het bestaande artikel 15a van de</w:t>
      </w:r>
      <w:r w:rsidR="00DD6AF9">
        <w:rPr>
          <w:i/>
          <w:iCs/>
        </w:rPr>
        <w:t xml:space="preserve"> </w:t>
      </w:r>
      <w:r w:rsidRPr="00A75A24">
        <w:rPr>
          <w:i/>
          <w:iCs/>
        </w:rPr>
        <w:t>Kernenergiewet. Dat artikel regelt dat de bestaande Kernenergiewetvergunning</w:t>
      </w:r>
      <w:r w:rsidR="00DD6AF9">
        <w:rPr>
          <w:i/>
          <w:iCs/>
        </w:rPr>
        <w:t xml:space="preserve"> </w:t>
      </w:r>
      <w:r w:rsidRPr="00A75A24">
        <w:rPr>
          <w:i/>
          <w:iCs/>
        </w:rPr>
        <w:t>voor de Kerncentrale Borssele (KCB) met ingang van 31 december 2033 vervalt,</w:t>
      </w:r>
      <w:r w:rsidR="00DD6AF9">
        <w:rPr>
          <w:i/>
          <w:iCs/>
        </w:rPr>
        <w:t xml:space="preserve"> </w:t>
      </w:r>
      <w:r w:rsidRPr="00A75A24">
        <w:rPr>
          <w:i/>
          <w:iCs/>
        </w:rPr>
        <w:t>voor zover het betreft het vrijmaken van kernenergie. Het voorstel regelt dat, om</w:t>
      </w:r>
      <w:r w:rsidR="00DD6AF9">
        <w:rPr>
          <w:i/>
          <w:iCs/>
        </w:rPr>
        <w:t xml:space="preserve"> </w:t>
      </w:r>
      <w:r w:rsidRPr="00A75A24">
        <w:rPr>
          <w:i/>
          <w:iCs/>
        </w:rPr>
        <w:t>het vrijmaken van kernenergie na die datum te kunnen voortzetten een nieuwe</w:t>
      </w:r>
      <w:r w:rsidR="00DD6AF9">
        <w:rPr>
          <w:i/>
          <w:iCs/>
        </w:rPr>
        <w:t xml:space="preserve"> </w:t>
      </w:r>
      <w:r w:rsidRPr="00A75A24">
        <w:rPr>
          <w:i/>
          <w:iCs/>
        </w:rPr>
        <w:t>vergunningaanvraag moet worden ingediend, die strekt tot verlenging van de</w:t>
      </w:r>
      <w:r w:rsidR="00DD6AF9">
        <w:rPr>
          <w:i/>
          <w:iCs/>
        </w:rPr>
        <w:t xml:space="preserve"> </w:t>
      </w:r>
      <w:r w:rsidRPr="00A75A24">
        <w:rPr>
          <w:i/>
          <w:iCs/>
        </w:rPr>
        <w:t>ontwerpbedrijfsduur en het kunnen voortzetten van de exploitatie van KCM na</w:t>
      </w:r>
      <w:r w:rsidR="00DD6AF9">
        <w:rPr>
          <w:i/>
          <w:iCs/>
        </w:rPr>
        <w:t xml:space="preserve"> </w:t>
      </w:r>
      <w:r w:rsidRPr="00A75A24">
        <w:rPr>
          <w:i/>
          <w:iCs/>
        </w:rPr>
        <w:t>31 december 2033.</w:t>
      </w:r>
    </w:p>
    <w:p w:rsidR="00A75A24" w:rsidP="00A75A24" w:rsidRDefault="00A75A24" w14:paraId="02C0984C" w14:textId="3E920AD4">
      <w:pPr>
        <w:tabs>
          <w:tab w:val="left" w:pos="360"/>
          <w:tab w:val="left" w:pos="2160"/>
          <w:tab w:val="left" w:pos="4320"/>
          <w:tab w:val="left" w:pos="6480"/>
        </w:tabs>
        <w:rPr>
          <w:i/>
          <w:iCs/>
        </w:rPr>
      </w:pPr>
      <w:r w:rsidRPr="00A75A24">
        <w:rPr>
          <w:i/>
          <w:iCs/>
        </w:rPr>
        <w:t>De Afdeling advisering van de Raad van State maakt een opmerking over het</w:t>
      </w:r>
      <w:r w:rsidR="00DD6AF9">
        <w:rPr>
          <w:i/>
          <w:iCs/>
        </w:rPr>
        <w:t xml:space="preserve"> </w:t>
      </w:r>
      <w:r w:rsidRPr="00A75A24">
        <w:rPr>
          <w:i/>
          <w:iCs/>
        </w:rPr>
        <w:t>convenant dat in het verleden is gesloten tussen de staat en de exploitanten over</w:t>
      </w:r>
      <w:r w:rsidR="00DD6AF9">
        <w:rPr>
          <w:i/>
          <w:iCs/>
        </w:rPr>
        <w:t xml:space="preserve"> </w:t>
      </w:r>
      <w:r w:rsidRPr="00A75A24">
        <w:rPr>
          <w:i/>
          <w:iCs/>
        </w:rPr>
        <w:t>de KCB. In verband met deze</w:t>
      </w:r>
      <w:r w:rsidR="00DD6AF9">
        <w:rPr>
          <w:i/>
          <w:iCs/>
        </w:rPr>
        <w:t xml:space="preserve"> </w:t>
      </w:r>
      <w:r w:rsidRPr="00A75A24">
        <w:rPr>
          <w:i/>
          <w:iCs/>
        </w:rPr>
        <w:t>opmerking is aanpassing van de toelichting</w:t>
      </w:r>
      <w:r w:rsidR="00DD6AF9">
        <w:rPr>
          <w:i/>
          <w:iCs/>
        </w:rPr>
        <w:t xml:space="preserve"> </w:t>
      </w:r>
      <w:r w:rsidRPr="00A75A24">
        <w:rPr>
          <w:i/>
          <w:iCs/>
        </w:rPr>
        <w:t>wenselijk.</w:t>
      </w:r>
    </w:p>
    <w:p w:rsidRPr="00A75A24" w:rsidR="00A75A24" w:rsidP="00A75A24" w:rsidRDefault="00A75A24" w14:paraId="49D696F7" w14:textId="77777777">
      <w:pPr>
        <w:tabs>
          <w:tab w:val="left" w:pos="360"/>
          <w:tab w:val="left" w:pos="2160"/>
          <w:tab w:val="left" w:pos="4320"/>
          <w:tab w:val="left" w:pos="6480"/>
        </w:tabs>
        <w:rPr>
          <w:i/>
          <w:iCs/>
        </w:rPr>
      </w:pPr>
    </w:p>
    <w:p w:rsidRPr="00A75A24" w:rsidR="00A75A24" w:rsidP="00A75A24" w:rsidRDefault="00A75A24" w14:paraId="5BC69CB8" w14:textId="44D04963">
      <w:pPr>
        <w:tabs>
          <w:tab w:val="left" w:pos="360"/>
          <w:tab w:val="left" w:pos="2160"/>
          <w:tab w:val="left" w:pos="4320"/>
          <w:tab w:val="left" w:pos="6480"/>
        </w:tabs>
        <w:rPr>
          <w:i/>
          <w:iCs/>
        </w:rPr>
      </w:pPr>
      <w:r w:rsidRPr="00A75A24">
        <w:rPr>
          <w:i/>
          <w:iCs/>
        </w:rPr>
        <w:t>De Afdeling wijst erop dat de thans in artikel 15a van de Kernenergiewet</w:t>
      </w:r>
      <w:r w:rsidR="00DD6AF9">
        <w:rPr>
          <w:i/>
          <w:iCs/>
        </w:rPr>
        <w:t xml:space="preserve"> </w:t>
      </w:r>
      <w:r w:rsidRPr="00A75A24">
        <w:rPr>
          <w:i/>
          <w:iCs/>
        </w:rPr>
        <w:t>opgenomen vervaldatum voor de bestaande Kernenergiewetvergunning voortvloeit</w:t>
      </w:r>
      <w:r w:rsidR="00DD6AF9">
        <w:rPr>
          <w:i/>
          <w:iCs/>
        </w:rPr>
        <w:t xml:space="preserve"> </w:t>
      </w:r>
      <w:r w:rsidRPr="00A75A24">
        <w:rPr>
          <w:i/>
          <w:iCs/>
        </w:rPr>
        <w:t>uit een in 2006 tussen de toenmalige staatssecretaris van Volkshuisvesting,</w:t>
      </w:r>
      <w:r w:rsidR="00DD6AF9">
        <w:rPr>
          <w:i/>
          <w:iCs/>
        </w:rPr>
        <w:t xml:space="preserve"> </w:t>
      </w:r>
      <w:r w:rsidRPr="00A75A24">
        <w:rPr>
          <w:i/>
          <w:iCs/>
        </w:rPr>
        <w:t xml:space="preserve">Ruimtelijke Ordening en Milieubeheer, N.V. </w:t>
      </w:r>
      <w:proofErr w:type="spellStart"/>
      <w:r w:rsidRPr="00A75A24">
        <w:rPr>
          <w:i/>
          <w:iCs/>
        </w:rPr>
        <w:t>Elektriciteits</w:t>
      </w:r>
      <w:proofErr w:type="spellEnd"/>
      <w:r w:rsidRPr="00A75A24">
        <w:rPr>
          <w:i/>
          <w:iCs/>
        </w:rPr>
        <w:t xml:space="preserve"> Productiemaatschappij</w:t>
      </w:r>
      <w:r w:rsidR="00DD6AF9">
        <w:rPr>
          <w:i/>
          <w:iCs/>
        </w:rPr>
        <w:t xml:space="preserve"> </w:t>
      </w:r>
      <w:r w:rsidRPr="00A75A24">
        <w:rPr>
          <w:i/>
          <w:iCs/>
        </w:rPr>
        <w:t>Zuid-Nederland EPZ, Essent Energie B.V. en Delta Energy B.V overeengekomen</w:t>
      </w:r>
      <w:r w:rsidR="00DD6AF9">
        <w:rPr>
          <w:i/>
          <w:iCs/>
        </w:rPr>
        <w:t xml:space="preserve"> </w:t>
      </w:r>
      <w:r w:rsidRPr="00A75A24">
        <w:rPr>
          <w:i/>
          <w:iCs/>
        </w:rPr>
        <w:t>Convenant.</w:t>
      </w:r>
      <w:r w:rsidRPr="00A75A24">
        <w:rPr>
          <w:rStyle w:val="Voetnootmarkering"/>
          <w:i/>
          <w:iCs/>
        </w:rPr>
        <w:footnoteReference w:id="1"/>
      </w:r>
      <w:r w:rsidRPr="00A75A24">
        <w:rPr>
          <w:i/>
          <w:iCs/>
        </w:rPr>
        <w:t xml:space="preserve"> Hierin is overeengekomen dat EPZ de KCB uiterlijk per 31 december</w:t>
      </w:r>
    </w:p>
    <w:p w:rsidRPr="00A75A24" w:rsidR="00A75A24" w:rsidP="00A75A24" w:rsidRDefault="00A75A24" w14:paraId="43BE5490" w14:textId="48D4AD2C">
      <w:pPr>
        <w:tabs>
          <w:tab w:val="left" w:pos="360"/>
          <w:tab w:val="left" w:pos="2160"/>
          <w:tab w:val="left" w:pos="4320"/>
          <w:tab w:val="left" w:pos="6480"/>
        </w:tabs>
        <w:rPr>
          <w:i/>
          <w:iCs/>
        </w:rPr>
      </w:pPr>
      <w:r w:rsidRPr="00A75A24">
        <w:rPr>
          <w:i/>
          <w:iCs/>
        </w:rPr>
        <w:t>2033 buiten bedrijf zal stellen.</w:t>
      </w:r>
      <w:r w:rsidRPr="00A75A24">
        <w:rPr>
          <w:rStyle w:val="Voetnootmarkering"/>
          <w:i/>
          <w:iCs/>
        </w:rPr>
        <w:footnoteReference w:id="2"/>
      </w:r>
      <w:r w:rsidRPr="00A75A24">
        <w:rPr>
          <w:i/>
          <w:iCs/>
        </w:rPr>
        <w:t xml:space="preserve"> Dit convenant blijft gelden tot het moment dat de</w:t>
      </w:r>
      <w:r w:rsidR="00DD6AF9">
        <w:rPr>
          <w:i/>
          <w:iCs/>
        </w:rPr>
        <w:t xml:space="preserve"> </w:t>
      </w:r>
      <w:r w:rsidRPr="00A75A24">
        <w:rPr>
          <w:i/>
          <w:iCs/>
        </w:rPr>
        <w:t>ontmanteling van KCB is voltooid.</w:t>
      </w:r>
      <w:r w:rsidRPr="00A75A24">
        <w:rPr>
          <w:rStyle w:val="Voetnootmarkering"/>
          <w:i/>
          <w:iCs/>
        </w:rPr>
        <w:footnoteReference w:id="3"/>
      </w:r>
      <w:r w:rsidR="00DD6AF9">
        <w:rPr>
          <w:i/>
          <w:iCs/>
        </w:rPr>
        <w:t xml:space="preserve"> </w:t>
      </w:r>
      <w:r w:rsidRPr="00A75A24">
        <w:rPr>
          <w:i/>
          <w:iCs/>
        </w:rPr>
        <w:t>In de toelichting wordt geen aandacht besteed aan de betekenis van het</w:t>
      </w:r>
    </w:p>
    <w:p w:rsidRPr="00A75A24" w:rsidR="00A75A24" w:rsidP="00A75A24" w:rsidRDefault="00A75A24" w14:paraId="77BEE449" w14:textId="77777777">
      <w:pPr>
        <w:tabs>
          <w:tab w:val="left" w:pos="360"/>
          <w:tab w:val="left" w:pos="2160"/>
          <w:tab w:val="left" w:pos="4320"/>
          <w:tab w:val="left" w:pos="6480"/>
        </w:tabs>
        <w:rPr>
          <w:i/>
          <w:iCs/>
        </w:rPr>
      </w:pPr>
      <w:r w:rsidRPr="00A75A24">
        <w:rPr>
          <w:i/>
          <w:iCs/>
        </w:rPr>
        <w:t>convenant in het licht van de voorgestelde wetswijziging. Dit ligt wel in de rede.</w:t>
      </w:r>
    </w:p>
    <w:p w:rsidR="00A75A24" w:rsidP="00A75A24" w:rsidRDefault="00A75A24" w14:paraId="3F57AA3A" w14:textId="23F6651A">
      <w:pPr>
        <w:tabs>
          <w:tab w:val="left" w:pos="360"/>
          <w:tab w:val="left" w:pos="2160"/>
          <w:tab w:val="left" w:pos="4320"/>
          <w:tab w:val="left" w:pos="6480"/>
        </w:tabs>
        <w:rPr>
          <w:i/>
          <w:iCs/>
        </w:rPr>
      </w:pPr>
      <w:r w:rsidRPr="00A75A24">
        <w:rPr>
          <w:i/>
          <w:iCs/>
        </w:rPr>
        <w:lastRenderedPageBreak/>
        <w:t>Uit het voorgaande volgt namelijk dat, als het convenant niet wordt aangepast,</w:t>
      </w:r>
      <w:r w:rsidR="00DD6AF9">
        <w:rPr>
          <w:i/>
          <w:iCs/>
        </w:rPr>
        <w:t xml:space="preserve"> </w:t>
      </w:r>
      <w:r w:rsidRPr="00A75A24">
        <w:rPr>
          <w:i/>
          <w:iCs/>
        </w:rPr>
        <w:t>EPZ ook na de voorgestelde wetswijziging op grond van het convenant gehouden</w:t>
      </w:r>
      <w:r w:rsidR="00DD6AF9">
        <w:rPr>
          <w:i/>
          <w:iCs/>
        </w:rPr>
        <w:t xml:space="preserve"> </w:t>
      </w:r>
      <w:r w:rsidRPr="00A75A24">
        <w:rPr>
          <w:i/>
          <w:iCs/>
        </w:rPr>
        <w:t>blijft de KCB buiten bedrijf te stellen. Onduidelijk blijft of in aanpassing van het</w:t>
      </w:r>
      <w:r w:rsidR="00DD6AF9">
        <w:rPr>
          <w:i/>
          <w:iCs/>
        </w:rPr>
        <w:t xml:space="preserve"> </w:t>
      </w:r>
      <w:r w:rsidRPr="00A75A24">
        <w:rPr>
          <w:i/>
          <w:iCs/>
        </w:rPr>
        <w:t>convenant zal worden voorzien en zo ja hoe en wanneer daartoe wordt</w:t>
      </w:r>
      <w:r w:rsidR="00DD6AF9">
        <w:rPr>
          <w:i/>
          <w:iCs/>
        </w:rPr>
        <w:t xml:space="preserve"> </w:t>
      </w:r>
      <w:r w:rsidRPr="00A75A24">
        <w:rPr>
          <w:i/>
          <w:iCs/>
        </w:rPr>
        <w:t>overgegaan.</w:t>
      </w:r>
    </w:p>
    <w:p w:rsidR="00A75A24" w:rsidP="00A75A24" w:rsidRDefault="00A75A24" w14:paraId="048ED3FF" w14:textId="77777777">
      <w:pPr>
        <w:tabs>
          <w:tab w:val="left" w:pos="360"/>
          <w:tab w:val="left" w:pos="2160"/>
          <w:tab w:val="left" w:pos="4320"/>
          <w:tab w:val="left" w:pos="6480"/>
        </w:tabs>
        <w:rPr>
          <w:i/>
          <w:iCs/>
        </w:rPr>
      </w:pPr>
    </w:p>
    <w:p w:rsidR="00A75A24" w:rsidP="00A75A24" w:rsidRDefault="00A75A24" w14:paraId="4AB68D34" w14:textId="77777777">
      <w:pPr>
        <w:rPr>
          <w:rFonts w:eastAsia="Verdana" w:cs="Verdana"/>
          <w:szCs w:val="18"/>
        </w:rPr>
      </w:pPr>
      <w:r>
        <w:rPr>
          <w:rFonts w:eastAsia="Verdana" w:cs="Verdana"/>
          <w:szCs w:val="18"/>
        </w:rPr>
        <w:t>In het Convenant Kerncentrale Borssele uit 2006 (hierna: het convenant) is nu nog opgenomen dat EPZ, de exploitant van de kerncentrale, uiterlijk per 31 december 2033 de kerncentrale Borssele buiten bedrijf zal stellen.</w:t>
      </w:r>
      <w:r>
        <w:rPr>
          <w:rStyle w:val="Voetnootmarkering"/>
          <w:rFonts w:eastAsia="Verdana" w:cs="Verdana"/>
          <w:szCs w:val="18"/>
        </w:rPr>
        <w:footnoteReference w:id="4"/>
      </w:r>
      <w:r>
        <w:rPr>
          <w:rFonts w:eastAsia="Verdana" w:cs="Verdana"/>
          <w:szCs w:val="18"/>
        </w:rPr>
        <w:t xml:space="preserve"> </w:t>
      </w:r>
    </w:p>
    <w:p w:rsidR="00A75A24" w:rsidP="00A75A24" w:rsidRDefault="00A75A24" w14:paraId="5853E48C" w14:textId="34D026AE">
      <w:pPr>
        <w:rPr>
          <w:rFonts w:eastAsia="Verdana" w:cs="Verdana"/>
          <w:szCs w:val="18"/>
        </w:rPr>
      </w:pPr>
      <w:r w:rsidRPr="008A02A3">
        <w:rPr>
          <w:rFonts w:eastAsia="Verdana" w:cs="Verdana"/>
          <w:szCs w:val="18"/>
        </w:rPr>
        <w:t xml:space="preserve">Om de exploitatie van de kerncentrale Borssele na 2033 voort te kunnen zetten is naast </w:t>
      </w:r>
      <w:r w:rsidR="008B474B">
        <w:rPr>
          <w:rFonts w:eastAsia="Verdana" w:cs="Verdana"/>
          <w:szCs w:val="18"/>
        </w:rPr>
        <w:t>een wijziging van artikel 15a van de Kernenergiewet</w:t>
      </w:r>
      <w:r w:rsidRPr="008A02A3">
        <w:rPr>
          <w:rFonts w:eastAsia="Verdana" w:cs="Verdana"/>
          <w:szCs w:val="18"/>
        </w:rPr>
        <w:t xml:space="preserve">, het aanvragen en verlenen van de vergunning, ook aanpassing of </w:t>
      </w:r>
      <w:r w:rsidRPr="00DF1B03" w:rsidR="00DF1B03">
        <w:rPr>
          <w:rFonts w:eastAsia="Verdana" w:cs="Verdana"/>
          <w:szCs w:val="18"/>
        </w:rPr>
        <w:t>beëindig</w:t>
      </w:r>
      <w:r w:rsidR="00DF1B03">
        <w:rPr>
          <w:rFonts w:eastAsia="Verdana" w:cs="Verdana"/>
          <w:szCs w:val="18"/>
        </w:rPr>
        <w:t>ing</w:t>
      </w:r>
      <w:r w:rsidRPr="008A02A3">
        <w:rPr>
          <w:rFonts w:eastAsia="Verdana" w:cs="Verdana"/>
          <w:szCs w:val="18"/>
        </w:rPr>
        <w:t xml:space="preserve"> van het convenant nodig. </w:t>
      </w:r>
    </w:p>
    <w:p w:rsidR="00A75A24" w:rsidP="00A75A24" w:rsidRDefault="00A75A24" w14:paraId="2573B4D7" w14:textId="36846018">
      <w:pPr>
        <w:rPr>
          <w:rFonts w:eastAsia="Verdana" w:cs="Verdana"/>
          <w:szCs w:val="18"/>
        </w:rPr>
      </w:pPr>
      <w:r>
        <w:rPr>
          <w:rFonts w:eastAsia="Verdana" w:cs="Verdana"/>
          <w:szCs w:val="18"/>
        </w:rPr>
        <w:t>Eerder is in een intentieverklaring tussen het Rijk, de exploitant van de kerncentrale en de aandeelhouders afgesproken om in overleg te treden over de afspraken die nodig zijn om bedrijfsduurverlenging na 2033 mogelijk te maken. D</w:t>
      </w:r>
      <w:r w:rsidRPr="00BC5BB7">
        <w:rPr>
          <w:rFonts w:eastAsia="Verdana" w:cs="Verdana"/>
          <w:szCs w:val="18"/>
        </w:rPr>
        <w:t xml:space="preserve">e aandeelhouders van EPZ </w:t>
      </w:r>
      <w:r>
        <w:rPr>
          <w:rFonts w:eastAsia="Verdana" w:cs="Verdana"/>
          <w:szCs w:val="18"/>
        </w:rPr>
        <w:t xml:space="preserve">zijn </w:t>
      </w:r>
      <w:r w:rsidRPr="00BC5BB7">
        <w:rPr>
          <w:rFonts w:eastAsia="Verdana" w:cs="Verdana"/>
          <w:szCs w:val="18"/>
        </w:rPr>
        <w:t xml:space="preserve">terughoudend </w:t>
      </w:r>
      <w:r>
        <w:rPr>
          <w:rFonts w:eastAsia="Verdana" w:cs="Verdana"/>
          <w:szCs w:val="18"/>
        </w:rPr>
        <w:t xml:space="preserve">gebleken </w:t>
      </w:r>
      <w:r w:rsidRPr="00BC5BB7">
        <w:rPr>
          <w:rFonts w:eastAsia="Verdana" w:cs="Verdana"/>
          <w:szCs w:val="18"/>
        </w:rPr>
        <w:t xml:space="preserve">om mee te werken aan bedrijfsduurverlenging vanwege de marktrisico’s en politieke onzekerheden die </w:t>
      </w:r>
      <w:r>
        <w:rPr>
          <w:rFonts w:eastAsia="Verdana" w:cs="Verdana"/>
          <w:szCs w:val="18"/>
        </w:rPr>
        <w:t xml:space="preserve">hiermee </w:t>
      </w:r>
      <w:r w:rsidRPr="00BC5BB7">
        <w:rPr>
          <w:rFonts w:eastAsia="Verdana" w:cs="Verdana"/>
          <w:szCs w:val="18"/>
        </w:rPr>
        <w:t>gepaard gaan</w:t>
      </w:r>
      <w:r>
        <w:rPr>
          <w:rFonts w:eastAsia="Verdana" w:cs="Verdana"/>
          <w:szCs w:val="18"/>
        </w:rPr>
        <w:t xml:space="preserve">. </w:t>
      </w:r>
      <w:r w:rsidRPr="003C4EB1">
        <w:rPr>
          <w:rFonts w:eastAsia="Verdana" w:cs="Verdana"/>
          <w:szCs w:val="18"/>
        </w:rPr>
        <w:t xml:space="preserve">De decentrale overheden </w:t>
      </w:r>
      <w:r>
        <w:rPr>
          <w:rFonts w:eastAsia="Verdana" w:cs="Verdana"/>
          <w:szCs w:val="18"/>
        </w:rPr>
        <w:t>hebben aange</w:t>
      </w:r>
      <w:r w:rsidRPr="003C4EB1">
        <w:rPr>
          <w:rFonts w:eastAsia="Verdana" w:cs="Verdana"/>
          <w:szCs w:val="18"/>
        </w:rPr>
        <w:t>geven dat aandeelhouderschap niet langer aansluit bij het risicoprofiel dat provincies en gemeenten bereid zijn te dragen</w:t>
      </w:r>
      <w:r>
        <w:rPr>
          <w:rFonts w:eastAsia="Verdana" w:cs="Verdana"/>
          <w:szCs w:val="18"/>
        </w:rPr>
        <w:t xml:space="preserve">. </w:t>
      </w:r>
      <w:r w:rsidRPr="003C4EB1">
        <w:rPr>
          <w:rFonts w:eastAsia="Verdana" w:cs="Verdana"/>
          <w:szCs w:val="18"/>
        </w:rPr>
        <w:t>Op nationaal niveau is er voor kernenergie wel een direct publiek belang dat aandeelhouderschap in EPZ kan rechtvaardigen</w:t>
      </w:r>
      <w:r>
        <w:rPr>
          <w:rFonts w:eastAsia="Verdana" w:cs="Verdana"/>
          <w:szCs w:val="18"/>
        </w:rPr>
        <w:t>.</w:t>
      </w:r>
      <w:r>
        <w:rPr>
          <w:rStyle w:val="Voetnootmarkering"/>
          <w:rFonts w:eastAsia="Verdana" w:cs="Verdana"/>
          <w:szCs w:val="18"/>
        </w:rPr>
        <w:footnoteReference w:id="5"/>
      </w:r>
      <w:r>
        <w:rPr>
          <w:rFonts w:eastAsia="Verdana" w:cs="Verdana"/>
          <w:szCs w:val="18"/>
        </w:rPr>
        <w:t xml:space="preserve"> B</w:t>
      </w:r>
      <w:r>
        <w:rPr>
          <w:rFonts w:eastAsia="Verdana" w:cs="Verdana"/>
          <w:color w:val="000000" w:themeColor="text1"/>
          <w:szCs w:val="18"/>
        </w:rPr>
        <w:t xml:space="preserve">edrijfsduurverlenging betekent </w:t>
      </w:r>
      <w:r w:rsidRPr="0021066C">
        <w:rPr>
          <w:rFonts w:eastAsia="Verdana" w:cs="Verdana"/>
          <w:color w:val="000000" w:themeColor="text1"/>
          <w:szCs w:val="18"/>
        </w:rPr>
        <w:t xml:space="preserve">het behoud van </w:t>
      </w:r>
      <w:r>
        <w:rPr>
          <w:rFonts w:eastAsia="Verdana" w:cs="Verdana"/>
          <w:color w:val="000000" w:themeColor="text1"/>
          <w:szCs w:val="18"/>
        </w:rPr>
        <w:t xml:space="preserve">485 MW </w:t>
      </w:r>
      <w:r w:rsidRPr="0021066C">
        <w:rPr>
          <w:rFonts w:eastAsia="Verdana" w:cs="Verdana"/>
          <w:color w:val="000000" w:themeColor="text1"/>
          <w:szCs w:val="18"/>
        </w:rPr>
        <w:t>CO₂</w:t>
      </w:r>
      <w:r w:rsidRPr="0021066C">
        <w:rPr>
          <w:rFonts w:eastAsia="Verdana" w:cs="Verdana"/>
          <w:szCs w:val="18"/>
        </w:rPr>
        <w:t>-neutrale elektriciteitsproductie</w:t>
      </w:r>
      <w:r>
        <w:rPr>
          <w:rFonts w:eastAsia="Verdana" w:cs="Verdana"/>
          <w:szCs w:val="18"/>
        </w:rPr>
        <w:t xml:space="preserve">, </w:t>
      </w:r>
      <w:r w:rsidRPr="0021066C">
        <w:rPr>
          <w:rFonts w:eastAsia="Verdana" w:cs="Verdana"/>
          <w:color w:val="000000" w:themeColor="text1"/>
          <w:szCs w:val="18"/>
        </w:rPr>
        <w:t xml:space="preserve">met een stabiele elektriciteitsproductie </w:t>
      </w:r>
      <w:r>
        <w:rPr>
          <w:rFonts w:eastAsia="Verdana" w:cs="Verdana"/>
          <w:color w:val="000000" w:themeColor="text1"/>
          <w:szCs w:val="18"/>
        </w:rPr>
        <w:t xml:space="preserve">een bijdrage </w:t>
      </w:r>
      <w:r w:rsidRPr="0021066C">
        <w:rPr>
          <w:rFonts w:eastAsia="Verdana" w:cs="Verdana"/>
          <w:color w:val="000000" w:themeColor="text1"/>
          <w:szCs w:val="18"/>
        </w:rPr>
        <w:t>aan de betrouwbaarheid en de leveringszekerheid van het elektriciteitssysteem</w:t>
      </w:r>
      <w:r>
        <w:rPr>
          <w:rFonts w:eastAsia="Verdana" w:cs="Verdana"/>
          <w:color w:val="000000" w:themeColor="text1"/>
          <w:szCs w:val="18"/>
        </w:rPr>
        <w:t xml:space="preserve"> en het behoud van </w:t>
      </w:r>
      <w:r w:rsidRPr="0021066C">
        <w:rPr>
          <w:rFonts w:eastAsia="Verdana" w:cs="Verdana"/>
          <w:color w:val="000000" w:themeColor="text1"/>
          <w:szCs w:val="18"/>
        </w:rPr>
        <w:t>specifieke nucleaire kennis en ervaring in Nederland.</w:t>
      </w:r>
    </w:p>
    <w:p w:rsidRPr="008A02A3" w:rsidR="00A75A24" w:rsidP="00A75A24" w:rsidRDefault="00A75A24" w14:paraId="62ED57BF" w14:textId="29E739FF">
      <w:pPr>
        <w:rPr>
          <w:rFonts w:eastAsia="Verdana" w:cs="Verdana"/>
          <w:szCs w:val="18"/>
        </w:rPr>
      </w:pPr>
      <w:r>
        <w:rPr>
          <w:rFonts w:eastAsia="Verdana" w:cs="Verdana"/>
          <w:szCs w:val="18"/>
        </w:rPr>
        <w:t xml:space="preserve">Naar aanleiding van verkennende gesprekken met de aandeelhouders van EPZ, heeft het kabinet een niet bindend bod uitgebracht op </w:t>
      </w:r>
      <w:r w:rsidRPr="003F47F8">
        <w:rPr>
          <w:rFonts w:eastAsia="Verdana" w:cs="Verdana"/>
          <w:szCs w:val="18"/>
        </w:rPr>
        <w:t>de aandelen in ZEH Energy BV, waarin 70</w:t>
      </w:r>
      <w:r w:rsidR="00D2643B">
        <w:rPr>
          <w:rFonts w:eastAsia="Verdana" w:cs="Verdana"/>
          <w:szCs w:val="18"/>
        </w:rPr>
        <w:t xml:space="preserve"> procent</w:t>
      </w:r>
      <w:r w:rsidRPr="003F47F8">
        <w:rPr>
          <w:rFonts w:eastAsia="Verdana" w:cs="Verdana"/>
          <w:szCs w:val="18"/>
        </w:rPr>
        <w:t xml:space="preserve"> van de aandelen in EPZ gehouden worden</w:t>
      </w:r>
      <w:r>
        <w:rPr>
          <w:rFonts w:eastAsia="Verdana" w:cs="Verdana"/>
          <w:szCs w:val="18"/>
        </w:rPr>
        <w:t>.</w:t>
      </w:r>
      <w:r>
        <w:rPr>
          <w:rStyle w:val="Voetnootmarkering"/>
          <w:rFonts w:eastAsia="Verdana" w:cs="Verdana"/>
          <w:szCs w:val="18"/>
        </w:rPr>
        <w:footnoteReference w:id="6"/>
      </w:r>
      <w:r>
        <w:rPr>
          <w:rFonts w:eastAsia="Verdana" w:cs="Verdana"/>
          <w:szCs w:val="18"/>
        </w:rPr>
        <w:t xml:space="preserve"> </w:t>
      </w:r>
      <w:r w:rsidRPr="008A02A3">
        <w:rPr>
          <w:rFonts w:eastAsia="Verdana" w:cs="Verdana"/>
          <w:szCs w:val="18"/>
        </w:rPr>
        <w:t>Wanneer duidelijkheid is over de uitkomst van de</w:t>
      </w:r>
      <w:r>
        <w:rPr>
          <w:rFonts w:eastAsia="Verdana" w:cs="Verdana"/>
          <w:szCs w:val="18"/>
        </w:rPr>
        <w:t>ze</w:t>
      </w:r>
      <w:r w:rsidRPr="008A02A3">
        <w:rPr>
          <w:rFonts w:eastAsia="Verdana" w:cs="Verdana"/>
          <w:szCs w:val="18"/>
        </w:rPr>
        <w:t xml:space="preserve"> onderhandelingen zal het convenant worden aangepast </w:t>
      </w:r>
      <w:r w:rsidR="00DF1B03">
        <w:rPr>
          <w:rFonts w:eastAsia="Verdana" w:cs="Verdana"/>
          <w:szCs w:val="18"/>
        </w:rPr>
        <w:t xml:space="preserve">of </w:t>
      </w:r>
      <w:r w:rsidRPr="00DF1B03" w:rsidR="00DF1B03">
        <w:rPr>
          <w:rFonts w:eastAsia="Verdana" w:cs="Verdana"/>
          <w:szCs w:val="18"/>
        </w:rPr>
        <w:t>beëindig</w:t>
      </w:r>
      <w:r w:rsidR="00DF1B03">
        <w:rPr>
          <w:rFonts w:eastAsia="Verdana" w:cs="Verdana"/>
          <w:szCs w:val="18"/>
        </w:rPr>
        <w:t xml:space="preserve">d </w:t>
      </w:r>
      <w:r w:rsidRPr="008A02A3">
        <w:rPr>
          <w:rFonts w:eastAsia="Verdana" w:cs="Verdana"/>
          <w:szCs w:val="18"/>
        </w:rPr>
        <w:t>om de exploitatie van de kerncentrale Borssele</w:t>
      </w:r>
      <w:r>
        <w:rPr>
          <w:rFonts w:eastAsia="Verdana" w:cs="Verdana"/>
          <w:szCs w:val="18"/>
        </w:rPr>
        <w:t xml:space="preserve"> </w:t>
      </w:r>
      <w:r w:rsidRPr="008A02A3">
        <w:rPr>
          <w:rFonts w:eastAsia="Verdana" w:cs="Verdana"/>
          <w:szCs w:val="18"/>
        </w:rPr>
        <w:t xml:space="preserve">voort te kunnen zetten na 31 december 2033. </w:t>
      </w:r>
    </w:p>
    <w:p w:rsidRPr="00A75A24" w:rsidR="00A75A24" w:rsidP="00A75A24" w:rsidRDefault="00A75A24" w14:paraId="1FE98662" w14:textId="77777777">
      <w:pPr>
        <w:tabs>
          <w:tab w:val="left" w:pos="360"/>
          <w:tab w:val="left" w:pos="2160"/>
          <w:tab w:val="left" w:pos="4320"/>
          <w:tab w:val="left" w:pos="6480"/>
        </w:tabs>
        <w:rPr>
          <w:i/>
          <w:iCs/>
        </w:rPr>
      </w:pPr>
    </w:p>
    <w:p w:rsidR="00A75A24" w:rsidP="00A75A24" w:rsidRDefault="00A75A24" w14:paraId="32B2BBA1" w14:textId="7209660D">
      <w:pPr>
        <w:tabs>
          <w:tab w:val="left" w:pos="360"/>
          <w:tab w:val="left" w:pos="2160"/>
          <w:tab w:val="left" w:pos="4320"/>
          <w:tab w:val="left" w:pos="6480"/>
        </w:tabs>
        <w:rPr>
          <w:i/>
          <w:iCs/>
        </w:rPr>
      </w:pPr>
      <w:r w:rsidRPr="00A75A24">
        <w:rPr>
          <w:i/>
          <w:iCs/>
        </w:rPr>
        <w:t>Evenmin wordt ingegaan op de gevolgen van de voorgestelde wetswijziging voor</w:t>
      </w:r>
      <w:r w:rsidR="00611911">
        <w:rPr>
          <w:i/>
          <w:iCs/>
        </w:rPr>
        <w:t xml:space="preserve"> </w:t>
      </w:r>
      <w:r w:rsidRPr="00A75A24">
        <w:rPr>
          <w:i/>
          <w:iCs/>
        </w:rPr>
        <w:t>de in het</w:t>
      </w:r>
      <w:r w:rsidR="00611911">
        <w:rPr>
          <w:i/>
          <w:iCs/>
        </w:rPr>
        <w:t xml:space="preserve"> </w:t>
      </w:r>
      <w:r w:rsidRPr="00A75A24">
        <w:rPr>
          <w:i/>
          <w:iCs/>
        </w:rPr>
        <w:t>convenant, aanvullend aan Kernenergiewet en daarop gebaseerde</w:t>
      </w:r>
      <w:r w:rsidR="00611911">
        <w:rPr>
          <w:i/>
          <w:iCs/>
        </w:rPr>
        <w:t xml:space="preserve"> </w:t>
      </w:r>
      <w:r w:rsidRPr="00A75A24">
        <w:rPr>
          <w:i/>
          <w:iCs/>
        </w:rPr>
        <w:t>regelgeving en de</w:t>
      </w:r>
      <w:r w:rsidR="00611911">
        <w:rPr>
          <w:i/>
          <w:iCs/>
        </w:rPr>
        <w:t xml:space="preserve"> </w:t>
      </w:r>
      <w:r w:rsidRPr="00A75A24">
        <w:rPr>
          <w:i/>
          <w:iCs/>
        </w:rPr>
        <w:t>Kernenergiewetvergunning, aan EPZ opgelegde verplichting om</w:t>
      </w:r>
      <w:r w:rsidR="00611911">
        <w:rPr>
          <w:i/>
          <w:iCs/>
        </w:rPr>
        <w:t xml:space="preserve"> </w:t>
      </w:r>
      <w:r w:rsidRPr="00A75A24">
        <w:rPr>
          <w:i/>
          <w:iCs/>
        </w:rPr>
        <w:t>ervoor te zorgen dat KCB blijft</w:t>
      </w:r>
      <w:r w:rsidR="00611911">
        <w:rPr>
          <w:i/>
          <w:iCs/>
        </w:rPr>
        <w:t xml:space="preserve"> </w:t>
      </w:r>
      <w:r w:rsidRPr="00A75A24">
        <w:rPr>
          <w:i/>
          <w:iCs/>
        </w:rPr>
        <w:t>behoren tot de vijfentwintig procent veiligste</w:t>
      </w:r>
      <w:r w:rsidR="00611911">
        <w:rPr>
          <w:i/>
          <w:iCs/>
        </w:rPr>
        <w:t xml:space="preserve"> </w:t>
      </w:r>
      <w:r w:rsidRPr="00A75A24">
        <w:rPr>
          <w:i/>
          <w:iCs/>
        </w:rPr>
        <w:t xml:space="preserve">watergekoelde en </w:t>
      </w:r>
      <w:proofErr w:type="spellStart"/>
      <w:r w:rsidRPr="00A75A24">
        <w:rPr>
          <w:i/>
          <w:iCs/>
        </w:rPr>
        <w:t>watergemodereerde</w:t>
      </w:r>
      <w:proofErr w:type="spellEnd"/>
      <w:r w:rsidR="00611911">
        <w:rPr>
          <w:i/>
          <w:iCs/>
        </w:rPr>
        <w:t xml:space="preserve"> </w:t>
      </w:r>
      <w:r w:rsidRPr="00A75A24">
        <w:rPr>
          <w:i/>
          <w:iCs/>
        </w:rPr>
        <w:t>vermogensreactoren in de Europese Unie,</w:t>
      </w:r>
      <w:r w:rsidR="00611911">
        <w:rPr>
          <w:i/>
          <w:iCs/>
        </w:rPr>
        <w:t xml:space="preserve"> </w:t>
      </w:r>
      <w:r w:rsidRPr="00A75A24">
        <w:rPr>
          <w:i/>
          <w:iCs/>
        </w:rPr>
        <w:t>de Verenigde Staten van Amerika en Canada. Hierdoor is</w:t>
      </w:r>
      <w:r w:rsidR="00611911">
        <w:rPr>
          <w:i/>
          <w:iCs/>
        </w:rPr>
        <w:t xml:space="preserve"> </w:t>
      </w:r>
      <w:r w:rsidRPr="00A75A24">
        <w:rPr>
          <w:i/>
          <w:iCs/>
        </w:rPr>
        <w:t>onzeker aan welk</w:t>
      </w:r>
      <w:r w:rsidR="00611911">
        <w:rPr>
          <w:i/>
          <w:iCs/>
        </w:rPr>
        <w:t xml:space="preserve"> </w:t>
      </w:r>
      <w:r w:rsidRPr="00A75A24">
        <w:rPr>
          <w:i/>
          <w:iCs/>
        </w:rPr>
        <w:t>veiligheidsniveau de KCB na 2033 moet voldoen.</w:t>
      </w:r>
    </w:p>
    <w:p w:rsidR="00611911" w:rsidP="00A75A24" w:rsidRDefault="00611911" w14:paraId="1C5904E7" w14:textId="77777777">
      <w:pPr>
        <w:tabs>
          <w:tab w:val="left" w:pos="360"/>
          <w:tab w:val="left" w:pos="2160"/>
          <w:tab w:val="left" w:pos="4320"/>
          <w:tab w:val="left" w:pos="6480"/>
        </w:tabs>
        <w:rPr>
          <w:i/>
          <w:iCs/>
        </w:rPr>
      </w:pPr>
    </w:p>
    <w:p w:rsidR="00611911" w:rsidP="00611911" w:rsidRDefault="00611911" w14:paraId="324880C6" w14:textId="7C099831">
      <w:pPr>
        <w:rPr>
          <w:rFonts w:eastAsia="Verdana" w:cs="Verdana"/>
          <w:szCs w:val="18"/>
        </w:rPr>
      </w:pPr>
      <w:r>
        <w:rPr>
          <w:rFonts w:eastAsia="Verdana" w:cs="Verdana"/>
          <w:szCs w:val="18"/>
        </w:rPr>
        <w:t>Onderdeel van het convenant is de afspraak dat de kerncentrale Borssele</w:t>
      </w:r>
      <w:r w:rsidRPr="009E241A">
        <w:rPr>
          <w:rFonts w:eastAsia="Verdana" w:cs="Verdana"/>
          <w:szCs w:val="18"/>
        </w:rPr>
        <w:t xml:space="preserve"> blijft behoren tot de vijfentwintig procent veiligste watergekoelde en </w:t>
      </w:r>
      <w:proofErr w:type="spellStart"/>
      <w:r w:rsidRPr="009E241A">
        <w:rPr>
          <w:rFonts w:eastAsia="Verdana" w:cs="Verdana"/>
          <w:szCs w:val="18"/>
        </w:rPr>
        <w:t>watergemodereerde</w:t>
      </w:r>
      <w:proofErr w:type="spellEnd"/>
      <w:r w:rsidRPr="009E241A">
        <w:rPr>
          <w:rFonts w:eastAsia="Verdana" w:cs="Verdana"/>
          <w:szCs w:val="18"/>
        </w:rPr>
        <w:t xml:space="preserve"> vermogensreactoren in de Europese Unie, de Verenigde Staten van Amerika en Canada. </w:t>
      </w:r>
      <w:r>
        <w:rPr>
          <w:rFonts w:eastAsia="Verdana" w:cs="Verdana"/>
          <w:szCs w:val="18"/>
        </w:rPr>
        <w:t xml:space="preserve">Daarbij is afgesproken dat een </w:t>
      </w:r>
      <w:r w:rsidRPr="00AC3505">
        <w:rPr>
          <w:rFonts w:eastAsia="Verdana" w:cs="Verdana"/>
          <w:szCs w:val="18"/>
        </w:rPr>
        <w:t xml:space="preserve"> benchmarkcommissie </w:t>
      </w:r>
      <w:r>
        <w:rPr>
          <w:rFonts w:eastAsia="Verdana" w:cs="Verdana"/>
          <w:szCs w:val="18"/>
        </w:rPr>
        <w:t>elke</w:t>
      </w:r>
      <w:r w:rsidRPr="00AC3505">
        <w:rPr>
          <w:rFonts w:eastAsia="Verdana" w:cs="Verdana"/>
          <w:szCs w:val="18"/>
        </w:rPr>
        <w:t xml:space="preserve"> vijf jaar een rapport opstelt waarin wordt beoordeeld of de kerncentrale </w:t>
      </w:r>
      <w:r>
        <w:rPr>
          <w:rFonts w:eastAsia="Verdana" w:cs="Verdana"/>
          <w:szCs w:val="18"/>
        </w:rPr>
        <w:t>Borssele nog aan deze norm voldoet. Sinds het convenant in werking is getreden in 2006 hebben op het gebied van nucleaire veiligheid meerdere ontwikkelingen plaatsgevonden. Zo is in 2015 de Autoriteit Nucleaire Veiligheid en Stralingsbescherming (</w:t>
      </w:r>
      <w:r w:rsidR="00BB5E65">
        <w:rPr>
          <w:rFonts w:eastAsia="Verdana" w:cs="Verdana"/>
          <w:szCs w:val="18"/>
        </w:rPr>
        <w:t xml:space="preserve">hierna: de </w:t>
      </w:r>
      <w:r>
        <w:rPr>
          <w:rFonts w:eastAsia="Verdana" w:cs="Verdana"/>
          <w:szCs w:val="18"/>
        </w:rPr>
        <w:t>ANVS) opgericht als toezichthouder voor nucleaire veiligheid. De ANVS houdt doorlopend toezicht op het naleven van de veiligheidseisen. Daarnaast is het principe van continue verbetering van nucleaire veiligheid in de regelgeving geïmplementeerd. Een belangrijk instrument hiervoor is de verplichting van de vergunninghouder om iedere tien jaar te evalueren of de kerncentrale voldoet aan de stand van de techniek en of er maatregelen zijn die de veiligheid verder kunnen verbeteren. Ook is de Richtlijn 2009/71/Euratom, als gewijzigd door Richtlijn 2014/87/Euratom voor nucleaire veiligheid, geïmplementeerd in de Regeling nucleaire veiligheid kerninstallaties</w:t>
      </w:r>
      <w:r>
        <w:rPr>
          <w:rStyle w:val="Voetnootmarkering"/>
          <w:rFonts w:eastAsia="Verdana" w:cs="Verdana"/>
          <w:szCs w:val="18"/>
        </w:rPr>
        <w:footnoteReference w:id="7"/>
      </w:r>
      <w:r>
        <w:rPr>
          <w:rFonts w:eastAsia="Verdana" w:cs="Verdana"/>
          <w:szCs w:val="18"/>
        </w:rPr>
        <w:t>.</w:t>
      </w:r>
    </w:p>
    <w:p w:rsidR="00611911" w:rsidP="00611911" w:rsidRDefault="00611911" w14:paraId="2280F4FD" w14:textId="77777777">
      <w:pPr>
        <w:rPr>
          <w:rFonts w:eastAsia="Verdana" w:cs="Verdana"/>
          <w:szCs w:val="18"/>
        </w:rPr>
      </w:pPr>
      <w:r>
        <w:rPr>
          <w:rFonts w:eastAsia="Verdana" w:cs="Verdana"/>
          <w:szCs w:val="18"/>
        </w:rPr>
        <w:t xml:space="preserve">Naar aanleiding van deze ontwikkelingen is geconcludeerd dat </w:t>
      </w:r>
      <w:r w:rsidRPr="00DA3FEF">
        <w:rPr>
          <w:rFonts w:eastAsia="Verdana" w:cs="Verdana"/>
          <w:szCs w:val="18"/>
        </w:rPr>
        <w:t>het in stand houden van de benchmark</w:t>
      </w:r>
      <w:r>
        <w:rPr>
          <w:rFonts w:eastAsia="Verdana" w:cs="Verdana"/>
          <w:szCs w:val="18"/>
        </w:rPr>
        <w:t>commissie</w:t>
      </w:r>
      <w:r w:rsidRPr="00DA3FEF">
        <w:rPr>
          <w:rFonts w:eastAsia="Verdana" w:cs="Verdana"/>
          <w:szCs w:val="18"/>
        </w:rPr>
        <w:t xml:space="preserve"> geen meerwaarde meer biedt boven</w:t>
      </w:r>
      <w:r>
        <w:rPr>
          <w:rFonts w:eastAsia="Verdana" w:cs="Verdana"/>
          <w:szCs w:val="18"/>
        </w:rPr>
        <w:t xml:space="preserve"> </w:t>
      </w:r>
      <w:r w:rsidRPr="00DA3FEF">
        <w:rPr>
          <w:rFonts w:eastAsia="Verdana" w:cs="Verdana"/>
          <w:szCs w:val="18"/>
        </w:rPr>
        <w:t>op de versterkte systematiek van nucleaire veiligheid</w:t>
      </w:r>
      <w:r>
        <w:rPr>
          <w:rFonts w:eastAsia="Verdana" w:cs="Verdana"/>
          <w:szCs w:val="18"/>
        </w:rPr>
        <w:t>.</w:t>
      </w:r>
      <w:r>
        <w:rPr>
          <w:rStyle w:val="Voetnootmarkering"/>
          <w:rFonts w:eastAsia="Verdana" w:cs="Verdana"/>
          <w:szCs w:val="18"/>
        </w:rPr>
        <w:footnoteReference w:id="8"/>
      </w:r>
      <w:r>
        <w:rPr>
          <w:rFonts w:eastAsia="Verdana" w:cs="Verdana"/>
          <w:szCs w:val="18"/>
        </w:rPr>
        <w:t xml:space="preserve"> Bovendien geldt dat de benchmark geen internationaal erkend instrument is </w:t>
      </w:r>
      <w:r>
        <w:rPr>
          <w:rFonts w:eastAsia="Verdana" w:cs="Verdana"/>
          <w:szCs w:val="18"/>
        </w:rPr>
        <w:lastRenderedPageBreak/>
        <w:t>en geen oordeel velt over de feitelijke veiligheid van de kerncentrale. Het afschaffen heeft dan ook geen gevolgen voor de strikte veiligheidsvereisten waar de kerncentrale aan moet voldoen.</w:t>
      </w:r>
    </w:p>
    <w:p w:rsidR="00611911" w:rsidP="00A75A24" w:rsidRDefault="00611911" w14:paraId="7BDC0F4D" w14:textId="77777777">
      <w:pPr>
        <w:tabs>
          <w:tab w:val="left" w:pos="360"/>
          <w:tab w:val="left" w:pos="2160"/>
          <w:tab w:val="left" w:pos="4320"/>
          <w:tab w:val="left" w:pos="6480"/>
        </w:tabs>
        <w:rPr>
          <w:i/>
          <w:iCs/>
        </w:rPr>
      </w:pPr>
    </w:p>
    <w:p w:rsidRPr="00A75A24" w:rsidR="00A75A24" w:rsidP="00A75A24" w:rsidRDefault="00A75A24" w14:paraId="3417B4C5" w14:textId="224384FE">
      <w:pPr>
        <w:tabs>
          <w:tab w:val="left" w:pos="360"/>
          <w:tab w:val="left" w:pos="2160"/>
          <w:tab w:val="left" w:pos="4320"/>
          <w:tab w:val="left" w:pos="6480"/>
        </w:tabs>
        <w:rPr>
          <w:i/>
          <w:iCs/>
        </w:rPr>
      </w:pPr>
      <w:r w:rsidRPr="00A75A24">
        <w:rPr>
          <w:i/>
          <w:iCs/>
        </w:rPr>
        <w:t>De Afdeling adviseert daarom in de toelichting duidelijkheid te bieden over</w:t>
      </w:r>
      <w:r w:rsidR="00611911">
        <w:rPr>
          <w:i/>
          <w:iCs/>
        </w:rPr>
        <w:t xml:space="preserve"> </w:t>
      </w:r>
      <w:r w:rsidRPr="00A75A24">
        <w:rPr>
          <w:i/>
          <w:iCs/>
        </w:rPr>
        <w:t>aanpassing van het</w:t>
      </w:r>
      <w:r w:rsidR="00BB5E65">
        <w:rPr>
          <w:i/>
          <w:iCs/>
        </w:rPr>
        <w:t xml:space="preserve"> </w:t>
      </w:r>
      <w:r w:rsidRPr="00A75A24">
        <w:rPr>
          <w:i/>
          <w:iCs/>
        </w:rPr>
        <w:t>convenant en over het aan de KCB na 2033 te stellen</w:t>
      </w:r>
      <w:r w:rsidR="00611911">
        <w:rPr>
          <w:i/>
          <w:iCs/>
        </w:rPr>
        <w:t xml:space="preserve"> </w:t>
      </w:r>
      <w:r w:rsidRPr="00A75A24">
        <w:rPr>
          <w:i/>
          <w:iCs/>
        </w:rPr>
        <w:t>veiligheidsniveau.</w:t>
      </w:r>
    </w:p>
    <w:p w:rsidR="00611911" w:rsidP="00A75A24" w:rsidRDefault="00611911" w14:paraId="3FCBDA00" w14:textId="77777777">
      <w:pPr>
        <w:tabs>
          <w:tab w:val="left" w:pos="360"/>
          <w:tab w:val="left" w:pos="2160"/>
          <w:tab w:val="left" w:pos="4320"/>
          <w:tab w:val="left" w:pos="6480"/>
        </w:tabs>
      </w:pPr>
    </w:p>
    <w:p w:rsidRPr="00A75A24" w:rsidR="00A75A24" w:rsidP="00A75A24" w:rsidRDefault="00A75A24" w14:paraId="0C7EC0DD" w14:textId="217C7CC8">
      <w:pPr>
        <w:tabs>
          <w:tab w:val="left" w:pos="360"/>
          <w:tab w:val="left" w:pos="2160"/>
          <w:tab w:val="left" w:pos="4320"/>
          <w:tab w:val="left" w:pos="6480"/>
        </w:tabs>
        <w:rPr>
          <w:i/>
          <w:iCs/>
        </w:rPr>
      </w:pPr>
      <w:r w:rsidRPr="00A75A24">
        <w:rPr>
          <w:i/>
          <w:iCs/>
        </w:rPr>
        <w:t>De Afdeling advisering van de Raad van State heeft een aantal opmerkingen bij het</w:t>
      </w:r>
    </w:p>
    <w:p w:rsidRPr="00A75A24" w:rsidR="00A75A24" w:rsidP="00A75A24" w:rsidRDefault="00A75A24" w14:paraId="75B982D9" w14:textId="77777777">
      <w:pPr>
        <w:tabs>
          <w:tab w:val="left" w:pos="360"/>
          <w:tab w:val="left" w:pos="2160"/>
          <w:tab w:val="left" w:pos="4320"/>
          <w:tab w:val="left" w:pos="6480"/>
        </w:tabs>
        <w:rPr>
          <w:i/>
          <w:iCs/>
        </w:rPr>
      </w:pPr>
      <w:r w:rsidRPr="00A75A24">
        <w:rPr>
          <w:i/>
          <w:iCs/>
        </w:rPr>
        <w:t>voorstel en adviseert daarmee rekening te houden voordat het voorstel bij de</w:t>
      </w:r>
    </w:p>
    <w:p w:rsidRPr="00A75A24" w:rsidR="00A75A24" w:rsidP="00A75A24" w:rsidRDefault="00A75A24" w14:paraId="68DDB13F" w14:textId="77777777">
      <w:pPr>
        <w:tabs>
          <w:tab w:val="left" w:pos="360"/>
          <w:tab w:val="left" w:pos="2160"/>
          <w:tab w:val="left" w:pos="4320"/>
          <w:tab w:val="left" w:pos="6480"/>
        </w:tabs>
        <w:rPr>
          <w:i/>
          <w:iCs/>
        </w:rPr>
      </w:pPr>
      <w:r w:rsidRPr="00A75A24">
        <w:rPr>
          <w:i/>
          <w:iCs/>
        </w:rPr>
        <w:t>Tweede Kamer der Staten-Generaal wordt ingediend.</w:t>
      </w:r>
    </w:p>
    <w:p w:rsidR="000D7932" w:rsidRDefault="000D7932" w14:paraId="068BBAE9" w14:textId="77777777">
      <w:pPr>
        <w:tabs>
          <w:tab w:val="left" w:pos="360"/>
          <w:tab w:val="left" w:pos="2160"/>
          <w:tab w:val="left" w:pos="4320"/>
          <w:tab w:val="left" w:pos="6480"/>
        </w:tabs>
      </w:pPr>
    </w:p>
    <w:p w:rsidR="00A75A24" w:rsidRDefault="00611911" w14:paraId="54E71264" w14:textId="062BA83C">
      <w:pPr>
        <w:tabs>
          <w:tab w:val="left" w:pos="360"/>
          <w:tab w:val="left" w:pos="2160"/>
          <w:tab w:val="left" w:pos="4320"/>
          <w:tab w:val="left" w:pos="6480"/>
        </w:tabs>
      </w:pPr>
      <w:r w:rsidRPr="00611911">
        <w:t>Naar aanleiding van de opmerkingen van de Afdeling</w:t>
      </w:r>
      <w:r>
        <w:t xml:space="preserve"> is paragraaf 4 van de memorie van toelichting aangepast</w:t>
      </w:r>
      <w:r w:rsidR="00BB5E65">
        <w:t xml:space="preserve"> overeenkomstig bovenstaande reactie op de opmerking van de Afdeling</w:t>
      </w:r>
      <w:r>
        <w:t>.</w:t>
      </w:r>
    </w:p>
    <w:p w:rsidR="00611911" w:rsidP="00611911" w:rsidRDefault="00611911" w14:paraId="15F35B47" w14:textId="6DB90131">
      <w:pPr>
        <w:tabs>
          <w:tab w:val="left" w:pos="360"/>
          <w:tab w:val="left" w:pos="2160"/>
          <w:tab w:val="left" w:pos="4320"/>
          <w:tab w:val="left" w:pos="6480"/>
        </w:tabs>
        <w:rPr>
          <w:rFonts w:eastAsia="Verdana" w:cs="Verdana"/>
          <w:szCs w:val="18"/>
        </w:rPr>
      </w:pPr>
      <w:r w:rsidRPr="00611911">
        <w:t xml:space="preserve">Van de gelegenheid is gebruikgemaakt om </w:t>
      </w:r>
      <w:r>
        <w:t xml:space="preserve">ook </w:t>
      </w:r>
      <w:r w:rsidRPr="00611911">
        <w:t xml:space="preserve">kleine </w:t>
      </w:r>
      <w:proofErr w:type="spellStart"/>
      <w:r w:rsidRPr="00611911">
        <w:t>wijzging</w:t>
      </w:r>
      <w:r w:rsidR="006112E2">
        <w:t>en</w:t>
      </w:r>
      <w:proofErr w:type="spellEnd"/>
      <w:r w:rsidRPr="00611911">
        <w:t xml:space="preserve"> aan te brengen in</w:t>
      </w:r>
      <w:r>
        <w:t xml:space="preserve"> paragraaf 5</w:t>
      </w:r>
      <w:r w:rsidR="006112E2">
        <w:t>.2, paragraaf 5.4.3 en paragraaf 5.4.4</w:t>
      </w:r>
      <w:r>
        <w:t xml:space="preserve"> van de memorie van toelichting. </w:t>
      </w:r>
      <w:r w:rsidR="006112E2">
        <w:t>P</w:t>
      </w:r>
      <w:r>
        <w:t>aragraaf</w:t>
      </w:r>
      <w:r w:rsidR="006112E2">
        <w:t xml:space="preserve"> 5.2</w:t>
      </w:r>
      <w:r>
        <w:t xml:space="preserve"> gaat in op de regeldrukgevolgen voor </w:t>
      </w:r>
      <w:r w:rsidR="004211F5">
        <w:t>de vergunninghouder</w:t>
      </w:r>
      <w:r w:rsidR="004C3AE4">
        <w:t xml:space="preserve"> en wordt aangevuld</w:t>
      </w:r>
      <w:r w:rsidR="004211F5">
        <w:t>, omdat d</w:t>
      </w:r>
      <w:r>
        <w:t xml:space="preserve">e vergunninghouder heeft aangegeven dat nader onderzoek nodig is </w:t>
      </w:r>
      <w:r w:rsidRPr="00A74AF6">
        <w:rPr>
          <w:rFonts w:eastAsia="Verdana" w:cs="Verdana"/>
          <w:szCs w:val="18"/>
        </w:rPr>
        <w:t xml:space="preserve">om aan </w:t>
      </w:r>
      <w:r>
        <w:rPr>
          <w:rFonts w:eastAsia="Verdana" w:cs="Verdana"/>
          <w:szCs w:val="18"/>
        </w:rPr>
        <w:t xml:space="preserve">te kunnen tonen dat voldaan kan worden aan de actuele (internationale) standaarden voor bedrijfsduurverlenging. </w:t>
      </w:r>
      <w:r w:rsidR="004211F5">
        <w:rPr>
          <w:rFonts w:eastAsia="Verdana" w:cs="Verdana"/>
          <w:szCs w:val="18"/>
        </w:rPr>
        <w:t>D</w:t>
      </w:r>
      <w:r>
        <w:rPr>
          <w:rFonts w:eastAsia="Verdana" w:cs="Verdana"/>
          <w:szCs w:val="18"/>
        </w:rPr>
        <w:t>e kosten voor de inzet van</w:t>
      </w:r>
      <w:r w:rsidRPr="003B7F11">
        <w:rPr>
          <w:rFonts w:eastAsia="Verdana" w:cs="Verdana"/>
          <w:szCs w:val="18"/>
        </w:rPr>
        <w:t xml:space="preserve"> externe</w:t>
      </w:r>
      <w:r>
        <w:rPr>
          <w:rFonts w:eastAsia="Verdana" w:cs="Verdana"/>
          <w:szCs w:val="18"/>
        </w:rPr>
        <w:t xml:space="preserve"> (nucleaire)</w:t>
      </w:r>
      <w:r w:rsidRPr="003B7F11">
        <w:rPr>
          <w:rFonts w:eastAsia="Verdana" w:cs="Verdana"/>
          <w:szCs w:val="18"/>
        </w:rPr>
        <w:t xml:space="preserve"> expertise</w:t>
      </w:r>
      <w:r w:rsidR="004211F5">
        <w:rPr>
          <w:rFonts w:eastAsia="Verdana" w:cs="Verdana"/>
          <w:szCs w:val="18"/>
        </w:rPr>
        <w:t xml:space="preserve"> liggen</w:t>
      </w:r>
      <w:r>
        <w:rPr>
          <w:rFonts w:eastAsia="Verdana" w:cs="Verdana"/>
          <w:szCs w:val="18"/>
        </w:rPr>
        <w:t xml:space="preserve"> hoger dan aanvankelijk geraamd. De vergunninghouder heeft aangegeven een </w:t>
      </w:r>
      <w:r w:rsidRPr="00B457A3">
        <w:rPr>
          <w:rFonts w:eastAsia="Verdana" w:cs="Verdana"/>
          <w:szCs w:val="18"/>
        </w:rPr>
        <w:t>verzoek tot wijziging van de subsidiebeschikking</w:t>
      </w:r>
      <w:r>
        <w:rPr>
          <w:rFonts w:eastAsia="Verdana" w:cs="Verdana"/>
          <w:szCs w:val="18"/>
        </w:rPr>
        <w:t xml:space="preserve"> in te zullen dienen voor de gewijzigde projectuitgaven. Hiervoor zal dan ook opnieuw een goedkeuringsprocedure bij de Europese Commissie doorlopen moeten worden. </w:t>
      </w:r>
    </w:p>
    <w:p w:rsidRPr="006112E2" w:rsidR="00611911" w:rsidRDefault="006112E2" w14:paraId="049A39B8" w14:textId="2A668577">
      <w:pPr>
        <w:tabs>
          <w:tab w:val="left" w:pos="360"/>
          <w:tab w:val="left" w:pos="2160"/>
          <w:tab w:val="left" w:pos="4320"/>
          <w:tab w:val="left" w:pos="6480"/>
        </w:tabs>
        <w:rPr>
          <w:rFonts w:eastAsia="Verdana" w:cs="Verdana"/>
          <w:color w:val="0C0808"/>
          <w:szCs w:val="18"/>
          <w:lang w:val="nl"/>
        </w:rPr>
      </w:pPr>
      <w:r>
        <w:rPr>
          <w:rFonts w:eastAsia="Verdana" w:cs="Verdana"/>
          <w:szCs w:val="18"/>
        </w:rPr>
        <w:t xml:space="preserve">Paragraaf 5.4.3 en paragraaf 5.4.4 zijn aangevuld met de conclusies uit de studie “kernenergie in de energiemix”. Deze studie is inmiddels </w:t>
      </w:r>
      <w:r w:rsidR="00D07710">
        <w:rPr>
          <w:rFonts w:eastAsia="Verdana" w:cs="Verdana"/>
          <w:szCs w:val="18"/>
        </w:rPr>
        <w:t>afgerond</w:t>
      </w:r>
      <w:r>
        <w:rPr>
          <w:rFonts w:eastAsia="Verdana" w:cs="Verdana"/>
          <w:szCs w:val="18"/>
        </w:rPr>
        <w:t xml:space="preserve">. </w:t>
      </w:r>
      <w:r w:rsidRPr="0021268C">
        <w:rPr>
          <w:rFonts w:eastAsia="Verdana" w:cs="Verdana"/>
          <w:color w:val="0C0808"/>
          <w:szCs w:val="18"/>
          <w:lang w:val="nl"/>
        </w:rPr>
        <w:t xml:space="preserve">De </w:t>
      </w:r>
      <w:r>
        <w:rPr>
          <w:rFonts w:eastAsia="Verdana" w:cs="Verdana"/>
          <w:color w:val="0C0808"/>
          <w:szCs w:val="18"/>
          <w:lang w:val="nl"/>
        </w:rPr>
        <w:t xml:space="preserve">conclusie die uit de </w:t>
      </w:r>
      <w:r w:rsidRPr="0021268C">
        <w:rPr>
          <w:rFonts w:eastAsia="Verdana" w:cs="Verdana"/>
          <w:color w:val="0C0808"/>
          <w:szCs w:val="18"/>
          <w:lang w:val="nl"/>
        </w:rPr>
        <w:t xml:space="preserve">studie </w:t>
      </w:r>
      <w:r>
        <w:rPr>
          <w:rFonts w:eastAsia="Verdana" w:cs="Verdana"/>
          <w:color w:val="0C0808"/>
          <w:szCs w:val="18"/>
          <w:lang w:val="nl"/>
        </w:rPr>
        <w:t>volgt is</w:t>
      </w:r>
      <w:r w:rsidRPr="0021268C">
        <w:rPr>
          <w:rFonts w:eastAsia="Verdana" w:cs="Verdana"/>
          <w:color w:val="0C0808"/>
          <w:szCs w:val="18"/>
          <w:lang w:val="nl"/>
        </w:rPr>
        <w:t xml:space="preserve"> dat kernenergie, wind en zon-pv op alle </w:t>
      </w:r>
      <w:r>
        <w:rPr>
          <w:rFonts w:eastAsia="Verdana" w:cs="Verdana"/>
          <w:color w:val="0C0808"/>
          <w:szCs w:val="18"/>
          <w:lang w:val="nl"/>
        </w:rPr>
        <w:t>onderdelen</w:t>
      </w:r>
      <w:r w:rsidRPr="0021268C">
        <w:rPr>
          <w:rFonts w:eastAsia="Verdana" w:cs="Verdana"/>
          <w:color w:val="0C0808"/>
          <w:szCs w:val="18"/>
          <w:lang w:val="nl"/>
        </w:rPr>
        <w:t xml:space="preserve"> beter en schoner scoren dan fossiele brandstoffen. De inzet op </w:t>
      </w:r>
      <w:r>
        <w:rPr>
          <w:rFonts w:eastAsia="Verdana" w:cs="Verdana"/>
          <w:color w:val="0C0808"/>
          <w:szCs w:val="18"/>
          <w:lang w:val="nl"/>
        </w:rPr>
        <w:t xml:space="preserve">meer </w:t>
      </w:r>
      <w:r w:rsidRPr="0021268C">
        <w:rPr>
          <w:rFonts w:eastAsia="Verdana" w:cs="Verdana"/>
          <w:color w:val="0C0808"/>
          <w:szCs w:val="18"/>
          <w:lang w:val="nl"/>
        </w:rPr>
        <w:t>kerncentrales betekent dat er minder windturbines (op zee en land) en zonnevelden nodig</w:t>
      </w:r>
      <w:r>
        <w:rPr>
          <w:rFonts w:eastAsia="Verdana" w:cs="Verdana"/>
          <w:color w:val="0C0808"/>
          <w:szCs w:val="18"/>
          <w:lang w:val="nl"/>
        </w:rPr>
        <w:t xml:space="preserve"> zullen</w:t>
      </w:r>
      <w:r w:rsidRPr="0021268C">
        <w:rPr>
          <w:rFonts w:eastAsia="Verdana" w:cs="Verdana"/>
          <w:color w:val="0C0808"/>
          <w:szCs w:val="18"/>
          <w:lang w:val="nl"/>
        </w:rPr>
        <w:t xml:space="preserve"> zijn. </w:t>
      </w:r>
      <w:r>
        <w:rPr>
          <w:rFonts w:eastAsia="Verdana" w:cs="Verdana"/>
          <w:color w:val="0C0808"/>
          <w:szCs w:val="18"/>
          <w:lang w:val="nl"/>
        </w:rPr>
        <w:t>Daarmee is de</w:t>
      </w:r>
      <w:r w:rsidRPr="0021268C">
        <w:rPr>
          <w:rFonts w:eastAsia="Verdana" w:cs="Verdana"/>
          <w:color w:val="0C0808"/>
          <w:szCs w:val="18"/>
          <w:lang w:val="nl"/>
        </w:rPr>
        <w:t xml:space="preserve"> inzet op kernenergie</w:t>
      </w:r>
      <w:r>
        <w:rPr>
          <w:rFonts w:eastAsia="Verdana" w:cs="Verdana"/>
          <w:color w:val="0C0808"/>
          <w:szCs w:val="18"/>
          <w:lang w:val="nl"/>
        </w:rPr>
        <w:t xml:space="preserve">, </w:t>
      </w:r>
      <w:r w:rsidRPr="0021268C">
        <w:rPr>
          <w:rFonts w:eastAsia="Verdana" w:cs="Verdana"/>
          <w:color w:val="0C0808"/>
          <w:szCs w:val="18"/>
          <w:lang w:val="nl"/>
        </w:rPr>
        <w:t>naast wind en zon-pv</w:t>
      </w:r>
      <w:r>
        <w:rPr>
          <w:rFonts w:eastAsia="Verdana" w:cs="Verdana"/>
          <w:color w:val="0C0808"/>
          <w:szCs w:val="18"/>
          <w:lang w:val="nl"/>
        </w:rPr>
        <w:t>,</w:t>
      </w:r>
      <w:r w:rsidRPr="0021268C">
        <w:rPr>
          <w:rFonts w:eastAsia="Verdana" w:cs="Verdana"/>
          <w:color w:val="0C0808"/>
          <w:szCs w:val="18"/>
          <w:lang w:val="nl"/>
        </w:rPr>
        <w:t xml:space="preserve"> </w:t>
      </w:r>
      <w:r>
        <w:rPr>
          <w:rFonts w:eastAsia="Verdana" w:cs="Verdana"/>
          <w:color w:val="0C0808"/>
          <w:szCs w:val="18"/>
          <w:lang w:val="nl"/>
        </w:rPr>
        <w:t>ook</w:t>
      </w:r>
      <w:r w:rsidRPr="0021268C">
        <w:rPr>
          <w:rFonts w:eastAsia="Verdana" w:cs="Verdana"/>
          <w:color w:val="0C0808"/>
          <w:szCs w:val="18"/>
          <w:lang w:val="nl"/>
        </w:rPr>
        <w:t xml:space="preserve"> vanuit milleu-impact een zinvolle toevoeging aan het energiesysteem.</w:t>
      </w:r>
      <w:r>
        <w:rPr>
          <w:rFonts w:eastAsia="Verdana" w:cs="Verdana"/>
          <w:color w:val="0C0808"/>
          <w:szCs w:val="18"/>
          <w:lang w:val="nl"/>
        </w:rPr>
        <w:t xml:space="preserve"> </w:t>
      </w:r>
    </w:p>
    <w:p w:rsidR="004C3AE4" w:rsidP="009936E5" w:rsidRDefault="004C3AE4" w14:paraId="2E789B23" w14:textId="77777777">
      <w:pPr>
        <w:tabs>
          <w:tab w:val="left" w:pos="360"/>
          <w:tab w:val="left" w:pos="2160"/>
          <w:tab w:val="left" w:pos="4320"/>
          <w:tab w:val="left" w:pos="6480"/>
        </w:tabs>
      </w:pPr>
    </w:p>
    <w:p w:rsidRPr="00164627" w:rsidR="0094443D" w:rsidP="00164627" w:rsidRDefault="00000000" w14:paraId="522BE8F9" w14:textId="74ED0062">
      <w:pPr>
        <w:rPr>
          <w:szCs w:val="18"/>
        </w:rPr>
      </w:pPr>
      <w:r>
        <w:t>Ik moge U</w:t>
      </w:r>
      <w:r w:rsidR="00164627">
        <w:t xml:space="preserve">, mede namens de Staatssecretaris </w:t>
      </w:r>
      <w:r w:rsidRPr="00247242" w:rsidR="00164627">
        <w:t>van Infrastructuur en Waters</w:t>
      </w:r>
      <w:r w:rsidRPr="00880F60" w:rsidR="00164627">
        <w:t>taat – Openbaar Vervoer en Milieu</w:t>
      </w:r>
      <w:r w:rsidR="00164627">
        <w:t>,</w:t>
      </w:r>
      <w:r w:rsidR="00164627">
        <w:rPr>
          <w:szCs w:val="18"/>
        </w:rPr>
        <w:t xml:space="preserve"> </w:t>
      </w:r>
      <w:r>
        <w:t>verzoeken</w:t>
      </w:r>
      <w:r w:rsidRPr="000D7932">
        <w:t> </w:t>
      </w:r>
      <w:r>
        <w:t>het hierbij gevoegde voorstel van wet en de gewijzigde memorie van toelichting aan de Tweede Kamer der Staten-Generaal te zenden.</w:t>
      </w:r>
    </w:p>
    <w:p w:rsidR="0094443D" w:rsidP="009936E5" w:rsidRDefault="0094443D" w14:paraId="79956FBF" w14:textId="77777777">
      <w:pPr>
        <w:tabs>
          <w:tab w:val="left" w:pos="360"/>
          <w:tab w:val="left" w:pos="2160"/>
          <w:tab w:val="left" w:pos="4320"/>
          <w:tab w:val="left" w:pos="6480"/>
        </w:tabs>
      </w:pPr>
    </w:p>
    <w:p w:rsidR="0094443D" w:rsidP="009936E5" w:rsidRDefault="0094443D" w14:paraId="74ECE3AD" w14:textId="77777777">
      <w:pPr>
        <w:tabs>
          <w:tab w:val="left" w:pos="360"/>
          <w:tab w:val="left" w:pos="2160"/>
          <w:tab w:val="left" w:pos="4320"/>
          <w:tab w:val="left" w:pos="6480"/>
        </w:tabs>
      </w:pPr>
    </w:p>
    <w:p w:rsidR="004E505E" w:rsidP="00524FB4" w:rsidRDefault="00312633" w14:paraId="4BE53044" w14:textId="5FFD27EC">
      <w:r>
        <w:rPr>
          <w:szCs w:val="18"/>
        </w:rPr>
        <w:t>De Minister van Klimaat en Groene Groei</w:t>
      </w:r>
      <w:r w:rsidR="00FE5A84">
        <w:t>,</w:t>
      </w:r>
    </w:p>
    <w:p w:rsidR="00D32263" w:rsidP="00524FB4" w:rsidRDefault="00D32263" w14:paraId="011EEAFB" w14:textId="77777777"/>
    <w:p w:rsidR="00D32263" w:rsidP="00524FB4" w:rsidRDefault="00D32263" w14:paraId="3D101DAF" w14:textId="77777777"/>
    <w:p w:rsidRPr="005461DA" w:rsidR="00D32263" w:rsidP="00524FB4" w:rsidRDefault="00D32263" w14:paraId="3BE4B61A" w14:textId="77777777">
      <w:pPr>
        <w:rPr>
          <w:szCs w:val="18"/>
        </w:rPr>
      </w:pPr>
    </w:p>
    <w:sectPr w:rsidRPr="005461DA" w:rsidR="00D32263" w:rsidSect="007D1E2E">
      <w:headerReference w:type="default" r:id="rId8"/>
      <w:footerReference w:type="default" r:id="rId9"/>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545E4" w14:textId="77777777" w:rsidR="00BE0BDC" w:rsidRDefault="00BE0BDC">
      <w:r>
        <w:separator/>
      </w:r>
    </w:p>
    <w:p w14:paraId="4F173C1B" w14:textId="77777777" w:rsidR="00BE0BDC" w:rsidRDefault="00BE0BDC"/>
  </w:endnote>
  <w:endnote w:type="continuationSeparator" w:id="0">
    <w:p w14:paraId="76A3010B" w14:textId="77777777" w:rsidR="00BE0BDC" w:rsidRDefault="00BE0BDC">
      <w:r>
        <w:continuationSeparator/>
      </w:r>
    </w:p>
    <w:p w14:paraId="666BF7F5" w14:textId="77777777" w:rsidR="00BE0BDC" w:rsidRDefault="00BE0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485734"/>
      <w:docPartObj>
        <w:docPartGallery w:val="Page Numbers (Bottom of Page)"/>
        <w:docPartUnique/>
      </w:docPartObj>
    </w:sdtPr>
    <w:sdtContent>
      <w:p w14:paraId="16702562" w14:textId="40133CB6" w:rsidR="00312633" w:rsidRDefault="00312633">
        <w:pPr>
          <w:pStyle w:val="Voettekst"/>
          <w:jc w:val="center"/>
        </w:pPr>
        <w:r>
          <w:fldChar w:fldCharType="begin"/>
        </w:r>
        <w:r>
          <w:instrText>PAGE   \* MERGEFORMAT</w:instrText>
        </w:r>
        <w:r>
          <w:fldChar w:fldCharType="separate"/>
        </w:r>
        <w:r>
          <w:t>2</w:t>
        </w:r>
        <w:r>
          <w:fldChar w:fldCharType="end"/>
        </w:r>
      </w:p>
    </w:sdtContent>
  </w:sdt>
  <w:p w14:paraId="2802C6D5" w14:textId="66448A71" w:rsidR="0028188D" w:rsidRPr="00106E0E" w:rsidRDefault="0028188D" w:rsidP="00DC4AB6">
    <w:pPr>
      <w:pStyle w:val="Voettekst"/>
      <w:ind w:right="360"/>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385DF" w14:textId="77777777" w:rsidR="00BE0BDC" w:rsidRDefault="00BE0BDC">
      <w:r>
        <w:separator/>
      </w:r>
    </w:p>
    <w:p w14:paraId="7FE387C3" w14:textId="77777777" w:rsidR="00BE0BDC" w:rsidRDefault="00BE0BDC"/>
  </w:footnote>
  <w:footnote w:type="continuationSeparator" w:id="0">
    <w:p w14:paraId="591763BE" w14:textId="77777777" w:rsidR="00BE0BDC" w:rsidRDefault="00BE0BDC">
      <w:r>
        <w:continuationSeparator/>
      </w:r>
    </w:p>
    <w:p w14:paraId="715A527A" w14:textId="77777777" w:rsidR="00BE0BDC" w:rsidRDefault="00BE0BDC"/>
  </w:footnote>
  <w:footnote w:id="1">
    <w:p w14:paraId="53ABB604" w14:textId="0ABD38D4" w:rsidR="00A75A24" w:rsidRPr="00A75A24" w:rsidRDefault="00A75A24">
      <w:pPr>
        <w:pStyle w:val="Voetnoottekst"/>
        <w:rPr>
          <w:sz w:val="16"/>
          <w:szCs w:val="16"/>
        </w:rPr>
      </w:pPr>
      <w:r w:rsidRPr="00A75A24">
        <w:rPr>
          <w:rStyle w:val="Voetnootmarkering"/>
          <w:sz w:val="16"/>
          <w:szCs w:val="16"/>
        </w:rPr>
        <w:footnoteRef/>
      </w:r>
      <w:r w:rsidRPr="00A75A24">
        <w:rPr>
          <w:sz w:val="16"/>
          <w:szCs w:val="16"/>
        </w:rPr>
        <w:t xml:space="preserve"> Convenant Kerncentrale Borssele, </w:t>
      </w:r>
      <w:proofErr w:type="spellStart"/>
      <w:r w:rsidRPr="00A75A24">
        <w:rPr>
          <w:sz w:val="16"/>
          <w:szCs w:val="16"/>
        </w:rPr>
        <w:t>Stcrt</w:t>
      </w:r>
      <w:proofErr w:type="spellEnd"/>
      <w:r w:rsidRPr="00A75A24">
        <w:rPr>
          <w:sz w:val="16"/>
          <w:szCs w:val="16"/>
        </w:rPr>
        <w:t xml:space="preserve"> 17 juli 2006, nr. 136, blz. 29.</w:t>
      </w:r>
    </w:p>
  </w:footnote>
  <w:footnote w:id="2">
    <w:p w14:paraId="5798EBE5" w14:textId="14814164" w:rsidR="00A75A24" w:rsidRPr="00A75A24" w:rsidRDefault="00A75A24">
      <w:pPr>
        <w:pStyle w:val="Voetnoottekst"/>
        <w:rPr>
          <w:sz w:val="16"/>
          <w:szCs w:val="16"/>
        </w:rPr>
      </w:pPr>
      <w:r w:rsidRPr="00A75A24">
        <w:rPr>
          <w:rStyle w:val="Voetnootmarkering"/>
          <w:sz w:val="16"/>
          <w:szCs w:val="16"/>
        </w:rPr>
        <w:footnoteRef/>
      </w:r>
      <w:r w:rsidRPr="00A75A24">
        <w:rPr>
          <w:sz w:val="16"/>
          <w:szCs w:val="16"/>
        </w:rPr>
        <w:t xml:space="preserve"> Zie onderdeel 3.3 van het convenant.</w:t>
      </w:r>
    </w:p>
  </w:footnote>
  <w:footnote w:id="3">
    <w:p w14:paraId="10E1E215" w14:textId="1B70435E" w:rsidR="00A75A24" w:rsidRPr="00A75A24" w:rsidRDefault="00A75A24" w:rsidP="00A75A24">
      <w:pPr>
        <w:tabs>
          <w:tab w:val="left" w:pos="360"/>
          <w:tab w:val="left" w:pos="2160"/>
          <w:tab w:val="left" w:pos="4320"/>
          <w:tab w:val="left" w:pos="6480"/>
        </w:tabs>
        <w:rPr>
          <w:sz w:val="16"/>
          <w:szCs w:val="16"/>
        </w:rPr>
      </w:pPr>
      <w:r w:rsidRPr="00A75A24">
        <w:rPr>
          <w:rStyle w:val="Voetnootmarkering"/>
          <w:sz w:val="16"/>
          <w:szCs w:val="16"/>
        </w:rPr>
        <w:footnoteRef/>
      </w:r>
      <w:r w:rsidRPr="00A75A24">
        <w:rPr>
          <w:sz w:val="16"/>
          <w:szCs w:val="16"/>
        </w:rPr>
        <w:t xml:space="preserve"> Zie onderdeel 13 van het convenant.</w:t>
      </w:r>
    </w:p>
  </w:footnote>
  <w:footnote w:id="4">
    <w:p w14:paraId="464C2AB4" w14:textId="77777777" w:rsidR="00A75A24" w:rsidRPr="00A75A24" w:rsidRDefault="00A75A24" w:rsidP="00A75A24">
      <w:pPr>
        <w:pStyle w:val="Voetnoottekst"/>
        <w:rPr>
          <w:sz w:val="16"/>
          <w:szCs w:val="16"/>
        </w:rPr>
      </w:pPr>
      <w:r w:rsidRPr="00A75A24">
        <w:rPr>
          <w:rStyle w:val="Voetnootmarkering"/>
          <w:sz w:val="16"/>
          <w:szCs w:val="16"/>
        </w:rPr>
        <w:footnoteRef/>
      </w:r>
      <w:r w:rsidRPr="00A75A24">
        <w:rPr>
          <w:sz w:val="16"/>
          <w:szCs w:val="16"/>
        </w:rPr>
        <w:t xml:space="preserve"> Convenant Kerncentrale Borssele, , </w:t>
      </w:r>
      <w:proofErr w:type="spellStart"/>
      <w:r w:rsidRPr="00A75A24">
        <w:rPr>
          <w:sz w:val="16"/>
          <w:szCs w:val="16"/>
        </w:rPr>
        <w:t>Stcrt</w:t>
      </w:r>
      <w:proofErr w:type="spellEnd"/>
      <w:r w:rsidRPr="00A75A24">
        <w:rPr>
          <w:sz w:val="16"/>
          <w:szCs w:val="16"/>
        </w:rPr>
        <w:t xml:space="preserve"> 17 juli 2006, nr. 136, blz. 29.</w:t>
      </w:r>
    </w:p>
  </w:footnote>
  <w:footnote w:id="5">
    <w:p w14:paraId="730F1FF1" w14:textId="282B475E" w:rsidR="00A75A24" w:rsidRPr="00A75A24" w:rsidRDefault="00A75A24" w:rsidP="00A75A24">
      <w:pPr>
        <w:pStyle w:val="Voetnoottekst"/>
        <w:rPr>
          <w:sz w:val="16"/>
          <w:szCs w:val="16"/>
        </w:rPr>
      </w:pPr>
      <w:r w:rsidRPr="00A75A24">
        <w:rPr>
          <w:rStyle w:val="Voetnootmarkering"/>
          <w:sz w:val="16"/>
          <w:szCs w:val="16"/>
        </w:rPr>
        <w:footnoteRef/>
      </w:r>
      <w:r w:rsidRPr="00A75A24">
        <w:rPr>
          <w:sz w:val="16"/>
          <w:szCs w:val="16"/>
        </w:rPr>
        <w:t xml:space="preserve"> Kamerstukken II,  2024/2025, 32 645, nr. 129</w:t>
      </w:r>
      <w:r w:rsidR="00792D89">
        <w:rPr>
          <w:sz w:val="16"/>
          <w:szCs w:val="16"/>
        </w:rPr>
        <w:t>.</w:t>
      </w:r>
    </w:p>
  </w:footnote>
  <w:footnote w:id="6">
    <w:p w14:paraId="2649579D" w14:textId="1F5D9AC5" w:rsidR="00A75A24" w:rsidRDefault="00A75A24" w:rsidP="00A75A24">
      <w:pPr>
        <w:pStyle w:val="Voetnoottekst"/>
      </w:pPr>
      <w:r w:rsidRPr="00A75A24">
        <w:rPr>
          <w:rStyle w:val="Voetnootmarkering"/>
          <w:sz w:val="16"/>
          <w:szCs w:val="16"/>
        </w:rPr>
        <w:footnoteRef/>
      </w:r>
      <w:r w:rsidRPr="00A75A24">
        <w:rPr>
          <w:sz w:val="16"/>
          <w:szCs w:val="16"/>
        </w:rPr>
        <w:t xml:space="preserve"> Kamerstukken II,  2024/2025, 32 645, nr. 160</w:t>
      </w:r>
      <w:r w:rsidR="00792D89">
        <w:rPr>
          <w:sz w:val="16"/>
          <w:szCs w:val="16"/>
        </w:rPr>
        <w:t>.</w:t>
      </w:r>
    </w:p>
  </w:footnote>
  <w:footnote w:id="7">
    <w:p w14:paraId="48434535" w14:textId="77777777" w:rsidR="00611911" w:rsidRPr="005A50F2" w:rsidRDefault="00611911" w:rsidP="00611911">
      <w:pPr>
        <w:pStyle w:val="Voetnoottekst"/>
        <w:rPr>
          <w:sz w:val="16"/>
          <w:szCs w:val="16"/>
        </w:rPr>
      </w:pPr>
      <w:r w:rsidRPr="005A50F2">
        <w:rPr>
          <w:rStyle w:val="Voetnootmarkering"/>
          <w:sz w:val="16"/>
          <w:szCs w:val="16"/>
        </w:rPr>
        <w:footnoteRef/>
      </w:r>
      <w:r w:rsidRPr="005A50F2">
        <w:rPr>
          <w:sz w:val="16"/>
          <w:szCs w:val="16"/>
        </w:rPr>
        <w:t xml:space="preserve"> </w:t>
      </w:r>
      <w:hyperlink r:id="rId1" w:history="1">
        <w:r w:rsidRPr="005A50F2">
          <w:rPr>
            <w:rStyle w:val="Hyperlink"/>
            <w:sz w:val="16"/>
            <w:szCs w:val="16"/>
          </w:rPr>
          <w:t>Regeling nucleaire veiligheid kerninstallaties</w:t>
        </w:r>
      </w:hyperlink>
      <w:r w:rsidRPr="005A50F2">
        <w:rPr>
          <w:sz w:val="16"/>
          <w:szCs w:val="16"/>
        </w:rPr>
        <w:t xml:space="preserve"> </w:t>
      </w:r>
    </w:p>
  </w:footnote>
  <w:footnote w:id="8">
    <w:p w14:paraId="57C2DE0A" w14:textId="65074531" w:rsidR="00611911" w:rsidRDefault="00611911" w:rsidP="00611911">
      <w:pPr>
        <w:pStyle w:val="Voetnoottekst"/>
      </w:pPr>
      <w:r w:rsidRPr="005A50F2">
        <w:rPr>
          <w:rStyle w:val="Voetnootmarkering"/>
          <w:sz w:val="16"/>
          <w:szCs w:val="16"/>
        </w:rPr>
        <w:footnoteRef/>
      </w:r>
      <w:r w:rsidRPr="005A50F2">
        <w:rPr>
          <w:sz w:val="16"/>
          <w:szCs w:val="16"/>
        </w:rPr>
        <w:t xml:space="preserve"> Kamerstukken II, 2024/2025</w:t>
      </w:r>
      <w:r>
        <w:rPr>
          <w:sz w:val="16"/>
          <w:szCs w:val="16"/>
        </w:rPr>
        <w:t xml:space="preserve">, </w:t>
      </w:r>
      <w:r w:rsidRPr="000B79BF">
        <w:rPr>
          <w:sz w:val="16"/>
          <w:szCs w:val="16"/>
        </w:rPr>
        <w:t>32 645</w:t>
      </w:r>
      <w:r>
        <w:rPr>
          <w:sz w:val="16"/>
          <w:szCs w:val="16"/>
        </w:rPr>
        <w:t>, nr. 157</w:t>
      </w:r>
      <w:r w:rsidR="00792D89">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2836" w14:textId="77777777" w:rsidR="0028188D" w:rsidRPr="00217880" w:rsidRDefault="0028188D" w:rsidP="00106E0E">
    <w:pPr>
      <w:spacing w:line="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4149E9E">
      <w:start w:val="1"/>
      <w:numFmt w:val="bullet"/>
      <w:pStyle w:val="Lijstopsomteken"/>
      <w:lvlText w:val="•"/>
      <w:lvlJc w:val="left"/>
      <w:pPr>
        <w:tabs>
          <w:tab w:val="num" w:pos="227"/>
        </w:tabs>
        <w:ind w:left="227" w:hanging="227"/>
      </w:pPr>
      <w:rPr>
        <w:rFonts w:ascii="Verdana" w:hAnsi="Verdana" w:hint="default"/>
        <w:sz w:val="18"/>
        <w:szCs w:val="18"/>
      </w:rPr>
    </w:lvl>
    <w:lvl w:ilvl="1" w:tplc="C000540C" w:tentative="1">
      <w:start w:val="1"/>
      <w:numFmt w:val="bullet"/>
      <w:lvlText w:val="o"/>
      <w:lvlJc w:val="left"/>
      <w:pPr>
        <w:tabs>
          <w:tab w:val="num" w:pos="1440"/>
        </w:tabs>
        <w:ind w:left="1440" w:hanging="360"/>
      </w:pPr>
      <w:rPr>
        <w:rFonts w:ascii="Courier New" w:hAnsi="Courier New" w:cs="Courier New" w:hint="default"/>
      </w:rPr>
    </w:lvl>
    <w:lvl w:ilvl="2" w:tplc="BE44E0EE" w:tentative="1">
      <w:start w:val="1"/>
      <w:numFmt w:val="bullet"/>
      <w:lvlText w:val=""/>
      <w:lvlJc w:val="left"/>
      <w:pPr>
        <w:tabs>
          <w:tab w:val="num" w:pos="2160"/>
        </w:tabs>
        <w:ind w:left="2160" w:hanging="360"/>
      </w:pPr>
      <w:rPr>
        <w:rFonts w:ascii="Wingdings" w:hAnsi="Wingdings" w:hint="default"/>
      </w:rPr>
    </w:lvl>
    <w:lvl w:ilvl="3" w:tplc="9440072C" w:tentative="1">
      <w:start w:val="1"/>
      <w:numFmt w:val="bullet"/>
      <w:lvlText w:val=""/>
      <w:lvlJc w:val="left"/>
      <w:pPr>
        <w:tabs>
          <w:tab w:val="num" w:pos="2880"/>
        </w:tabs>
        <w:ind w:left="2880" w:hanging="360"/>
      </w:pPr>
      <w:rPr>
        <w:rFonts w:ascii="Symbol" w:hAnsi="Symbol" w:hint="default"/>
      </w:rPr>
    </w:lvl>
    <w:lvl w:ilvl="4" w:tplc="90CA21BE" w:tentative="1">
      <w:start w:val="1"/>
      <w:numFmt w:val="bullet"/>
      <w:lvlText w:val="o"/>
      <w:lvlJc w:val="left"/>
      <w:pPr>
        <w:tabs>
          <w:tab w:val="num" w:pos="3600"/>
        </w:tabs>
        <w:ind w:left="3600" w:hanging="360"/>
      </w:pPr>
      <w:rPr>
        <w:rFonts w:ascii="Courier New" w:hAnsi="Courier New" w:cs="Courier New" w:hint="default"/>
      </w:rPr>
    </w:lvl>
    <w:lvl w:ilvl="5" w:tplc="CEB46EA4" w:tentative="1">
      <w:start w:val="1"/>
      <w:numFmt w:val="bullet"/>
      <w:lvlText w:val=""/>
      <w:lvlJc w:val="left"/>
      <w:pPr>
        <w:tabs>
          <w:tab w:val="num" w:pos="4320"/>
        </w:tabs>
        <w:ind w:left="4320" w:hanging="360"/>
      </w:pPr>
      <w:rPr>
        <w:rFonts w:ascii="Wingdings" w:hAnsi="Wingdings" w:hint="default"/>
      </w:rPr>
    </w:lvl>
    <w:lvl w:ilvl="6" w:tplc="02340384" w:tentative="1">
      <w:start w:val="1"/>
      <w:numFmt w:val="bullet"/>
      <w:lvlText w:val=""/>
      <w:lvlJc w:val="left"/>
      <w:pPr>
        <w:tabs>
          <w:tab w:val="num" w:pos="5040"/>
        </w:tabs>
        <w:ind w:left="5040" w:hanging="360"/>
      </w:pPr>
      <w:rPr>
        <w:rFonts w:ascii="Symbol" w:hAnsi="Symbol" w:hint="default"/>
      </w:rPr>
    </w:lvl>
    <w:lvl w:ilvl="7" w:tplc="4F12CCFA" w:tentative="1">
      <w:start w:val="1"/>
      <w:numFmt w:val="bullet"/>
      <w:lvlText w:val="o"/>
      <w:lvlJc w:val="left"/>
      <w:pPr>
        <w:tabs>
          <w:tab w:val="num" w:pos="5760"/>
        </w:tabs>
        <w:ind w:left="5760" w:hanging="360"/>
      </w:pPr>
      <w:rPr>
        <w:rFonts w:ascii="Courier New" w:hAnsi="Courier New" w:cs="Courier New" w:hint="default"/>
      </w:rPr>
    </w:lvl>
    <w:lvl w:ilvl="8" w:tplc="49EEA0D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CB228C"/>
    <w:multiLevelType w:val="hybridMultilevel"/>
    <w:tmpl w:val="AF2CA304"/>
    <w:lvl w:ilvl="0" w:tplc="5C58F912">
      <w:start w:val="1"/>
      <w:numFmt w:val="decimal"/>
      <w:lvlText w:val="%1."/>
      <w:lvlJc w:val="left"/>
      <w:pPr>
        <w:ind w:left="720" w:hanging="360"/>
      </w:pPr>
    </w:lvl>
    <w:lvl w:ilvl="1" w:tplc="E0804AE2">
      <w:start w:val="1"/>
      <w:numFmt w:val="lowerLetter"/>
      <w:lvlText w:val="%2."/>
      <w:lvlJc w:val="left"/>
      <w:pPr>
        <w:ind w:left="1440" w:hanging="360"/>
      </w:pPr>
    </w:lvl>
    <w:lvl w:ilvl="2" w:tplc="466AA562">
      <w:start w:val="1"/>
      <w:numFmt w:val="lowerRoman"/>
      <w:lvlText w:val="%3."/>
      <w:lvlJc w:val="right"/>
      <w:pPr>
        <w:ind w:left="2160" w:hanging="180"/>
      </w:pPr>
    </w:lvl>
    <w:lvl w:ilvl="3" w:tplc="537C50E8">
      <w:start w:val="1"/>
      <w:numFmt w:val="decimal"/>
      <w:lvlText w:val="%4."/>
      <w:lvlJc w:val="left"/>
      <w:pPr>
        <w:ind w:left="2880" w:hanging="360"/>
      </w:pPr>
    </w:lvl>
    <w:lvl w:ilvl="4" w:tplc="61601D9A">
      <w:start w:val="1"/>
      <w:numFmt w:val="lowerLetter"/>
      <w:lvlText w:val="%5."/>
      <w:lvlJc w:val="left"/>
      <w:pPr>
        <w:ind w:left="3600" w:hanging="360"/>
      </w:pPr>
    </w:lvl>
    <w:lvl w:ilvl="5" w:tplc="231E933E">
      <w:start w:val="1"/>
      <w:numFmt w:val="lowerRoman"/>
      <w:lvlText w:val="%6."/>
      <w:lvlJc w:val="right"/>
      <w:pPr>
        <w:ind w:left="4320" w:hanging="180"/>
      </w:pPr>
    </w:lvl>
    <w:lvl w:ilvl="6" w:tplc="21787C56">
      <w:start w:val="1"/>
      <w:numFmt w:val="decimal"/>
      <w:lvlText w:val="%7."/>
      <w:lvlJc w:val="left"/>
      <w:pPr>
        <w:ind w:left="5040" w:hanging="360"/>
      </w:pPr>
    </w:lvl>
    <w:lvl w:ilvl="7" w:tplc="797E522E">
      <w:start w:val="1"/>
      <w:numFmt w:val="lowerLetter"/>
      <w:lvlText w:val="%8."/>
      <w:lvlJc w:val="left"/>
      <w:pPr>
        <w:ind w:left="5760" w:hanging="360"/>
      </w:pPr>
    </w:lvl>
    <w:lvl w:ilvl="8" w:tplc="137A6FAC">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EDFEDA0C">
      <w:start w:val="1"/>
      <w:numFmt w:val="bullet"/>
      <w:pStyle w:val="Lijstopsomteken2"/>
      <w:lvlText w:val="–"/>
      <w:lvlJc w:val="left"/>
      <w:pPr>
        <w:tabs>
          <w:tab w:val="num" w:pos="227"/>
        </w:tabs>
        <w:ind w:left="227" w:firstLine="0"/>
      </w:pPr>
      <w:rPr>
        <w:rFonts w:ascii="Verdana" w:hAnsi="Verdana" w:hint="default"/>
      </w:rPr>
    </w:lvl>
    <w:lvl w:ilvl="1" w:tplc="B7665752" w:tentative="1">
      <w:start w:val="1"/>
      <w:numFmt w:val="bullet"/>
      <w:lvlText w:val="o"/>
      <w:lvlJc w:val="left"/>
      <w:pPr>
        <w:tabs>
          <w:tab w:val="num" w:pos="1440"/>
        </w:tabs>
        <w:ind w:left="1440" w:hanging="360"/>
      </w:pPr>
      <w:rPr>
        <w:rFonts w:ascii="Courier New" w:hAnsi="Courier New" w:cs="Courier New" w:hint="default"/>
      </w:rPr>
    </w:lvl>
    <w:lvl w:ilvl="2" w:tplc="5B02EC10" w:tentative="1">
      <w:start w:val="1"/>
      <w:numFmt w:val="bullet"/>
      <w:lvlText w:val=""/>
      <w:lvlJc w:val="left"/>
      <w:pPr>
        <w:tabs>
          <w:tab w:val="num" w:pos="2160"/>
        </w:tabs>
        <w:ind w:left="2160" w:hanging="360"/>
      </w:pPr>
      <w:rPr>
        <w:rFonts w:ascii="Wingdings" w:hAnsi="Wingdings" w:hint="default"/>
      </w:rPr>
    </w:lvl>
    <w:lvl w:ilvl="3" w:tplc="C840C8F4" w:tentative="1">
      <w:start w:val="1"/>
      <w:numFmt w:val="bullet"/>
      <w:lvlText w:val=""/>
      <w:lvlJc w:val="left"/>
      <w:pPr>
        <w:tabs>
          <w:tab w:val="num" w:pos="2880"/>
        </w:tabs>
        <w:ind w:left="2880" w:hanging="360"/>
      </w:pPr>
      <w:rPr>
        <w:rFonts w:ascii="Symbol" w:hAnsi="Symbol" w:hint="default"/>
      </w:rPr>
    </w:lvl>
    <w:lvl w:ilvl="4" w:tplc="E362B216" w:tentative="1">
      <w:start w:val="1"/>
      <w:numFmt w:val="bullet"/>
      <w:lvlText w:val="o"/>
      <w:lvlJc w:val="left"/>
      <w:pPr>
        <w:tabs>
          <w:tab w:val="num" w:pos="3600"/>
        </w:tabs>
        <w:ind w:left="3600" w:hanging="360"/>
      </w:pPr>
      <w:rPr>
        <w:rFonts w:ascii="Courier New" w:hAnsi="Courier New" w:cs="Courier New" w:hint="default"/>
      </w:rPr>
    </w:lvl>
    <w:lvl w:ilvl="5" w:tplc="88B04158" w:tentative="1">
      <w:start w:val="1"/>
      <w:numFmt w:val="bullet"/>
      <w:lvlText w:val=""/>
      <w:lvlJc w:val="left"/>
      <w:pPr>
        <w:tabs>
          <w:tab w:val="num" w:pos="4320"/>
        </w:tabs>
        <w:ind w:left="4320" w:hanging="360"/>
      </w:pPr>
      <w:rPr>
        <w:rFonts w:ascii="Wingdings" w:hAnsi="Wingdings" w:hint="default"/>
      </w:rPr>
    </w:lvl>
    <w:lvl w:ilvl="6" w:tplc="447477C4" w:tentative="1">
      <w:start w:val="1"/>
      <w:numFmt w:val="bullet"/>
      <w:lvlText w:val=""/>
      <w:lvlJc w:val="left"/>
      <w:pPr>
        <w:tabs>
          <w:tab w:val="num" w:pos="5040"/>
        </w:tabs>
        <w:ind w:left="5040" w:hanging="360"/>
      </w:pPr>
      <w:rPr>
        <w:rFonts w:ascii="Symbol" w:hAnsi="Symbol" w:hint="default"/>
      </w:rPr>
    </w:lvl>
    <w:lvl w:ilvl="7" w:tplc="0C101494" w:tentative="1">
      <w:start w:val="1"/>
      <w:numFmt w:val="bullet"/>
      <w:lvlText w:val="o"/>
      <w:lvlJc w:val="left"/>
      <w:pPr>
        <w:tabs>
          <w:tab w:val="num" w:pos="5760"/>
        </w:tabs>
        <w:ind w:left="5760" w:hanging="360"/>
      </w:pPr>
      <w:rPr>
        <w:rFonts w:ascii="Courier New" w:hAnsi="Courier New" w:cs="Courier New" w:hint="default"/>
      </w:rPr>
    </w:lvl>
    <w:lvl w:ilvl="8" w:tplc="D458CE9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26553028">
    <w:abstractNumId w:val="10"/>
  </w:num>
  <w:num w:numId="2" w16cid:durableId="1725063756">
    <w:abstractNumId w:val="7"/>
  </w:num>
  <w:num w:numId="3" w16cid:durableId="509761747">
    <w:abstractNumId w:val="6"/>
  </w:num>
  <w:num w:numId="4" w16cid:durableId="782267786">
    <w:abstractNumId w:val="5"/>
  </w:num>
  <w:num w:numId="5" w16cid:durableId="24253543">
    <w:abstractNumId w:val="4"/>
  </w:num>
  <w:num w:numId="6" w16cid:durableId="311179237">
    <w:abstractNumId w:val="8"/>
  </w:num>
  <w:num w:numId="7" w16cid:durableId="1696885623">
    <w:abstractNumId w:val="3"/>
  </w:num>
  <w:num w:numId="8" w16cid:durableId="1928809832">
    <w:abstractNumId w:val="2"/>
  </w:num>
  <w:num w:numId="9" w16cid:durableId="1619530973">
    <w:abstractNumId w:val="1"/>
  </w:num>
  <w:num w:numId="10" w16cid:durableId="75976667">
    <w:abstractNumId w:val="0"/>
  </w:num>
  <w:num w:numId="11" w16cid:durableId="138035855">
    <w:abstractNumId w:val="9"/>
  </w:num>
  <w:num w:numId="12" w16cid:durableId="962226083">
    <w:abstractNumId w:val="12"/>
  </w:num>
  <w:num w:numId="13" w16cid:durableId="921109998">
    <w:abstractNumId w:val="14"/>
  </w:num>
  <w:num w:numId="14" w16cid:durableId="1081952529">
    <w:abstractNumId w:val="13"/>
  </w:num>
  <w:num w:numId="15" w16cid:durableId="16497680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5D"/>
    <w:rsid w:val="0000258C"/>
    <w:rsid w:val="00013862"/>
    <w:rsid w:val="00016012"/>
    <w:rsid w:val="00020189"/>
    <w:rsid w:val="00020EE4"/>
    <w:rsid w:val="00023E9A"/>
    <w:rsid w:val="00024D02"/>
    <w:rsid w:val="00033CDD"/>
    <w:rsid w:val="00034A84"/>
    <w:rsid w:val="00035E67"/>
    <w:rsid w:val="000366F3"/>
    <w:rsid w:val="00040768"/>
    <w:rsid w:val="00051D6E"/>
    <w:rsid w:val="00053753"/>
    <w:rsid w:val="00057180"/>
    <w:rsid w:val="0006024D"/>
    <w:rsid w:val="000667D1"/>
    <w:rsid w:val="00066C25"/>
    <w:rsid w:val="000712F5"/>
    <w:rsid w:val="00071F28"/>
    <w:rsid w:val="00074079"/>
    <w:rsid w:val="00092799"/>
    <w:rsid w:val="00092C5F"/>
    <w:rsid w:val="00096680"/>
    <w:rsid w:val="00097AE2"/>
    <w:rsid w:val="000A0F36"/>
    <w:rsid w:val="000A174A"/>
    <w:rsid w:val="000A3E0A"/>
    <w:rsid w:val="000A65AC"/>
    <w:rsid w:val="000B7281"/>
    <w:rsid w:val="000B7FAB"/>
    <w:rsid w:val="000C1BA1"/>
    <w:rsid w:val="000C371A"/>
    <w:rsid w:val="000C3EA9"/>
    <w:rsid w:val="000D0225"/>
    <w:rsid w:val="000D394D"/>
    <w:rsid w:val="000D7932"/>
    <w:rsid w:val="000E7895"/>
    <w:rsid w:val="000F161D"/>
    <w:rsid w:val="00106E0E"/>
    <w:rsid w:val="00115820"/>
    <w:rsid w:val="00123704"/>
    <w:rsid w:val="001270C7"/>
    <w:rsid w:val="00131049"/>
    <w:rsid w:val="00132540"/>
    <w:rsid w:val="001439A5"/>
    <w:rsid w:val="0014786A"/>
    <w:rsid w:val="001516A4"/>
    <w:rsid w:val="00151E5F"/>
    <w:rsid w:val="001569AB"/>
    <w:rsid w:val="00164627"/>
    <w:rsid w:val="0016725C"/>
    <w:rsid w:val="0017207B"/>
    <w:rsid w:val="001726F3"/>
    <w:rsid w:val="00173C51"/>
    <w:rsid w:val="00174CC2"/>
    <w:rsid w:val="00176CC6"/>
    <w:rsid w:val="001777B2"/>
    <w:rsid w:val="00181BE4"/>
    <w:rsid w:val="00183505"/>
    <w:rsid w:val="00185576"/>
    <w:rsid w:val="00185951"/>
    <w:rsid w:val="00196B8B"/>
    <w:rsid w:val="001A2BEA"/>
    <w:rsid w:val="001A6D93"/>
    <w:rsid w:val="001C32EC"/>
    <w:rsid w:val="001C38BD"/>
    <w:rsid w:val="001C4D5A"/>
    <w:rsid w:val="001E34C6"/>
    <w:rsid w:val="001E5581"/>
    <w:rsid w:val="001F051F"/>
    <w:rsid w:val="001F3C70"/>
    <w:rsid w:val="00200D88"/>
    <w:rsid w:val="00201F68"/>
    <w:rsid w:val="00212F2A"/>
    <w:rsid w:val="00214F2B"/>
    <w:rsid w:val="00216567"/>
    <w:rsid w:val="00217880"/>
    <w:rsid w:val="00222D66"/>
    <w:rsid w:val="00224A8A"/>
    <w:rsid w:val="00224D63"/>
    <w:rsid w:val="002309A8"/>
    <w:rsid w:val="00236CFE"/>
    <w:rsid w:val="00241D10"/>
    <w:rsid w:val="002428E3"/>
    <w:rsid w:val="00256665"/>
    <w:rsid w:val="00260BAF"/>
    <w:rsid w:val="002650F7"/>
    <w:rsid w:val="00266E91"/>
    <w:rsid w:val="00271C1E"/>
    <w:rsid w:val="00273F3B"/>
    <w:rsid w:val="00274DB7"/>
    <w:rsid w:val="00275984"/>
    <w:rsid w:val="00280F74"/>
    <w:rsid w:val="0028188D"/>
    <w:rsid w:val="00286998"/>
    <w:rsid w:val="00291AB7"/>
    <w:rsid w:val="0029422B"/>
    <w:rsid w:val="002B153C"/>
    <w:rsid w:val="002B52FC"/>
    <w:rsid w:val="002C2830"/>
    <w:rsid w:val="002C77D3"/>
    <w:rsid w:val="002D001A"/>
    <w:rsid w:val="002D1505"/>
    <w:rsid w:val="002D28E2"/>
    <w:rsid w:val="002D317B"/>
    <w:rsid w:val="002D3587"/>
    <w:rsid w:val="002D502D"/>
    <w:rsid w:val="002E0F69"/>
    <w:rsid w:val="002F5147"/>
    <w:rsid w:val="002F7ABD"/>
    <w:rsid w:val="00312597"/>
    <w:rsid w:val="00312633"/>
    <w:rsid w:val="00327C34"/>
    <w:rsid w:val="00332013"/>
    <w:rsid w:val="00334154"/>
    <w:rsid w:val="003372C4"/>
    <w:rsid w:val="00341FA0"/>
    <w:rsid w:val="00343769"/>
    <w:rsid w:val="00344F3D"/>
    <w:rsid w:val="00345299"/>
    <w:rsid w:val="00351A8D"/>
    <w:rsid w:val="003526BB"/>
    <w:rsid w:val="00352BCF"/>
    <w:rsid w:val="00353932"/>
    <w:rsid w:val="00354079"/>
    <w:rsid w:val="0035464B"/>
    <w:rsid w:val="003562EE"/>
    <w:rsid w:val="0036252A"/>
    <w:rsid w:val="00363164"/>
    <w:rsid w:val="00364D9D"/>
    <w:rsid w:val="00371048"/>
    <w:rsid w:val="0037396C"/>
    <w:rsid w:val="0037421D"/>
    <w:rsid w:val="00376093"/>
    <w:rsid w:val="00383DA1"/>
    <w:rsid w:val="00385F30"/>
    <w:rsid w:val="00393696"/>
    <w:rsid w:val="00393963"/>
    <w:rsid w:val="00395575"/>
    <w:rsid w:val="00395672"/>
    <w:rsid w:val="003A02CA"/>
    <w:rsid w:val="003A06C8"/>
    <w:rsid w:val="003A0D7C"/>
    <w:rsid w:val="003A3B27"/>
    <w:rsid w:val="003A4DD0"/>
    <w:rsid w:val="003B0155"/>
    <w:rsid w:val="003B7EE7"/>
    <w:rsid w:val="003C2CCB"/>
    <w:rsid w:val="003D2D83"/>
    <w:rsid w:val="003D39EC"/>
    <w:rsid w:val="003E3DD5"/>
    <w:rsid w:val="003F07C6"/>
    <w:rsid w:val="003F1F6B"/>
    <w:rsid w:val="003F3757"/>
    <w:rsid w:val="003F44B7"/>
    <w:rsid w:val="004008E9"/>
    <w:rsid w:val="00413D48"/>
    <w:rsid w:val="004211F5"/>
    <w:rsid w:val="004249A8"/>
    <w:rsid w:val="00427C26"/>
    <w:rsid w:val="004356E2"/>
    <w:rsid w:val="00441AC2"/>
    <w:rsid w:val="0044249B"/>
    <w:rsid w:val="00446899"/>
    <w:rsid w:val="00447147"/>
    <w:rsid w:val="0045023C"/>
    <w:rsid w:val="00451479"/>
    <w:rsid w:val="00451A5B"/>
    <w:rsid w:val="00452BCD"/>
    <w:rsid w:val="00452CEA"/>
    <w:rsid w:val="00453893"/>
    <w:rsid w:val="00465B52"/>
    <w:rsid w:val="0046708E"/>
    <w:rsid w:val="00472A65"/>
    <w:rsid w:val="00474463"/>
    <w:rsid w:val="00474B75"/>
    <w:rsid w:val="00477252"/>
    <w:rsid w:val="00481BB2"/>
    <w:rsid w:val="00483F0B"/>
    <w:rsid w:val="00484562"/>
    <w:rsid w:val="00496319"/>
    <w:rsid w:val="00497279"/>
    <w:rsid w:val="004B421D"/>
    <w:rsid w:val="004B5465"/>
    <w:rsid w:val="004B5490"/>
    <w:rsid w:val="004B70F0"/>
    <w:rsid w:val="004C2ACE"/>
    <w:rsid w:val="004C3AE4"/>
    <w:rsid w:val="004C3E02"/>
    <w:rsid w:val="004D505E"/>
    <w:rsid w:val="004D5E78"/>
    <w:rsid w:val="004D72CA"/>
    <w:rsid w:val="004E2242"/>
    <w:rsid w:val="004E505E"/>
    <w:rsid w:val="004F42FF"/>
    <w:rsid w:val="004F44C2"/>
    <w:rsid w:val="00504FFF"/>
    <w:rsid w:val="00505262"/>
    <w:rsid w:val="005127B3"/>
    <w:rsid w:val="00516022"/>
    <w:rsid w:val="005176A9"/>
    <w:rsid w:val="00520FD5"/>
    <w:rsid w:val="00521CEE"/>
    <w:rsid w:val="00524600"/>
    <w:rsid w:val="00524FB4"/>
    <w:rsid w:val="005312F6"/>
    <w:rsid w:val="005403C8"/>
    <w:rsid w:val="005429DC"/>
    <w:rsid w:val="005461DA"/>
    <w:rsid w:val="00551F17"/>
    <w:rsid w:val="0055207C"/>
    <w:rsid w:val="00554CAE"/>
    <w:rsid w:val="005565F9"/>
    <w:rsid w:val="0055680B"/>
    <w:rsid w:val="00572382"/>
    <w:rsid w:val="00573041"/>
    <w:rsid w:val="00575B80"/>
    <w:rsid w:val="005819CE"/>
    <w:rsid w:val="0058298D"/>
    <w:rsid w:val="005917F4"/>
    <w:rsid w:val="00593C2B"/>
    <w:rsid w:val="00595231"/>
    <w:rsid w:val="00596166"/>
    <w:rsid w:val="00597F64"/>
    <w:rsid w:val="005A207F"/>
    <w:rsid w:val="005A2F35"/>
    <w:rsid w:val="005B463E"/>
    <w:rsid w:val="005C34E1"/>
    <w:rsid w:val="005C3FE0"/>
    <w:rsid w:val="005C740C"/>
    <w:rsid w:val="005D084C"/>
    <w:rsid w:val="005D6213"/>
    <w:rsid w:val="005D625B"/>
    <w:rsid w:val="005E2A46"/>
    <w:rsid w:val="005E558A"/>
    <w:rsid w:val="005E6A99"/>
    <w:rsid w:val="005F39B2"/>
    <w:rsid w:val="005F3ED0"/>
    <w:rsid w:val="005F62D3"/>
    <w:rsid w:val="005F6D11"/>
    <w:rsid w:val="00600CF0"/>
    <w:rsid w:val="006048F4"/>
    <w:rsid w:val="0060643B"/>
    <w:rsid w:val="0060660A"/>
    <w:rsid w:val="006112E2"/>
    <w:rsid w:val="00611911"/>
    <w:rsid w:val="00613B1D"/>
    <w:rsid w:val="00617A44"/>
    <w:rsid w:val="006202B6"/>
    <w:rsid w:val="00621984"/>
    <w:rsid w:val="006231C5"/>
    <w:rsid w:val="00625CD0"/>
    <w:rsid w:val="0062627D"/>
    <w:rsid w:val="00627432"/>
    <w:rsid w:val="0064165A"/>
    <w:rsid w:val="00641B01"/>
    <w:rsid w:val="006448E4"/>
    <w:rsid w:val="00645414"/>
    <w:rsid w:val="00647A0E"/>
    <w:rsid w:val="00653606"/>
    <w:rsid w:val="00660788"/>
    <w:rsid w:val="00661591"/>
    <w:rsid w:val="00662477"/>
    <w:rsid w:val="0066632F"/>
    <w:rsid w:val="00666D25"/>
    <w:rsid w:val="00671B31"/>
    <w:rsid w:val="00674A89"/>
    <w:rsid w:val="00674F3D"/>
    <w:rsid w:val="00675CBF"/>
    <w:rsid w:val="00681AE6"/>
    <w:rsid w:val="00683725"/>
    <w:rsid w:val="00685545"/>
    <w:rsid w:val="006864B3"/>
    <w:rsid w:val="006906C0"/>
    <w:rsid w:val="00692D64"/>
    <w:rsid w:val="006A0C41"/>
    <w:rsid w:val="006A10F8"/>
    <w:rsid w:val="006A2100"/>
    <w:rsid w:val="006A4B15"/>
    <w:rsid w:val="006B0BF3"/>
    <w:rsid w:val="006B775E"/>
    <w:rsid w:val="006B7BC7"/>
    <w:rsid w:val="006C2535"/>
    <w:rsid w:val="006C441E"/>
    <w:rsid w:val="006C4B90"/>
    <w:rsid w:val="006D1016"/>
    <w:rsid w:val="006D17F2"/>
    <w:rsid w:val="006D604B"/>
    <w:rsid w:val="006E3546"/>
    <w:rsid w:val="006E3FA9"/>
    <w:rsid w:val="006E7D82"/>
    <w:rsid w:val="006F038F"/>
    <w:rsid w:val="006F0409"/>
    <w:rsid w:val="006F0F93"/>
    <w:rsid w:val="006F31F2"/>
    <w:rsid w:val="00714DC5"/>
    <w:rsid w:val="00715237"/>
    <w:rsid w:val="0071562C"/>
    <w:rsid w:val="007254A5"/>
    <w:rsid w:val="00725748"/>
    <w:rsid w:val="00735D88"/>
    <w:rsid w:val="0073720D"/>
    <w:rsid w:val="00737507"/>
    <w:rsid w:val="00740712"/>
    <w:rsid w:val="00740792"/>
    <w:rsid w:val="00742AB9"/>
    <w:rsid w:val="00751A6A"/>
    <w:rsid w:val="00754FBF"/>
    <w:rsid w:val="00767234"/>
    <w:rsid w:val="007709EF"/>
    <w:rsid w:val="007774D1"/>
    <w:rsid w:val="007819CA"/>
    <w:rsid w:val="00783559"/>
    <w:rsid w:val="00792D89"/>
    <w:rsid w:val="00793A5D"/>
    <w:rsid w:val="0079551B"/>
    <w:rsid w:val="00795AE2"/>
    <w:rsid w:val="00796B12"/>
    <w:rsid w:val="00797AA5"/>
    <w:rsid w:val="007A01D8"/>
    <w:rsid w:val="007A26BD"/>
    <w:rsid w:val="007A4105"/>
    <w:rsid w:val="007B4503"/>
    <w:rsid w:val="007B508D"/>
    <w:rsid w:val="007C0384"/>
    <w:rsid w:val="007C406E"/>
    <w:rsid w:val="007C5183"/>
    <w:rsid w:val="007C6EA3"/>
    <w:rsid w:val="007C7573"/>
    <w:rsid w:val="007D1E2E"/>
    <w:rsid w:val="007E207B"/>
    <w:rsid w:val="007E2B20"/>
    <w:rsid w:val="007F2DE4"/>
    <w:rsid w:val="007F3B9A"/>
    <w:rsid w:val="007F5331"/>
    <w:rsid w:val="00800CCA"/>
    <w:rsid w:val="00806120"/>
    <w:rsid w:val="00806C34"/>
    <w:rsid w:val="00810BCD"/>
    <w:rsid w:val="00810C93"/>
    <w:rsid w:val="00812028"/>
    <w:rsid w:val="00812DD8"/>
    <w:rsid w:val="00813082"/>
    <w:rsid w:val="00814D03"/>
    <w:rsid w:val="00821FC1"/>
    <w:rsid w:val="00823AE2"/>
    <w:rsid w:val="0083178B"/>
    <w:rsid w:val="00833695"/>
    <w:rsid w:val="008336B7"/>
    <w:rsid w:val="00833A8E"/>
    <w:rsid w:val="00842CD8"/>
    <w:rsid w:val="008431FA"/>
    <w:rsid w:val="00852ECA"/>
    <w:rsid w:val="008547BA"/>
    <w:rsid w:val="008553C7"/>
    <w:rsid w:val="00857FEB"/>
    <w:rsid w:val="008601AF"/>
    <w:rsid w:val="00872271"/>
    <w:rsid w:val="00880B0D"/>
    <w:rsid w:val="00882479"/>
    <w:rsid w:val="00883137"/>
    <w:rsid w:val="00893030"/>
    <w:rsid w:val="008A1F5D"/>
    <w:rsid w:val="008A28F5"/>
    <w:rsid w:val="008B1198"/>
    <w:rsid w:val="008B3471"/>
    <w:rsid w:val="008B3929"/>
    <w:rsid w:val="008B4125"/>
    <w:rsid w:val="008B474B"/>
    <w:rsid w:val="008B4CB3"/>
    <w:rsid w:val="008B688D"/>
    <w:rsid w:val="008B7B24"/>
    <w:rsid w:val="008C356D"/>
    <w:rsid w:val="008C7A94"/>
    <w:rsid w:val="008D34A8"/>
    <w:rsid w:val="008D563F"/>
    <w:rsid w:val="008E0B3F"/>
    <w:rsid w:val="008E49AD"/>
    <w:rsid w:val="008E698E"/>
    <w:rsid w:val="008F2584"/>
    <w:rsid w:val="008F3246"/>
    <w:rsid w:val="008F3C1B"/>
    <w:rsid w:val="008F508C"/>
    <w:rsid w:val="0090271B"/>
    <w:rsid w:val="009048C2"/>
    <w:rsid w:val="00906D76"/>
    <w:rsid w:val="00910642"/>
    <w:rsid w:val="00910DDF"/>
    <w:rsid w:val="00930B13"/>
    <w:rsid w:val="009311C8"/>
    <w:rsid w:val="00933376"/>
    <w:rsid w:val="00933766"/>
    <w:rsid w:val="00933836"/>
    <w:rsid w:val="00933A2F"/>
    <w:rsid w:val="00942F97"/>
    <w:rsid w:val="0094443D"/>
    <w:rsid w:val="00950E45"/>
    <w:rsid w:val="00953713"/>
    <w:rsid w:val="00966676"/>
    <w:rsid w:val="009702D7"/>
    <w:rsid w:val="009716D8"/>
    <w:rsid w:val="009718F9"/>
    <w:rsid w:val="00972FB9"/>
    <w:rsid w:val="009735EE"/>
    <w:rsid w:val="00975112"/>
    <w:rsid w:val="00981768"/>
    <w:rsid w:val="00983E8F"/>
    <w:rsid w:val="00984BE6"/>
    <w:rsid w:val="00987887"/>
    <w:rsid w:val="009936E5"/>
    <w:rsid w:val="00994FDA"/>
    <w:rsid w:val="009A19AD"/>
    <w:rsid w:val="009A2A97"/>
    <w:rsid w:val="009A31BF"/>
    <w:rsid w:val="009A3B71"/>
    <w:rsid w:val="009A5AD1"/>
    <w:rsid w:val="009A61BC"/>
    <w:rsid w:val="009B0138"/>
    <w:rsid w:val="009B0FE9"/>
    <w:rsid w:val="009B173A"/>
    <w:rsid w:val="009C1FE8"/>
    <w:rsid w:val="009C3F20"/>
    <w:rsid w:val="009C7CA1"/>
    <w:rsid w:val="009D043D"/>
    <w:rsid w:val="009D2682"/>
    <w:rsid w:val="009F3259"/>
    <w:rsid w:val="009F5603"/>
    <w:rsid w:val="00A056DE"/>
    <w:rsid w:val="00A128AD"/>
    <w:rsid w:val="00A21E76"/>
    <w:rsid w:val="00A23BC8"/>
    <w:rsid w:val="00A25359"/>
    <w:rsid w:val="00A30E68"/>
    <w:rsid w:val="00A31933"/>
    <w:rsid w:val="00A31DBA"/>
    <w:rsid w:val="00A34AA0"/>
    <w:rsid w:val="00A36EBF"/>
    <w:rsid w:val="00A40101"/>
    <w:rsid w:val="00A41FE2"/>
    <w:rsid w:val="00A46FEF"/>
    <w:rsid w:val="00A47948"/>
    <w:rsid w:val="00A50CF6"/>
    <w:rsid w:val="00A56946"/>
    <w:rsid w:val="00A569BD"/>
    <w:rsid w:val="00A61343"/>
    <w:rsid w:val="00A6170E"/>
    <w:rsid w:val="00A63B8C"/>
    <w:rsid w:val="00A67B54"/>
    <w:rsid w:val="00A715F8"/>
    <w:rsid w:val="00A7266D"/>
    <w:rsid w:val="00A75A24"/>
    <w:rsid w:val="00A77F6F"/>
    <w:rsid w:val="00A831FD"/>
    <w:rsid w:val="00A83352"/>
    <w:rsid w:val="00A850A2"/>
    <w:rsid w:val="00A91FA3"/>
    <w:rsid w:val="00A927D3"/>
    <w:rsid w:val="00AA4D51"/>
    <w:rsid w:val="00AA7FC9"/>
    <w:rsid w:val="00AB237D"/>
    <w:rsid w:val="00AB5933"/>
    <w:rsid w:val="00AB7075"/>
    <w:rsid w:val="00AC1775"/>
    <w:rsid w:val="00AD51EB"/>
    <w:rsid w:val="00AE013D"/>
    <w:rsid w:val="00AE11B7"/>
    <w:rsid w:val="00AE7F68"/>
    <w:rsid w:val="00AF2321"/>
    <w:rsid w:val="00AF52F6"/>
    <w:rsid w:val="00AF7237"/>
    <w:rsid w:val="00B0043A"/>
    <w:rsid w:val="00B00D75"/>
    <w:rsid w:val="00B02453"/>
    <w:rsid w:val="00B070CB"/>
    <w:rsid w:val="00B12456"/>
    <w:rsid w:val="00B1361E"/>
    <w:rsid w:val="00B15573"/>
    <w:rsid w:val="00B259C8"/>
    <w:rsid w:val="00B26CCF"/>
    <w:rsid w:val="00B30FC2"/>
    <w:rsid w:val="00B331A2"/>
    <w:rsid w:val="00B34D0C"/>
    <w:rsid w:val="00B34F7D"/>
    <w:rsid w:val="00B425F0"/>
    <w:rsid w:val="00B42DFA"/>
    <w:rsid w:val="00B531DD"/>
    <w:rsid w:val="00B55014"/>
    <w:rsid w:val="00B560FE"/>
    <w:rsid w:val="00B564F8"/>
    <w:rsid w:val="00B62232"/>
    <w:rsid w:val="00B70BF3"/>
    <w:rsid w:val="00B71902"/>
    <w:rsid w:val="00B71DC2"/>
    <w:rsid w:val="00B91CFC"/>
    <w:rsid w:val="00B93893"/>
    <w:rsid w:val="00BA7E0A"/>
    <w:rsid w:val="00BB5E65"/>
    <w:rsid w:val="00BC3B53"/>
    <w:rsid w:val="00BC3B96"/>
    <w:rsid w:val="00BC4AE3"/>
    <w:rsid w:val="00BC5B28"/>
    <w:rsid w:val="00BE0BDC"/>
    <w:rsid w:val="00BE39A5"/>
    <w:rsid w:val="00BE3F88"/>
    <w:rsid w:val="00BE4756"/>
    <w:rsid w:val="00BE5ED9"/>
    <w:rsid w:val="00BE7B41"/>
    <w:rsid w:val="00C02480"/>
    <w:rsid w:val="00C12D8C"/>
    <w:rsid w:val="00C1582A"/>
    <w:rsid w:val="00C15A91"/>
    <w:rsid w:val="00C206F1"/>
    <w:rsid w:val="00C217E1"/>
    <w:rsid w:val="00C219B1"/>
    <w:rsid w:val="00C2396A"/>
    <w:rsid w:val="00C335A3"/>
    <w:rsid w:val="00C4015B"/>
    <w:rsid w:val="00C40C60"/>
    <w:rsid w:val="00C5258E"/>
    <w:rsid w:val="00C5274C"/>
    <w:rsid w:val="00C619A7"/>
    <w:rsid w:val="00C73D5F"/>
    <w:rsid w:val="00C75E2C"/>
    <w:rsid w:val="00C917D7"/>
    <w:rsid w:val="00C92958"/>
    <w:rsid w:val="00C97C80"/>
    <w:rsid w:val="00CA0BF1"/>
    <w:rsid w:val="00CA47D3"/>
    <w:rsid w:val="00CA6533"/>
    <w:rsid w:val="00CA6A25"/>
    <w:rsid w:val="00CA6A3F"/>
    <w:rsid w:val="00CA7C99"/>
    <w:rsid w:val="00CC6290"/>
    <w:rsid w:val="00CD233D"/>
    <w:rsid w:val="00CD362D"/>
    <w:rsid w:val="00CD552D"/>
    <w:rsid w:val="00CE101D"/>
    <w:rsid w:val="00CE1C84"/>
    <w:rsid w:val="00CE3888"/>
    <w:rsid w:val="00CE5055"/>
    <w:rsid w:val="00CE5A4A"/>
    <w:rsid w:val="00CF01E9"/>
    <w:rsid w:val="00CF053F"/>
    <w:rsid w:val="00CF0B3D"/>
    <w:rsid w:val="00CF1A17"/>
    <w:rsid w:val="00D0609E"/>
    <w:rsid w:val="00D07710"/>
    <w:rsid w:val="00D078E1"/>
    <w:rsid w:val="00D100E9"/>
    <w:rsid w:val="00D14C4B"/>
    <w:rsid w:val="00D21E4B"/>
    <w:rsid w:val="00D22B5D"/>
    <w:rsid w:val="00D23522"/>
    <w:rsid w:val="00D235F1"/>
    <w:rsid w:val="00D2643B"/>
    <w:rsid w:val="00D264D6"/>
    <w:rsid w:val="00D31870"/>
    <w:rsid w:val="00D32263"/>
    <w:rsid w:val="00D33BF0"/>
    <w:rsid w:val="00D422DF"/>
    <w:rsid w:val="00D47CF6"/>
    <w:rsid w:val="00D516BE"/>
    <w:rsid w:val="00D5423B"/>
    <w:rsid w:val="00D54F4E"/>
    <w:rsid w:val="00D60BA4"/>
    <w:rsid w:val="00D62419"/>
    <w:rsid w:val="00D62685"/>
    <w:rsid w:val="00D76188"/>
    <w:rsid w:val="00D77870"/>
    <w:rsid w:val="00D80977"/>
    <w:rsid w:val="00D80CCE"/>
    <w:rsid w:val="00D87D03"/>
    <w:rsid w:val="00D9055C"/>
    <w:rsid w:val="00D95C88"/>
    <w:rsid w:val="00D97B2E"/>
    <w:rsid w:val="00DB21C2"/>
    <w:rsid w:val="00DB36FE"/>
    <w:rsid w:val="00DB533A"/>
    <w:rsid w:val="00DB6307"/>
    <w:rsid w:val="00DC4AB6"/>
    <w:rsid w:val="00DD1DCD"/>
    <w:rsid w:val="00DD31A3"/>
    <w:rsid w:val="00DD338F"/>
    <w:rsid w:val="00DD45D8"/>
    <w:rsid w:val="00DD66F2"/>
    <w:rsid w:val="00DD6AF9"/>
    <w:rsid w:val="00DE3FE0"/>
    <w:rsid w:val="00DE4772"/>
    <w:rsid w:val="00DE578A"/>
    <w:rsid w:val="00DF047C"/>
    <w:rsid w:val="00DF1B03"/>
    <w:rsid w:val="00DF2583"/>
    <w:rsid w:val="00DF54D9"/>
    <w:rsid w:val="00DF7283"/>
    <w:rsid w:val="00DF7499"/>
    <w:rsid w:val="00E01A59"/>
    <w:rsid w:val="00E07569"/>
    <w:rsid w:val="00E10DC6"/>
    <w:rsid w:val="00E11F8E"/>
    <w:rsid w:val="00E15881"/>
    <w:rsid w:val="00E16A8F"/>
    <w:rsid w:val="00E21DE3"/>
    <w:rsid w:val="00E307D1"/>
    <w:rsid w:val="00E31322"/>
    <w:rsid w:val="00E3731D"/>
    <w:rsid w:val="00E51469"/>
    <w:rsid w:val="00E634E3"/>
    <w:rsid w:val="00E70C8A"/>
    <w:rsid w:val="00E717C4"/>
    <w:rsid w:val="00E73016"/>
    <w:rsid w:val="00E7758C"/>
    <w:rsid w:val="00E77F89"/>
    <w:rsid w:val="00E80E71"/>
    <w:rsid w:val="00E850D3"/>
    <w:rsid w:val="00E853D6"/>
    <w:rsid w:val="00E876B9"/>
    <w:rsid w:val="00E930E7"/>
    <w:rsid w:val="00EA1A8B"/>
    <w:rsid w:val="00EA6C80"/>
    <w:rsid w:val="00EC0DFF"/>
    <w:rsid w:val="00EC237D"/>
    <w:rsid w:val="00EC4D0E"/>
    <w:rsid w:val="00EC4E2B"/>
    <w:rsid w:val="00ED04A6"/>
    <w:rsid w:val="00ED072A"/>
    <w:rsid w:val="00ED2CCC"/>
    <w:rsid w:val="00ED539E"/>
    <w:rsid w:val="00EE4A1F"/>
    <w:rsid w:val="00EE4C2D"/>
    <w:rsid w:val="00EE6287"/>
    <w:rsid w:val="00EF1B5A"/>
    <w:rsid w:val="00EF24FB"/>
    <w:rsid w:val="00EF2CCA"/>
    <w:rsid w:val="00EF60DC"/>
    <w:rsid w:val="00F00F54"/>
    <w:rsid w:val="00F0379C"/>
    <w:rsid w:val="00F03963"/>
    <w:rsid w:val="00F041FC"/>
    <w:rsid w:val="00F11068"/>
    <w:rsid w:val="00F1256D"/>
    <w:rsid w:val="00F129D5"/>
    <w:rsid w:val="00F13A4E"/>
    <w:rsid w:val="00F172BB"/>
    <w:rsid w:val="00F179A8"/>
    <w:rsid w:val="00F17B10"/>
    <w:rsid w:val="00F21BEF"/>
    <w:rsid w:val="00F220A5"/>
    <w:rsid w:val="00F41A6F"/>
    <w:rsid w:val="00F44C52"/>
    <w:rsid w:val="00F45A25"/>
    <w:rsid w:val="00F50F86"/>
    <w:rsid w:val="00F51FB7"/>
    <w:rsid w:val="00F53F91"/>
    <w:rsid w:val="00F61569"/>
    <w:rsid w:val="00F61A72"/>
    <w:rsid w:val="00F62B67"/>
    <w:rsid w:val="00F66F13"/>
    <w:rsid w:val="00F679BC"/>
    <w:rsid w:val="00F735CC"/>
    <w:rsid w:val="00F74073"/>
    <w:rsid w:val="00F75603"/>
    <w:rsid w:val="00F845B4"/>
    <w:rsid w:val="00F865CD"/>
    <w:rsid w:val="00F8713B"/>
    <w:rsid w:val="00F93F9E"/>
    <w:rsid w:val="00F9751C"/>
    <w:rsid w:val="00FA2CD7"/>
    <w:rsid w:val="00FA385A"/>
    <w:rsid w:val="00FB06ED"/>
    <w:rsid w:val="00FB2ED7"/>
    <w:rsid w:val="00FB4C95"/>
    <w:rsid w:val="00FC3165"/>
    <w:rsid w:val="00FC36AB"/>
    <w:rsid w:val="00FC4300"/>
    <w:rsid w:val="00FC7F66"/>
    <w:rsid w:val="00FD5776"/>
    <w:rsid w:val="00FE1CB6"/>
    <w:rsid w:val="00FE486B"/>
    <w:rsid w:val="00FE4F08"/>
    <w:rsid w:val="00FE5A84"/>
    <w:rsid w:val="00FE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60829"/>
  <w15:docId w15:val="{25C8D2A4-CCE1-4358-89E2-A7E34042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Paginanummer">
    <w:name w:val="page number"/>
    <w:basedOn w:val="Standaardalinea-lettertype"/>
    <w:rsid w:val="00DC4AB6"/>
  </w:style>
  <w:style w:type="character" w:styleId="Tekstvantijdelijkeaanduiding">
    <w:name w:val="Placeholder Text"/>
    <w:basedOn w:val="Standaardalinea-lettertype"/>
    <w:uiPriority w:val="99"/>
    <w:semiHidden/>
    <w:rsid w:val="00BE39A5"/>
    <w:rPr>
      <w:color w:val="808080"/>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paragraph" w:styleId="Voetnoottekst">
    <w:name w:val="footnote text"/>
    <w:basedOn w:val="Standaard"/>
    <w:link w:val="VoetnoottekstChar"/>
    <w:uiPriority w:val="99"/>
    <w:unhideWhenUsed/>
    <w:rsid w:val="00A75A24"/>
    <w:pPr>
      <w:spacing w:line="240" w:lineRule="auto"/>
    </w:pPr>
    <w:rPr>
      <w:sz w:val="20"/>
      <w:szCs w:val="20"/>
    </w:rPr>
  </w:style>
  <w:style w:type="character" w:customStyle="1" w:styleId="VoetnoottekstChar">
    <w:name w:val="Voetnoottekst Char"/>
    <w:basedOn w:val="Standaardalinea-lettertype"/>
    <w:link w:val="Voetnoottekst"/>
    <w:uiPriority w:val="99"/>
    <w:rsid w:val="00A75A24"/>
    <w:rPr>
      <w:rFonts w:ascii="Verdana" w:hAnsi="Verdana"/>
      <w:lang w:val="nl-NL" w:eastAsia="nl-NL"/>
    </w:rPr>
  </w:style>
  <w:style w:type="character" w:styleId="Voetnootmarkering">
    <w:name w:val="footnote reference"/>
    <w:basedOn w:val="Standaardalinea-lettertype"/>
    <w:uiPriority w:val="99"/>
    <w:semiHidden/>
    <w:unhideWhenUsed/>
    <w:rsid w:val="00A75A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828624">
      <w:bodyDiv w:val="1"/>
      <w:marLeft w:val="0"/>
      <w:marRight w:val="0"/>
      <w:marTop w:val="0"/>
      <w:marBottom w:val="0"/>
      <w:divBdr>
        <w:top w:val="none" w:sz="0" w:space="0" w:color="auto"/>
        <w:left w:val="none" w:sz="0" w:space="0" w:color="auto"/>
        <w:bottom w:val="none" w:sz="0" w:space="0" w:color="auto"/>
        <w:right w:val="none" w:sz="0" w:space="0" w:color="auto"/>
      </w:divBdr>
    </w:div>
    <w:div w:id="199560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jci1.3:c:BWBR0039625&amp;z=2018-02-06&amp;g=2018-02-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1489</ap:Words>
  <ap:Characters>8192</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2025-10-23T09:58:00.0000000Z</lastPrinted>
  <dcterms:created xsi:type="dcterms:W3CDTF">2024-09-17T08:00:00.0000000Z</dcterms:created>
  <dcterms:modified xsi:type="dcterms:W3CDTF">2025-10-30T11:31:00.0000000Z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GraafD1</vt:lpwstr>
  </property>
  <property fmtid="{D5CDD505-2E9C-101B-9397-08002B2CF9AE}" pid="3" name="AUTHOR_ID">
    <vt:lpwstr>GraafD1</vt:lpwstr>
  </property>
  <property fmtid="{D5CDD505-2E9C-101B-9397-08002B2CF9AE}" pid="4" name="A_DATUM_DOC">
    <vt:lpwstr>9 september 2025</vt:lpwstr>
  </property>
  <property fmtid="{D5CDD505-2E9C-101B-9397-08002B2CF9AE}" pid="5" name="A_DEP_NAAM">
    <vt:lpwstr>EZK</vt:lpwstr>
  </property>
  <property fmtid="{D5CDD505-2E9C-101B-9397-08002B2CF9AE}" pid="6" name="A_DOC_RICHTING_ID">
    <vt:lpwstr>Uitgaand</vt:lpwstr>
  </property>
  <property fmtid="{D5CDD505-2E9C-101B-9397-08002B2CF9AE}" pid="7" name="ClassificationContentMarkingFooterFontProps">
    <vt:lpwstr>#000000,10,Calibri</vt:lpwstr>
  </property>
  <property fmtid="{D5CDD505-2E9C-101B-9397-08002B2CF9AE}" pid="8" name="ClassificationContentMarkingFooterShapeIds">
    <vt:lpwstr>da4,dc9,dee,e13,e38,e5d</vt:lpwstr>
  </property>
  <property fmtid="{D5CDD505-2E9C-101B-9397-08002B2CF9AE}" pid="9" name="ClassificationContentMarkingFooterText">
    <vt:lpwstr>Intern gebruik</vt:lpwstr>
  </property>
  <property fmtid="{D5CDD505-2E9C-101B-9397-08002B2CF9AE}" pid="10" name="DOCNAME">
    <vt:lpwstr>Voorstel van wet</vt:lpwstr>
  </property>
  <property fmtid="{D5CDD505-2E9C-101B-9397-08002B2CF9AE}" pid="11" name="documentId">
    <vt:lpwstr>documentId</vt:lpwstr>
  </property>
  <property fmtid="{D5CDD505-2E9C-101B-9397-08002B2CF9AE}" pid="12" name="Header">
    <vt:lpwstr>Nader rapport KGG</vt:lpwstr>
  </property>
  <property fmtid="{D5CDD505-2E9C-101B-9397-08002B2CF9AE}" pid="13" name="HeaderId">
    <vt:lpwstr>3B7D3E8AF450446B8617939184DC1EE7</vt:lpwstr>
  </property>
  <property fmtid="{D5CDD505-2E9C-101B-9397-08002B2CF9AE}" pid="14" name="Template">
    <vt:lpwstr>Nader rapport KGG</vt:lpwstr>
  </property>
  <property fmtid="{D5CDD505-2E9C-101B-9397-08002B2CF9AE}" pid="15" name="TemplateId">
    <vt:lpwstr>C5853E7D727C4720947C097A9F122DED</vt:lpwstr>
  </property>
  <property fmtid="{D5CDD505-2E9C-101B-9397-08002B2CF9AE}" pid="16" name="TYPE_ID">
    <vt:lpwstr>Vervolgstuk regelgeving</vt:lpwstr>
  </property>
  <property fmtid="{D5CDD505-2E9C-101B-9397-08002B2CF9AE}" pid="17" name="Typist">
    <vt:lpwstr>GraafD1</vt:lpwstr>
  </property>
</Properties>
</file>