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2CE" w:rsidP="007A643F" w:rsidRDefault="00E542CE" w14:paraId="50305F6B" w14:textId="77777777"/>
    <w:p w:rsidR="00CD5856" w:rsidRDefault="00CD5856" w14:paraId="6AC96B8D" w14:textId="77777777">
      <w:pPr>
        <w:spacing w:line="240" w:lineRule="auto"/>
      </w:pPr>
    </w:p>
    <w:p w:rsidR="00CD5856" w:rsidRDefault="00CD5856" w14:paraId="4C2FFEB4" w14:textId="77777777"/>
    <w:p w:rsidR="00CD5856" w:rsidRDefault="00CD5856" w14:paraId="684B0A3E" w14:textId="77777777"/>
    <w:p w:rsidR="00CD5856" w:rsidRDefault="00CD5856" w14:paraId="21D4D7F9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176C6A" w14:paraId="7D6E3110" w14:textId="77777777">
      <w:pPr>
        <w:pStyle w:val="Huisstijl-Aanhef"/>
      </w:pPr>
      <w:r>
        <w:t>Geachte voorzitter,</w:t>
      </w:r>
    </w:p>
    <w:p w:rsidR="00E542CE" w:rsidP="00E542CE" w:rsidRDefault="00176C6A" w14:paraId="075D2934" w14:textId="77777777">
      <w:r w:rsidRPr="007A643F">
        <w:t>Hierbij bied ik u</w:t>
      </w:r>
      <w:r w:rsidR="00D32658">
        <w:t xml:space="preserve"> </w:t>
      </w:r>
      <w:r w:rsidRPr="007A643F">
        <w:t xml:space="preserve">mede namens de </w:t>
      </w:r>
      <w:r w:rsidR="007420B7">
        <w:t>m</w:t>
      </w:r>
      <w:r w:rsidRPr="007A643F">
        <w:t>inister van Binnenlandse Zaken en Koninkrijksrelaties, aan de tweede nota van wijziging bij het voorstel van Wet zeggenschap lichaamsmateriaal</w:t>
      </w:r>
      <w:r w:rsidR="00D32658">
        <w:t>,</w:t>
      </w:r>
      <w:r w:rsidRPr="007A643F">
        <w:t xml:space="preserve"> en </w:t>
      </w:r>
      <w:r w:rsidR="00D32658">
        <w:t>het n</w:t>
      </w:r>
      <w:r w:rsidRPr="007A643F">
        <w:t xml:space="preserve">ader rapport. </w:t>
      </w:r>
    </w:p>
    <w:p w:rsidR="00E542CE" w:rsidP="00E542CE" w:rsidRDefault="00E542CE" w14:paraId="1C026312" w14:textId="77777777"/>
    <w:p w:rsidRPr="007A643F" w:rsidR="00E542CE" w:rsidP="00E542CE" w:rsidRDefault="00176C6A" w14:paraId="229F5F57" w14:textId="77777777">
      <w:r w:rsidRPr="007A643F">
        <w:t>Voor</w:t>
      </w:r>
      <w:r w:rsidR="00D32658">
        <w:t xml:space="preserve">ts is </w:t>
      </w:r>
      <w:r w:rsidRPr="007A643F">
        <w:t>als informatief document een geconsolideerde versie van het voorstel van wet bijgevoegd</w:t>
      </w:r>
      <w:r w:rsidR="00D32658">
        <w:t>, waarin deze nota van wijziging is verwerkt.</w:t>
      </w:r>
    </w:p>
    <w:p w:rsidRPr="008D59C5" w:rsidR="00334C45" w:rsidRDefault="00334C45" w14:paraId="5719501D" w14:textId="77777777"/>
    <w:p w:rsidR="002F572F" w:rsidP="002F572F" w:rsidRDefault="002F572F" w14:paraId="61BCD3E4" w14:textId="77777777">
      <w:r>
        <w:t>Hoogachtend,</w:t>
      </w:r>
    </w:p>
    <w:p w:rsidR="002F572F" w:rsidP="002F572F" w:rsidRDefault="002F572F" w14:paraId="2419B88F" w14:textId="77777777"/>
    <w:p w:rsidRPr="00DC02F9" w:rsidR="002F572F" w:rsidP="002F572F" w:rsidRDefault="002F572F" w14:paraId="09C9FA8D" w14:textId="77777777">
      <w:r w:rsidRPr="00DC02F9">
        <w:t>de staatssecretaris Jeugd,</w:t>
      </w:r>
    </w:p>
    <w:p w:rsidRPr="00DC02F9" w:rsidR="002F572F" w:rsidP="002F572F" w:rsidRDefault="002F572F" w14:paraId="249DBA55" w14:textId="77777777">
      <w:r w:rsidRPr="00DC02F9">
        <w:t>Preventie en Sport,</w:t>
      </w:r>
    </w:p>
    <w:p w:rsidRPr="00DC02F9" w:rsidR="002F572F" w:rsidP="002F572F" w:rsidRDefault="002F572F" w14:paraId="520210D1" w14:textId="77777777"/>
    <w:p w:rsidRPr="00DC02F9" w:rsidR="002F572F" w:rsidP="002F572F" w:rsidRDefault="002F572F" w14:paraId="344BF5C6" w14:textId="77777777"/>
    <w:p w:rsidRPr="00DC02F9" w:rsidR="002F572F" w:rsidP="002F572F" w:rsidRDefault="002F572F" w14:paraId="61206A38" w14:textId="77777777"/>
    <w:p w:rsidRPr="00DC02F9" w:rsidR="002F572F" w:rsidP="002F572F" w:rsidRDefault="002F572F" w14:paraId="3397D683" w14:textId="77777777"/>
    <w:p w:rsidRPr="00DC02F9" w:rsidR="002F572F" w:rsidP="002F572F" w:rsidRDefault="002F572F" w14:paraId="630D3635" w14:textId="77777777"/>
    <w:p w:rsidRPr="00DC02F9" w:rsidR="002F572F" w:rsidP="002F572F" w:rsidRDefault="002F572F" w14:paraId="0CE56832" w14:textId="77777777"/>
    <w:p w:rsidRPr="00DC02F9" w:rsidR="002F572F" w:rsidP="002F572F" w:rsidRDefault="002F572F" w14:paraId="57DB10F1" w14:textId="77777777">
      <w:r w:rsidRPr="00DC02F9">
        <w:t xml:space="preserve">Judith </w:t>
      </w:r>
      <w:proofErr w:type="spellStart"/>
      <w:r w:rsidRPr="00DC02F9">
        <w:t>Zs.C.M</w:t>
      </w:r>
      <w:proofErr w:type="spellEnd"/>
      <w:r w:rsidRPr="00DC02F9">
        <w:t>. Tielen</w:t>
      </w:r>
    </w:p>
    <w:p w:rsidR="00235AED" w:rsidP="00463DBC" w:rsidRDefault="00235AED" w14:paraId="175CE396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EC82" w14:textId="77777777" w:rsidR="00CB736D" w:rsidRDefault="00CB736D">
      <w:pPr>
        <w:spacing w:line="240" w:lineRule="auto"/>
      </w:pPr>
      <w:r>
        <w:separator/>
      </w:r>
    </w:p>
  </w:endnote>
  <w:endnote w:type="continuationSeparator" w:id="0">
    <w:p w14:paraId="04F8D881" w14:textId="77777777" w:rsidR="00CB736D" w:rsidRDefault="00CB7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E9AF" w14:textId="77777777" w:rsidR="00F35D14" w:rsidRDefault="00F35D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72E9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5BB5D8D8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43C31EDB" w14:textId="77777777" w:rsidR="00DC7639" w:rsidRDefault="00176C6A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C2CB" w14:textId="77777777" w:rsidR="00F35D14" w:rsidRDefault="00F35D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AC0B" w14:textId="77777777" w:rsidR="00CB736D" w:rsidRDefault="00CB736D">
      <w:pPr>
        <w:spacing w:line="240" w:lineRule="auto"/>
      </w:pPr>
      <w:r>
        <w:separator/>
      </w:r>
    </w:p>
  </w:footnote>
  <w:footnote w:type="continuationSeparator" w:id="0">
    <w:p w14:paraId="3AC5221F" w14:textId="77777777" w:rsidR="00CB736D" w:rsidRDefault="00CB7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4CFD" w14:textId="77777777" w:rsidR="00F35D14" w:rsidRDefault="00F35D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5454" w14:textId="77777777" w:rsidR="00CD5856" w:rsidRDefault="00000000">
    <w:pPr>
      <w:pStyle w:val="Koptekst"/>
    </w:pPr>
    <w:r>
      <w:rPr>
        <w:lang w:eastAsia="nl-NL" w:bidi="ar-SA"/>
      </w:rPr>
      <w:pict w14:anchorId="0B6675EE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80.65pt;width:323.1pt;height:76.95pt;z-index:251657216;visibility:visible;mso-position-horizontal-relative:page;mso-position-vertical-relative:page;mso-width-relative:margin;mso-height-relative:margin" strokecolor="white">
          <v:textbox inset="0,0,0,0">
            <w:txbxContent>
              <w:p w14:paraId="781104CF" w14:textId="40F21A11" w:rsidR="00CD5856" w:rsidRDefault="00176C6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D817FE">
                  <w:t>2</w:t>
                </w:r>
                <w:r w:rsidR="00F35D14">
                  <w:t>8</w:t>
                </w:r>
                <w:r w:rsidR="00D817FE">
                  <w:t xml:space="preserve"> oktober 2025</w:t>
                </w:r>
              </w:p>
              <w:p w14:paraId="3FF2822B" w14:textId="77777777" w:rsidR="00D32658" w:rsidRDefault="00176C6A" w:rsidP="00E542CE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E542CE">
                  <w:tab/>
                  <w:t xml:space="preserve">Aanbieding </w:t>
                </w:r>
                <w:r>
                  <w:t>2e</w:t>
                </w:r>
                <w:r w:rsidR="00E542CE">
                  <w:t xml:space="preserve"> Nota van wijziging </w:t>
                </w:r>
                <w:r>
                  <w:t>met nader</w:t>
                </w:r>
              </w:p>
              <w:p w14:paraId="557886F5" w14:textId="77777777" w:rsidR="00CD5856" w:rsidRDefault="00176C6A" w:rsidP="00D32658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  <w:ind w:left="1134"/>
                </w:pPr>
                <w:r>
                  <w:t xml:space="preserve">rapport </w:t>
                </w:r>
                <w:r w:rsidR="00E542CE">
                  <w:t>inzake het voorstel</w:t>
                </w:r>
                <w:r>
                  <w:t xml:space="preserve"> </w:t>
                </w:r>
                <w:r w:rsidR="00E542CE">
                  <w:t>van Wet zeggenschap lichaamsmateriaal</w:t>
                </w:r>
                <w:r>
                  <w:t xml:space="preserve"> (35844)</w:t>
                </w:r>
              </w:p>
              <w:p w14:paraId="0BDE4EF5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542CE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4C6E168" wp14:editId="0CC24A9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542CE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4B46DC8" wp14:editId="68E44CD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9650DB5">
        <v:shape id="Text Box 30" o:spid="_x0000_s3074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74044AF5" w14:textId="77777777" w:rsidR="00CD5856" w:rsidRDefault="00176C6A">
                <w:pPr>
                  <w:pStyle w:val="Huisstijl-AfzendgegevensW1"/>
                </w:pPr>
                <w:r>
                  <w:t>Bezoekadres</w:t>
                </w:r>
              </w:p>
              <w:p w14:paraId="63BC9169" w14:textId="77777777" w:rsidR="00CD5856" w:rsidRDefault="00176C6A">
                <w:pPr>
                  <w:pStyle w:val="Huisstijl-Afzendgegevens"/>
                </w:pPr>
                <w:r>
                  <w:t>Parnassusplein 5</w:t>
                </w:r>
              </w:p>
              <w:p w14:paraId="54236573" w14:textId="77777777" w:rsidR="00CD5856" w:rsidRDefault="00176C6A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6CF7D3BA" w14:textId="77777777" w:rsidR="00CD5856" w:rsidRDefault="00176C6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A82766F" w14:textId="472EEC2C" w:rsidR="00CD5856" w:rsidRDefault="002F572F">
                <w:pPr>
                  <w:pStyle w:val="Huisstijl-ReferentiegegevenskopW2"/>
                </w:pPr>
                <w:r>
                  <w:br/>
                </w:r>
                <w:r w:rsidRPr="008D59C5">
                  <w:t>Kenmerk</w:t>
                </w:r>
              </w:p>
              <w:p w14:paraId="7A0687DE" w14:textId="77777777" w:rsidR="00CD5856" w:rsidRDefault="00176C6A">
                <w:pPr>
                  <w:pStyle w:val="Huisstijl-Referentiegegevens"/>
                </w:pPr>
                <w:bookmarkStart w:id="0" w:name="_Hlk117784077"/>
                <w:r>
                  <w:t>4242045-1090038-WJZ</w:t>
                </w:r>
              </w:p>
              <w:bookmarkEnd w:id="0"/>
              <w:p w14:paraId="401D9715" w14:textId="10386879" w:rsidR="00215CB5" w:rsidRPr="002F572F" w:rsidRDefault="00176C6A">
                <w:pPr>
                  <w:pStyle w:val="Huisstijl-ReferentiegegevenskopW1"/>
                </w:pPr>
                <w:r w:rsidRPr="008D59C5">
                  <w:t>Bijlage(n)</w:t>
                </w:r>
                <w:r w:rsidR="002F572F">
                  <w:br/>
                </w:r>
                <w:r w:rsidR="002F572F" w:rsidRPr="002F572F">
                  <w:rPr>
                    <w:b w:val="0"/>
                    <w:bCs/>
                  </w:rPr>
                  <w:t>5</w:t>
                </w:r>
              </w:p>
              <w:p w14:paraId="257F81CC" w14:textId="77777777" w:rsidR="00CD5856" w:rsidRDefault="00CD5856">
                <w:pPr>
                  <w:pStyle w:val="Huisstijl-Referentiegegevens"/>
                </w:pPr>
              </w:p>
              <w:p w14:paraId="3F8407E0" w14:textId="77777777" w:rsidR="002F572F" w:rsidRDefault="002F572F">
                <w:pPr>
                  <w:pStyle w:val="Huisstijl-Referentiegegevens"/>
                </w:pPr>
              </w:p>
              <w:p w14:paraId="27A33C4A" w14:textId="77777777" w:rsidR="00CD5856" w:rsidRDefault="00176C6A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3C4C99CE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4CB894E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04438E1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F5F6A27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75C0C6C7" w14:textId="77777777" w:rsidR="00CD5856" w:rsidRDefault="00176C6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A781477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4FEFE56" w14:textId="77777777" w:rsidR="00CD5856" w:rsidRDefault="00176C6A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226D" w14:textId="77777777" w:rsidR="00F35D14" w:rsidRDefault="00F35D14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81" w14:textId="77777777" w:rsidR="00CD5856" w:rsidRDefault="00000000">
    <w:pPr>
      <w:pStyle w:val="Koptekst"/>
    </w:pPr>
    <w:r>
      <w:rPr>
        <w:lang w:eastAsia="nl-NL" w:bidi="ar-SA"/>
      </w:rPr>
      <w:pict w14:anchorId="6A4CB879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3EC990E" w14:textId="77777777" w:rsidR="00CD5856" w:rsidRDefault="00176C6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6B8969D" w14:textId="77777777" w:rsidR="00C95CA9" w:rsidRPr="00C95CA9" w:rsidRDefault="00176C6A" w:rsidP="00C95CA9">
                <w:pPr>
                  <w:pStyle w:val="Huisstijl-Referentiegegevens"/>
                </w:pPr>
                <w:r w:rsidRPr="00C95CA9">
                  <w:t>4242045-1090038-WJZ</w:t>
                </w:r>
              </w:p>
              <w:p w14:paraId="7276C76B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C4DEA47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CBD730C" w14:textId="77777777" w:rsidR="00CD5856" w:rsidRDefault="00176C6A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E542CE">
                  <w:fldChar w:fldCharType="begin"/>
                </w:r>
                <w:r>
                  <w:instrText xml:space="preserve"> SECTIONPAGES  \* Arabic  \* MERGEFORMAT </w:instrText>
                </w:r>
                <w:r w:rsidR="00E542CE">
                  <w:fldChar w:fldCharType="separate"/>
                </w:r>
                <w:r w:rsidR="00E542CE">
                  <w:rPr>
                    <w:noProof/>
                  </w:rPr>
                  <w:t>1</w:t>
                </w:r>
                <w:r w:rsidR="00E542CE">
                  <w:rPr>
                    <w:noProof/>
                  </w:rPr>
                  <w:fldChar w:fldCharType="end"/>
                </w:r>
              </w:p>
              <w:p w14:paraId="1AF36662" w14:textId="77777777" w:rsidR="00CD5856" w:rsidRDefault="00CD5856"/>
              <w:p w14:paraId="06AB7AF9" w14:textId="77777777" w:rsidR="00CD5856" w:rsidRDefault="00CD5856">
                <w:pPr>
                  <w:pStyle w:val="Huisstijl-Paginanummer"/>
                </w:pPr>
              </w:p>
              <w:p w14:paraId="7B994CDD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A3E9" w14:textId="77777777" w:rsidR="00CD5856" w:rsidRDefault="00000000">
    <w:pPr>
      <w:pStyle w:val="Koptekst"/>
    </w:pPr>
    <w:r>
      <w:rPr>
        <w:lang w:eastAsia="nl-NL" w:bidi="ar-SA"/>
      </w:rPr>
      <w:pict w14:anchorId="742163F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EB36BD5" w14:textId="77777777" w:rsidR="00CD5856" w:rsidRDefault="00176C6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F572F">
                      <w:t>26 juni 2014</w:t>
                    </w:r>
                  </w:sdtContent>
                </w:sdt>
              </w:p>
              <w:p w14:paraId="043C989C" w14:textId="77777777" w:rsidR="00CD5856" w:rsidRDefault="00176C6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23B73E10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0058B3F" wp14:editId="2FBBBB7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0148ED0" wp14:editId="3FB7AAB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41BF5B6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69BA144" w14:textId="77777777" w:rsidR="00CD5856" w:rsidRDefault="00176C6A">
                <w:pPr>
                  <w:pStyle w:val="Huisstijl-Afzendgegevens"/>
                </w:pPr>
                <w:r w:rsidRPr="008D59C5">
                  <w:t>Rijnstraat 50</w:t>
                </w:r>
              </w:p>
              <w:p w14:paraId="5B868239" w14:textId="77777777" w:rsidR="00CD5856" w:rsidRDefault="00176C6A">
                <w:pPr>
                  <w:pStyle w:val="Huisstijl-Afzendgegevens"/>
                </w:pPr>
                <w:r w:rsidRPr="008D59C5">
                  <w:t>Den Haag</w:t>
                </w:r>
              </w:p>
              <w:p w14:paraId="523E9A59" w14:textId="77777777" w:rsidR="00CD5856" w:rsidRDefault="00176C6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6B439C6" w14:textId="77777777" w:rsidR="00CD5856" w:rsidRDefault="00176C6A">
                <w:pPr>
                  <w:pStyle w:val="Huisstijl-AfzendgegevenskopW1"/>
                </w:pPr>
                <w:r>
                  <w:t>Contactpersoon</w:t>
                </w:r>
              </w:p>
              <w:p w14:paraId="0B193AEC" w14:textId="77777777" w:rsidR="00CD5856" w:rsidRDefault="00176C6A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1F628FA" w14:textId="77777777" w:rsidR="00CD5856" w:rsidRDefault="00176C6A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B8EF655" w14:textId="77777777" w:rsidR="00CD5856" w:rsidRDefault="00176C6A">
                <w:pPr>
                  <w:pStyle w:val="Huisstijl-ReferentiegegevenskopW2"/>
                </w:pPr>
                <w:r>
                  <w:t>Ons kenmerk</w:t>
                </w:r>
              </w:p>
              <w:p w14:paraId="768CE9DA" w14:textId="77777777" w:rsidR="00CD5856" w:rsidRDefault="00176C6A">
                <w:pPr>
                  <w:pStyle w:val="Huisstijl-Referentiegegevens"/>
                </w:pPr>
                <w:r>
                  <w:t>KENMERK</w:t>
                </w:r>
              </w:p>
              <w:p w14:paraId="16F43B45" w14:textId="77777777" w:rsidR="00CD5856" w:rsidRDefault="00176C6A">
                <w:pPr>
                  <w:pStyle w:val="Huisstijl-ReferentiegegevenskopW1"/>
                </w:pPr>
                <w:r>
                  <w:t>Uw kenmerk</w:t>
                </w:r>
              </w:p>
              <w:p w14:paraId="32928F46" w14:textId="77777777" w:rsidR="00CD5856" w:rsidRDefault="00176C6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FADFD71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00A8E4F" w14:textId="77777777" w:rsidR="00CD5856" w:rsidRDefault="00176C6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0E0A5FB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9E46F30" w14:textId="77777777" w:rsidR="00CD5856" w:rsidRDefault="00176C6A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542CE">
                  <w:fldChar w:fldCharType="begin"/>
                </w:r>
                <w:r>
                  <w:instrText xml:space="preserve"> SECTIONPAGES  \* Arabic  \* MERGEFORMAT </w:instrText>
                </w:r>
                <w:r w:rsidR="00E542CE">
                  <w:fldChar w:fldCharType="separate"/>
                </w:r>
                <w:r w:rsidR="00E542CE">
                  <w:rPr>
                    <w:noProof/>
                  </w:rPr>
                  <w:t>1</w:t>
                </w:r>
                <w:r w:rsidR="00E542C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54C3E11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7A5AC1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8F5C847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A86D31D" w14:textId="77777777" w:rsidR="00CD5856" w:rsidRDefault="00176C6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13D"/>
    <w:multiLevelType w:val="hybridMultilevel"/>
    <w:tmpl w:val="DFD451EA"/>
    <w:lvl w:ilvl="0" w:tplc="067ACB0A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DCA690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895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08DD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4A4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903D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28A3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5EBD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12D7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770E7"/>
    <w:multiLevelType w:val="hybridMultilevel"/>
    <w:tmpl w:val="3CF4DFB2"/>
    <w:lvl w:ilvl="0" w:tplc="4A924D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D22EC42" w:tentative="1">
      <w:start w:val="1"/>
      <w:numFmt w:val="lowerLetter"/>
      <w:lvlText w:val="%2."/>
      <w:lvlJc w:val="left"/>
      <w:pPr>
        <w:ind w:left="1080" w:hanging="360"/>
      </w:pPr>
    </w:lvl>
    <w:lvl w:ilvl="2" w:tplc="4D845118" w:tentative="1">
      <w:start w:val="1"/>
      <w:numFmt w:val="lowerRoman"/>
      <w:lvlText w:val="%3."/>
      <w:lvlJc w:val="right"/>
      <w:pPr>
        <w:ind w:left="1800" w:hanging="180"/>
      </w:pPr>
    </w:lvl>
    <w:lvl w:ilvl="3" w:tplc="5E08C854" w:tentative="1">
      <w:start w:val="1"/>
      <w:numFmt w:val="decimal"/>
      <w:lvlText w:val="%4."/>
      <w:lvlJc w:val="left"/>
      <w:pPr>
        <w:ind w:left="2520" w:hanging="360"/>
      </w:pPr>
    </w:lvl>
    <w:lvl w:ilvl="4" w:tplc="B3206EAE" w:tentative="1">
      <w:start w:val="1"/>
      <w:numFmt w:val="lowerLetter"/>
      <w:lvlText w:val="%5."/>
      <w:lvlJc w:val="left"/>
      <w:pPr>
        <w:ind w:left="3240" w:hanging="360"/>
      </w:pPr>
    </w:lvl>
    <w:lvl w:ilvl="5" w:tplc="8C786504" w:tentative="1">
      <w:start w:val="1"/>
      <w:numFmt w:val="lowerRoman"/>
      <w:lvlText w:val="%6."/>
      <w:lvlJc w:val="right"/>
      <w:pPr>
        <w:ind w:left="3960" w:hanging="180"/>
      </w:pPr>
    </w:lvl>
    <w:lvl w:ilvl="6" w:tplc="C14866AE" w:tentative="1">
      <w:start w:val="1"/>
      <w:numFmt w:val="decimal"/>
      <w:lvlText w:val="%7."/>
      <w:lvlJc w:val="left"/>
      <w:pPr>
        <w:ind w:left="4680" w:hanging="360"/>
      </w:pPr>
    </w:lvl>
    <w:lvl w:ilvl="7" w:tplc="A156E666" w:tentative="1">
      <w:start w:val="1"/>
      <w:numFmt w:val="lowerLetter"/>
      <w:lvlText w:val="%8."/>
      <w:lvlJc w:val="left"/>
      <w:pPr>
        <w:ind w:left="5400" w:hanging="360"/>
      </w:pPr>
    </w:lvl>
    <w:lvl w:ilvl="8" w:tplc="8A4C1D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A576F"/>
    <w:multiLevelType w:val="hybridMultilevel"/>
    <w:tmpl w:val="DB8AF5D4"/>
    <w:lvl w:ilvl="0" w:tplc="F88808F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7523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40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8F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23D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A7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0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02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69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33976">
    <w:abstractNumId w:val="2"/>
  </w:num>
  <w:num w:numId="2" w16cid:durableId="343015931">
    <w:abstractNumId w:val="1"/>
  </w:num>
  <w:num w:numId="3" w16cid:durableId="6634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5C91"/>
    <w:rsid w:val="000D6D8A"/>
    <w:rsid w:val="000E2F12"/>
    <w:rsid w:val="000E54B6"/>
    <w:rsid w:val="00113778"/>
    <w:rsid w:val="00125BDF"/>
    <w:rsid w:val="00172CD9"/>
    <w:rsid w:val="00176C6A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2F572F"/>
    <w:rsid w:val="00334C45"/>
    <w:rsid w:val="003451E2"/>
    <w:rsid w:val="00347F1B"/>
    <w:rsid w:val="00397BDD"/>
    <w:rsid w:val="003B287C"/>
    <w:rsid w:val="003B48D4"/>
    <w:rsid w:val="003C472B"/>
    <w:rsid w:val="003C6ED5"/>
    <w:rsid w:val="003C700C"/>
    <w:rsid w:val="003C7185"/>
    <w:rsid w:val="003D27F8"/>
    <w:rsid w:val="003F3330"/>
    <w:rsid w:val="003F3A47"/>
    <w:rsid w:val="0043480A"/>
    <w:rsid w:val="00437B5F"/>
    <w:rsid w:val="004509BE"/>
    <w:rsid w:val="0045486D"/>
    <w:rsid w:val="00463DBC"/>
    <w:rsid w:val="004934A8"/>
    <w:rsid w:val="004F0B09"/>
    <w:rsid w:val="004F69DE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D6D5B"/>
    <w:rsid w:val="0063555A"/>
    <w:rsid w:val="00686885"/>
    <w:rsid w:val="006922AC"/>
    <w:rsid w:val="0069635F"/>
    <w:rsid w:val="00697032"/>
    <w:rsid w:val="006B16C1"/>
    <w:rsid w:val="007420B7"/>
    <w:rsid w:val="0074764C"/>
    <w:rsid w:val="00763E81"/>
    <w:rsid w:val="00776965"/>
    <w:rsid w:val="007A4F37"/>
    <w:rsid w:val="007A643F"/>
    <w:rsid w:val="007B028B"/>
    <w:rsid w:val="007B6A41"/>
    <w:rsid w:val="007D0F21"/>
    <w:rsid w:val="007D23C6"/>
    <w:rsid w:val="007E36BA"/>
    <w:rsid w:val="007F380D"/>
    <w:rsid w:val="007F4A98"/>
    <w:rsid w:val="00800448"/>
    <w:rsid w:val="0087691C"/>
    <w:rsid w:val="00893C24"/>
    <w:rsid w:val="008A21F4"/>
    <w:rsid w:val="008D59C5"/>
    <w:rsid w:val="008D618A"/>
    <w:rsid w:val="008E210E"/>
    <w:rsid w:val="008E4B89"/>
    <w:rsid w:val="008F33AD"/>
    <w:rsid w:val="009101C0"/>
    <w:rsid w:val="0096054A"/>
    <w:rsid w:val="00960E2B"/>
    <w:rsid w:val="00985A65"/>
    <w:rsid w:val="009A31BF"/>
    <w:rsid w:val="009B2459"/>
    <w:rsid w:val="009C4777"/>
    <w:rsid w:val="009D3C77"/>
    <w:rsid w:val="009D7D63"/>
    <w:rsid w:val="009F419D"/>
    <w:rsid w:val="00A10F19"/>
    <w:rsid w:val="00A52DBE"/>
    <w:rsid w:val="00A83BE3"/>
    <w:rsid w:val="00A92EC2"/>
    <w:rsid w:val="00AA61EA"/>
    <w:rsid w:val="00AF6BEC"/>
    <w:rsid w:val="00B8296E"/>
    <w:rsid w:val="00B82F43"/>
    <w:rsid w:val="00BA7566"/>
    <w:rsid w:val="00BC481F"/>
    <w:rsid w:val="00BD75C1"/>
    <w:rsid w:val="00BE5D1A"/>
    <w:rsid w:val="00C3438D"/>
    <w:rsid w:val="00C62B6C"/>
    <w:rsid w:val="00C81260"/>
    <w:rsid w:val="00C95CA9"/>
    <w:rsid w:val="00CA061B"/>
    <w:rsid w:val="00CB736D"/>
    <w:rsid w:val="00CD4AED"/>
    <w:rsid w:val="00CD5856"/>
    <w:rsid w:val="00CF0F2E"/>
    <w:rsid w:val="00CF3E82"/>
    <w:rsid w:val="00D32658"/>
    <w:rsid w:val="00D54679"/>
    <w:rsid w:val="00D67BAF"/>
    <w:rsid w:val="00D817FE"/>
    <w:rsid w:val="00DA15A1"/>
    <w:rsid w:val="00DC7639"/>
    <w:rsid w:val="00E1490C"/>
    <w:rsid w:val="00E37122"/>
    <w:rsid w:val="00E542CE"/>
    <w:rsid w:val="00E85195"/>
    <w:rsid w:val="00E91358"/>
    <w:rsid w:val="00EA275E"/>
    <w:rsid w:val="00EB413D"/>
    <w:rsid w:val="00EE23CE"/>
    <w:rsid w:val="00EE2A9D"/>
    <w:rsid w:val="00F32EA9"/>
    <w:rsid w:val="00F35D14"/>
    <w:rsid w:val="00F56EBE"/>
    <w:rsid w:val="00F72360"/>
    <w:rsid w:val="00F847BF"/>
    <w:rsid w:val="00F87E88"/>
    <w:rsid w:val="00FA6F9F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062B3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2025-10-27T13:01:00.0000000Z</dcterms:created>
  <dcterms:modified xsi:type="dcterms:W3CDTF">2025-10-27T13:24:00.0000000Z</dcterms:modified>
  <dc:creator/>
  <dc:description>------------------------</dc:description>
  <dc:subject/>
  <dc:title/>
  <keywords/>
  <version/>
  <category/>
</coreProperties>
</file>