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678" w:rsidP="00030678" w:rsidRDefault="00030678" w14:paraId="0208E147" w14:textId="77777777">
      <w:pPr>
        <w:rPr>
          <w:szCs w:val="18"/>
        </w:rPr>
      </w:pPr>
    </w:p>
    <w:p w:rsidR="00030678" w:rsidP="00030678" w:rsidRDefault="00030678" w14:paraId="29B716F8" w14:textId="2B2B420B">
      <w:pPr>
        <w:rPr>
          <w:szCs w:val="18"/>
        </w:rPr>
      </w:pPr>
      <w:r>
        <w:rPr>
          <w:szCs w:val="18"/>
        </w:rPr>
        <w:t xml:space="preserve">Geachte </w:t>
      </w:r>
      <w:r w:rsidR="001D4976">
        <w:rPr>
          <w:szCs w:val="18"/>
        </w:rPr>
        <w:t>V</w:t>
      </w:r>
      <w:r>
        <w:rPr>
          <w:szCs w:val="18"/>
        </w:rPr>
        <w:t>oorzitter,</w:t>
      </w:r>
    </w:p>
    <w:p w:rsidR="00030678" w:rsidP="00030678" w:rsidRDefault="00030678" w14:paraId="6FF8E815" w14:textId="77777777">
      <w:pPr>
        <w:rPr>
          <w:szCs w:val="18"/>
        </w:rPr>
      </w:pPr>
    </w:p>
    <w:p w:rsidR="00030678" w:rsidP="00030678" w:rsidRDefault="00030678" w14:paraId="3AEC631E" w14:textId="3E40C082">
      <w:pPr>
        <w:rPr>
          <w:szCs w:val="18"/>
        </w:rPr>
      </w:pPr>
      <w:r>
        <w:rPr>
          <w:szCs w:val="18"/>
        </w:rPr>
        <w:t>Met deze brief geef ik invull</w:t>
      </w:r>
      <w:r w:rsidR="00123B66">
        <w:rPr>
          <w:szCs w:val="18"/>
        </w:rPr>
        <w:t>ing</w:t>
      </w:r>
      <w:r>
        <w:rPr>
          <w:szCs w:val="18"/>
        </w:rPr>
        <w:t xml:space="preserve"> aan het informatieverzoek dat het lid De Vos deed tijdens de regeling van werkzaamheden op 23 september 2025, aangaande het onderzoek dat is uitgevoerd door d</w:t>
      </w:r>
      <w:r w:rsidR="001D4976">
        <w:rPr>
          <w:szCs w:val="18"/>
        </w:rPr>
        <w:t xml:space="preserve">e </w:t>
      </w:r>
      <w:r>
        <w:rPr>
          <w:szCs w:val="18"/>
        </w:rPr>
        <w:t>h</w:t>
      </w:r>
      <w:r w:rsidR="001D4976">
        <w:rPr>
          <w:szCs w:val="18"/>
        </w:rPr>
        <w:t>ee</w:t>
      </w:r>
      <w:r>
        <w:rPr>
          <w:szCs w:val="18"/>
        </w:rPr>
        <w:t>r Meester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030678" w:rsidP="00030678" w:rsidRDefault="00030678" w14:paraId="19A3488C" w14:textId="2D0D52EB">
      <w:pPr>
        <w:rPr>
          <w:szCs w:val="18"/>
        </w:rPr>
      </w:pPr>
      <w:r w:rsidRPr="00BF268B">
        <w:rPr>
          <w:szCs w:val="18"/>
        </w:rPr>
        <w:t>Op</w:t>
      </w:r>
      <w:r>
        <w:rPr>
          <w:szCs w:val="18"/>
        </w:rPr>
        <w:t xml:space="preserve"> mijn</w:t>
      </w:r>
      <w:r w:rsidRPr="00BF268B">
        <w:rPr>
          <w:szCs w:val="18"/>
        </w:rPr>
        <w:t xml:space="preserve"> verzoek heeft prof. dr. Ronald Meester een onderzoek uitgevoerd. </w:t>
      </w:r>
      <w:r>
        <w:rPr>
          <w:szCs w:val="18"/>
        </w:rPr>
        <w:t>Het voornaamste doel van het onderzoek was dat d</w:t>
      </w:r>
      <w:r w:rsidR="001D4976">
        <w:rPr>
          <w:szCs w:val="18"/>
        </w:rPr>
        <w:t xml:space="preserve">e </w:t>
      </w:r>
      <w:r>
        <w:rPr>
          <w:szCs w:val="18"/>
        </w:rPr>
        <w:t>h</w:t>
      </w:r>
      <w:r w:rsidR="001D4976">
        <w:rPr>
          <w:szCs w:val="18"/>
        </w:rPr>
        <w:t>ee</w:t>
      </w:r>
      <w:r>
        <w:rPr>
          <w:szCs w:val="18"/>
        </w:rPr>
        <w:t xml:space="preserve">r Meester, met zijn kennis van </w:t>
      </w:r>
      <w:r w:rsidRPr="00275E0A">
        <w:rPr>
          <w:szCs w:val="18"/>
        </w:rPr>
        <w:t>waarschijnlijkheidsrekening</w:t>
      </w:r>
      <w:r>
        <w:rPr>
          <w:szCs w:val="18"/>
        </w:rPr>
        <w:t xml:space="preserve">, kritisch zou kijken naar de manier waarop, met het oog op statistische relevantie, de cijfers van de totale stikstofdepositie op de natuur zijn gebruikt </w:t>
      </w:r>
      <w:r w:rsidRPr="00BF268B">
        <w:rPr>
          <w:szCs w:val="18"/>
        </w:rPr>
        <w:t>bij het opstellen van de natuurdoelanalyses.</w:t>
      </w:r>
      <w:r>
        <w:rPr>
          <w:szCs w:val="18"/>
        </w:rPr>
        <w:t xml:space="preserve"> Ook is hij gevraagd om in zijn algemeenheid in te gaan op het gebruik van statistische modellen. </w:t>
      </w:r>
    </w:p>
    <w:p w:rsidR="00030678" w:rsidP="00030678" w:rsidRDefault="00030678" w14:paraId="2822E3C0" w14:textId="77777777">
      <w:pPr>
        <w:rPr>
          <w:szCs w:val="18"/>
        </w:rPr>
      </w:pPr>
    </w:p>
    <w:p w:rsidR="00030678" w:rsidP="00030678" w:rsidRDefault="00030678" w14:paraId="5D87FBC3" w14:textId="25CB9F0A">
      <w:pPr>
        <w:rPr>
          <w:szCs w:val="18"/>
        </w:rPr>
      </w:pPr>
      <w:r>
        <w:rPr>
          <w:szCs w:val="18"/>
        </w:rPr>
        <w:t>Afgelopen zomer heeft d</w:t>
      </w:r>
      <w:r w:rsidR="003A03C8">
        <w:rPr>
          <w:szCs w:val="18"/>
        </w:rPr>
        <w:t xml:space="preserve">e </w:t>
      </w:r>
      <w:r>
        <w:rPr>
          <w:szCs w:val="18"/>
        </w:rPr>
        <w:t>h</w:t>
      </w:r>
      <w:r w:rsidR="003A03C8">
        <w:rPr>
          <w:szCs w:val="18"/>
        </w:rPr>
        <w:t>ee</w:t>
      </w:r>
      <w:r>
        <w:rPr>
          <w:szCs w:val="18"/>
        </w:rPr>
        <w:t>r Meester zijn eindverslag opgeleverd. Vervolgens heb ik prof. dr. Arthur Petersen gevraagd het eindverslag te reviewen op specifieke onderdelen. Op basis van deze review heeft d</w:t>
      </w:r>
      <w:r w:rsidR="003A03C8">
        <w:rPr>
          <w:szCs w:val="18"/>
        </w:rPr>
        <w:t xml:space="preserve">e </w:t>
      </w:r>
      <w:r>
        <w:rPr>
          <w:szCs w:val="18"/>
        </w:rPr>
        <w:t>h</w:t>
      </w:r>
      <w:r w:rsidR="003A03C8">
        <w:rPr>
          <w:szCs w:val="18"/>
        </w:rPr>
        <w:t>ee</w:t>
      </w:r>
      <w:r>
        <w:rPr>
          <w:szCs w:val="18"/>
        </w:rPr>
        <w:t>r Meester de gelegenheid gekregen om het eindverslag aan te scherpen. Op 17 oktober heb ik het definitieve stuk van d</w:t>
      </w:r>
      <w:r w:rsidR="003A03C8">
        <w:rPr>
          <w:szCs w:val="18"/>
        </w:rPr>
        <w:t xml:space="preserve">e </w:t>
      </w:r>
      <w:r>
        <w:rPr>
          <w:szCs w:val="18"/>
        </w:rPr>
        <w:t>h</w:t>
      </w:r>
      <w:r w:rsidR="003A03C8">
        <w:rPr>
          <w:szCs w:val="18"/>
        </w:rPr>
        <w:t>ee</w:t>
      </w:r>
      <w:r>
        <w:rPr>
          <w:szCs w:val="18"/>
        </w:rPr>
        <w:t>r Meester ontvangen.</w:t>
      </w:r>
    </w:p>
    <w:p w:rsidR="00030678" w:rsidP="00030678" w:rsidRDefault="00030678" w14:paraId="44D25ED3" w14:textId="77777777">
      <w:pPr>
        <w:rPr>
          <w:szCs w:val="18"/>
        </w:rPr>
      </w:pPr>
    </w:p>
    <w:p w:rsidR="00030678" w:rsidP="00030678" w:rsidRDefault="00030678" w14:paraId="11387BF6" w14:textId="3AB046E8">
      <w:pPr>
        <w:rPr>
          <w:szCs w:val="18"/>
        </w:rPr>
      </w:pPr>
      <w:r>
        <w:rPr>
          <w:szCs w:val="18"/>
        </w:rPr>
        <w:t>Bijgevoegd vindt u de definitieve versie van het eindverslag van d</w:t>
      </w:r>
      <w:r w:rsidR="001D4976">
        <w:rPr>
          <w:szCs w:val="18"/>
        </w:rPr>
        <w:t xml:space="preserve">e </w:t>
      </w:r>
      <w:r>
        <w:rPr>
          <w:szCs w:val="18"/>
        </w:rPr>
        <w:t>h</w:t>
      </w:r>
      <w:r w:rsidR="001D4976">
        <w:rPr>
          <w:szCs w:val="18"/>
        </w:rPr>
        <w:t>ee</w:t>
      </w:r>
      <w:r>
        <w:rPr>
          <w:szCs w:val="18"/>
        </w:rPr>
        <w:t>r Meester, de review van d</w:t>
      </w:r>
      <w:r w:rsidR="001D4976">
        <w:rPr>
          <w:szCs w:val="18"/>
        </w:rPr>
        <w:t xml:space="preserve">e </w:t>
      </w:r>
      <w:r>
        <w:rPr>
          <w:szCs w:val="18"/>
        </w:rPr>
        <w:t>h</w:t>
      </w:r>
      <w:r w:rsidR="001D4976">
        <w:rPr>
          <w:szCs w:val="18"/>
        </w:rPr>
        <w:t>ee</w:t>
      </w:r>
      <w:r>
        <w:rPr>
          <w:szCs w:val="18"/>
        </w:rPr>
        <w:t>r Petersen, en de reactie van d</w:t>
      </w:r>
      <w:r w:rsidR="00F6346B">
        <w:rPr>
          <w:szCs w:val="18"/>
        </w:rPr>
        <w:t xml:space="preserve">e </w:t>
      </w:r>
      <w:r>
        <w:rPr>
          <w:szCs w:val="18"/>
        </w:rPr>
        <w:t>h</w:t>
      </w:r>
      <w:r w:rsidR="00F6346B">
        <w:rPr>
          <w:szCs w:val="18"/>
        </w:rPr>
        <w:t>ee</w:t>
      </w:r>
      <w:r>
        <w:rPr>
          <w:szCs w:val="18"/>
        </w:rPr>
        <w:t>r Meester op de review van d</w:t>
      </w:r>
      <w:r w:rsidR="001D4976">
        <w:rPr>
          <w:szCs w:val="18"/>
        </w:rPr>
        <w:t xml:space="preserve">e </w:t>
      </w:r>
      <w:r>
        <w:rPr>
          <w:szCs w:val="18"/>
        </w:rPr>
        <w:t>h</w:t>
      </w:r>
      <w:r w:rsidR="001D4976">
        <w:rPr>
          <w:szCs w:val="18"/>
        </w:rPr>
        <w:t>ee</w:t>
      </w:r>
      <w:r>
        <w:rPr>
          <w:szCs w:val="18"/>
        </w:rPr>
        <w:t>r Petersen.</w:t>
      </w:r>
      <w:r w:rsidR="0081268C">
        <w:rPr>
          <w:szCs w:val="18"/>
        </w:rPr>
        <w:t xml:space="preserve"> </w:t>
      </w:r>
      <w:r w:rsidRPr="00E55668">
        <w:rPr>
          <w:szCs w:val="18"/>
        </w:rPr>
        <w:t>Voor het einde van het jaar deel ik een kabinetsreactie op deze onderzoeken met uw Kamer.</w:t>
      </w:r>
    </w:p>
    <w:p w:rsidR="00030678" w:rsidP="00030678" w:rsidRDefault="00030678" w14:paraId="3EF852E0" w14:textId="77777777">
      <w:pPr>
        <w:rPr>
          <w:szCs w:val="18"/>
        </w:rPr>
      </w:pPr>
    </w:p>
    <w:p w:rsidR="00030678" w:rsidP="00030678" w:rsidRDefault="00030678" w14:paraId="51E635B2" w14:textId="77777777">
      <w:pPr>
        <w:rPr>
          <w:szCs w:val="18"/>
        </w:rPr>
      </w:pPr>
      <w:r>
        <w:rPr>
          <w:szCs w:val="18"/>
        </w:rPr>
        <w:t>Hoogachtend,</w:t>
      </w:r>
    </w:p>
    <w:p w:rsidR="00030678" w:rsidP="00030678" w:rsidRDefault="00030678" w14:paraId="07A6CE53" w14:textId="77777777">
      <w:pPr>
        <w:tabs>
          <w:tab w:val="left" w:pos="945"/>
        </w:tabs>
        <w:rPr>
          <w:szCs w:val="18"/>
        </w:rPr>
      </w:pPr>
    </w:p>
    <w:p w:rsidR="00030678" w:rsidP="00030678" w:rsidRDefault="00030678" w14:paraId="254605C5" w14:textId="77777777">
      <w:pPr>
        <w:tabs>
          <w:tab w:val="left" w:pos="945"/>
        </w:tabs>
        <w:rPr>
          <w:szCs w:val="18"/>
        </w:rPr>
      </w:pPr>
    </w:p>
    <w:p w:rsidR="00030678" w:rsidP="00030678" w:rsidRDefault="00030678" w14:paraId="0A581237" w14:textId="77777777">
      <w:pPr>
        <w:tabs>
          <w:tab w:val="left" w:pos="945"/>
        </w:tabs>
        <w:rPr>
          <w:szCs w:val="18"/>
        </w:rPr>
      </w:pPr>
    </w:p>
    <w:p w:rsidRPr="00A54BCC" w:rsidR="00030678" w:rsidP="00030678" w:rsidRDefault="00030678" w14:paraId="6FBF6B92" w14:textId="77777777">
      <w:pPr>
        <w:rPr>
          <w:szCs w:val="18"/>
        </w:rPr>
      </w:pPr>
      <w:r>
        <w:t>Jean Rummenie</w:t>
      </w:r>
    </w:p>
    <w:p w:rsidRPr="00030678" w:rsidR="00426BC7" w:rsidP="00030678" w:rsidRDefault="00030678" w14:paraId="341127FA" w14:textId="706966CA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>
        <w:rPr>
          <w:rFonts w:cs="Arial"/>
          <w:color w:val="000000"/>
          <w:szCs w:val="18"/>
        </w:rPr>
        <w:t>Landbouw, Visserij, Voedselzekerheid en Natuur</w:t>
      </w:r>
    </w:p>
    <w:sectPr w:rsidRPr="00030678" w:rsidR="00426BC7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4B0F" w14:textId="77777777" w:rsidR="00C76020" w:rsidRDefault="00C76020">
      <w:r>
        <w:separator/>
      </w:r>
    </w:p>
    <w:p w14:paraId="01346973" w14:textId="77777777" w:rsidR="00C76020" w:rsidRDefault="00C76020"/>
  </w:endnote>
  <w:endnote w:type="continuationSeparator" w:id="0">
    <w:p w14:paraId="634F39F0" w14:textId="77777777" w:rsidR="00C76020" w:rsidRDefault="00C76020">
      <w:r>
        <w:continuationSeparator/>
      </w:r>
    </w:p>
    <w:p w14:paraId="716E8EF1" w14:textId="77777777" w:rsidR="00C76020" w:rsidRDefault="00C76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218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E405E" w14:paraId="3FBB138A" w14:textId="77777777" w:rsidTr="00CA6A25">
      <w:trPr>
        <w:trHeight w:hRule="exact" w:val="240"/>
      </w:trPr>
      <w:tc>
        <w:tcPr>
          <w:tcW w:w="7601" w:type="dxa"/>
        </w:tcPr>
        <w:p w14:paraId="7F99122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E59A27B" w14:textId="54C7EEAA" w:rsidR="00527BD4" w:rsidRPr="00645414" w:rsidRDefault="000E4B0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BE67FA">
            <w:t>2</w:t>
          </w:r>
          <w:r w:rsidR="00144B73">
            <w:fldChar w:fldCharType="end"/>
          </w:r>
        </w:p>
      </w:tc>
    </w:tr>
  </w:tbl>
  <w:p w14:paraId="06E95A3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E405E" w14:paraId="78A9BFC8" w14:textId="77777777" w:rsidTr="00CA6A25">
      <w:trPr>
        <w:trHeight w:hRule="exact" w:val="240"/>
      </w:trPr>
      <w:tc>
        <w:tcPr>
          <w:tcW w:w="7601" w:type="dxa"/>
        </w:tcPr>
        <w:p w14:paraId="47F9AA6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00C085D" w14:textId="553B1C80" w:rsidR="00527BD4" w:rsidRPr="00ED539E" w:rsidRDefault="000E4B0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957CA">
            <w:fldChar w:fldCharType="begin"/>
          </w:r>
          <w:r>
            <w:instrText xml:space="preserve"> SECTIONPAGES   \* MERGEFORMAT </w:instrText>
          </w:r>
          <w:r w:rsidR="00A957CA">
            <w:fldChar w:fldCharType="separate"/>
          </w:r>
          <w:r w:rsidR="0095690C">
            <w:t>1</w:t>
          </w:r>
          <w:r w:rsidR="00A957CA">
            <w:fldChar w:fldCharType="end"/>
          </w:r>
        </w:p>
      </w:tc>
    </w:tr>
  </w:tbl>
  <w:p w14:paraId="232F605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B9050E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C39A" w14:textId="77777777" w:rsidR="00C76020" w:rsidRDefault="00C76020">
      <w:r>
        <w:separator/>
      </w:r>
    </w:p>
    <w:p w14:paraId="7800F1AA" w14:textId="77777777" w:rsidR="00C76020" w:rsidRDefault="00C76020"/>
  </w:footnote>
  <w:footnote w:type="continuationSeparator" w:id="0">
    <w:p w14:paraId="6575F803" w14:textId="77777777" w:rsidR="00C76020" w:rsidRDefault="00C76020">
      <w:r>
        <w:continuationSeparator/>
      </w:r>
    </w:p>
    <w:p w14:paraId="79B878A2" w14:textId="77777777" w:rsidR="00C76020" w:rsidRDefault="00C76020"/>
  </w:footnote>
  <w:footnote w:id="1">
    <w:p w14:paraId="044D2C12" w14:textId="77777777" w:rsidR="00030678" w:rsidRPr="00BE67FA" w:rsidRDefault="00030678" w:rsidP="0003067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proofErr w:type="spellStart"/>
      <w:r>
        <w:rPr>
          <w:lang w:val="en-US"/>
        </w:rPr>
        <w:t>Kenmerk</w:t>
      </w:r>
      <w:proofErr w:type="spellEnd"/>
      <w:r>
        <w:rPr>
          <w:lang w:val="en-US"/>
        </w:rPr>
        <w:t xml:space="preserve"> </w:t>
      </w:r>
      <w:r>
        <w:t>2025Z17606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E405E" w14:paraId="438A1B8A" w14:textId="77777777" w:rsidTr="00A50CF6">
      <w:tc>
        <w:tcPr>
          <w:tcW w:w="2156" w:type="dxa"/>
        </w:tcPr>
        <w:p w14:paraId="2CCCB009" w14:textId="77777777" w:rsidR="00527BD4" w:rsidRPr="005819CE" w:rsidRDefault="000E4B04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EE405E" w14:paraId="155202E7" w14:textId="77777777" w:rsidTr="00A50CF6">
      <w:trPr>
        <w:trHeight w:hRule="exact" w:val="200"/>
      </w:trPr>
      <w:tc>
        <w:tcPr>
          <w:tcW w:w="2156" w:type="dxa"/>
        </w:tcPr>
        <w:p w14:paraId="244F67E8" w14:textId="77777777" w:rsidR="00527BD4" w:rsidRPr="005819CE" w:rsidRDefault="00527BD4" w:rsidP="00A50CF6"/>
      </w:tc>
    </w:tr>
    <w:tr w:rsidR="00EE405E" w14:paraId="3EB6A060" w14:textId="77777777" w:rsidTr="00502512">
      <w:trPr>
        <w:trHeight w:hRule="exact" w:val="774"/>
      </w:trPr>
      <w:tc>
        <w:tcPr>
          <w:tcW w:w="2156" w:type="dxa"/>
        </w:tcPr>
        <w:p w14:paraId="064626AC" w14:textId="77777777" w:rsidR="00527BD4" w:rsidRDefault="000E4B04" w:rsidP="003A5290">
          <w:pPr>
            <w:pStyle w:val="Huisstijl-Kopje"/>
          </w:pPr>
          <w:r>
            <w:t>Ons kenmerk</w:t>
          </w:r>
        </w:p>
        <w:p w14:paraId="4C46444A" w14:textId="77777777" w:rsidR="00527BD4" w:rsidRPr="005819CE" w:rsidRDefault="000E4B04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101444589</w:t>
          </w:r>
        </w:p>
      </w:tc>
    </w:tr>
  </w:tbl>
  <w:p w14:paraId="7F336660" w14:textId="77777777" w:rsidR="00527BD4" w:rsidRDefault="00527BD4" w:rsidP="008C356D"/>
  <w:p w14:paraId="71EB7977" w14:textId="77777777" w:rsidR="00527BD4" w:rsidRPr="00740712" w:rsidRDefault="00527BD4" w:rsidP="008C356D"/>
  <w:p w14:paraId="719FCF8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AE94D4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346718A" w14:textId="77777777" w:rsidR="00527BD4" w:rsidRDefault="00527BD4" w:rsidP="004F44C2"/>
  <w:p w14:paraId="407E7F51" w14:textId="77777777" w:rsidR="00527BD4" w:rsidRPr="00740712" w:rsidRDefault="00527BD4" w:rsidP="004F44C2"/>
  <w:p w14:paraId="4FE72B8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E405E" w14:paraId="38250DD9" w14:textId="77777777" w:rsidTr="00751A6A">
      <w:trPr>
        <w:trHeight w:val="2636"/>
      </w:trPr>
      <w:tc>
        <w:tcPr>
          <w:tcW w:w="737" w:type="dxa"/>
        </w:tcPr>
        <w:p w14:paraId="70A0EFA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6917264C" w14:textId="77777777" w:rsidR="00527BD4" w:rsidRDefault="000E4B04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2785B65" wp14:editId="5E56E93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91085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6F8ADA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E405E" w:rsidRPr="001D4976" w14:paraId="04CD1DD6" w14:textId="77777777" w:rsidTr="00A50CF6">
      <w:tc>
        <w:tcPr>
          <w:tcW w:w="2160" w:type="dxa"/>
        </w:tcPr>
        <w:p w14:paraId="1D2B5357" w14:textId="77777777" w:rsidR="00527BD4" w:rsidRPr="005819CE" w:rsidRDefault="000E4B04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2228E3DC" w14:textId="77777777" w:rsidR="00527BD4" w:rsidRPr="00BE5ED9" w:rsidRDefault="000E4B0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5BA2BB1" w14:textId="77777777" w:rsidR="00EF495B" w:rsidRDefault="000E4B0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22AE4B1" w14:textId="77777777" w:rsidR="00556BEE" w:rsidRPr="005B3814" w:rsidRDefault="000E4B0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6C9BFBB" w14:textId="0D9E4221" w:rsidR="00527BD4" w:rsidRPr="001D4976" w:rsidRDefault="000E4B0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E405E" w:rsidRPr="001D4976" w14:paraId="776A3C3C" w14:textId="77777777" w:rsidTr="00A50CF6">
      <w:trPr>
        <w:trHeight w:hRule="exact" w:val="200"/>
      </w:trPr>
      <w:tc>
        <w:tcPr>
          <w:tcW w:w="2160" w:type="dxa"/>
        </w:tcPr>
        <w:p w14:paraId="4BFE575C" w14:textId="77777777" w:rsidR="00527BD4" w:rsidRPr="00F6346B" w:rsidRDefault="00527BD4" w:rsidP="00A50CF6"/>
      </w:tc>
    </w:tr>
    <w:tr w:rsidR="00EE405E" w14:paraId="291CFBE3" w14:textId="77777777" w:rsidTr="00A50CF6">
      <w:tc>
        <w:tcPr>
          <w:tcW w:w="2160" w:type="dxa"/>
        </w:tcPr>
        <w:p w14:paraId="4195C581" w14:textId="77777777" w:rsidR="000C0163" w:rsidRPr="005819CE" w:rsidRDefault="000E4B0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9C6BB82" w14:textId="1D15B88D" w:rsidR="000C0163" w:rsidRPr="005819CE" w:rsidRDefault="000E4B04" w:rsidP="001D4976">
          <w:pPr>
            <w:pStyle w:val="Huisstijl-Gegeven"/>
          </w:pPr>
          <w:r>
            <w:t>DGLGS /</w:t>
          </w:r>
          <w:r w:rsidR="00486354">
            <w:t xml:space="preserve"> </w:t>
          </w:r>
          <w:r w:rsidR="001D4976">
            <w:t>101446744</w:t>
          </w:r>
        </w:p>
        <w:p w14:paraId="4814354E" w14:textId="77777777" w:rsidR="00527BD4" w:rsidRPr="005819CE" w:rsidRDefault="000E4B04" w:rsidP="00A50CF6">
          <w:pPr>
            <w:pStyle w:val="Huisstijl-Kopje"/>
          </w:pPr>
          <w:r>
            <w:t>Uw kenmerk</w:t>
          </w:r>
        </w:p>
        <w:p w14:paraId="4A4DCB53" w14:textId="77777777" w:rsidR="00527BD4" w:rsidRPr="005819CE" w:rsidRDefault="000E4B04" w:rsidP="00A50CF6">
          <w:pPr>
            <w:pStyle w:val="Huisstijl-Gegeven"/>
          </w:pPr>
          <w:r>
            <w:t>2025Z17606</w:t>
          </w:r>
        </w:p>
        <w:p w14:paraId="257E0EC3" w14:textId="77777777" w:rsidR="00527BD4" w:rsidRPr="005819CE" w:rsidRDefault="000E4B04" w:rsidP="00A50CF6">
          <w:pPr>
            <w:pStyle w:val="Huisstijl-Kopje"/>
          </w:pPr>
          <w:r>
            <w:t>Bijlage(n)</w:t>
          </w:r>
        </w:p>
        <w:p w14:paraId="70091FFC" w14:textId="7623FD47" w:rsidR="00527BD4" w:rsidRPr="005819CE" w:rsidRDefault="009D3C2C" w:rsidP="00A50CF6">
          <w:pPr>
            <w:pStyle w:val="Huisstijl-Gegeven"/>
          </w:pPr>
          <w:r>
            <w:t>3</w:t>
          </w:r>
        </w:p>
      </w:tc>
    </w:tr>
  </w:tbl>
  <w:p w14:paraId="57F7F85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E405E" w14:paraId="5F97C3BB" w14:textId="77777777" w:rsidTr="009E2051">
      <w:trPr>
        <w:trHeight w:val="400"/>
      </w:trPr>
      <w:tc>
        <w:tcPr>
          <w:tcW w:w="7520" w:type="dxa"/>
          <w:gridSpan w:val="2"/>
        </w:tcPr>
        <w:p w14:paraId="5EFE5F38" w14:textId="77777777" w:rsidR="00527BD4" w:rsidRPr="00BC3B53" w:rsidRDefault="000E4B0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E405E" w14:paraId="2005FE10" w14:textId="77777777" w:rsidTr="009E2051">
      <w:tc>
        <w:tcPr>
          <w:tcW w:w="7520" w:type="dxa"/>
          <w:gridSpan w:val="2"/>
        </w:tcPr>
        <w:p w14:paraId="5C3CB559" w14:textId="77777777" w:rsidR="00527BD4" w:rsidRPr="00983E8F" w:rsidRDefault="00527BD4" w:rsidP="00A50CF6">
          <w:pPr>
            <w:pStyle w:val="Huisstijl-Rubricering"/>
          </w:pPr>
        </w:p>
      </w:tc>
    </w:tr>
    <w:tr w:rsidR="00EE405E" w14:paraId="1C957EA6" w14:textId="77777777" w:rsidTr="009E2051">
      <w:trPr>
        <w:trHeight w:hRule="exact" w:val="2440"/>
      </w:trPr>
      <w:tc>
        <w:tcPr>
          <w:tcW w:w="7520" w:type="dxa"/>
          <w:gridSpan w:val="2"/>
        </w:tcPr>
        <w:p w14:paraId="20F0606A" w14:textId="77777777" w:rsidR="00527BD4" w:rsidRDefault="000E4B04" w:rsidP="00A50CF6">
          <w:pPr>
            <w:pStyle w:val="Huisstijl-NAW"/>
          </w:pPr>
          <w:r>
            <w:t xml:space="preserve">De Voorzitter van de Tweede Kamer </w:t>
          </w:r>
        </w:p>
        <w:p w14:paraId="40AF899D" w14:textId="77777777" w:rsidR="00EE405E" w:rsidRDefault="000E4B04">
          <w:pPr>
            <w:pStyle w:val="Huisstijl-NAW"/>
          </w:pPr>
          <w:r>
            <w:t>der Staten-Generaal</w:t>
          </w:r>
        </w:p>
        <w:p w14:paraId="293F3456" w14:textId="77777777" w:rsidR="00EE405E" w:rsidRDefault="000E4B04">
          <w:pPr>
            <w:pStyle w:val="Huisstijl-NAW"/>
          </w:pPr>
          <w:r>
            <w:t>Prinses Irenestraat 6</w:t>
          </w:r>
        </w:p>
        <w:p w14:paraId="78C79B15" w14:textId="77777777" w:rsidR="00EE405E" w:rsidRDefault="000E4B04">
          <w:pPr>
            <w:pStyle w:val="Huisstijl-NAW"/>
          </w:pPr>
          <w:r>
            <w:t xml:space="preserve">2595 BD  DEN HAAG </w:t>
          </w:r>
          <w:r w:rsidR="00486354">
            <w:t xml:space="preserve"> </w:t>
          </w:r>
        </w:p>
      </w:tc>
    </w:tr>
    <w:tr w:rsidR="00EE405E" w14:paraId="60677887" w14:textId="77777777" w:rsidTr="009E2051">
      <w:trPr>
        <w:trHeight w:hRule="exact" w:val="400"/>
      </w:trPr>
      <w:tc>
        <w:tcPr>
          <w:tcW w:w="7520" w:type="dxa"/>
          <w:gridSpan w:val="2"/>
        </w:tcPr>
        <w:p w14:paraId="2E28704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E405E" w14:paraId="2CE175AE" w14:textId="77777777" w:rsidTr="009E2051">
      <w:trPr>
        <w:trHeight w:val="240"/>
      </w:trPr>
      <w:tc>
        <w:tcPr>
          <w:tcW w:w="900" w:type="dxa"/>
        </w:tcPr>
        <w:p w14:paraId="7C87CA1A" w14:textId="77777777" w:rsidR="00527BD4" w:rsidRPr="007709EF" w:rsidRDefault="000E4B0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00613957" w14:textId="4291DD6E" w:rsidR="00527BD4" w:rsidRPr="007709EF" w:rsidRDefault="005E4045" w:rsidP="00A50CF6">
          <w:r>
            <w:t>24 oktober 2025</w:t>
          </w:r>
        </w:p>
      </w:tc>
    </w:tr>
    <w:tr w:rsidR="00EE405E" w14:paraId="7B7ACEE9" w14:textId="77777777" w:rsidTr="009E2051">
      <w:trPr>
        <w:trHeight w:val="240"/>
      </w:trPr>
      <w:tc>
        <w:tcPr>
          <w:tcW w:w="900" w:type="dxa"/>
        </w:tcPr>
        <w:p w14:paraId="606C5B18" w14:textId="77777777" w:rsidR="00527BD4" w:rsidRPr="007709EF" w:rsidRDefault="000E4B0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37EF8980" w14:textId="59960582" w:rsidR="00527BD4" w:rsidRPr="007709EF" w:rsidRDefault="000E4B04" w:rsidP="00A50CF6">
          <w:r>
            <w:t>Informatieverzoek onderzoek d</w:t>
          </w:r>
          <w:r w:rsidR="001D4976">
            <w:t xml:space="preserve">e </w:t>
          </w:r>
          <w:r>
            <w:t>h</w:t>
          </w:r>
          <w:r w:rsidR="001D4976">
            <w:t>ee</w:t>
          </w:r>
          <w:r>
            <w:t>r Meester</w:t>
          </w:r>
        </w:p>
      </w:tc>
    </w:tr>
  </w:tbl>
  <w:p w14:paraId="3160B19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46F26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C24C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2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E4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1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C5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64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6C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89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8C024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5049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66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82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A2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4C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AE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E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646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862254">
    <w:abstractNumId w:val="10"/>
  </w:num>
  <w:num w:numId="2" w16cid:durableId="127014499">
    <w:abstractNumId w:val="7"/>
  </w:num>
  <w:num w:numId="3" w16cid:durableId="837694473">
    <w:abstractNumId w:val="6"/>
  </w:num>
  <w:num w:numId="4" w16cid:durableId="1868369978">
    <w:abstractNumId w:val="5"/>
  </w:num>
  <w:num w:numId="5" w16cid:durableId="1191534860">
    <w:abstractNumId w:val="4"/>
  </w:num>
  <w:num w:numId="6" w16cid:durableId="1509904608">
    <w:abstractNumId w:val="8"/>
  </w:num>
  <w:num w:numId="7" w16cid:durableId="1111123033">
    <w:abstractNumId w:val="3"/>
  </w:num>
  <w:num w:numId="8" w16cid:durableId="803934223">
    <w:abstractNumId w:val="2"/>
  </w:num>
  <w:num w:numId="9" w16cid:durableId="29035637">
    <w:abstractNumId w:val="1"/>
  </w:num>
  <w:num w:numId="10" w16cid:durableId="376928593">
    <w:abstractNumId w:val="0"/>
  </w:num>
  <w:num w:numId="11" w16cid:durableId="653341524">
    <w:abstractNumId w:val="9"/>
  </w:num>
  <w:num w:numId="12" w16cid:durableId="2081705808">
    <w:abstractNumId w:val="11"/>
  </w:num>
  <w:num w:numId="13" w16cid:durableId="957639904">
    <w:abstractNumId w:val="13"/>
  </w:num>
  <w:num w:numId="14" w16cid:durableId="12126899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0678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4B04"/>
    <w:rsid w:val="000E7895"/>
    <w:rsid w:val="000F1558"/>
    <w:rsid w:val="000F161D"/>
    <w:rsid w:val="00121BF0"/>
    <w:rsid w:val="00123704"/>
    <w:rsid w:val="00123B66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72F4"/>
    <w:rsid w:val="00195582"/>
    <w:rsid w:val="00196B8B"/>
    <w:rsid w:val="00197640"/>
    <w:rsid w:val="001A2BEA"/>
    <w:rsid w:val="001A6D93"/>
    <w:rsid w:val="001B36C9"/>
    <w:rsid w:val="001C32EC"/>
    <w:rsid w:val="001C38BD"/>
    <w:rsid w:val="001C4D5A"/>
    <w:rsid w:val="001D4976"/>
    <w:rsid w:val="001E34C6"/>
    <w:rsid w:val="001E5507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75E0A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3AFE"/>
    <w:rsid w:val="002D502D"/>
    <w:rsid w:val="002E0F69"/>
    <w:rsid w:val="002F268D"/>
    <w:rsid w:val="002F5147"/>
    <w:rsid w:val="002F7ABD"/>
    <w:rsid w:val="00304B97"/>
    <w:rsid w:val="00312597"/>
    <w:rsid w:val="00327BA5"/>
    <w:rsid w:val="003312B0"/>
    <w:rsid w:val="00332451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3C8"/>
    <w:rsid w:val="003A06C8"/>
    <w:rsid w:val="003A0D7C"/>
    <w:rsid w:val="003A1B16"/>
    <w:rsid w:val="003A2278"/>
    <w:rsid w:val="003A5290"/>
    <w:rsid w:val="003B0155"/>
    <w:rsid w:val="003B7EE7"/>
    <w:rsid w:val="003C2CCB"/>
    <w:rsid w:val="003D39EC"/>
    <w:rsid w:val="003E3DD5"/>
    <w:rsid w:val="003E635C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2C76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386A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1510"/>
    <w:rsid w:val="005E4045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68C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03E3"/>
    <w:rsid w:val="00872271"/>
    <w:rsid w:val="00883137"/>
    <w:rsid w:val="008A1F5D"/>
    <w:rsid w:val="008A28F5"/>
    <w:rsid w:val="008A3D0F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7589"/>
    <w:rsid w:val="00900AB5"/>
    <w:rsid w:val="0090271B"/>
    <w:rsid w:val="00902E6D"/>
    <w:rsid w:val="00910642"/>
    <w:rsid w:val="00910A56"/>
    <w:rsid w:val="00910DDF"/>
    <w:rsid w:val="009143D7"/>
    <w:rsid w:val="00930B13"/>
    <w:rsid w:val="009311C8"/>
    <w:rsid w:val="00933376"/>
    <w:rsid w:val="00933A2F"/>
    <w:rsid w:val="0095690C"/>
    <w:rsid w:val="009621CA"/>
    <w:rsid w:val="009716D8"/>
    <w:rsid w:val="009718F9"/>
    <w:rsid w:val="00972FB9"/>
    <w:rsid w:val="00975112"/>
    <w:rsid w:val="00981768"/>
    <w:rsid w:val="0098334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3C2C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65690"/>
    <w:rsid w:val="00A715F8"/>
    <w:rsid w:val="00A75525"/>
    <w:rsid w:val="00A77F6F"/>
    <w:rsid w:val="00A831FD"/>
    <w:rsid w:val="00A83352"/>
    <w:rsid w:val="00A850A2"/>
    <w:rsid w:val="00A91FA3"/>
    <w:rsid w:val="00A927D3"/>
    <w:rsid w:val="00A957CA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78BA"/>
    <w:rsid w:val="00BC3B53"/>
    <w:rsid w:val="00BC3B96"/>
    <w:rsid w:val="00BC4AE3"/>
    <w:rsid w:val="00BC5B28"/>
    <w:rsid w:val="00BE3F88"/>
    <w:rsid w:val="00BE4756"/>
    <w:rsid w:val="00BE5ED9"/>
    <w:rsid w:val="00BE67FA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76020"/>
    <w:rsid w:val="00C8584E"/>
    <w:rsid w:val="00C86A5A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568E4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13A2"/>
    <w:rsid w:val="00DE1C4A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7868"/>
    <w:rsid w:val="00EA41FF"/>
    <w:rsid w:val="00EC0DFF"/>
    <w:rsid w:val="00EC237D"/>
    <w:rsid w:val="00EC4D0E"/>
    <w:rsid w:val="00EC4E2B"/>
    <w:rsid w:val="00ED072A"/>
    <w:rsid w:val="00ED406F"/>
    <w:rsid w:val="00ED539E"/>
    <w:rsid w:val="00ED62CF"/>
    <w:rsid w:val="00EE405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2B27"/>
    <w:rsid w:val="00F2315B"/>
    <w:rsid w:val="00F41A6F"/>
    <w:rsid w:val="00F45A25"/>
    <w:rsid w:val="00F50F86"/>
    <w:rsid w:val="00F53F91"/>
    <w:rsid w:val="00F61569"/>
    <w:rsid w:val="00F61A72"/>
    <w:rsid w:val="00F62B67"/>
    <w:rsid w:val="00F6346B"/>
    <w:rsid w:val="00F63477"/>
    <w:rsid w:val="00F66F13"/>
    <w:rsid w:val="00F71F04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E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AFE"/>
    <w:rPr>
      <w:vertAlign w:val="superscript"/>
    </w:rPr>
  </w:style>
  <w:style w:type="paragraph" w:styleId="Revisie">
    <w:name w:val="Revision"/>
    <w:hidden/>
    <w:uiPriority w:val="99"/>
    <w:semiHidden/>
    <w:rsid w:val="00195582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902E6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02E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02E6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02E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02E6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1219</ap:Characters>
  <ap:DocSecurity>0</ap:DocSecurity>
  <ap:Lines>10</ap:Lines>
  <ap:Paragraphs>2</ap:Paragraphs>
  <ap:ScaleCrop>false</ap:ScaleCrop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2025-10-24T08:54:00.0000000Z</dcterms:created>
  <dcterms:modified xsi:type="dcterms:W3CDTF">2025-10-24T08:54:00.0000000Z</dcterms:modified>
  <dc:description>------------------------</dc:description>
  <dc:subject/>
  <keywords/>
  <version/>
  <category/>
</coreProperties>
</file>