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25D0D" w14:paraId="6C2ECD27" w14:textId="41929A9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23 oktober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618B03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925D0D" w:rsidR="00925D0D">
              <w:t>de handhaving van opgevoerde fatbikes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25D0D" w:rsidR="00925D0D" w:rsidP="00925D0D" w:rsidRDefault="00925D0D" w14:paraId="6BD3049B" w14:textId="5571974B">
            <w:pPr>
              <w:pStyle w:val="referentiegegevens"/>
            </w:pPr>
            <w:r w:rsidRPr="00925D0D">
              <w:t>6788192</w:t>
            </w:r>
          </w:p>
          <w:p w:rsidR="00FB3BC7" w:rsidP="00925D0D" w:rsidRDefault="00925D0D" w14:paraId="2A2BBFB1" w14:textId="351DDB44">
            <w:pPr>
              <w:pStyle w:val="referentiegegevens"/>
            </w:pPr>
            <w:r w:rsidRPr="00925D0D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25D0D" w:rsidR="00C6487D" w:rsidP="00133AE9" w:rsidRDefault="00925D0D" w14:paraId="7E785020" w14:textId="76BF2BA3">
            <w:pPr>
              <w:pStyle w:val="referentiegegevens"/>
            </w:pPr>
            <w:r w:rsidRPr="00925D0D">
              <w:t>2025Z18308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F8D717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25D0D">
        <w:rPr>
          <w:rFonts w:cs="Utopia"/>
          <w:color w:val="000000"/>
        </w:rPr>
        <w:t>het lid</w:t>
      </w:r>
      <w:r w:rsidR="00F64F6A">
        <w:t xml:space="preserve"> </w:t>
      </w:r>
      <w:r w:rsidRPr="00925D0D" w:rsidR="00925D0D">
        <w:rPr>
          <w:rFonts w:cs="Utopia"/>
          <w:color w:val="000000"/>
        </w:rPr>
        <w:t>Veltman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25D0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925D0D" w:rsidR="00925D0D">
        <w:t>de handhaving van opgevoerde fatbikes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25D0D">
        <w:t>1 oktober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1A89A3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25D0D">
        <w:rPr>
          <w:rFonts w:cs="Utopia"/>
          <w:color w:val="000000"/>
        </w:rPr>
        <w:t>Minister van Justitie en Veiligheid</w:t>
      </w:r>
      <w:r w:rsidR="001528D9">
        <w:rPr>
          <w:rFonts w:cs="Utopia"/>
          <w:color w:val="000000"/>
        </w:rPr>
        <w:t>,</w:t>
      </w:r>
    </w:p>
    <w:p w:rsidR="00395531" w:rsidP="00FE72B2" w:rsidRDefault="00395531" w14:paraId="6E259CCF" w14:textId="2741B50C">
      <w:pPr>
        <w:pStyle w:val="broodtekst"/>
        <w:rPr>
          <w:noProof/>
        </w:rPr>
      </w:pPr>
    </w:p>
    <w:p w:rsidR="001528D9" w:rsidP="00FE72B2" w:rsidRDefault="001528D9" w14:paraId="7A9F3414" w14:textId="77777777">
      <w:pPr>
        <w:pStyle w:val="broodtekst"/>
        <w:rPr>
          <w:noProof/>
        </w:rPr>
      </w:pPr>
    </w:p>
    <w:p w:rsidR="001528D9" w:rsidP="00FE72B2" w:rsidRDefault="001528D9" w14:paraId="047F45E2" w14:textId="77777777">
      <w:pPr>
        <w:pStyle w:val="broodtekst"/>
      </w:pPr>
    </w:p>
    <w:p w:rsidR="00F9160E" w:rsidP="00F9160E" w:rsidRDefault="00925D0D" w14:paraId="514717E7" w14:textId="200829AA">
      <w:pPr>
        <w:pStyle w:val="broodtekst"/>
        <w:rPr>
          <w:rFonts w:cs="Utopia"/>
          <w:color w:val="000000"/>
          <w:szCs w:val="24"/>
        </w:rPr>
      </w:pPr>
      <w:r>
        <w:rPr>
          <w:rFonts w:cs="Utopia"/>
          <w:color w:val="000000"/>
        </w:rPr>
        <w:t>Foort van Oosten</w:t>
      </w:r>
    </w:p>
    <w:p w:rsidR="00A37921" w:rsidP="00A37921" w:rsidRDefault="00A37921" w14:paraId="6B6473DD" w14:textId="4A484335">
      <w:pPr>
        <w:pStyle w:val="broodtekst"/>
        <w:rPr>
          <w:szCs w:val="24"/>
        </w:rPr>
      </w:pPr>
    </w:p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F4DF" w14:textId="77777777" w:rsidR="008D4150" w:rsidRDefault="008D4150">
      <w:r>
        <w:separator/>
      </w:r>
    </w:p>
    <w:p w14:paraId="205CEF39" w14:textId="77777777" w:rsidR="008D4150" w:rsidRDefault="008D4150"/>
    <w:p w14:paraId="285219E0" w14:textId="77777777" w:rsidR="008D4150" w:rsidRDefault="008D4150"/>
    <w:p w14:paraId="70B77ABE" w14:textId="77777777" w:rsidR="008D4150" w:rsidRDefault="008D4150"/>
  </w:endnote>
  <w:endnote w:type="continuationSeparator" w:id="0">
    <w:p w14:paraId="1985A11E" w14:textId="77777777" w:rsidR="008D4150" w:rsidRDefault="008D4150">
      <w:r>
        <w:continuationSeparator/>
      </w:r>
    </w:p>
    <w:p w14:paraId="3682B5BE" w14:textId="77777777" w:rsidR="008D4150" w:rsidRDefault="008D4150"/>
    <w:p w14:paraId="4F831C8E" w14:textId="77777777" w:rsidR="008D4150" w:rsidRDefault="008D4150"/>
    <w:p w14:paraId="73EB47F4" w14:textId="77777777" w:rsidR="008D4150" w:rsidRDefault="008D4150"/>
  </w:endnote>
  <w:endnote w:type="continuationNotice" w:id="1">
    <w:p w14:paraId="04FC9E84" w14:textId="77777777" w:rsidR="008D4150" w:rsidRDefault="008D4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58AE71AE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528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528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1ED67F9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528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528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0854" w14:textId="77777777" w:rsidR="008D4150" w:rsidRDefault="008D4150">
      <w:r>
        <w:separator/>
      </w:r>
    </w:p>
  </w:footnote>
  <w:footnote w:type="continuationSeparator" w:id="0">
    <w:p w14:paraId="6C027A3C" w14:textId="77777777" w:rsidR="008D4150" w:rsidRDefault="008D4150">
      <w:r>
        <w:continuationSeparator/>
      </w:r>
    </w:p>
  </w:footnote>
  <w:footnote w:type="continuationNotice" w:id="1">
    <w:p w14:paraId="5B9CDA5F" w14:textId="77777777" w:rsidR="008D4150" w:rsidRDefault="008D4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E08A3E2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540954112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356038153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8D9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11E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4150"/>
    <w:rsid w:val="008D7CD1"/>
    <w:rsid w:val="008E5DEA"/>
    <w:rsid w:val="00911A00"/>
    <w:rsid w:val="00916524"/>
    <w:rsid w:val="00923EC0"/>
    <w:rsid w:val="009244E9"/>
    <w:rsid w:val="00924CCD"/>
    <w:rsid w:val="00925D0D"/>
    <w:rsid w:val="009360D7"/>
    <w:rsid w:val="009362A9"/>
    <w:rsid w:val="00936784"/>
    <w:rsid w:val="00942095"/>
    <w:rsid w:val="00943013"/>
    <w:rsid w:val="00943D74"/>
    <w:rsid w:val="00952D16"/>
    <w:rsid w:val="00955A92"/>
    <w:rsid w:val="00957013"/>
    <w:rsid w:val="0096612E"/>
    <w:rsid w:val="009670BF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5069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60E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1123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2025-10-23T12:09:00.0000000Z</dcterms:created>
  <dcterms:modified xsi:type="dcterms:W3CDTF">2025-10-23T12:15:00.0000000Z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