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RDefault="00CD5856" w14:paraId="7A399D4E" w14:textId="77777777">
      <w:pPr>
        <w:spacing w:line="240" w:lineRule="auto"/>
      </w:pPr>
    </w:p>
    <w:p w:rsidR="00CD5856" w:rsidRDefault="00CD5856" w14:paraId="40EE6E6A" w14:textId="77777777"/>
    <w:p w:rsidR="00CD5856" w:rsidRDefault="00CD5856" w14:paraId="160EAAA2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B1736" w14:paraId="4BB4BF53" w14:textId="77777777">
      <w:pPr>
        <w:pStyle w:val="Huisstijl-Aanhef"/>
      </w:pPr>
      <w:r>
        <w:t>Geachte voorzitter,</w:t>
      </w:r>
    </w:p>
    <w:p w:rsidR="00862CA7" w:rsidP="003C7832" w:rsidRDefault="002B1736" w14:paraId="701CAF03" w14:textId="77777777">
      <w:bookmarkStart w:name="Text1" w:id="2"/>
      <w:r>
        <w:t>M</w:t>
      </w:r>
      <w:r w:rsidR="003C7832">
        <w:t xml:space="preserve">ijn ambtsvoorganger </w:t>
      </w:r>
      <w:r>
        <w:t xml:space="preserve">heeft in haar brief </w:t>
      </w:r>
      <w:r w:rsidR="003C7832">
        <w:t>van 16 december 2024</w:t>
      </w:r>
      <w:r>
        <w:rPr>
          <w:rStyle w:val="Voetnootmarkering"/>
        </w:rPr>
        <w:footnoteReference w:id="1"/>
      </w:r>
      <w:r w:rsidR="003C7832">
        <w:t xml:space="preserve"> aangegeven</w:t>
      </w:r>
      <w:r>
        <w:t xml:space="preserve"> dat</w:t>
      </w:r>
      <w:r w:rsidR="003C7832">
        <w:t xml:space="preserve"> u op de hoogte </w:t>
      </w:r>
      <w:r>
        <w:t>ge</w:t>
      </w:r>
      <w:r w:rsidR="003C7832">
        <w:t xml:space="preserve">houden </w:t>
      </w:r>
      <w:r>
        <w:t xml:space="preserve">wordt </w:t>
      </w:r>
      <w:r w:rsidR="003C7832">
        <w:t xml:space="preserve">van relevante ontwikkelingen met betrekking tot </w:t>
      </w:r>
      <w:proofErr w:type="spellStart"/>
      <w:r w:rsidR="003C7832">
        <w:t>mpox</w:t>
      </w:r>
      <w:proofErr w:type="spellEnd"/>
      <w:r w:rsidR="003C7832">
        <w:t xml:space="preserve">. </w:t>
      </w:r>
    </w:p>
    <w:p w:rsidR="00862CA7" w:rsidP="003C7832" w:rsidRDefault="00862CA7" w14:paraId="1772FA75" w14:textId="77777777"/>
    <w:p w:rsidR="00862CA7" w:rsidP="003C7832" w:rsidRDefault="002B1736" w14:paraId="30FF116D" w14:textId="77777777">
      <w:r>
        <w:t xml:space="preserve">Op 17 oktober </w:t>
      </w:r>
      <w:r w:rsidR="00F37929">
        <w:t xml:space="preserve">2025 </w:t>
      </w:r>
      <w:r>
        <w:t xml:space="preserve">is een besmetting vastgesteld met de nieuwe </w:t>
      </w:r>
      <w:proofErr w:type="spellStart"/>
      <w:r>
        <w:t>mpox</w:t>
      </w:r>
      <w:proofErr w:type="spellEnd"/>
      <w:r>
        <w:t>-variant 1b.</w:t>
      </w:r>
      <w:r w:rsidR="00F37929">
        <w:t xml:space="preserve"> </w:t>
      </w:r>
      <w:r>
        <w:t xml:space="preserve">Dit is de eerste keer dat deze nieuwe </w:t>
      </w:r>
      <w:proofErr w:type="spellStart"/>
      <w:r>
        <w:t>mpox</w:t>
      </w:r>
      <w:proofErr w:type="spellEnd"/>
      <w:r>
        <w:t xml:space="preserve">-variant in Nederland is vastgesteld. </w:t>
      </w:r>
      <w:r w:rsidR="00CD7BF4">
        <w:t>Het RIVM geeft aan dat d</w:t>
      </w:r>
      <w:r>
        <w:t xml:space="preserve">e patiënt niet gevaccineerd </w:t>
      </w:r>
      <w:r w:rsidR="00CD7BF4">
        <w:t xml:space="preserve">was </w:t>
      </w:r>
      <w:r>
        <w:t xml:space="preserve">tegen </w:t>
      </w:r>
      <w:proofErr w:type="spellStart"/>
      <w:r>
        <w:t>mpox</w:t>
      </w:r>
      <w:proofErr w:type="spellEnd"/>
      <w:r w:rsidR="00CD7BF4">
        <w:t>, dat hij</w:t>
      </w:r>
      <w:r>
        <w:t xml:space="preserve"> geen recente reisgeschiedenis</w:t>
      </w:r>
      <w:r w:rsidR="00CD7BF4">
        <w:t xml:space="preserve"> had</w:t>
      </w:r>
      <w:r>
        <w:t xml:space="preserve">, maar wel actief </w:t>
      </w:r>
      <w:r w:rsidR="00CD7BF4">
        <w:t xml:space="preserve">was </w:t>
      </w:r>
      <w:r>
        <w:t xml:space="preserve">in het MSM-circuit. </w:t>
      </w:r>
    </w:p>
    <w:p w:rsidR="00862CA7" w:rsidP="003C7832" w:rsidRDefault="00862CA7" w14:paraId="444C61E8" w14:textId="77777777"/>
    <w:p w:rsidRPr="00D20DE5" w:rsidR="00D83A04" w:rsidP="003C7832" w:rsidRDefault="002B1736" w14:paraId="4154DCEB" w14:textId="77777777">
      <w:r>
        <w:t xml:space="preserve">De patiënt is in isolatie en de betrokken GGD doet bron- en contactonderzoek. </w:t>
      </w:r>
      <w:r w:rsidR="00862CA7">
        <w:t xml:space="preserve">De kans op verdere verspreiding lijkt klein. </w:t>
      </w:r>
      <w:r>
        <w:t xml:space="preserve">In Spanje en de Verenigde Staten zijn recent ook autochtone </w:t>
      </w:r>
      <w:r w:rsidR="008A0D85">
        <w:t>besmettingen</w:t>
      </w:r>
      <w:r>
        <w:t xml:space="preserve"> van de </w:t>
      </w:r>
      <w:proofErr w:type="spellStart"/>
      <w:r>
        <w:t>mpox</w:t>
      </w:r>
      <w:proofErr w:type="spellEnd"/>
      <w:r>
        <w:t xml:space="preserve">-variant 1b gemeld. </w:t>
      </w:r>
      <w:r w:rsidRPr="00D20DE5" w:rsidR="00D20DE5">
        <w:t>De situatie wordt nauwlettend in de gaten gehouden door de E</w:t>
      </w:r>
      <w:r w:rsidR="00D20DE5">
        <w:t xml:space="preserve">CDC </w:t>
      </w:r>
      <w:r w:rsidRPr="00D20DE5" w:rsidR="00D20DE5">
        <w:t>en WHO.</w:t>
      </w:r>
    </w:p>
    <w:p w:rsidR="00561C0D" w:rsidRDefault="00561C0D" w14:paraId="6FAC02D4" w14:textId="77777777">
      <w:pPr>
        <w:spacing w:line="240" w:lineRule="auto"/>
      </w:pPr>
    </w:p>
    <w:p w:rsidRPr="008D59C5" w:rsidR="008D59C5" w:rsidP="008A0D85" w:rsidRDefault="00D86616" w14:paraId="34F56897" w14:textId="32BC8F5D">
      <w:r>
        <w:t>Bij</w:t>
      </w:r>
      <w:r w:rsidRPr="008E6A4C" w:rsidR="008E6A4C">
        <w:t xml:space="preserve"> </w:t>
      </w:r>
      <w:r>
        <w:t xml:space="preserve">brief </w:t>
      </w:r>
      <w:r w:rsidRPr="008E6A4C">
        <w:t xml:space="preserve">van </w:t>
      </w:r>
      <w:r>
        <w:t>4 juli 2025</w:t>
      </w:r>
      <w:bookmarkStart w:name="_ftnref1" w:id="3"/>
      <w:r>
        <w:rPr>
          <w:rStyle w:val="Voetnootmarkering"/>
        </w:rPr>
        <w:footnoteReference w:id="2"/>
      </w:r>
      <w:hyperlink w:history="1" w:anchor="_ftn1"/>
      <w:bookmarkEnd w:id="3"/>
      <w:r>
        <w:t xml:space="preserve"> heeft </w:t>
      </w:r>
      <w:r w:rsidRPr="008E6A4C" w:rsidR="008E6A4C">
        <w:t xml:space="preserve">de staatssecretaris Jeugd, Preventie en Sport </w:t>
      </w:r>
      <w:r>
        <w:t xml:space="preserve">Uw Kamer geïnformeerd over </w:t>
      </w:r>
      <w:r w:rsidR="001754D2">
        <w:t>haar</w:t>
      </w:r>
      <w:r>
        <w:t xml:space="preserve"> besluit </w:t>
      </w:r>
      <w:r w:rsidRPr="008E6A4C" w:rsidR="008E6A4C">
        <w:t xml:space="preserve">om het vaccinatieaanbod tegen </w:t>
      </w:r>
      <w:proofErr w:type="spellStart"/>
      <w:r w:rsidRPr="008E6A4C" w:rsidR="008E6A4C">
        <w:t>mpox</w:t>
      </w:r>
      <w:proofErr w:type="spellEnd"/>
      <w:r w:rsidRPr="008E6A4C" w:rsidR="008E6A4C">
        <w:t xml:space="preserve"> voor </w:t>
      </w:r>
      <w:proofErr w:type="spellStart"/>
      <w:r w:rsidRPr="008E6A4C" w:rsidR="008E6A4C">
        <w:t>hoogrisicogroepen</w:t>
      </w:r>
      <w:proofErr w:type="spellEnd"/>
      <w:r w:rsidRPr="008E6A4C" w:rsidR="008E6A4C">
        <w:t xml:space="preserve"> in ieder geval tot eind 2025 voort te zetten</w:t>
      </w:r>
      <w:r>
        <w:t xml:space="preserve">. </w:t>
      </w:r>
      <w:r w:rsidRPr="008E6A4C" w:rsidR="008E6A4C">
        <w:t xml:space="preserve">Op korte termijn informeert de staatssecretaris Jeugd, Preventie en Sport u over het vervolg </w:t>
      </w:r>
      <w:r w:rsidR="008E6A4C">
        <w:t>in 2026</w:t>
      </w:r>
      <w:r w:rsidRPr="008E6A4C" w:rsidR="008E6A4C">
        <w:t xml:space="preserve">. </w:t>
      </w:r>
      <w:bookmarkEnd w:id="2"/>
    </w:p>
    <w:p w:rsidR="007C470F" w:rsidP="007C470F" w:rsidRDefault="007C470F" w14:paraId="1346B77D" w14:textId="77777777">
      <w:pPr>
        <w:spacing w:line="240" w:lineRule="auto"/>
      </w:pPr>
    </w:p>
    <w:p w:rsidR="007C470F" w:rsidP="007C470F" w:rsidRDefault="007C470F" w14:paraId="4F93327E" w14:textId="0D1FAD44">
      <w:pPr>
        <w:spacing w:line="240" w:lineRule="auto"/>
      </w:pPr>
      <w:r>
        <w:t>Hoogachtend,</w:t>
      </w:r>
    </w:p>
    <w:p w:rsidR="007C470F" w:rsidP="007C470F" w:rsidRDefault="007C470F" w14:paraId="5D04F0ED" w14:textId="77777777">
      <w:pPr>
        <w:spacing w:line="240" w:lineRule="auto"/>
      </w:pPr>
    </w:p>
    <w:p w:rsidR="007C470F" w:rsidP="007C470F" w:rsidRDefault="007C470F" w14:paraId="219B962E" w14:textId="77777777">
      <w:pPr>
        <w:spacing w:line="240" w:lineRule="auto"/>
      </w:pPr>
      <w:r>
        <w:t>de minister van Volksgezondheid,</w:t>
      </w:r>
    </w:p>
    <w:p w:rsidR="007C470F" w:rsidP="007C470F" w:rsidRDefault="007C470F" w14:paraId="68DD33A2" w14:textId="77777777">
      <w:pPr>
        <w:spacing w:line="240" w:lineRule="auto"/>
      </w:pPr>
      <w:r>
        <w:t>Welzijn en Sport,</w:t>
      </w:r>
    </w:p>
    <w:p w:rsidR="007C470F" w:rsidP="007C470F" w:rsidRDefault="007C470F" w14:paraId="0912AE4A" w14:textId="77777777">
      <w:pPr>
        <w:spacing w:line="240" w:lineRule="auto"/>
      </w:pPr>
    </w:p>
    <w:p w:rsidR="007C470F" w:rsidP="007C470F" w:rsidRDefault="007C470F" w14:paraId="2CB4F798" w14:textId="77777777">
      <w:pPr>
        <w:spacing w:line="240" w:lineRule="auto"/>
      </w:pPr>
    </w:p>
    <w:p w:rsidR="007C470F" w:rsidP="007C470F" w:rsidRDefault="007C470F" w14:paraId="3BAB5BE7" w14:textId="77777777">
      <w:pPr>
        <w:spacing w:line="240" w:lineRule="auto"/>
      </w:pPr>
    </w:p>
    <w:p w:rsidR="000E394E" w:rsidP="007C470F" w:rsidRDefault="000E394E" w14:paraId="26F6BE99" w14:textId="77777777">
      <w:pPr>
        <w:spacing w:line="240" w:lineRule="auto"/>
      </w:pPr>
    </w:p>
    <w:p w:rsidR="007C470F" w:rsidP="007C470F" w:rsidRDefault="007C470F" w14:paraId="37F175AD" w14:textId="77777777">
      <w:pPr>
        <w:spacing w:line="240" w:lineRule="auto"/>
      </w:pPr>
    </w:p>
    <w:p w:rsidR="00B45390" w:rsidP="007C470F" w:rsidRDefault="00B45390" w14:paraId="745AF84C" w14:textId="77777777">
      <w:pPr>
        <w:spacing w:line="240" w:lineRule="auto"/>
      </w:pPr>
    </w:p>
    <w:p w:rsidR="00235AED" w:rsidP="00463DBC" w:rsidRDefault="007C470F" w14:paraId="72006164" w14:textId="4ADCA12A">
      <w:pPr>
        <w:spacing w:line="240" w:lineRule="auto"/>
        <w:rPr>
          <w:noProof/>
        </w:rPr>
      </w:pPr>
      <w:r>
        <w:t>Jan Anthonie Bruijn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8F38" w14:textId="77777777" w:rsidR="00E84EEB" w:rsidRDefault="00E84EEB">
      <w:pPr>
        <w:spacing w:line="240" w:lineRule="auto"/>
      </w:pPr>
      <w:r>
        <w:separator/>
      </w:r>
    </w:p>
  </w:endnote>
  <w:endnote w:type="continuationSeparator" w:id="0">
    <w:p w14:paraId="79B3DC70" w14:textId="77777777" w:rsidR="00E84EEB" w:rsidRDefault="00E8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FCFC" w14:textId="0AA7A47C" w:rsidR="00DC7639" w:rsidRDefault="000E394E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221D20AF" wp14:editId="146891A2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5636548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18272" w14:textId="77777777" w:rsidR="00DC7639" w:rsidRDefault="002B1736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D20A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38A18272" w14:textId="77777777" w:rsidR="00DC7639" w:rsidRDefault="002B1736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9721" w14:textId="77777777" w:rsidR="00E84EEB" w:rsidRDefault="00E84EEB">
      <w:pPr>
        <w:spacing w:line="240" w:lineRule="auto"/>
      </w:pPr>
      <w:r>
        <w:separator/>
      </w:r>
    </w:p>
  </w:footnote>
  <w:footnote w:type="continuationSeparator" w:id="0">
    <w:p w14:paraId="58544521" w14:textId="77777777" w:rsidR="00E84EEB" w:rsidRDefault="00E84EEB">
      <w:pPr>
        <w:spacing w:line="240" w:lineRule="auto"/>
      </w:pPr>
      <w:r>
        <w:continuationSeparator/>
      </w:r>
    </w:p>
  </w:footnote>
  <w:footnote w:id="1">
    <w:p w14:paraId="7D8438FE" w14:textId="77777777" w:rsidR="007745F8" w:rsidRPr="007745F8" w:rsidRDefault="002B1736">
      <w:pPr>
        <w:pStyle w:val="Voetnoottekst"/>
        <w:rPr>
          <w:sz w:val="16"/>
          <w:szCs w:val="16"/>
        </w:rPr>
      </w:pPr>
      <w:r w:rsidRPr="007745F8">
        <w:rPr>
          <w:rStyle w:val="Voetnootmarkering"/>
          <w:sz w:val="16"/>
          <w:szCs w:val="16"/>
        </w:rPr>
        <w:footnoteRef/>
      </w:r>
      <w:r w:rsidRPr="007745F8">
        <w:rPr>
          <w:sz w:val="16"/>
          <w:szCs w:val="16"/>
        </w:rPr>
        <w:t xml:space="preserve"> Kamerstukken </w:t>
      </w:r>
      <w:r>
        <w:rPr>
          <w:sz w:val="16"/>
          <w:szCs w:val="16"/>
        </w:rPr>
        <w:t xml:space="preserve">II 2024/25, </w:t>
      </w:r>
      <w:r w:rsidRPr="007745F8">
        <w:rPr>
          <w:sz w:val="16"/>
          <w:szCs w:val="16"/>
        </w:rPr>
        <w:t>25</w:t>
      </w:r>
      <w:r>
        <w:rPr>
          <w:sz w:val="16"/>
          <w:szCs w:val="16"/>
        </w:rPr>
        <w:t xml:space="preserve"> </w:t>
      </w:r>
      <w:r w:rsidRPr="007745F8">
        <w:rPr>
          <w:sz w:val="16"/>
          <w:szCs w:val="16"/>
        </w:rPr>
        <w:t>295</w:t>
      </w:r>
      <w:r>
        <w:rPr>
          <w:sz w:val="16"/>
          <w:szCs w:val="16"/>
        </w:rPr>
        <w:t xml:space="preserve">, nr. </w:t>
      </w:r>
      <w:r w:rsidRPr="007745F8">
        <w:rPr>
          <w:sz w:val="16"/>
          <w:szCs w:val="16"/>
        </w:rPr>
        <w:t>2215</w:t>
      </w:r>
      <w:r w:rsidR="00561C0D">
        <w:rPr>
          <w:sz w:val="16"/>
          <w:szCs w:val="16"/>
        </w:rPr>
        <w:t>.</w:t>
      </w:r>
    </w:p>
  </w:footnote>
  <w:footnote w:id="2">
    <w:p w14:paraId="5A6C1AA3" w14:textId="77777777" w:rsidR="00D86616" w:rsidRDefault="00D86616" w:rsidP="00D86616">
      <w:pPr>
        <w:pStyle w:val="Voetnoottekst"/>
      </w:pPr>
      <w:r w:rsidRPr="007745F8">
        <w:rPr>
          <w:rStyle w:val="Voetnootmarkering"/>
          <w:sz w:val="16"/>
          <w:szCs w:val="16"/>
        </w:rPr>
        <w:footnoteRef/>
      </w:r>
      <w:r w:rsidRPr="007745F8">
        <w:rPr>
          <w:sz w:val="16"/>
          <w:szCs w:val="16"/>
        </w:rPr>
        <w:t xml:space="preserve"> Kamerstukken II 2024/25, 25 295, nr. 2232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13E9" w14:textId="746593EA" w:rsidR="00CD5856" w:rsidRDefault="002B173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6D2699E" wp14:editId="212A9A2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7A69B0FF" wp14:editId="43B8221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E394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1BFEE" wp14:editId="32F176C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74710873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C0A82" w14:textId="77777777" w:rsidR="00CD5856" w:rsidRDefault="002B1736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E2BFF9B" w14:textId="77777777" w:rsidR="00CD5856" w:rsidRDefault="002B1736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8F9E11C" w14:textId="77777777" w:rsidR="00CD5856" w:rsidRDefault="002B1736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153DB622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B80EA59" w14:textId="77777777" w:rsidR="00CD5856" w:rsidRDefault="002B1736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BAB5AC9" w14:textId="77777777" w:rsidR="00CD5856" w:rsidRDefault="002B1736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4249103-1090216-IZB</w:t>
                          </w:r>
                        </w:p>
                        <w:bookmarkEnd w:id="0"/>
                        <w:p w14:paraId="17C68DA4" w14:textId="77777777" w:rsidR="00CD5856" w:rsidRPr="002B504F" w:rsidRDefault="002B1736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37347E08" w14:textId="77777777" w:rsidR="00215CB5" w:rsidRDefault="002B1736">
                          <w:pPr>
                            <w:pStyle w:val="Huisstijl-ReferentiegegevenskopW1"/>
                          </w:pPr>
                          <w:r>
                            <w:t>-</w:t>
                          </w:r>
                        </w:p>
                        <w:p w14:paraId="73D3CE3F" w14:textId="77777777" w:rsidR="00CD5856" w:rsidRDefault="002B1736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1F9C42D2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48BC368C" w14:textId="77777777" w:rsidR="00CD5856" w:rsidRDefault="002B1736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778584E7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1BFE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66FC0A82" w14:textId="77777777" w:rsidR="00CD5856" w:rsidRDefault="002B1736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E2BFF9B" w14:textId="77777777" w:rsidR="00CD5856" w:rsidRDefault="002B1736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8F9E11C" w14:textId="77777777" w:rsidR="00CD5856" w:rsidRDefault="002B1736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153DB622" w14:textId="77777777" w:rsidR="00CD5856" w:rsidRDefault="002B173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B80EA59" w14:textId="77777777" w:rsidR="00CD5856" w:rsidRDefault="002B1736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BAB5AC9" w14:textId="77777777" w:rsidR="00CD5856" w:rsidRDefault="002B1736">
                    <w:pPr>
                      <w:pStyle w:val="Huisstijl-Referentiegegevens"/>
                    </w:pPr>
                    <w:bookmarkStart w:id="1" w:name="_Hlk117784077"/>
                    <w:r>
                      <w:t>4249103-1090216-IZB</w:t>
                    </w:r>
                  </w:p>
                  <w:bookmarkEnd w:id="1"/>
                  <w:p w14:paraId="17C68DA4" w14:textId="77777777" w:rsidR="00CD5856" w:rsidRPr="002B504F" w:rsidRDefault="002B1736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37347E08" w14:textId="77777777" w:rsidR="00215CB5" w:rsidRDefault="002B1736">
                    <w:pPr>
                      <w:pStyle w:val="Huisstijl-ReferentiegegevenskopW1"/>
                    </w:pPr>
                    <w:r>
                      <w:t>-</w:t>
                    </w:r>
                  </w:p>
                  <w:p w14:paraId="73D3CE3F" w14:textId="77777777" w:rsidR="00CD5856" w:rsidRDefault="002B1736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1F9C42D2" w14:textId="77777777" w:rsidR="00CD5856" w:rsidRDefault="00CD5856">
                    <w:pPr>
                      <w:pStyle w:val="Huisstijl-Referentiegegevens"/>
                    </w:pPr>
                  </w:p>
                  <w:p w14:paraId="48BC368C" w14:textId="77777777" w:rsidR="00CD5856" w:rsidRDefault="002B1736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</w:t>
                    </w:r>
                    <w:r>
                      <w:t>kenmerk van deze brief.</w:t>
                    </w:r>
                  </w:p>
                  <w:p w14:paraId="778584E7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0E394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CB793" wp14:editId="04B7C3B7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8828169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D45EC" w14:textId="06958FDC" w:rsidR="00CD5856" w:rsidRPr="000E394E" w:rsidRDefault="002B173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rPr>
                              <w:lang w:val="de-DE"/>
                            </w:rPr>
                          </w:pPr>
                          <w:r w:rsidRPr="000E394E">
                            <w:rPr>
                              <w:lang w:val="de-DE"/>
                            </w:rPr>
                            <w:t>Datum</w:t>
                          </w:r>
                          <w:r w:rsidR="00E1490C" w:rsidRPr="000E394E">
                            <w:rPr>
                              <w:lang w:val="de-DE"/>
                            </w:rPr>
                            <w:tab/>
                          </w:r>
                          <w:r w:rsidR="000E394E" w:rsidRPr="000E394E">
                            <w:rPr>
                              <w:lang w:val="de-DE"/>
                            </w:rPr>
                            <w:t xml:space="preserve">21 </w:t>
                          </w:r>
                          <w:proofErr w:type="spellStart"/>
                          <w:r w:rsidR="000E394E" w:rsidRPr="000E394E">
                            <w:rPr>
                              <w:lang w:val="de-DE"/>
                            </w:rPr>
                            <w:t>oktobe</w:t>
                          </w:r>
                          <w:r w:rsidR="000E394E">
                            <w:rPr>
                              <w:lang w:val="de-DE"/>
                            </w:rPr>
                            <w:t>r</w:t>
                          </w:r>
                          <w:proofErr w:type="spellEnd"/>
                          <w:r w:rsidR="000E394E">
                            <w:rPr>
                              <w:lang w:val="de-DE"/>
                            </w:rPr>
                            <w:t xml:space="preserve"> 2025</w:t>
                          </w:r>
                        </w:p>
                        <w:p w14:paraId="7C60523C" w14:textId="77777777" w:rsidR="00CD5856" w:rsidRPr="000E394E" w:rsidRDefault="002B173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rPr>
                              <w:lang w:val="de-DE"/>
                            </w:rPr>
                          </w:pPr>
                          <w:proofErr w:type="spellStart"/>
                          <w:r w:rsidRPr="000E394E">
                            <w:rPr>
                              <w:lang w:val="de-DE"/>
                            </w:rPr>
                            <w:t>Betreft</w:t>
                          </w:r>
                          <w:proofErr w:type="spellEnd"/>
                          <w:r w:rsidR="00E1490C" w:rsidRPr="000E394E">
                            <w:rPr>
                              <w:lang w:val="de-DE"/>
                            </w:rPr>
                            <w:tab/>
                          </w:r>
                          <w:r w:rsidR="003C7832" w:rsidRPr="000E394E">
                            <w:rPr>
                              <w:lang w:val="de-DE"/>
                            </w:rPr>
                            <w:t>Update MPOX</w:t>
                          </w:r>
                        </w:p>
                        <w:p w14:paraId="163FD065" w14:textId="77777777" w:rsidR="00CD5856" w:rsidRPr="000E394E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2CB793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72AD45EC" w14:textId="06958FDC" w:rsidR="00CD5856" w:rsidRPr="000E394E" w:rsidRDefault="002B173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rPr>
                        <w:lang w:val="de-DE"/>
                      </w:rPr>
                    </w:pPr>
                    <w:r w:rsidRPr="000E394E">
                      <w:rPr>
                        <w:lang w:val="de-DE"/>
                      </w:rPr>
                      <w:t>Datum</w:t>
                    </w:r>
                    <w:r w:rsidR="00E1490C" w:rsidRPr="000E394E">
                      <w:rPr>
                        <w:lang w:val="de-DE"/>
                      </w:rPr>
                      <w:tab/>
                    </w:r>
                    <w:r w:rsidR="000E394E" w:rsidRPr="000E394E">
                      <w:rPr>
                        <w:lang w:val="de-DE"/>
                      </w:rPr>
                      <w:t xml:space="preserve">21 </w:t>
                    </w:r>
                    <w:proofErr w:type="spellStart"/>
                    <w:r w:rsidR="000E394E" w:rsidRPr="000E394E">
                      <w:rPr>
                        <w:lang w:val="de-DE"/>
                      </w:rPr>
                      <w:t>oktobe</w:t>
                    </w:r>
                    <w:r w:rsidR="000E394E">
                      <w:rPr>
                        <w:lang w:val="de-DE"/>
                      </w:rPr>
                      <w:t>r</w:t>
                    </w:r>
                    <w:proofErr w:type="spellEnd"/>
                    <w:r w:rsidR="000E394E">
                      <w:rPr>
                        <w:lang w:val="de-DE"/>
                      </w:rPr>
                      <w:t xml:space="preserve"> 2025</w:t>
                    </w:r>
                  </w:p>
                  <w:p w14:paraId="7C60523C" w14:textId="77777777" w:rsidR="00CD5856" w:rsidRPr="000E394E" w:rsidRDefault="002B173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rPr>
                        <w:lang w:val="de-DE"/>
                      </w:rPr>
                    </w:pPr>
                    <w:proofErr w:type="spellStart"/>
                    <w:r w:rsidRPr="000E394E">
                      <w:rPr>
                        <w:lang w:val="de-DE"/>
                      </w:rPr>
                      <w:t>Betreft</w:t>
                    </w:r>
                    <w:proofErr w:type="spellEnd"/>
                    <w:r w:rsidR="00E1490C" w:rsidRPr="000E394E">
                      <w:rPr>
                        <w:lang w:val="de-DE"/>
                      </w:rPr>
                      <w:tab/>
                    </w:r>
                    <w:r w:rsidR="003C7832" w:rsidRPr="000E394E">
                      <w:rPr>
                        <w:lang w:val="de-DE"/>
                      </w:rPr>
                      <w:t>Update MPOX</w:t>
                    </w:r>
                  </w:p>
                  <w:p w14:paraId="163FD065" w14:textId="77777777" w:rsidR="00CD5856" w:rsidRPr="000E394E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394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8B3906" wp14:editId="5C739ADE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82072146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1C87F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B3906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B61C87F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394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1784FB" wp14:editId="7E508EB3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7158194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9203A" w14:textId="77777777" w:rsidR="00CD5856" w:rsidRDefault="002B173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784FB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D89203A" w14:textId="77777777" w:rsidR="00CD5856" w:rsidRDefault="002B173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394E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7556553" wp14:editId="4026BE4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762728750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7E474" w14:textId="77777777" w:rsidR="00CD5856" w:rsidRDefault="002B1736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56553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407E474" w14:textId="77777777" w:rsidR="00CD5856" w:rsidRDefault="002B1736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24E5" w14:textId="72CE2DD6" w:rsidR="00CD5856" w:rsidRDefault="000E394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B930B" wp14:editId="4ED8EB78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9109314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FB068" w14:textId="77777777" w:rsidR="00CD5856" w:rsidRDefault="002B1736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B6F56A1" w14:textId="77777777" w:rsidR="00C95CA9" w:rsidRPr="00C95CA9" w:rsidRDefault="002B1736" w:rsidP="00C95CA9">
                          <w:pPr>
                            <w:pStyle w:val="Huisstijl-Referentiegegevens"/>
                          </w:pPr>
                          <w:r w:rsidRPr="00C95CA9">
                            <w:t>4249103-1090216-IZB</w:t>
                          </w:r>
                        </w:p>
                        <w:p w14:paraId="595B37F4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93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188FB068" w14:textId="77777777" w:rsidR="00CD5856" w:rsidRDefault="002B1736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B6F56A1" w14:textId="77777777" w:rsidR="00C95CA9" w:rsidRPr="00C95CA9" w:rsidRDefault="002B1736" w:rsidP="00C95CA9">
                    <w:pPr>
                      <w:pStyle w:val="Huisstijl-Referentiegegevens"/>
                    </w:pPr>
                    <w:r w:rsidRPr="00C95CA9">
                      <w:t>4249103-1090216-IZB</w:t>
                    </w:r>
                  </w:p>
                  <w:p w14:paraId="595B37F4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9C4F30C" wp14:editId="34114122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5887581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5B95F" w14:textId="44FF1054" w:rsidR="00CD5856" w:rsidRDefault="002B1736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CD7BF4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CD7BF4">
                            <w:fldChar w:fldCharType="separate"/>
                          </w:r>
                          <w:r w:rsidR="000E394E">
                            <w:rPr>
                              <w:noProof/>
                            </w:rPr>
                            <w:t>2</w:t>
                          </w:r>
                          <w:r w:rsidR="00CD7BF4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5B5643B" w14:textId="77777777" w:rsidR="00CD5856" w:rsidRDefault="00CD5856"/>
                        <w:p w14:paraId="3AD2E26E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47457C3D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4F30C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5A55B95F" w14:textId="44FF1054" w:rsidR="00CD5856" w:rsidRDefault="002B1736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CD7BF4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CD7BF4">
                      <w:fldChar w:fldCharType="separate"/>
                    </w:r>
                    <w:r w:rsidR="000E394E">
                      <w:rPr>
                        <w:noProof/>
                      </w:rPr>
                      <w:t>2</w:t>
                    </w:r>
                    <w:r w:rsidR="00CD7BF4">
                      <w:rPr>
                        <w:noProof/>
                      </w:rPr>
                      <w:fldChar w:fldCharType="end"/>
                    </w:r>
                  </w:p>
                  <w:p w14:paraId="25B5643B" w14:textId="77777777" w:rsidR="00CD5856" w:rsidRDefault="00CD5856"/>
                  <w:p w14:paraId="3AD2E26E" w14:textId="77777777" w:rsidR="00CD5856" w:rsidRDefault="00CD5856">
                    <w:pPr>
                      <w:pStyle w:val="Huisstijl-Paginanummer"/>
                    </w:pPr>
                  </w:p>
                  <w:p w14:paraId="47457C3D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A55" w14:textId="7696CCC3" w:rsidR="00CD5856" w:rsidRDefault="000E394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ACFC56" wp14:editId="059D1762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89124798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F57AD" w14:textId="77777777" w:rsidR="00CD5856" w:rsidRDefault="002B173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470F">
                                <w:t>26 juni 2014</w:t>
                              </w:r>
                            </w:sdtContent>
                          </w:sdt>
                        </w:p>
                        <w:p w14:paraId="5F539443" w14:textId="77777777" w:rsidR="00CD5856" w:rsidRDefault="002B173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246BB77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CFC5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7B7F57AD" w14:textId="77777777" w:rsidR="00CD5856" w:rsidRDefault="002B173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C470F">
                          <w:t>26 juni 2014</w:t>
                        </w:r>
                      </w:sdtContent>
                    </w:sdt>
                  </w:p>
                  <w:p w14:paraId="5F539443" w14:textId="77777777" w:rsidR="00CD5856" w:rsidRDefault="002B173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246BB77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E593513" wp14:editId="1F55FED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11DFE8E" wp14:editId="36BB6AD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FFCC52" wp14:editId="3ECAB2BD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351025146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3F0B0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0E655DDE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1CEBD87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349C081" w14:textId="77777777" w:rsidR="00CD5856" w:rsidRDefault="002B1736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F6AF43F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528F77E" w14:textId="77777777" w:rsidR="00CD5856" w:rsidRDefault="002B1736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FAB781D" w14:textId="77777777" w:rsidR="00CD5856" w:rsidRDefault="002B173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102BB420" w14:textId="77777777" w:rsidR="00CD5856" w:rsidRDefault="002B1736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77A9DCF4" w14:textId="77777777" w:rsidR="00CD5856" w:rsidRDefault="002B1736">
                          <w:pPr>
                            <w:pStyle w:val="Huisstijl-ReferentiegegevenskopW1"/>
                          </w:pPr>
                          <w:r>
                            <w:t xml:space="preserve">Uw </w:t>
                          </w:r>
                          <w:r>
                            <w:t>kenmerk</w:t>
                          </w:r>
                        </w:p>
                        <w:p w14:paraId="4A8E78B9" w14:textId="77777777" w:rsidR="00CD5856" w:rsidRDefault="002B1736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FCC52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9F3F0B0" w14:textId="77777777" w:rsidR="00CD5856" w:rsidRDefault="002B1736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0E655DDE" w14:textId="77777777" w:rsidR="00CD5856" w:rsidRDefault="002B1736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1CEBD87" w14:textId="77777777" w:rsidR="00CD5856" w:rsidRDefault="002B1736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349C081" w14:textId="77777777" w:rsidR="00CD5856" w:rsidRDefault="002B1736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F6AF43F" w14:textId="77777777" w:rsidR="00CD5856" w:rsidRDefault="002B1736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528F77E" w14:textId="77777777" w:rsidR="00CD5856" w:rsidRDefault="002B1736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FAB781D" w14:textId="77777777" w:rsidR="00CD5856" w:rsidRDefault="002B173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102BB420" w14:textId="77777777" w:rsidR="00CD5856" w:rsidRDefault="002B1736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77A9DCF4" w14:textId="77777777" w:rsidR="00CD5856" w:rsidRDefault="002B1736">
                    <w:pPr>
                      <w:pStyle w:val="Huisstijl-ReferentiegegevenskopW1"/>
                    </w:pPr>
                    <w:r>
                      <w:t xml:space="preserve">Uw </w:t>
                    </w:r>
                    <w:r>
                      <w:t>kenmerk</w:t>
                    </w:r>
                  </w:p>
                  <w:p w14:paraId="4A8E78B9" w14:textId="77777777" w:rsidR="00CD5856" w:rsidRDefault="002B1736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4E416D" wp14:editId="19FBFB46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1014494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74A7B" w14:textId="77777777" w:rsidR="00CD5856" w:rsidRDefault="002B1736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E416D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3DE74A7B" w14:textId="77777777" w:rsidR="00CD5856" w:rsidRDefault="002B1736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330D20E" wp14:editId="78557A6E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56262740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4DDC0" w14:textId="77777777" w:rsidR="00CD5856" w:rsidRDefault="002B173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0D20E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2D54DDC0" w14:textId="77777777" w:rsidR="00CD5856" w:rsidRDefault="002B1736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74CA9" wp14:editId="75C1E02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17884475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F70D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4CA9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43EF70D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44C69D" wp14:editId="2398CD85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436606587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02963" w14:textId="77777777" w:rsidR="00CD5856" w:rsidRDefault="002B1736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4C69D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5E202963" w14:textId="77777777" w:rsidR="00CD5856" w:rsidRDefault="002B1736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E2C38D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30A3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23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A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E7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A6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83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63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EED"/>
    <w:multiLevelType w:val="multilevel"/>
    <w:tmpl w:val="CFB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941624">
    <w:abstractNumId w:val="0"/>
  </w:num>
  <w:num w:numId="2" w16cid:durableId="194623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26DA"/>
    <w:rsid w:val="00030183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394E"/>
    <w:rsid w:val="000E54B6"/>
    <w:rsid w:val="00110F0D"/>
    <w:rsid w:val="00113778"/>
    <w:rsid w:val="00125BDF"/>
    <w:rsid w:val="00156A8A"/>
    <w:rsid w:val="00172CD9"/>
    <w:rsid w:val="001754D2"/>
    <w:rsid w:val="001905BD"/>
    <w:rsid w:val="001B41E1"/>
    <w:rsid w:val="001B7303"/>
    <w:rsid w:val="001D372A"/>
    <w:rsid w:val="001D6F31"/>
    <w:rsid w:val="001E1132"/>
    <w:rsid w:val="00215CB5"/>
    <w:rsid w:val="00235AED"/>
    <w:rsid w:val="00241BB9"/>
    <w:rsid w:val="00297795"/>
    <w:rsid w:val="002B1D9F"/>
    <w:rsid w:val="002B504F"/>
    <w:rsid w:val="002F4886"/>
    <w:rsid w:val="00334C45"/>
    <w:rsid w:val="00340EDE"/>
    <w:rsid w:val="003451E2"/>
    <w:rsid w:val="00347F1B"/>
    <w:rsid w:val="003904CF"/>
    <w:rsid w:val="003B287C"/>
    <w:rsid w:val="003B48D4"/>
    <w:rsid w:val="003C472B"/>
    <w:rsid w:val="003C6ED5"/>
    <w:rsid w:val="003C700C"/>
    <w:rsid w:val="003C7185"/>
    <w:rsid w:val="003C7832"/>
    <w:rsid w:val="003D27F8"/>
    <w:rsid w:val="003F3A47"/>
    <w:rsid w:val="004028D8"/>
    <w:rsid w:val="0043480A"/>
    <w:rsid w:val="00437B5F"/>
    <w:rsid w:val="004509BE"/>
    <w:rsid w:val="0045486D"/>
    <w:rsid w:val="004605AD"/>
    <w:rsid w:val="00463DBC"/>
    <w:rsid w:val="004663B6"/>
    <w:rsid w:val="004934A8"/>
    <w:rsid w:val="004F0B09"/>
    <w:rsid w:val="004F21C9"/>
    <w:rsid w:val="00516D6A"/>
    <w:rsid w:val="00520747"/>
    <w:rsid w:val="00523C02"/>
    <w:rsid w:val="00544135"/>
    <w:rsid w:val="00553F46"/>
    <w:rsid w:val="005600D7"/>
    <w:rsid w:val="00561C0D"/>
    <w:rsid w:val="005620D0"/>
    <w:rsid w:val="005677D6"/>
    <w:rsid w:val="005719E2"/>
    <w:rsid w:val="00575CC1"/>
    <w:rsid w:val="00575E8B"/>
    <w:rsid w:val="00582E97"/>
    <w:rsid w:val="00587714"/>
    <w:rsid w:val="005B5C87"/>
    <w:rsid w:val="005C3CD4"/>
    <w:rsid w:val="005D327A"/>
    <w:rsid w:val="005F4283"/>
    <w:rsid w:val="0063555A"/>
    <w:rsid w:val="00686885"/>
    <w:rsid w:val="006922AC"/>
    <w:rsid w:val="00697032"/>
    <w:rsid w:val="006B16C1"/>
    <w:rsid w:val="006B2DED"/>
    <w:rsid w:val="006B58F1"/>
    <w:rsid w:val="006D661A"/>
    <w:rsid w:val="006E678F"/>
    <w:rsid w:val="007132BD"/>
    <w:rsid w:val="0074764C"/>
    <w:rsid w:val="00763E81"/>
    <w:rsid w:val="007720CF"/>
    <w:rsid w:val="007745F8"/>
    <w:rsid w:val="00776965"/>
    <w:rsid w:val="007A4F37"/>
    <w:rsid w:val="007B028B"/>
    <w:rsid w:val="007B6A41"/>
    <w:rsid w:val="007C470F"/>
    <w:rsid w:val="007D0F21"/>
    <w:rsid w:val="007D23C6"/>
    <w:rsid w:val="007E36BA"/>
    <w:rsid w:val="007F05A3"/>
    <w:rsid w:val="007F380D"/>
    <w:rsid w:val="007F4A98"/>
    <w:rsid w:val="00862CA7"/>
    <w:rsid w:val="0087691C"/>
    <w:rsid w:val="00893C24"/>
    <w:rsid w:val="008A0D85"/>
    <w:rsid w:val="008A21F4"/>
    <w:rsid w:val="008B7E4B"/>
    <w:rsid w:val="008D59C5"/>
    <w:rsid w:val="008D618A"/>
    <w:rsid w:val="008E210E"/>
    <w:rsid w:val="008E4B89"/>
    <w:rsid w:val="008E6A4C"/>
    <w:rsid w:val="008F33AD"/>
    <w:rsid w:val="00905551"/>
    <w:rsid w:val="00906E6C"/>
    <w:rsid w:val="00960E2B"/>
    <w:rsid w:val="00963E4B"/>
    <w:rsid w:val="00970C1D"/>
    <w:rsid w:val="00985A65"/>
    <w:rsid w:val="009A31BF"/>
    <w:rsid w:val="009B2459"/>
    <w:rsid w:val="009C4777"/>
    <w:rsid w:val="009D3C77"/>
    <w:rsid w:val="009D7D63"/>
    <w:rsid w:val="009F419D"/>
    <w:rsid w:val="00A13690"/>
    <w:rsid w:val="00A223E4"/>
    <w:rsid w:val="00A52DBE"/>
    <w:rsid w:val="00A628A0"/>
    <w:rsid w:val="00A661DA"/>
    <w:rsid w:val="00A83BE3"/>
    <w:rsid w:val="00AA61EA"/>
    <w:rsid w:val="00AA6FB0"/>
    <w:rsid w:val="00AF6BEC"/>
    <w:rsid w:val="00B35B1B"/>
    <w:rsid w:val="00B45390"/>
    <w:rsid w:val="00B8296E"/>
    <w:rsid w:val="00B82F43"/>
    <w:rsid w:val="00BA7566"/>
    <w:rsid w:val="00BC481F"/>
    <w:rsid w:val="00BD75C1"/>
    <w:rsid w:val="00BE7F36"/>
    <w:rsid w:val="00BF520F"/>
    <w:rsid w:val="00C3438D"/>
    <w:rsid w:val="00C62B6C"/>
    <w:rsid w:val="00C81260"/>
    <w:rsid w:val="00C95CA9"/>
    <w:rsid w:val="00CA061B"/>
    <w:rsid w:val="00CD4AED"/>
    <w:rsid w:val="00CD5856"/>
    <w:rsid w:val="00CD7BF4"/>
    <w:rsid w:val="00CF0F2E"/>
    <w:rsid w:val="00CF3E82"/>
    <w:rsid w:val="00D20DE5"/>
    <w:rsid w:val="00D54679"/>
    <w:rsid w:val="00D67BAF"/>
    <w:rsid w:val="00D83A04"/>
    <w:rsid w:val="00D86616"/>
    <w:rsid w:val="00DA15A1"/>
    <w:rsid w:val="00DA4460"/>
    <w:rsid w:val="00DC7639"/>
    <w:rsid w:val="00E1490C"/>
    <w:rsid w:val="00E37122"/>
    <w:rsid w:val="00E84EEB"/>
    <w:rsid w:val="00E85195"/>
    <w:rsid w:val="00EA275E"/>
    <w:rsid w:val="00EE23CE"/>
    <w:rsid w:val="00EE2A9D"/>
    <w:rsid w:val="00F110D2"/>
    <w:rsid w:val="00F32EA9"/>
    <w:rsid w:val="00F37929"/>
    <w:rsid w:val="00F56EBE"/>
    <w:rsid w:val="00F66ABE"/>
    <w:rsid w:val="00F72360"/>
    <w:rsid w:val="00F83E1B"/>
    <w:rsid w:val="00F847BF"/>
    <w:rsid w:val="00F87E88"/>
    <w:rsid w:val="00FB27C6"/>
    <w:rsid w:val="00FC776C"/>
    <w:rsid w:val="00FD036B"/>
    <w:rsid w:val="00FE0BB9"/>
    <w:rsid w:val="00FE4200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33392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semiHidden/>
    <w:unhideWhenUsed/>
    <w:rsid w:val="003C7832"/>
    <w:rPr>
      <w:color w:val="467886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745F8"/>
    <w:pPr>
      <w:spacing w:line="240" w:lineRule="auto"/>
    </w:pPr>
    <w:rPr>
      <w:rFonts w:cs="Mangal"/>
      <w:sz w:val="20"/>
      <w:szCs w:val="18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745F8"/>
    <w:rPr>
      <w:rFonts w:ascii="Verdana" w:hAnsi="Verdana" w:cs="Mangal"/>
      <w:sz w:val="20"/>
      <w:szCs w:val="18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745F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45F8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45F8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4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1052</ap:Characters>
  <ap:DocSecurity>0</ap:DocSecurity>
  <ap:Lines>27</ap:Lines>
  <ap:Paragraphs>20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2025-10-21T15:25:00.0000000Z</dcterms:created>
  <dcterms:modified xsi:type="dcterms:W3CDTF">2025-10-21T15:25:00.0000000Z</dcterms:modified>
  <dc:description>------------------------</dc:description>
  <dc:subject/>
  <dc:title/>
  <keywords/>
  <version/>
  <category/>
</coreProperties>
</file>