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Pr="00AB13B2" w:rsidR="00EE2A9D" w:rsidP="00EE2A9D" w:rsidRDefault="00EE2A9D" w14:paraId="70A1F3BE" w14:textId="77777777"/>
        <w:p w:rsidRPr="00AB13B2" w:rsidR="00241BB9" w:rsidRDefault="003020A4" w14:paraId="1010BB95" w14:textId="77777777">
          <w:pPr>
            <w:spacing w:line="240" w:lineRule="auto"/>
          </w:pPr>
        </w:p>
      </w:sdtContent>
    </w:sdt>
    <w:p w:rsidRPr="00AB13B2" w:rsidR="00CD5856" w:rsidRDefault="00CD5856" w14:paraId="06474A0E" w14:textId="77777777"/>
    <w:p w:rsidRPr="00AB13B2" w:rsidR="00CD5856" w:rsidRDefault="00CD5856" w14:paraId="77F0BB5F" w14:textId="77777777">
      <w:pPr>
        <w:sectPr w:rsidRPr="00AB13B2"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Pr="00AB13B2" w:rsidR="00B603C7" w:rsidP="003F54B9" w:rsidRDefault="003365A3" w14:paraId="695125DE" w14:textId="77777777">
      <w:r w:rsidRPr="00AB13B2">
        <w:t>Geachte voorzitter,</w:t>
      </w:r>
    </w:p>
    <w:p w:rsidRPr="00AB13B2" w:rsidR="00B603C7" w:rsidP="003F54B9" w:rsidRDefault="00B603C7" w14:paraId="6926A750" w14:textId="77777777"/>
    <w:p w:rsidRPr="00AB13B2" w:rsidR="003F54B9" w:rsidP="003F54B9" w:rsidRDefault="003365A3" w14:paraId="0AED96F6" w14:textId="00C564A5">
      <w:bookmarkStart w:name="_Hlk211357585" w:id="2"/>
      <w:r w:rsidRPr="003F54B9">
        <w:t xml:space="preserve">In de </w:t>
      </w:r>
      <w:r w:rsidR="00A911A1">
        <w:t xml:space="preserve">aangenomen </w:t>
      </w:r>
      <w:r w:rsidRPr="003F54B9">
        <w:t>motie Daniëlle Jansen c.s.</w:t>
      </w:r>
      <w:r>
        <w:rPr>
          <w:rStyle w:val="Voetnootmarkering"/>
        </w:rPr>
        <w:footnoteReference w:id="1"/>
      </w:r>
      <w:r w:rsidRPr="003F54B9">
        <w:t xml:space="preserve"> wordt de regering verzocht </w:t>
      </w:r>
      <w:r w:rsidR="00804EFA">
        <w:t xml:space="preserve">de invoering van het verbod op de </w:t>
      </w:r>
      <w:r w:rsidRPr="003F54B9">
        <w:t>verkoop van tabaksproducten en aanverwante producten</w:t>
      </w:r>
      <w:r>
        <w:rPr>
          <w:rStyle w:val="Voetnootmarkering"/>
        </w:rPr>
        <w:footnoteReference w:id="2"/>
      </w:r>
      <w:r w:rsidRPr="003F54B9">
        <w:t> </w:t>
      </w:r>
      <w:r w:rsidR="00804EFA">
        <w:t>op andere plaatsen dan in</w:t>
      </w:r>
      <w:r w:rsidRPr="003F54B9">
        <w:t xml:space="preserve"> speciaalzaken </w:t>
      </w:r>
      <w:r w:rsidR="00804EFA">
        <w:t>te vervroegen</w:t>
      </w:r>
      <w:r w:rsidRPr="003F54B9">
        <w:t xml:space="preserve"> van 2032 naar 2028. </w:t>
      </w:r>
      <w:r w:rsidR="00A911A1">
        <w:t>H</w:t>
      </w:r>
      <w:r w:rsidRPr="003F54B9">
        <w:t xml:space="preserve">et beperken van het aantal verkooppunten </w:t>
      </w:r>
      <w:r w:rsidR="00A911A1">
        <w:t xml:space="preserve">is </w:t>
      </w:r>
      <w:r w:rsidRPr="003F54B9">
        <w:t>van groot belang om de toegang tot deze producten te verminderen en daarmee bij te dragen aan het realiseren van een rookvrije generatie. Het wetsvoorstel waarmee de verkoop van tabaksproducten en aanverwante producten tot speciaalzaken wordt beperkt is op</w:t>
      </w:r>
      <w:r w:rsidR="00D50E80">
        <w:t xml:space="preserve"> </w:t>
      </w:r>
      <w:r w:rsidRPr="003F54B9">
        <w:t>dit moment in voorbereiding</w:t>
      </w:r>
      <w:r w:rsidRPr="00AB13B2" w:rsidR="0013247A">
        <w:t xml:space="preserve"> en wordt binnenkort aan uw Kamer aangeboden</w:t>
      </w:r>
      <w:r w:rsidRPr="003F54B9">
        <w:t>.</w:t>
      </w:r>
    </w:p>
    <w:bookmarkEnd w:id="2"/>
    <w:p w:rsidRPr="003F54B9" w:rsidR="0013247A" w:rsidP="003F54B9" w:rsidRDefault="0013247A" w14:paraId="57C50840" w14:textId="77777777"/>
    <w:p w:rsidR="0005633C" w:rsidP="003F54B9" w:rsidRDefault="003365A3" w14:paraId="3CDA5186" w14:textId="77777777">
      <w:r w:rsidRPr="003F54B9">
        <w:t>Bij brief van 20 november 2020</w:t>
      </w:r>
      <w:r>
        <w:rPr>
          <w:rStyle w:val="Voetnootmarkering"/>
        </w:rPr>
        <w:footnoteReference w:id="3"/>
      </w:r>
      <w:r w:rsidRPr="003F54B9">
        <w:t xml:space="preserve"> is </w:t>
      </w:r>
      <w:r w:rsidR="008B7790">
        <w:t xml:space="preserve">met uw Kamer </w:t>
      </w:r>
      <w:r w:rsidR="00804EFA">
        <w:t xml:space="preserve">het voornemen gedeeld de </w:t>
      </w:r>
      <w:r w:rsidRPr="003F54B9">
        <w:t>verkoop van tabaksproducten en aanverwante producten na 2030 gefaseerd af</w:t>
      </w:r>
      <w:r w:rsidR="00804EFA">
        <w:t xml:space="preserve"> te bouwen.</w:t>
      </w:r>
      <w:r w:rsidRPr="003F54B9" w:rsidR="00804EFA">
        <w:t xml:space="preserve"> </w:t>
      </w:r>
      <w:r w:rsidRPr="003F54B9">
        <w:t>Bij brief van 2 december 2022</w:t>
      </w:r>
      <w:r>
        <w:rPr>
          <w:rStyle w:val="Voetnootmarkering"/>
        </w:rPr>
        <w:footnoteReference w:id="4"/>
      </w:r>
      <w:r w:rsidRPr="003F54B9">
        <w:t xml:space="preserve"> is </w:t>
      </w:r>
      <w:r w:rsidR="00804EFA">
        <w:t xml:space="preserve">dit voornemen </w:t>
      </w:r>
      <w:r w:rsidRPr="003F54B9">
        <w:t xml:space="preserve">vervolgens </w:t>
      </w:r>
      <w:r w:rsidR="00804EFA">
        <w:t xml:space="preserve">zodanig </w:t>
      </w:r>
      <w:r w:rsidRPr="003F54B9">
        <w:t xml:space="preserve">gespecificeerd dat vanaf 2030 de verkoop voorbehouden zal zijn aan </w:t>
      </w:r>
      <w:r w:rsidRPr="003F54B9" w:rsidR="00D233A2">
        <w:t>gemak</w:t>
      </w:r>
      <w:r w:rsidR="001F57D1">
        <w:t>s</w:t>
      </w:r>
      <w:r w:rsidRPr="003F54B9" w:rsidR="00D233A2">
        <w:t>zaken</w:t>
      </w:r>
      <w:r w:rsidRPr="003F54B9">
        <w:t xml:space="preserve"> en speciaalzaken en dat met ingang van 2032 alleen nog tabaksproducten en aanverwante producten verkocht mogen worden in </w:t>
      </w:r>
      <w:r w:rsidRPr="00F21D1C">
        <w:t xml:space="preserve">speciaalzaken. </w:t>
      </w:r>
      <w:r w:rsidRPr="00F21D1C" w:rsidR="00804EFA">
        <w:t xml:space="preserve">Daarbij </w:t>
      </w:r>
      <w:r w:rsidRPr="00F21D1C" w:rsidR="007E0265">
        <w:t xml:space="preserve">wordt </w:t>
      </w:r>
      <w:r w:rsidRPr="00F21D1C" w:rsidR="00804EFA">
        <w:t xml:space="preserve">de </w:t>
      </w:r>
      <w:r w:rsidRPr="00F21D1C">
        <w:t xml:space="preserve">verkoop van elektronische </w:t>
      </w:r>
      <w:r w:rsidRPr="00F21D1C" w:rsidR="00804EFA">
        <w:t xml:space="preserve">dampwaar, </w:t>
      </w:r>
      <w:r w:rsidRPr="00F21D1C">
        <w:t>waaronder vapes</w:t>
      </w:r>
      <w:r w:rsidRPr="00F21D1C" w:rsidR="00804EFA">
        <w:t>,</w:t>
      </w:r>
      <w:r w:rsidRPr="00F21D1C">
        <w:t xml:space="preserve"> al eerder voorbehouden </w:t>
      </w:r>
      <w:r w:rsidR="00F21D1C">
        <w:t xml:space="preserve">aan </w:t>
      </w:r>
      <w:r w:rsidRPr="00F21D1C">
        <w:t>speciaalzaken. Door de invoering van verschillende</w:t>
      </w:r>
      <w:r>
        <w:t xml:space="preserve"> maatregelen in de afgelopen jaren inzake de</w:t>
      </w:r>
      <w:r w:rsidRPr="003F54B9">
        <w:t xml:space="preserve"> verkoop van tabaksproducten en aanverwante producten</w:t>
      </w:r>
      <w:r>
        <w:rPr>
          <w:rStyle w:val="Voetnootmarkering"/>
        </w:rPr>
        <w:footnoteReference w:id="5"/>
      </w:r>
      <w:r>
        <w:t xml:space="preserve"> </w:t>
      </w:r>
      <w:r>
        <w:rPr>
          <w:rStyle w:val="Voetnootmarkering"/>
        </w:rPr>
        <w:footnoteReference w:id="6"/>
      </w:r>
      <w:r>
        <w:t xml:space="preserve"> </w:t>
      </w:r>
      <w:r>
        <w:rPr>
          <w:rStyle w:val="Voetnootmarkering"/>
        </w:rPr>
        <w:footnoteReference w:id="7"/>
      </w:r>
      <w:r w:rsidRPr="00AB13B2">
        <w:t xml:space="preserve"> </w:t>
      </w:r>
      <w:r w:rsidRPr="003F54B9">
        <w:t>is</w:t>
      </w:r>
      <w:r>
        <w:t xml:space="preserve"> het verkooppuntenlandschap</w:t>
      </w:r>
      <w:r w:rsidRPr="003F54B9">
        <w:t xml:space="preserve"> voor tabaksproducten en aanverwante producten sterk in beweging. Het beperken van de verkoop tot gemakszaken en speciaalzaken en uiteindelijk tot enkel speciaalzaken is een ingrijpende wijziging van de marktsituatie. </w:t>
      </w:r>
    </w:p>
    <w:p w:rsidRPr="00AB13B2" w:rsidR="008B7790" w:rsidP="008B7790" w:rsidRDefault="003365A3" w14:paraId="3A6BB3FA" w14:textId="156D491A">
      <w:r>
        <w:lastRenderedPageBreak/>
        <w:t xml:space="preserve">Omdat ondernemers hun bedrijfsvoering moeten aanpassen op deze voorgenomen beperkingen heeft mijn ambtsvoorganger </w:t>
      </w:r>
      <w:r w:rsidR="00E658E7">
        <w:t>v</w:t>
      </w:r>
      <w:r w:rsidRPr="003F54B9" w:rsidR="003F54B9">
        <w:t>anuit het oogpunt van een betrouwbare</w:t>
      </w:r>
      <w:r w:rsidR="00D57320">
        <w:t xml:space="preserve"> overheid</w:t>
      </w:r>
      <w:r w:rsidRPr="003F54B9" w:rsidR="003F54B9">
        <w:t xml:space="preserve"> de motie ontraden en aangegeven aan het tijdspad te willen vasthouden</w:t>
      </w:r>
      <w:r w:rsidRPr="00AB13B2" w:rsidR="0013247A">
        <w:t>.</w:t>
      </w:r>
      <w:r>
        <w:t xml:space="preserve"> Ondernemers gaan namelijk reeds uit van het eerder aangekondigde tijdspad</w:t>
      </w:r>
      <w:r w:rsidR="00D57320">
        <w:t xml:space="preserve"> en hebben hiermee rekening gehouden bij het doen van investeringen</w:t>
      </w:r>
      <w:r>
        <w:t>. Nadat</w:t>
      </w:r>
      <w:r w:rsidRPr="00AB13B2">
        <w:t xml:space="preserve"> </w:t>
      </w:r>
      <w:r w:rsidRPr="00AB13B2" w:rsidR="0013247A">
        <w:t>de motie</w:t>
      </w:r>
      <w:r>
        <w:t xml:space="preserve"> </w:t>
      </w:r>
      <w:r w:rsidRPr="003F54B9">
        <w:t>Daniëlle Jansen c.s.</w:t>
      </w:r>
      <w:r w:rsidRPr="00AB13B2" w:rsidR="0013247A">
        <w:t xml:space="preserve"> is aangenomen, heeft mijn ambtsvoorganger bij brief van 4 april 2025</w:t>
      </w:r>
      <w:r>
        <w:rPr>
          <w:rStyle w:val="Voetnootmarkering"/>
        </w:rPr>
        <w:footnoteReference w:id="8"/>
      </w:r>
      <w:r w:rsidRPr="00AB13B2" w:rsidR="0013247A">
        <w:t xml:space="preserve"> laten </w:t>
      </w:r>
      <w:bookmarkStart w:name="_Hlk211357704" w:id="3"/>
      <w:r w:rsidRPr="00AB13B2" w:rsidR="0013247A">
        <w:t xml:space="preserve">weten </w:t>
      </w:r>
      <w:r w:rsidRPr="003F54B9" w:rsidR="003F54B9">
        <w:t>de mogelijkheden</w:t>
      </w:r>
      <w:r w:rsidRPr="00AB13B2" w:rsidR="0013247A">
        <w:t xml:space="preserve"> te verkennen</w:t>
      </w:r>
      <w:r w:rsidRPr="003F54B9" w:rsidR="003F54B9">
        <w:t xml:space="preserve"> om het moment waarop de verkoop voorbehouden zal zijn aan speciaalzaken te vervroegen naar 2028. </w:t>
      </w:r>
      <w:r w:rsidRPr="00AB13B2" w:rsidR="0013247A">
        <w:t>Daarbij zijn twee</w:t>
      </w:r>
      <w:r w:rsidRPr="003F54B9" w:rsidR="003F54B9">
        <w:t xml:space="preserve"> onderzoeken </w:t>
      </w:r>
      <w:r w:rsidRPr="00AB13B2" w:rsidR="0013247A">
        <w:t>aangekondigd</w:t>
      </w:r>
      <w:r w:rsidRPr="003F54B9" w:rsidR="003F54B9">
        <w:t>, gericht op de implicaties van het vervroegen.</w:t>
      </w:r>
      <w:r w:rsidRPr="00AB13B2" w:rsidR="0013247A">
        <w:t xml:space="preserve"> </w:t>
      </w:r>
      <w:r>
        <w:t xml:space="preserve">Bij deze brief </w:t>
      </w:r>
      <w:r w:rsidR="00D50E80">
        <w:t>bied</w:t>
      </w:r>
      <w:r>
        <w:t xml:space="preserve"> ik u beide onderzoeken aan. </w:t>
      </w:r>
    </w:p>
    <w:bookmarkEnd w:id="3"/>
    <w:p w:rsidRPr="003F54B9" w:rsidR="0013247A" w:rsidP="003F54B9" w:rsidRDefault="0013247A" w14:paraId="50E44C92" w14:textId="77777777"/>
    <w:p w:rsidRPr="00AB13B2" w:rsidR="003F54B9" w:rsidP="007E0265" w:rsidRDefault="003365A3" w14:paraId="615A5334" w14:textId="77777777">
      <w:r w:rsidRPr="003F54B9">
        <w:t>Het eerste onderzoek</w:t>
      </w:r>
      <w:r>
        <w:rPr>
          <w:rStyle w:val="Voetnootmarkering"/>
        </w:rPr>
        <w:footnoteReference w:id="9"/>
      </w:r>
      <w:r w:rsidR="00804EFA">
        <w:t>, dat is uitgevoerd door</w:t>
      </w:r>
      <w:r w:rsidRPr="003F54B9">
        <w:t xml:space="preserve"> </w:t>
      </w:r>
      <w:r w:rsidRPr="00AB13B2" w:rsidR="0013247A">
        <w:t xml:space="preserve">SEO </w:t>
      </w:r>
      <w:r w:rsidR="0035570B">
        <w:t>Economisch O</w:t>
      </w:r>
      <w:r w:rsidRPr="00AB13B2" w:rsidR="0013247A">
        <w:t>nderzoek</w:t>
      </w:r>
      <w:r w:rsidR="00804EFA">
        <w:t>,</w:t>
      </w:r>
      <w:r w:rsidRPr="00AB13B2" w:rsidR="0013247A">
        <w:t xml:space="preserve"> </w:t>
      </w:r>
      <w:r w:rsidRPr="003F54B9">
        <w:t xml:space="preserve">richt zich specifiek op de gevolgen voor de grensoverschrijdende aankopen, illegale handel en de gevolgen voor het verkooppuntenlandschap. Daarbij </w:t>
      </w:r>
      <w:r w:rsidRPr="00AB13B2" w:rsidR="0013247A">
        <w:t>zijn</w:t>
      </w:r>
      <w:r w:rsidRPr="003F54B9">
        <w:t xml:space="preserve"> deze effecten zowel onderzocht voor de situatie waarbij aan het tijdspad van </w:t>
      </w:r>
      <w:r w:rsidR="0005633C">
        <w:t>2030/</w:t>
      </w:r>
      <w:r w:rsidRPr="003F54B9">
        <w:t xml:space="preserve">2032 wordt vastgehouden als de versnelling waarbij de verkoop </w:t>
      </w:r>
      <w:r w:rsidR="0035570B">
        <w:t xml:space="preserve">al </w:t>
      </w:r>
      <w:r w:rsidRPr="003F54B9">
        <w:t xml:space="preserve">vanaf 2028 is voorbehouden aan speciaalzaken. Voorts </w:t>
      </w:r>
      <w:r w:rsidRPr="00AB13B2" w:rsidR="0013247A">
        <w:t>is</w:t>
      </w:r>
      <w:r w:rsidRPr="003F54B9">
        <w:t xml:space="preserve"> de Landsadvocaat</w:t>
      </w:r>
      <w:r>
        <w:rPr>
          <w:rStyle w:val="Voetnootmarkering"/>
        </w:rPr>
        <w:footnoteReference w:id="10"/>
      </w:r>
      <w:r w:rsidRPr="003F54B9">
        <w:t xml:space="preserve"> </w:t>
      </w:r>
      <w:r w:rsidRPr="00AB13B2" w:rsidR="0013247A">
        <w:t>gevraagd</w:t>
      </w:r>
      <w:r w:rsidRPr="003F54B9">
        <w:t xml:space="preserve"> te adviseren over de gevolgen van de versnelling naar 2028 in verhouding tot de beperking </w:t>
      </w:r>
      <w:r w:rsidR="00E43609">
        <w:t>van</w:t>
      </w:r>
      <w:r w:rsidRPr="003F54B9" w:rsidR="00E43609">
        <w:t xml:space="preserve"> </w:t>
      </w:r>
      <w:r w:rsidRPr="003F54B9">
        <w:t>het eigendomsrecht</w:t>
      </w:r>
      <w:r>
        <w:rPr>
          <w:rStyle w:val="Voetnootmarkering"/>
        </w:rPr>
        <w:footnoteReference w:id="11"/>
      </w:r>
      <w:r w:rsidRPr="003F54B9">
        <w:t xml:space="preserve">. De vraag die speelt is of </w:t>
      </w:r>
      <w:r w:rsidR="007E0265">
        <w:t xml:space="preserve">het </w:t>
      </w:r>
      <w:r w:rsidRPr="007E0265" w:rsidR="007E0265">
        <w:t xml:space="preserve">verbod om buiten speciaalzaken tabaksproducten te verkopen </w:t>
      </w:r>
      <w:r w:rsidRPr="003F54B9">
        <w:t xml:space="preserve">bij een versnelling naar 2028 </w:t>
      </w:r>
      <w:r w:rsidRPr="007E0265" w:rsidR="007E0265">
        <w:t xml:space="preserve">nog steeds gerechtvaardigd </w:t>
      </w:r>
      <w:r w:rsidR="007E0265">
        <w:t xml:space="preserve">is en of </w:t>
      </w:r>
      <w:r w:rsidRPr="007E0265" w:rsidR="007E0265">
        <w:t>gerechtvaardigd van het eerder</w:t>
      </w:r>
      <w:r w:rsidR="007E0265">
        <w:t xml:space="preserve"> </w:t>
      </w:r>
      <w:r w:rsidRPr="007E0265" w:rsidR="007E0265">
        <w:t xml:space="preserve">aangekondigde tijdspad </w:t>
      </w:r>
      <w:r w:rsidR="007E0265">
        <w:t xml:space="preserve">kan </w:t>
      </w:r>
      <w:r w:rsidRPr="007E0265" w:rsidR="007E0265">
        <w:t>worden afgeweken</w:t>
      </w:r>
      <w:r w:rsidR="007E0265">
        <w:t>. Indien dit niet het geval is, is gevraagd wat</w:t>
      </w:r>
      <w:r w:rsidRPr="007E0265" w:rsidR="007E0265">
        <w:t xml:space="preserve"> de mogelijke</w:t>
      </w:r>
      <w:r w:rsidR="007E0265">
        <w:t xml:space="preserve"> </w:t>
      </w:r>
      <w:r w:rsidRPr="007E0265" w:rsidR="007E0265">
        <w:t xml:space="preserve">consequenties </w:t>
      </w:r>
      <w:r w:rsidR="007E0265">
        <w:t xml:space="preserve">zijn indien toch wordt vastgehouden aan de versnelling naar 2028. </w:t>
      </w:r>
    </w:p>
    <w:p w:rsidRPr="00AB13B2" w:rsidR="00A87F2F" w:rsidP="00CE7454" w:rsidRDefault="00A87F2F" w14:paraId="6136EDBF" w14:textId="77777777"/>
    <w:p w:rsidRPr="00AB13B2" w:rsidR="00A87F2F" w:rsidP="00AB13B2" w:rsidRDefault="003365A3" w14:paraId="13E08A50" w14:textId="3383C82E">
      <w:r w:rsidRPr="00AB13B2">
        <w:t xml:space="preserve">Het onderzoek van SEO </w:t>
      </w:r>
      <w:r w:rsidR="000A5835">
        <w:t>concludeert</w:t>
      </w:r>
      <w:r w:rsidRPr="00AB13B2" w:rsidR="000A5835">
        <w:t xml:space="preserve"> </w:t>
      </w:r>
      <w:r w:rsidRPr="00AB13B2">
        <w:t>dat het verv</w:t>
      </w:r>
      <w:r w:rsidR="00E43609">
        <w:t>r</w:t>
      </w:r>
      <w:r w:rsidRPr="00AB13B2">
        <w:t xml:space="preserve">oegen van het originele tijdspad naar 2028 </w:t>
      </w:r>
      <w:r w:rsidR="000A5835">
        <w:t>weinig impact heeft op illegale handel en grensverkeer</w:t>
      </w:r>
      <w:r w:rsidRPr="00AB13B2">
        <w:t xml:space="preserve">. </w:t>
      </w:r>
      <w:bookmarkStart w:name="_Hlk211358232" w:id="4"/>
      <w:r w:rsidRPr="00AB13B2">
        <w:t>H</w:t>
      </w:r>
      <w:r w:rsidRPr="00A87F2F">
        <w:t xml:space="preserve">et aandeel rokers dat </w:t>
      </w:r>
      <w:r w:rsidR="000A5835">
        <w:t xml:space="preserve">hier naartoe </w:t>
      </w:r>
      <w:r w:rsidRPr="00A87F2F">
        <w:t xml:space="preserve">uitwijkt </w:t>
      </w:r>
      <w:r w:rsidRPr="00AB13B2">
        <w:t xml:space="preserve">komt </w:t>
      </w:r>
      <w:r w:rsidRPr="00A87F2F">
        <w:t>in de twee beleidsscenario’s nagenoeg overeen</w:t>
      </w:r>
      <w:bookmarkEnd w:id="4"/>
      <w:r w:rsidRPr="00AB13B2">
        <w:t xml:space="preserve">. </w:t>
      </w:r>
      <w:r w:rsidR="000A5835">
        <w:t>Het</w:t>
      </w:r>
      <w:r w:rsidRPr="00A87F2F">
        <w:t xml:space="preserve"> aantal rokers dat in reactie op een beperking van het aantal verkooppunten overstapt naar illegale of buitenlandse kanalen </w:t>
      </w:r>
      <w:r w:rsidR="000A5835">
        <w:t xml:space="preserve">is </w:t>
      </w:r>
      <w:r w:rsidR="00053175">
        <w:t xml:space="preserve">blijkens het onderzoek </w:t>
      </w:r>
      <w:r w:rsidRPr="00A87F2F">
        <w:t xml:space="preserve">überhaupt beperkt. </w:t>
      </w:r>
      <w:r w:rsidR="000A5835">
        <w:t>Dit</w:t>
      </w:r>
      <w:r w:rsidRPr="00A87F2F" w:rsidR="0035570B">
        <w:t xml:space="preserve"> stijgt</w:t>
      </w:r>
      <w:r w:rsidRPr="00A87F2F">
        <w:t xml:space="preserve"> </w:t>
      </w:r>
      <w:r w:rsidR="000A5835">
        <w:t xml:space="preserve">namelijk </w:t>
      </w:r>
      <w:r w:rsidRPr="00A87F2F">
        <w:t xml:space="preserve">met zes procentpunt, terwijl het aandeel </w:t>
      </w:r>
      <w:r w:rsidR="0035570B">
        <w:t xml:space="preserve">van de verkopen </w:t>
      </w:r>
      <w:r w:rsidRPr="00A87F2F">
        <w:t xml:space="preserve">via speciaalzaken met bijna vijftig procentpunt toeneemt. </w:t>
      </w:r>
      <w:r w:rsidRPr="00AB13B2">
        <w:t xml:space="preserve">Voorts volgt uit het </w:t>
      </w:r>
      <w:r w:rsidR="000A5835">
        <w:t>onderzoek</w:t>
      </w:r>
      <w:r w:rsidRPr="00AB13B2" w:rsidR="000A5835">
        <w:t xml:space="preserve"> </w:t>
      </w:r>
      <w:r w:rsidRPr="00AB13B2">
        <w:t>dat het beperken van tabaksverkoop tot speciaalzaken er naar verwachting vooral voor zorgt dat</w:t>
      </w:r>
      <w:r w:rsidR="00937D04">
        <w:t xml:space="preserve"> </w:t>
      </w:r>
      <w:r w:rsidRPr="00A87F2F">
        <w:t>minder mensen</w:t>
      </w:r>
      <w:r w:rsidR="000A5835">
        <w:t>, in het bijzonder jongeren,</w:t>
      </w:r>
      <w:r w:rsidRPr="00A87F2F">
        <w:t xml:space="preserve"> beginnen met roken. De maatregel kan er ook aan</w:t>
      </w:r>
      <w:r w:rsidRPr="00AB13B2">
        <w:t xml:space="preserve"> </w:t>
      </w:r>
      <w:r w:rsidRPr="00A87F2F">
        <w:t>bijdragen dat bestaande rokers een stoppoging doen</w:t>
      </w:r>
      <w:r w:rsidRPr="00AB13B2">
        <w:t xml:space="preserve">. </w:t>
      </w:r>
      <w:r w:rsidR="00937D04">
        <w:t>Naar verwachting stop</w:t>
      </w:r>
      <w:r w:rsidR="007E0265">
        <w:t>t</w:t>
      </w:r>
      <w:r w:rsidRPr="00AB13B2">
        <w:t xml:space="preserve"> 2,4 </w:t>
      </w:r>
      <w:r w:rsidRPr="00A87F2F">
        <w:t>procent</w:t>
      </w:r>
      <w:r w:rsidR="000A5835">
        <w:t>punt</w:t>
      </w:r>
      <w:r w:rsidRPr="00A87F2F">
        <w:t xml:space="preserve"> van de rokers </w:t>
      </w:r>
      <w:r w:rsidR="00937D04">
        <w:t>bij</w:t>
      </w:r>
      <w:r w:rsidRPr="00A87F2F" w:rsidR="00937D04">
        <w:t xml:space="preserve"> </w:t>
      </w:r>
      <w:r w:rsidRPr="00A87F2F">
        <w:t xml:space="preserve">het versnelde </w:t>
      </w:r>
      <w:r w:rsidR="00937D04">
        <w:t>tijdspad</w:t>
      </w:r>
      <w:r w:rsidRPr="00A87F2F" w:rsidR="00937D04">
        <w:t xml:space="preserve"> </w:t>
      </w:r>
      <w:r w:rsidRPr="00A87F2F">
        <w:t>(2028)</w:t>
      </w:r>
      <w:r w:rsidR="008B7790">
        <w:t>.</w:t>
      </w:r>
      <w:r w:rsidR="00501D54">
        <w:t xml:space="preserve"> </w:t>
      </w:r>
      <w:r w:rsidRPr="00A87F2F">
        <w:t xml:space="preserve">Onder het huidige </w:t>
      </w:r>
      <w:r w:rsidRPr="00AB13B2">
        <w:t>tijdspad</w:t>
      </w:r>
      <w:r w:rsidRPr="00A87F2F">
        <w:t xml:space="preserve"> gaat het in 2030</w:t>
      </w:r>
      <w:r w:rsidR="0035570B">
        <w:t xml:space="preserve"> </w:t>
      </w:r>
      <w:r w:rsidRPr="00AB13B2">
        <w:t>om 0,4 procent</w:t>
      </w:r>
      <w:r w:rsidR="000A5835">
        <w:t>punt</w:t>
      </w:r>
      <w:r w:rsidRPr="00AB13B2">
        <w:t xml:space="preserve"> succesvolle stoppers en in 2032 om 2,1 procent</w:t>
      </w:r>
      <w:r w:rsidR="000A5835">
        <w:t>punt</w:t>
      </w:r>
      <w:r w:rsidRPr="00AB13B2">
        <w:t xml:space="preserve">. </w:t>
      </w:r>
      <w:bookmarkStart w:name="_Hlk211358185" w:id="5"/>
      <w:r w:rsidRPr="009D5392">
        <w:t xml:space="preserve">Verder heeft de versnelde invoering wat handhaving betreft als voordeel dat de tussenfase waarin tabaksverkoop nog is toegestaan in gemakszaken wordt overgeslagen. </w:t>
      </w:r>
      <w:r w:rsidR="000A5835">
        <w:t xml:space="preserve">Tot slot </w:t>
      </w:r>
      <w:r w:rsidRPr="00AB13B2">
        <w:t>merk</w:t>
      </w:r>
      <w:r w:rsidR="000A5835">
        <w:t xml:space="preserve">t SEO </w:t>
      </w:r>
      <w:r w:rsidRPr="00AB13B2">
        <w:t>op dat de</w:t>
      </w:r>
      <w:r w:rsidRPr="009D5392">
        <w:t xml:space="preserve"> </w:t>
      </w:r>
      <w:r w:rsidRPr="00AB13B2">
        <w:t xml:space="preserve">wetgever </w:t>
      </w:r>
      <w:r w:rsidR="000A5835">
        <w:t>met een versnelde invoering van het verbod</w:t>
      </w:r>
      <w:r w:rsidRPr="009D5392" w:rsidR="000A5835">
        <w:t xml:space="preserve"> </w:t>
      </w:r>
      <w:r w:rsidRPr="009D5392">
        <w:t>terug</w:t>
      </w:r>
      <w:r w:rsidRPr="00AB13B2">
        <w:t xml:space="preserve">komt </w:t>
      </w:r>
      <w:r w:rsidRPr="009D5392">
        <w:t xml:space="preserve">op </w:t>
      </w:r>
      <w:r w:rsidRPr="00AB13B2">
        <w:t>eerder gestelde verwachtingen</w:t>
      </w:r>
      <w:r w:rsidRPr="009D5392">
        <w:t xml:space="preserve"> over een gefaseerde afbouw. </w:t>
      </w:r>
    </w:p>
    <w:bookmarkEnd w:id="5"/>
    <w:p w:rsidRPr="00AB13B2" w:rsidR="00CE7454" w:rsidP="00CE7454" w:rsidRDefault="00CE7454" w14:paraId="2826D0E4" w14:textId="77777777"/>
    <w:p w:rsidR="0005633C" w:rsidP="005B6CDD" w:rsidRDefault="003365A3" w14:paraId="74288CA6" w14:textId="77777777">
      <w:r w:rsidRPr="00AB13B2">
        <w:t>De Landsadvocaat gaat in zijn advies</w:t>
      </w:r>
      <w:r w:rsidR="009A69BD">
        <w:t xml:space="preserve"> </w:t>
      </w:r>
      <w:r w:rsidRPr="00AB13B2" w:rsidR="009A69BD">
        <w:t>inzake ‘Versnelling beperking verkooppunten tabaksproducten’</w:t>
      </w:r>
      <w:r w:rsidRPr="00AB13B2">
        <w:t xml:space="preserve"> in op het recht op het ongestoord genot van eigendom (artikel</w:t>
      </w:r>
      <w:r>
        <w:t> </w:t>
      </w:r>
      <w:r w:rsidRPr="00AB13B2">
        <w:t>1</w:t>
      </w:r>
      <w:r>
        <w:t> </w:t>
      </w:r>
      <w:r w:rsidRPr="00AB13B2">
        <w:t xml:space="preserve">EP EVRM). </w:t>
      </w:r>
      <w:r w:rsidR="008A2C57">
        <w:t>Voor</w:t>
      </w:r>
      <w:r w:rsidRPr="00AB13B2">
        <w:t xml:space="preserve"> rechtmatige inmenging van het eigendomsrecht moet </w:t>
      </w:r>
      <w:r w:rsidR="008A2C57">
        <w:t>sprake zijn van</w:t>
      </w:r>
      <w:r w:rsidRPr="00AB13B2">
        <w:t xml:space="preserve"> een redelijk evenwicht – </w:t>
      </w:r>
      <w:r w:rsidRPr="00AD3D0E">
        <w:t xml:space="preserve">een </w:t>
      </w:r>
      <w:r w:rsidRPr="007E0265">
        <w:t>fair balance</w:t>
      </w:r>
      <w:r w:rsidRPr="00AD3D0E">
        <w:rPr>
          <w:i/>
          <w:iCs/>
        </w:rPr>
        <w:t xml:space="preserve"> </w:t>
      </w:r>
      <w:r w:rsidRPr="00AD3D0E">
        <w:t>–</w:t>
      </w:r>
      <w:r w:rsidR="009A69BD">
        <w:t xml:space="preserve"> </w:t>
      </w:r>
      <w:r w:rsidRPr="00AD3D0E">
        <w:t xml:space="preserve">tussen de door de </w:t>
      </w:r>
      <w:r w:rsidRPr="00AD3D0E">
        <w:lastRenderedPageBreak/>
        <w:t>overheidsmaatregel</w:t>
      </w:r>
      <w:r w:rsidRPr="00AB13B2">
        <w:t xml:space="preserve"> </w:t>
      </w:r>
      <w:r w:rsidRPr="00AD3D0E">
        <w:t>veroorzaakte inmenging in het eigendomsrecht enerzijds en het met die</w:t>
      </w:r>
      <w:r w:rsidRPr="00AB13B2">
        <w:t xml:space="preserve"> overheidsmaatregel gediende algemeen belang anderzijds. </w:t>
      </w:r>
      <w:r w:rsidR="008A2C57">
        <w:t>Naar het oordeel van de</w:t>
      </w:r>
      <w:r w:rsidRPr="00AB13B2">
        <w:t xml:space="preserve"> Landsadvocaat staat niet ter discussie dat het verkoopverbod als zodanig een gerechtvaardigde regulering van het eigendomsrecht is</w:t>
      </w:r>
      <w:r w:rsidR="008A2C57">
        <w:t>.</w:t>
      </w:r>
      <w:r w:rsidRPr="00AB13B2" w:rsidR="008A2C57">
        <w:t xml:space="preserve"> </w:t>
      </w:r>
      <w:r w:rsidR="008A2C57">
        <w:t xml:space="preserve">Hierbij speelt mee dat </w:t>
      </w:r>
      <w:r w:rsidR="005B6CDD">
        <w:t xml:space="preserve">het verbod al geruime tijd voorzienbaar was en </w:t>
      </w:r>
      <w:r w:rsidR="008A2C57">
        <w:t>verkopers van tabaksproducten en aanverwante producten vanwege de schadelijkheid van die producten rekening moeten houden met overheidsingrijpe</w:t>
      </w:r>
      <w:r w:rsidR="005B6CDD">
        <w:t>n. Voorts is hiervoor van belang dat de</w:t>
      </w:r>
      <w:r w:rsidRPr="005B6CDD" w:rsidR="005B6CDD">
        <w:t xml:space="preserve"> overgangstermijn bedoeld </w:t>
      </w:r>
      <w:r w:rsidR="005B6CDD">
        <w:t>is</w:t>
      </w:r>
      <w:r w:rsidRPr="005B6CDD" w:rsidR="005B6CDD">
        <w:t xml:space="preserve"> om verkooppunten voldoende ruimte te bieden om hun</w:t>
      </w:r>
      <w:r w:rsidR="005B6CDD">
        <w:t xml:space="preserve"> </w:t>
      </w:r>
      <w:r w:rsidRPr="005B6CDD" w:rsidR="005B6CDD">
        <w:t>bedrijfsmiddelen op een andere manier aan te wenden.</w:t>
      </w:r>
      <w:r w:rsidR="005B6CDD">
        <w:t xml:space="preserve"> </w:t>
      </w:r>
    </w:p>
    <w:p w:rsidR="0005633C" w:rsidP="005B6CDD" w:rsidRDefault="0005633C" w14:paraId="52A8A3A1" w14:textId="77777777"/>
    <w:p w:rsidRPr="00AB13B2" w:rsidR="00AD3D0E" w:rsidP="00CE7454" w:rsidRDefault="003365A3" w14:paraId="2A9A43E9" w14:textId="2BCC456F">
      <w:r>
        <w:t>Een belangrijke complicatie</w:t>
      </w:r>
      <w:r w:rsidR="0005633C">
        <w:t xml:space="preserve"> bij versnelling naar 2028</w:t>
      </w:r>
      <w:r>
        <w:t xml:space="preserve"> is dat meermaals en uitdrukkelijk is gecommuniceerd dat</w:t>
      </w:r>
      <w:r w:rsidR="005B6CDD">
        <w:t xml:space="preserve"> de</w:t>
      </w:r>
      <w:r>
        <w:t xml:space="preserve"> overgangstermijn</w:t>
      </w:r>
      <w:r w:rsidR="005B6CDD">
        <w:t xml:space="preserve"> geldt </w:t>
      </w:r>
      <w:r>
        <w:t xml:space="preserve">tot 2030/2032. </w:t>
      </w:r>
      <w:r w:rsidRPr="00AB13B2">
        <w:rPr>
          <w:rFonts w:cs="Verdana"/>
          <w:kern w:val="0"/>
          <w:szCs w:val="18"/>
          <w:lang w:bidi="ar-SA"/>
        </w:rPr>
        <w:t xml:space="preserve"> </w:t>
      </w:r>
      <w:bookmarkStart w:name="_Hlk211358304" w:id="6"/>
      <w:r w:rsidRPr="00AB13B2">
        <w:rPr>
          <w:rFonts w:cs="Verdana"/>
          <w:kern w:val="0"/>
          <w:szCs w:val="18"/>
          <w:lang w:bidi="ar-SA"/>
        </w:rPr>
        <w:t xml:space="preserve">Het </w:t>
      </w:r>
      <w:r w:rsidR="00791866">
        <w:rPr>
          <w:rFonts w:cs="Verdana"/>
          <w:kern w:val="0"/>
          <w:szCs w:val="18"/>
          <w:lang w:bidi="ar-SA"/>
        </w:rPr>
        <w:t>is</w:t>
      </w:r>
      <w:r w:rsidRPr="00AB13B2">
        <w:rPr>
          <w:rFonts w:cs="Verdana"/>
          <w:kern w:val="0"/>
          <w:szCs w:val="18"/>
          <w:lang w:bidi="ar-SA"/>
        </w:rPr>
        <w:t xml:space="preserve"> volgens de Landsadvocaat</w:t>
      </w:r>
      <w:r w:rsidRPr="00AD3D0E">
        <w:rPr>
          <w:rFonts w:cs="Verdana"/>
          <w:kern w:val="0"/>
          <w:szCs w:val="18"/>
          <w:lang w:bidi="ar-SA"/>
        </w:rPr>
        <w:t xml:space="preserve"> </w:t>
      </w:r>
      <w:r>
        <w:rPr>
          <w:rFonts w:cs="Verdana"/>
          <w:kern w:val="0"/>
          <w:szCs w:val="18"/>
          <w:lang w:bidi="ar-SA"/>
        </w:rPr>
        <w:t xml:space="preserve">daarom </w:t>
      </w:r>
      <w:r w:rsidRPr="00AD3D0E">
        <w:rPr>
          <w:rFonts w:cs="Verdana"/>
          <w:kern w:val="0"/>
          <w:szCs w:val="18"/>
          <w:lang w:bidi="ar-SA"/>
        </w:rPr>
        <w:t>juridisch kwetsbaar om deze overgangstermijn</w:t>
      </w:r>
      <w:r w:rsidR="005B6CDD">
        <w:rPr>
          <w:rFonts w:cs="Verdana"/>
          <w:kern w:val="0"/>
          <w:szCs w:val="18"/>
          <w:lang w:bidi="ar-SA"/>
        </w:rPr>
        <w:t xml:space="preserve"> </w:t>
      </w:r>
      <w:r w:rsidRPr="00AD3D0E">
        <w:rPr>
          <w:rFonts w:cs="Verdana"/>
          <w:kern w:val="0"/>
          <w:szCs w:val="18"/>
          <w:lang w:bidi="ar-SA"/>
        </w:rPr>
        <w:t xml:space="preserve">(1) te verkorten en (2) gelijk te trekken voor alle verkooppunten, </w:t>
      </w:r>
      <w:r w:rsidR="0046566F">
        <w:rPr>
          <w:rFonts w:cs="Verdana"/>
          <w:kern w:val="0"/>
          <w:szCs w:val="18"/>
          <w:lang w:bidi="ar-SA"/>
        </w:rPr>
        <w:t xml:space="preserve">zonder hiervoor compensatie te bieden, </w:t>
      </w:r>
      <w:bookmarkEnd w:id="6"/>
      <w:r w:rsidR="0046566F">
        <w:rPr>
          <w:rFonts w:cs="Verdana"/>
          <w:kern w:val="0"/>
          <w:szCs w:val="18"/>
          <w:lang w:bidi="ar-SA"/>
        </w:rPr>
        <w:t xml:space="preserve">terwijl het eerder </w:t>
      </w:r>
      <w:r w:rsidRPr="00AD3D0E">
        <w:rPr>
          <w:rFonts w:cs="Verdana"/>
          <w:kern w:val="0"/>
          <w:szCs w:val="18"/>
          <w:lang w:bidi="ar-SA"/>
        </w:rPr>
        <w:t xml:space="preserve">klaarblijkelijk nodig </w:t>
      </w:r>
      <w:r w:rsidR="0046566F">
        <w:rPr>
          <w:rFonts w:cs="Verdana"/>
          <w:kern w:val="0"/>
          <w:szCs w:val="18"/>
          <w:lang w:bidi="ar-SA"/>
        </w:rPr>
        <w:t xml:space="preserve">werd </w:t>
      </w:r>
      <w:r w:rsidRPr="00AD3D0E">
        <w:rPr>
          <w:rFonts w:cs="Verdana"/>
          <w:kern w:val="0"/>
          <w:szCs w:val="18"/>
          <w:lang w:bidi="ar-SA"/>
        </w:rPr>
        <w:t>geacht om onderscheid te maken tussen verschillende typen</w:t>
      </w:r>
      <w:r w:rsidRPr="00AB13B2">
        <w:rPr>
          <w:rFonts w:cs="Verdana"/>
          <w:kern w:val="0"/>
          <w:szCs w:val="18"/>
          <w:lang w:bidi="ar-SA"/>
        </w:rPr>
        <w:t xml:space="preserve"> </w:t>
      </w:r>
      <w:r w:rsidRPr="00AD3D0E">
        <w:rPr>
          <w:rFonts w:cs="Verdana"/>
          <w:kern w:val="0"/>
          <w:szCs w:val="18"/>
          <w:lang w:bidi="ar-SA"/>
        </w:rPr>
        <w:t>verkooppunten. Een verkorting van de overgangstermijn vergt dan ook een</w:t>
      </w:r>
      <w:r w:rsidRPr="00AB13B2">
        <w:rPr>
          <w:rFonts w:cs="Verdana"/>
          <w:kern w:val="0"/>
          <w:szCs w:val="18"/>
          <w:lang w:bidi="ar-SA"/>
        </w:rPr>
        <w:t xml:space="preserve"> </w:t>
      </w:r>
      <w:r w:rsidRPr="00AD3D0E">
        <w:rPr>
          <w:rFonts w:cs="Verdana"/>
          <w:kern w:val="0"/>
          <w:szCs w:val="18"/>
          <w:lang w:bidi="ar-SA"/>
        </w:rPr>
        <w:t xml:space="preserve">deugdelijke onderbouwing. </w:t>
      </w:r>
      <w:r w:rsidRPr="00AB13B2">
        <w:t xml:space="preserve">Naar </w:t>
      </w:r>
      <w:r w:rsidR="000A5835">
        <w:t>zijn</w:t>
      </w:r>
      <w:r w:rsidRPr="00AB13B2" w:rsidR="000A5835">
        <w:t xml:space="preserve"> </w:t>
      </w:r>
      <w:r w:rsidRPr="00AB13B2">
        <w:t xml:space="preserve">inschatting bestaat er een concreet risico dat een verkorting van de </w:t>
      </w:r>
      <w:r w:rsidRPr="00AD3D0E">
        <w:t>overgangstermijn voor het verbod op de verkoop van tabaksproducten en</w:t>
      </w:r>
      <w:r w:rsidRPr="00AB13B2">
        <w:t xml:space="preserve"> </w:t>
      </w:r>
      <w:r w:rsidRPr="00AD3D0E">
        <w:t xml:space="preserve">aanverwante producten buiten speciaalzaken afbreuk doet aan de </w:t>
      </w:r>
      <w:r w:rsidRPr="007E0265">
        <w:t>fair balance</w:t>
      </w:r>
      <w:r w:rsidRPr="00AD3D0E">
        <w:rPr>
          <w:i/>
          <w:iCs/>
        </w:rPr>
        <w:t xml:space="preserve"> </w:t>
      </w:r>
      <w:r w:rsidRPr="00AD3D0E">
        <w:t>van dat</w:t>
      </w:r>
      <w:r w:rsidRPr="00AB13B2">
        <w:t xml:space="preserve"> verkoopverbod</w:t>
      </w:r>
      <w:r w:rsidRPr="00AB13B2">
        <w:rPr>
          <w:rFonts w:cs="Verdana"/>
          <w:kern w:val="0"/>
          <w:szCs w:val="18"/>
          <w:lang w:bidi="ar-SA"/>
        </w:rPr>
        <w:t xml:space="preserve">. </w:t>
      </w:r>
      <w:r w:rsidRPr="00AB13B2">
        <w:t xml:space="preserve">Daarin komt veel gewicht toe aan het feit dat de aanvankelijke </w:t>
      </w:r>
      <w:r w:rsidRPr="00AD3D0E">
        <w:t xml:space="preserve">overgangstermijn bedoeld was om verkooppunten voldoende </w:t>
      </w:r>
      <w:r>
        <w:t>tijd</w:t>
      </w:r>
      <w:r w:rsidRPr="00AD3D0E">
        <w:t xml:space="preserve"> te bieden. De overgangstermijn vervult daarmee een</w:t>
      </w:r>
      <w:r w:rsidRPr="00AB13B2">
        <w:t xml:space="preserve"> </w:t>
      </w:r>
      <w:r w:rsidRPr="00AD3D0E">
        <w:t xml:space="preserve">belangrijke rol in de </w:t>
      </w:r>
      <w:r w:rsidRPr="007E0265">
        <w:t>fair balance</w:t>
      </w:r>
      <w:r w:rsidRPr="00AD3D0E">
        <w:rPr>
          <w:i/>
          <w:iCs/>
        </w:rPr>
        <w:t xml:space="preserve"> </w:t>
      </w:r>
      <w:r w:rsidRPr="00AD3D0E">
        <w:t>van het verkoopverbod in zijn totaliteit</w:t>
      </w:r>
      <w:r>
        <w:t xml:space="preserve"> en fungeert als compensatie voor de beperking van het eigendomsrecht.</w:t>
      </w:r>
      <w:r w:rsidRPr="00AD3D0E">
        <w:t xml:space="preserve"> In dat licht </w:t>
      </w:r>
      <w:r w:rsidR="005B6CDD">
        <w:t>verdient het aanbeveling</w:t>
      </w:r>
      <w:r w:rsidRPr="00AD3D0E">
        <w:t xml:space="preserve"> de </w:t>
      </w:r>
      <w:r w:rsidRPr="007E0265">
        <w:t>fair balance</w:t>
      </w:r>
      <w:r w:rsidRPr="00AB13B2">
        <w:rPr>
          <w:i/>
          <w:iCs/>
        </w:rPr>
        <w:t xml:space="preserve"> </w:t>
      </w:r>
      <w:r w:rsidR="005B6CDD">
        <w:t>te herstellen</w:t>
      </w:r>
      <w:r>
        <w:t xml:space="preserve"> door</w:t>
      </w:r>
      <w:r w:rsidRPr="00AD3D0E">
        <w:t xml:space="preserve"> in een compensatieregeling </w:t>
      </w:r>
      <w:r>
        <w:t xml:space="preserve">te </w:t>
      </w:r>
      <w:r w:rsidRPr="00AD3D0E">
        <w:t>voorzie</w:t>
      </w:r>
      <w:r>
        <w:t>n</w:t>
      </w:r>
      <w:r w:rsidRPr="00AD3D0E">
        <w:t xml:space="preserve">. De rechter zou </w:t>
      </w:r>
      <w:r>
        <w:t xml:space="preserve">in het geval geen compensatieregeling wordt opgenomen </w:t>
      </w:r>
      <w:r w:rsidRPr="00AD3D0E">
        <w:t>tot het oordeel kunnen</w:t>
      </w:r>
      <w:r w:rsidRPr="00AB13B2">
        <w:t xml:space="preserve"> </w:t>
      </w:r>
      <w:r w:rsidRPr="00AD3D0E">
        <w:t>komen dat het verkoopverbod (dan wel: het uitblijven van compensatie) in strijd is</w:t>
      </w:r>
      <w:r w:rsidRPr="00AB13B2">
        <w:t xml:space="preserve"> </w:t>
      </w:r>
      <w:r w:rsidRPr="00AD3D0E">
        <w:t xml:space="preserve">met </w:t>
      </w:r>
      <w:r w:rsidRPr="00AB13B2">
        <w:t xml:space="preserve">het eigendomsrecht en de wet gelet daarop onverbindend </w:t>
      </w:r>
      <w:r>
        <w:t xml:space="preserve">kunnen </w:t>
      </w:r>
      <w:r w:rsidRPr="00AB13B2">
        <w:t>verklaren</w:t>
      </w:r>
      <w:r w:rsidRPr="00AD3D0E">
        <w:t xml:space="preserve">. </w:t>
      </w:r>
      <w:r w:rsidRPr="00AB13B2">
        <w:t xml:space="preserve">Een mogelijkheid in de wet voor verkooppunten om financiële compensatie aan te vragen, </w:t>
      </w:r>
      <w:r>
        <w:t>zou</w:t>
      </w:r>
      <w:r w:rsidRPr="00AB13B2">
        <w:t xml:space="preserve"> dit risico grotendeels weg</w:t>
      </w:r>
      <w:r>
        <w:t>nemen</w:t>
      </w:r>
      <w:r w:rsidRPr="00AB13B2">
        <w:t xml:space="preserve">, </w:t>
      </w:r>
      <w:r w:rsidRPr="00AD3D0E">
        <w:t xml:space="preserve">maar verplaatst de </w:t>
      </w:r>
      <w:r>
        <w:t xml:space="preserve">afweging van de </w:t>
      </w:r>
      <w:r w:rsidRPr="007E0265">
        <w:t>fair balance</w:t>
      </w:r>
      <w:r w:rsidRPr="00AD3D0E">
        <w:t xml:space="preserve"> in belangrijke mate naar individuele</w:t>
      </w:r>
      <w:r w:rsidRPr="00AB13B2">
        <w:t xml:space="preserve"> </w:t>
      </w:r>
      <w:r>
        <w:t>gevallen</w:t>
      </w:r>
      <w:r w:rsidRPr="00AD3D0E">
        <w:t>. Gegeven de omvang van de groep van potentieel</w:t>
      </w:r>
      <w:r w:rsidRPr="00AB13B2">
        <w:t xml:space="preserve"> benadeelden </w:t>
      </w:r>
      <w:r w:rsidR="009A1E6C">
        <w:t xml:space="preserve">is dit zeer </w:t>
      </w:r>
      <w:r w:rsidR="007E0265">
        <w:t>bewerkelijk</w:t>
      </w:r>
      <w:r w:rsidRPr="00AB13B2">
        <w:t>.</w:t>
      </w:r>
      <w:r>
        <w:rPr>
          <w:rStyle w:val="Voetnootmarkering"/>
        </w:rPr>
        <w:footnoteReference w:id="12"/>
      </w:r>
    </w:p>
    <w:p w:rsidR="000A5835" w:rsidP="00CE7454" w:rsidRDefault="000A5835" w14:paraId="3FD65546" w14:textId="77777777"/>
    <w:p w:rsidR="001C0454" w:rsidP="00CE7454" w:rsidRDefault="003365A3" w14:paraId="68A7E5A9" w14:textId="41CBF496">
      <w:r w:rsidRPr="00AB13B2">
        <w:t xml:space="preserve">Kortom, </w:t>
      </w:r>
      <w:r>
        <w:t xml:space="preserve">beide onderzoeken bieden waardevolle informatie </w:t>
      </w:r>
      <w:r w:rsidR="000A5835">
        <w:t xml:space="preserve">ten behoeve van de </w:t>
      </w:r>
      <w:r>
        <w:t>afweging over het versnellen van de afbouw van het aantal verkooppunten. O</w:t>
      </w:r>
      <w:r w:rsidRPr="00AB13B2">
        <w:t>p basis van het onderzoek van SEO lijkt een vervroeging van het tijdspad een mogelijkheid</w:t>
      </w:r>
      <w:r>
        <w:t>. Een vervroeging</w:t>
      </w:r>
      <w:r w:rsidRPr="00AB13B2">
        <w:t xml:space="preserve"> zal </w:t>
      </w:r>
      <w:r>
        <w:t xml:space="preserve">namelijk </w:t>
      </w:r>
      <w:r w:rsidRPr="00AB13B2">
        <w:t>niet gepaard gaa</w:t>
      </w:r>
      <w:r>
        <w:t>n</w:t>
      </w:r>
      <w:r w:rsidRPr="00AB13B2">
        <w:t xml:space="preserve"> met </w:t>
      </w:r>
      <w:r>
        <w:t xml:space="preserve">grotere of </w:t>
      </w:r>
      <w:r w:rsidRPr="00AB13B2">
        <w:t>substantiële</w:t>
      </w:r>
      <w:r w:rsidRPr="00AB13B2">
        <w:rPr>
          <w:rFonts w:ascii="Arial" w:hAnsi="Arial" w:cs="Arial"/>
        </w:rPr>
        <w:t>​​</w:t>
      </w:r>
      <w:r w:rsidRPr="00AB13B2">
        <w:t xml:space="preserve"> effecten op de illegale handel en aankopen over de grens</w:t>
      </w:r>
      <w:r>
        <w:t xml:space="preserve">. Ook is er </w:t>
      </w:r>
    </w:p>
    <w:p w:rsidRPr="00AB13B2" w:rsidR="0013247A" w:rsidP="00CE7454" w:rsidRDefault="003365A3" w14:paraId="6BE38499" w14:textId="283E34EC">
      <w:r>
        <w:t>geen groot verschil in het effect</w:t>
      </w:r>
      <w:r w:rsidRPr="00AB13B2">
        <w:t xml:space="preserve"> op de rookprevalentie ten aanzien van de situatie waarin wordt vastgehouden aan het eerder gecommuniceerde tijdspad.</w:t>
      </w:r>
      <w:r>
        <w:t xml:space="preserve"> Wel wordt het effect eerder bereikt.</w:t>
      </w:r>
      <w:r w:rsidRPr="00AB13B2">
        <w:t> De Landsadvocaat geeft daarentegen dui</w:t>
      </w:r>
      <w:r w:rsidRPr="00AB13B2" w:rsidR="00CE7454">
        <w:t>delijk aan dat een verv</w:t>
      </w:r>
      <w:r w:rsidR="009A69BD">
        <w:t>r</w:t>
      </w:r>
      <w:r w:rsidRPr="00AB13B2" w:rsidR="00CE7454">
        <w:t xml:space="preserve">oeging van het tijdspad kan leiden tot </w:t>
      </w:r>
      <w:r w:rsidRPr="00AB13B2">
        <w:t xml:space="preserve">onverbindend verklaring van de wet indien niet wordt voorzien in </w:t>
      </w:r>
      <w:r w:rsidR="007E0265">
        <w:t xml:space="preserve">de </w:t>
      </w:r>
      <w:r w:rsidRPr="00AB13B2">
        <w:t xml:space="preserve">mogelijkheid tot </w:t>
      </w:r>
      <w:r w:rsidRPr="00AB13B2" w:rsidR="00CE7454">
        <w:t xml:space="preserve">financiële compensatie voor </w:t>
      </w:r>
      <w:r w:rsidRPr="00AB13B2">
        <w:t xml:space="preserve">verkooppunten </w:t>
      </w:r>
      <w:r w:rsidR="007E0265">
        <w:t xml:space="preserve">waarvoor het verbod op de verkoop eerder zal gelden </w:t>
      </w:r>
      <w:r w:rsidRPr="00AB13B2">
        <w:t>(tankstations en gemakszaken)</w:t>
      </w:r>
      <w:r w:rsidRPr="00AB13B2" w:rsidR="00CE7454">
        <w:t>.</w:t>
      </w:r>
      <w:r w:rsidR="008A2C57">
        <w:t xml:space="preserve"> </w:t>
      </w:r>
      <w:r w:rsidR="009A69BD">
        <w:t>In het advies wordt niet ingegaan op de hoogte van de compensatie die verkooppunten kunnen verwachten maar de inschatting is</w:t>
      </w:r>
      <w:r w:rsidR="009A1E6C">
        <w:t xml:space="preserve"> dat het gegeven </w:t>
      </w:r>
      <w:r w:rsidRPr="00AD3D0E" w:rsidR="009A1E6C">
        <w:t>de omvang van de groep van potentieel</w:t>
      </w:r>
      <w:r w:rsidRPr="00AB13B2" w:rsidR="009A1E6C">
        <w:t xml:space="preserve"> benadeelden</w:t>
      </w:r>
      <w:r w:rsidR="009A69BD">
        <w:t xml:space="preserve"> om een </w:t>
      </w:r>
      <w:r w:rsidR="009A69BD">
        <w:lastRenderedPageBreak/>
        <w:t>aanzienlijk bedrag</w:t>
      </w:r>
      <w:r w:rsidR="009A1E6C">
        <w:t xml:space="preserve"> gaat</w:t>
      </w:r>
      <w:r w:rsidR="009A69BD">
        <w:t xml:space="preserve">. </w:t>
      </w:r>
      <w:bookmarkStart w:name="_Hlk211358420" w:id="7"/>
      <w:r w:rsidR="009A1E6C">
        <w:t>Een</w:t>
      </w:r>
      <w:r w:rsidR="008A2C57">
        <w:t xml:space="preserve"> compensatieregeling </w:t>
      </w:r>
      <w:r w:rsidR="009A1E6C">
        <w:t xml:space="preserve">gaat dan ook </w:t>
      </w:r>
      <w:r w:rsidR="008A2C57">
        <w:t xml:space="preserve">gepaard </w:t>
      </w:r>
      <w:r w:rsidR="0046566F">
        <w:t xml:space="preserve">met </w:t>
      </w:r>
      <w:r w:rsidR="008A2C57">
        <w:t>financiële</w:t>
      </w:r>
      <w:r w:rsidR="007E0265">
        <w:t>, maar ook</w:t>
      </w:r>
      <w:r w:rsidR="009A69BD">
        <w:t xml:space="preserve"> praktische</w:t>
      </w:r>
      <w:r w:rsidR="008A2C57">
        <w:t xml:space="preserve"> </w:t>
      </w:r>
      <w:r w:rsidR="0046566F">
        <w:t>uitdagingen</w:t>
      </w:r>
      <w:r w:rsidR="009A69BD">
        <w:t xml:space="preserve"> </w:t>
      </w:r>
      <w:r w:rsidR="009A1E6C">
        <w:t>vanwege de</w:t>
      </w:r>
      <w:r w:rsidR="009A69BD">
        <w:t xml:space="preserve"> </w:t>
      </w:r>
      <w:r w:rsidR="009A1E6C">
        <w:t>noodzakelijke beoordeling van elke individuele nadeelcompensatiezaak</w:t>
      </w:r>
      <w:r w:rsidR="008A2C57">
        <w:t>.</w:t>
      </w:r>
      <w:r w:rsidR="009A69BD">
        <w:t xml:space="preserve"> </w:t>
      </w:r>
      <w:r w:rsidR="009A1E6C">
        <w:t xml:space="preserve">Uitvoering hiervan zal </w:t>
      </w:r>
      <w:r w:rsidR="009A69BD">
        <w:t xml:space="preserve">beslag leggen op de capaciteit die beschikbaar </w:t>
      </w:r>
      <w:r w:rsidR="008B7790">
        <w:t xml:space="preserve">is </w:t>
      </w:r>
      <w:r w:rsidR="009A69BD">
        <w:t xml:space="preserve">voor het uitvoeren van het Nederlandse tabaksontmoedigingsbeleid. Ander beleid gericht op roken of vapen zal hierdoor beperkt of vertraagd worden of zelfs geen doorgang kunnen vinden. Aangezien de motie </w:t>
      </w:r>
      <w:r w:rsidR="00EB797A">
        <w:t xml:space="preserve">voorts </w:t>
      </w:r>
      <w:r w:rsidR="009A69BD">
        <w:t xml:space="preserve">niet voorziet in aanvullende financiële middelen wegen deze consequenties zwaar in mijn oordeel over het vervroegen van het tijdspad. Tevens </w:t>
      </w:r>
      <w:r w:rsidRPr="00AB13B2">
        <w:t>vind</w:t>
      </w:r>
      <w:r w:rsidR="009A69BD">
        <w:t xml:space="preserve"> ik</w:t>
      </w:r>
      <w:r w:rsidRPr="00AB13B2">
        <w:t xml:space="preserve"> het belangrijk dat de overheid</w:t>
      </w:r>
      <w:r w:rsidRPr="00AB13B2" w:rsidR="00CE7454">
        <w:t xml:space="preserve"> voorspelba</w:t>
      </w:r>
      <w:r w:rsidRPr="00AB13B2">
        <w:t>a</w:t>
      </w:r>
      <w:r w:rsidRPr="00AB13B2" w:rsidR="00CE7454">
        <w:t>r</w:t>
      </w:r>
      <w:r w:rsidRPr="00AB13B2">
        <w:t xml:space="preserve"> handel</w:t>
      </w:r>
      <w:r w:rsidR="0046566F">
        <w:t>t</w:t>
      </w:r>
      <w:r w:rsidR="008A2C57">
        <w:t xml:space="preserve">. </w:t>
      </w:r>
      <w:r w:rsidR="009A69BD">
        <w:t>Daarom zal i</w:t>
      </w:r>
      <w:r w:rsidR="008A2C57">
        <w:t xml:space="preserve">k </w:t>
      </w:r>
      <w:r w:rsidR="009A69BD">
        <w:t xml:space="preserve">vasthouden aan het reeds gecommuniceerde </w:t>
      </w:r>
      <w:r w:rsidR="008A2C57">
        <w:t>tijdspad</w:t>
      </w:r>
      <w:r w:rsidR="007E0265">
        <w:t xml:space="preserve"> en niet overgaan tot versnelling hiervan</w:t>
      </w:r>
      <w:r w:rsidR="008A2C57">
        <w:t>.</w:t>
      </w:r>
      <w:r w:rsidRPr="00AB13B2" w:rsidR="00CE7454">
        <w:t xml:space="preserve"> </w:t>
      </w:r>
    </w:p>
    <w:bookmarkEnd w:id="7"/>
    <w:p w:rsidR="001C0454" w:rsidP="001C0454" w:rsidRDefault="001C0454" w14:paraId="20BDB812" w14:textId="77777777">
      <w:pPr>
        <w:pStyle w:val="Huisstijl-Ondertekeningvervolg"/>
        <w:contextualSpacing/>
        <w:rPr>
          <w:i w:val="0"/>
          <w:iCs/>
        </w:rPr>
      </w:pPr>
    </w:p>
    <w:p w:rsidR="001C0454" w:rsidP="001C0454" w:rsidRDefault="001C0454" w14:paraId="18A27F77" w14:textId="66994374">
      <w:pPr>
        <w:pStyle w:val="Huisstijl-Ondertekeningvervolg"/>
        <w:contextualSpacing/>
        <w:rPr>
          <w:i w:val="0"/>
          <w:iCs/>
        </w:rPr>
      </w:pPr>
      <w:r w:rsidRPr="00FA645D">
        <w:rPr>
          <w:i w:val="0"/>
          <w:iCs/>
        </w:rPr>
        <w:t>Hoogachtend,</w:t>
      </w:r>
    </w:p>
    <w:p w:rsidR="001C0454" w:rsidP="001C0454" w:rsidRDefault="001C0454" w14:paraId="2D00B5D3" w14:textId="77777777">
      <w:pPr>
        <w:pStyle w:val="Huisstijl-Ondertekeningvervolg"/>
        <w:contextualSpacing/>
        <w:rPr>
          <w:i w:val="0"/>
          <w:iCs/>
        </w:rPr>
      </w:pPr>
    </w:p>
    <w:p w:rsidRPr="00FA645D" w:rsidR="001C0454" w:rsidP="001C0454" w:rsidRDefault="001C0454" w14:paraId="0F4C35F9" w14:textId="77777777">
      <w:pPr>
        <w:pStyle w:val="Huisstijl-Ondertekeningvervolg"/>
        <w:contextualSpacing/>
        <w:rPr>
          <w:i w:val="0"/>
          <w:iCs/>
        </w:rPr>
      </w:pPr>
      <w:r w:rsidRPr="00FA645D">
        <w:rPr>
          <w:i w:val="0"/>
          <w:iCs/>
        </w:rPr>
        <w:t>de staatssecretaris Jeugd,</w:t>
      </w:r>
    </w:p>
    <w:p w:rsidRPr="00FA645D" w:rsidR="001C0454" w:rsidP="001C0454" w:rsidRDefault="001C0454" w14:paraId="79BF4E85" w14:textId="77777777">
      <w:pPr>
        <w:pStyle w:val="Huisstijl-Ondertekeningvervolg"/>
        <w:rPr>
          <w:i w:val="0"/>
          <w:iCs/>
        </w:rPr>
      </w:pPr>
      <w:r w:rsidRPr="00FA645D">
        <w:rPr>
          <w:i w:val="0"/>
          <w:iCs/>
        </w:rPr>
        <w:t>Preventie en Sport,</w:t>
      </w:r>
    </w:p>
    <w:p w:rsidRPr="00FA645D" w:rsidR="001C0454" w:rsidP="001C0454" w:rsidRDefault="001C0454" w14:paraId="3B3445F1" w14:textId="77777777">
      <w:pPr>
        <w:pStyle w:val="Huisstijl-Ondertekeningvervolg"/>
        <w:rPr>
          <w:i w:val="0"/>
          <w:iCs/>
        </w:rPr>
      </w:pPr>
    </w:p>
    <w:p w:rsidRPr="00FA645D" w:rsidR="001C0454" w:rsidP="001C0454" w:rsidRDefault="001C0454" w14:paraId="5F6C11AE" w14:textId="77777777">
      <w:pPr>
        <w:pStyle w:val="Huisstijl-Ondertekeningvervolg"/>
        <w:rPr>
          <w:i w:val="0"/>
          <w:iCs/>
        </w:rPr>
      </w:pPr>
    </w:p>
    <w:p w:rsidRPr="00FA645D" w:rsidR="001C0454" w:rsidP="001C0454" w:rsidRDefault="001C0454" w14:paraId="4FEF25F7" w14:textId="77777777">
      <w:pPr>
        <w:pStyle w:val="Huisstijl-Ondertekeningvervolg"/>
        <w:rPr>
          <w:i w:val="0"/>
          <w:iCs/>
        </w:rPr>
      </w:pPr>
    </w:p>
    <w:p w:rsidRPr="00FA645D" w:rsidR="001C0454" w:rsidP="001C0454" w:rsidRDefault="001C0454" w14:paraId="249041D5" w14:textId="77777777">
      <w:pPr>
        <w:pStyle w:val="Huisstijl-Ondertekeningvervolg"/>
        <w:rPr>
          <w:i w:val="0"/>
          <w:iCs/>
        </w:rPr>
      </w:pPr>
    </w:p>
    <w:p w:rsidRPr="00FA645D" w:rsidR="001C0454" w:rsidP="001C0454" w:rsidRDefault="001C0454" w14:paraId="4D3A5EB2" w14:textId="77777777">
      <w:pPr>
        <w:pStyle w:val="Huisstijl-Ondertekeningvervolg"/>
        <w:rPr>
          <w:i w:val="0"/>
          <w:iCs/>
        </w:rPr>
      </w:pPr>
    </w:p>
    <w:p w:rsidRPr="00FA645D" w:rsidR="001C0454" w:rsidP="001C0454" w:rsidRDefault="001C0454" w14:paraId="534FB618" w14:textId="77777777">
      <w:pPr>
        <w:pStyle w:val="Huisstijl-Ondertekeningvervolg"/>
        <w:rPr>
          <w:i w:val="0"/>
          <w:iCs/>
        </w:rPr>
      </w:pPr>
    </w:p>
    <w:p w:rsidRPr="005B6B9C" w:rsidR="001C0454" w:rsidP="001C0454" w:rsidRDefault="001C0454" w14:paraId="340991FC" w14:textId="77777777">
      <w:r w:rsidRPr="005B6B9C">
        <w:t xml:space="preserve">Judith Zs.C.M. Tielen </w:t>
      </w:r>
    </w:p>
    <w:p w:rsidRPr="00AB13B2" w:rsidR="00C95CA9" w:rsidRDefault="00C95CA9" w14:paraId="5A4F9BFC" w14:textId="77777777">
      <w:pPr>
        <w:spacing w:line="240" w:lineRule="auto"/>
        <w:rPr>
          <w:noProof/>
        </w:rPr>
      </w:pPr>
    </w:p>
    <w:p w:rsidRPr="00AB13B2" w:rsidR="00235AED" w:rsidP="00463DBC" w:rsidRDefault="00235AED" w14:paraId="3B2009D5" w14:textId="77777777">
      <w:pPr>
        <w:spacing w:line="240" w:lineRule="auto"/>
        <w:rPr>
          <w:noProof/>
        </w:rPr>
      </w:pPr>
    </w:p>
    <w:sectPr w:rsidRPr="00AB13B2"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C1E9" w14:textId="77777777" w:rsidR="00297617" w:rsidRDefault="00297617">
      <w:pPr>
        <w:spacing w:line="240" w:lineRule="auto"/>
      </w:pPr>
      <w:r>
        <w:separator/>
      </w:r>
    </w:p>
  </w:endnote>
  <w:endnote w:type="continuationSeparator" w:id="0">
    <w:p w14:paraId="2B7C0194" w14:textId="77777777" w:rsidR="00297617" w:rsidRDefault="00297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41D4" w14:textId="77777777" w:rsidR="003020A4" w:rsidRDefault="003020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EC6D" w14:textId="77777777" w:rsidR="00DC7639" w:rsidRDefault="003365A3">
    <w:pPr>
      <w:pStyle w:val="Voettekst"/>
    </w:pPr>
    <w:r>
      <w:rPr>
        <w:noProof/>
        <w:lang w:val="en-US" w:eastAsia="en-US" w:bidi="ar-SA"/>
      </w:rPr>
      <mc:AlternateContent>
        <mc:Choice Requires="wps">
          <w:drawing>
            <wp:anchor distT="0" distB="0" distL="114300" distR="114300" simplePos="0" relativeHeight="251650048" behindDoc="0" locked="1" layoutInCell="1" allowOverlap="1" wp14:anchorId="552D3FE6" wp14:editId="43F93D89">
              <wp:simplePos x="0" y="0"/>
              <wp:positionH relativeFrom="page">
                <wp:posOffset>5922645</wp:posOffset>
              </wp:positionH>
              <wp:positionV relativeFrom="page">
                <wp:posOffset>10225405</wp:posOffset>
              </wp:positionV>
              <wp:extent cx="1259840" cy="185420"/>
              <wp:effectExtent l="7620" t="5080" r="8890" b="9525"/>
              <wp:wrapNone/>
              <wp:docPr id="17695751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526531A" w14:textId="77777777" w:rsidR="00DC7639" w:rsidRDefault="003365A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52D3FE6"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526531A" w14:textId="77777777" w:rsidR="00DC7639" w:rsidRDefault="003365A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5589" w14:textId="77777777" w:rsidR="003020A4" w:rsidRDefault="003020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88B9" w14:textId="77777777" w:rsidR="00297617" w:rsidRDefault="00297617">
      <w:pPr>
        <w:spacing w:line="240" w:lineRule="auto"/>
      </w:pPr>
      <w:r>
        <w:separator/>
      </w:r>
    </w:p>
  </w:footnote>
  <w:footnote w:type="continuationSeparator" w:id="0">
    <w:p w14:paraId="5C8BCAD9" w14:textId="77777777" w:rsidR="00297617" w:rsidRDefault="00297617">
      <w:pPr>
        <w:spacing w:line="240" w:lineRule="auto"/>
      </w:pPr>
      <w:r>
        <w:continuationSeparator/>
      </w:r>
    </w:p>
  </w:footnote>
  <w:footnote w:id="1">
    <w:p w14:paraId="52FA5DA0" w14:textId="77777777" w:rsidR="003F54B9" w:rsidRPr="00AB13B2" w:rsidRDefault="003365A3">
      <w:pPr>
        <w:pStyle w:val="Voetnoottekst"/>
        <w:rPr>
          <w:sz w:val="16"/>
          <w:szCs w:val="16"/>
        </w:rPr>
      </w:pPr>
      <w:r w:rsidRPr="00AB13B2">
        <w:rPr>
          <w:rStyle w:val="Voetnootmarkering"/>
          <w:sz w:val="16"/>
          <w:szCs w:val="16"/>
        </w:rPr>
        <w:footnoteRef/>
      </w:r>
      <w:r w:rsidRPr="00AB13B2">
        <w:rPr>
          <w:sz w:val="16"/>
          <w:szCs w:val="16"/>
        </w:rPr>
        <w:t xml:space="preserve"> Kamerstukken II 2024/25, </w:t>
      </w:r>
      <w:hyperlink r:id="rId1" w:tooltip="link naar publicatie kst-36541-8" w:history="1">
        <w:r w:rsidR="003F54B9" w:rsidRPr="00AB13B2">
          <w:rPr>
            <w:rStyle w:val="Hyperlink"/>
            <w:color w:val="auto"/>
            <w:sz w:val="16"/>
            <w:szCs w:val="16"/>
            <w:u w:val="none"/>
          </w:rPr>
          <w:t>36 541, nr. 8</w:t>
        </w:r>
      </w:hyperlink>
      <w:r w:rsidRPr="00AB13B2">
        <w:rPr>
          <w:sz w:val="16"/>
          <w:szCs w:val="16"/>
        </w:rPr>
        <w:t>.</w:t>
      </w:r>
    </w:p>
  </w:footnote>
  <w:footnote w:id="2">
    <w:p w14:paraId="69E6929F" w14:textId="77777777" w:rsidR="0013247A" w:rsidRPr="00AB13B2" w:rsidRDefault="003365A3">
      <w:pPr>
        <w:pStyle w:val="Voetnoottekst"/>
        <w:rPr>
          <w:sz w:val="16"/>
          <w:szCs w:val="16"/>
        </w:rPr>
      </w:pPr>
      <w:r w:rsidRPr="00AB13B2">
        <w:rPr>
          <w:rStyle w:val="Voetnootmarkering"/>
          <w:sz w:val="16"/>
          <w:szCs w:val="16"/>
        </w:rPr>
        <w:footnoteRef/>
      </w:r>
      <w:r w:rsidRPr="00AB13B2">
        <w:rPr>
          <w:sz w:val="16"/>
          <w:szCs w:val="16"/>
        </w:rPr>
        <w:t xml:space="preserve"> In de motie wordt gesproken over nicotineproducten en uit de context wordt duidelijk dat dit ook tabaksproducten omvat. In deze brief wordt daarom gesproken over tabaksproducten en aanverwante producten waartoe eveneens e-sigaretten zonder nicotine behoren.</w:t>
      </w:r>
    </w:p>
  </w:footnote>
  <w:footnote w:id="3">
    <w:p w14:paraId="4D93D340" w14:textId="77777777" w:rsidR="0013247A" w:rsidRPr="00AB13B2" w:rsidRDefault="003365A3">
      <w:pPr>
        <w:pStyle w:val="Voetnoottekst"/>
        <w:rPr>
          <w:sz w:val="16"/>
          <w:szCs w:val="16"/>
        </w:rPr>
      </w:pPr>
      <w:r w:rsidRPr="00AB13B2">
        <w:rPr>
          <w:rStyle w:val="Voetnootmarkering"/>
          <w:sz w:val="16"/>
          <w:szCs w:val="16"/>
        </w:rPr>
        <w:footnoteRef/>
      </w:r>
      <w:r w:rsidRPr="00AB13B2">
        <w:rPr>
          <w:sz w:val="16"/>
          <w:szCs w:val="16"/>
        </w:rPr>
        <w:t xml:space="preserve"> Kamerstukken II 2020/21, </w:t>
      </w:r>
      <w:hyperlink r:id="rId2" w:tooltip="link naar publicatie kst-32011-79" w:history="1">
        <w:r w:rsidR="0013247A" w:rsidRPr="00AB13B2">
          <w:rPr>
            <w:rStyle w:val="Hyperlink"/>
            <w:color w:val="auto"/>
            <w:sz w:val="16"/>
            <w:szCs w:val="16"/>
            <w:u w:val="none"/>
          </w:rPr>
          <w:t>32 011, nr. 79</w:t>
        </w:r>
      </w:hyperlink>
      <w:r w:rsidRPr="00AB13B2">
        <w:rPr>
          <w:sz w:val="16"/>
          <w:szCs w:val="16"/>
        </w:rPr>
        <w:t>.</w:t>
      </w:r>
    </w:p>
  </w:footnote>
  <w:footnote w:id="4">
    <w:p w14:paraId="3B1C10E6" w14:textId="77777777" w:rsidR="0013247A" w:rsidRPr="00AB13B2" w:rsidRDefault="003365A3">
      <w:pPr>
        <w:pStyle w:val="Voetnoottekst"/>
        <w:rPr>
          <w:sz w:val="16"/>
          <w:szCs w:val="16"/>
        </w:rPr>
      </w:pPr>
      <w:r w:rsidRPr="00AB13B2">
        <w:rPr>
          <w:rStyle w:val="Voetnootmarkering"/>
          <w:sz w:val="16"/>
          <w:szCs w:val="16"/>
        </w:rPr>
        <w:footnoteRef/>
      </w:r>
      <w:r w:rsidRPr="00AB13B2">
        <w:rPr>
          <w:sz w:val="16"/>
          <w:szCs w:val="16"/>
        </w:rPr>
        <w:t xml:space="preserve"> Kamerstukken II 2022/23, </w:t>
      </w:r>
      <w:hyperlink r:id="rId3" w:tooltip="link naar publicatie kst-32011-97" w:history="1">
        <w:r w:rsidR="0013247A" w:rsidRPr="00AB13B2">
          <w:rPr>
            <w:rStyle w:val="Hyperlink"/>
            <w:color w:val="auto"/>
            <w:sz w:val="16"/>
            <w:szCs w:val="16"/>
            <w:u w:val="none"/>
          </w:rPr>
          <w:t>32 011, nr. 97</w:t>
        </w:r>
      </w:hyperlink>
      <w:r w:rsidRPr="00AB13B2">
        <w:rPr>
          <w:sz w:val="16"/>
          <w:szCs w:val="16"/>
        </w:rPr>
        <w:t>.</w:t>
      </w:r>
    </w:p>
  </w:footnote>
  <w:footnote w:id="5">
    <w:p w14:paraId="3EC10871" w14:textId="77777777" w:rsidR="0005633C" w:rsidRPr="005B6CDD" w:rsidRDefault="003365A3" w:rsidP="0005633C">
      <w:pPr>
        <w:pStyle w:val="Voetnoottekst"/>
        <w:rPr>
          <w:sz w:val="16"/>
          <w:szCs w:val="16"/>
        </w:rPr>
      </w:pPr>
      <w:r w:rsidRPr="005B6CDD">
        <w:rPr>
          <w:rStyle w:val="Voetnootmarkering"/>
          <w:sz w:val="16"/>
          <w:szCs w:val="16"/>
        </w:rPr>
        <w:footnoteRef/>
      </w:r>
      <w:r w:rsidRPr="005B6CDD">
        <w:rPr>
          <w:sz w:val="16"/>
          <w:szCs w:val="16"/>
        </w:rPr>
        <w:t xml:space="preserve"> Verbod inzake de verkoop van tabaksproducten en aanverwante producten in supermarkten en horeca-inrichtingen, </w:t>
      </w:r>
      <w:hyperlink r:id="rId4" w:tooltip="link naar publicatie stb-2024-89" w:history="1">
        <w:r w:rsidR="0005633C" w:rsidRPr="005B6CDD">
          <w:rPr>
            <w:rStyle w:val="Hyperlink"/>
            <w:color w:val="auto"/>
            <w:sz w:val="16"/>
            <w:szCs w:val="16"/>
            <w:u w:val="none"/>
          </w:rPr>
          <w:t>Stb. 2024, 89</w:t>
        </w:r>
      </w:hyperlink>
      <w:r w:rsidRPr="005B6CDD">
        <w:rPr>
          <w:sz w:val="16"/>
          <w:szCs w:val="16"/>
        </w:rPr>
        <w:t>.</w:t>
      </w:r>
    </w:p>
  </w:footnote>
  <w:footnote w:id="6">
    <w:p w14:paraId="0E6DBC6F" w14:textId="77777777" w:rsidR="0005633C" w:rsidRPr="005B6CDD" w:rsidRDefault="003365A3" w:rsidP="0005633C">
      <w:pPr>
        <w:pStyle w:val="Voetnoottekst"/>
        <w:rPr>
          <w:sz w:val="16"/>
          <w:szCs w:val="16"/>
        </w:rPr>
      </w:pPr>
      <w:r w:rsidRPr="005B6CDD">
        <w:rPr>
          <w:rStyle w:val="Voetnootmarkering"/>
          <w:sz w:val="16"/>
          <w:szCs w:val="16"/>
        </w:rPr>
        <w:footnoteRef/>
      </w:r>
      <w:r w:rsidRPr="005B6CDD">
        <w:rPr>
          <w:sz w:val="16"/>
          <w:szCs w:val="16"/>
        </w:rPr>
        <w:t xml:space="preserve"> Verbod op de online verkoop van tabaksproducten en aanverwante producten, </w:t>
      </w:r>
      <w:hyperlink r:id="rId5" w:tooltip="link naar publicatie stb-2023-141" w:history="1">
        <w:r w:rsidR="0005633C" w:rsidRPr="007E0265">
          <w:rPr>
            <w:rStyle w:val="Hyperlink"/>
            <w:color w:val="auto"/>
            <w:sz w:val="16"/>
            <w:szCs w:val="16"/>
            <w:u w:val="none"/>
          </w:rPr>
          <w:t>Stb. 2023, 141</w:t>
        </w:r>
      </w:hyperlink>
      <w:r w:rsidRPr="007E0265">
        <w:rPr>
          <w:sz w:val="16"/>
          <w:szCs w:val="16"/>
        </w:rPr>
        <w:t> en </w:t>
      </w:r>
      <w:hyperlink r:id="rId6" w:tooltip="link naar publicatie stb-2024-416" w:history="1">
        <w:r w:rsidR="0005633C" w:rsidRPr="007E0265">
          <w:rPr>
            <w:rStyle w:val="Hyperlink"/>
            <w:color w:val="auto"/>
            <w:sz w:val="16"/>
            <w:szCs w:val="16"/>
            <w:u w:val="none"/>
          </w:rPr>
          <w:t>Stb. 2024, 416</w:t>
        </w:r>
      </w:hyperlink>
      <w:r w:rsidRPr="007E0265">
        <w:rPr>
          <w:sz w:val="16"/>
          <w:szCs w:val="16"/>
        </w:rPr>
        <w:t>.</w:t>
      </w:r>
    </w:p>
  </w:footnote>
  <w:footnote w:id="7">
    <w:p w14:paraId="22E29896" w14:textId="77777777" w:rsidR="0005633C" w:rsidRPr="00AB13B2" w:rsidRDefault="003365A3" w:rsidP="0005633C">
      <w:pPr>
        <w:pStyle w:val="Voetnoottekst"/>
        <w:rPr>
          <w:sz w:val="16"/>
          <w:szCs w:val="16"/>
        </w:rPr>
      </w:pPr>
      <w:r w:rsidRPr="005B6CDD">
        <w:rPr>
          <w:rStyle w:val="Voetnootmarkering"/>
          <w:sz w:val="16"/>
          <w:szCs w:val="16"/>
        </w:rPr>
        <w:footnoteRef/>
      </w:r>
      <w:r w:rsidRPr="005B6CDD">
        <w:rPr>
          <w:sz w:val="16"/>
          <w:szCs w:val="16"/>
        </w:rPr>
        <w:t xml:space="preserve"> Verbod op de productie en verkoop van e-sigaretten met bepaalde smaakbepalende additieven (het smaakjesverbod), </w:t>
      </w:r>
      <w:hyperlink r:id="rId7" w:tooltip="link naar publicatie stb-2022-463" w:history="1">
        <w:r w:rsidR="0005633C" w:rsidRPr="005B6CDD">
          <w:rPr>
            <w:rStyle w:val="Hyperlink"/>
            <w:color w:val="auto"/>
            <w:sz w:val="16"/>
            <w:szCs w:val="16"/>
            <w:u w:val="none"/>
          </w:rPr>
          <w:t>Stb. 2022, 463</w:t>
        </w:r>
      </w:hyperlink>
      <w:r w:rsidRPr="005B6CDD">
        <w:rPr>
          <w:sz w:val="16"/>
          <w:szCs w:val="16"/>
        </w:rPr>
        <w:t> en </w:t>
      </w:r>
      <w:hyperlink r:id="rId8" w:tooltip="link naar publicatie stcrt-2022-32367" w:history="1">
        <w:r w:rsidR="0005633C" w:rsidRPr="005B6CDD">
          <w:rPr>
            <w:rStyle w:val="Hyperlink"/>
            <w:color w:val="auto"/>
            <w:sz w:val="16"/>
            <w:szCs w:val="16"/>
            <w:u w:val="none"/>
          </w:rPr>
          <w:t>Stcrt. 2022, 32367</w:t>
        </w:r>
      </w:hyperlink>
      <w:r w:rsidRPr="005B6CDD">
        <w:rPr>
          <w:sz w:val="16"/>
          <w:szCs w:val="16"/>
        </w:rPr>
        <w:t>.</w:t>
      </w:r>
    </w:p>
  </w:footnote>
  <w:footnote w:id="8">
    <w:p w14:paraId="6A04770D" w14:textId="77777777" w:rsidR="0013247A" w:rsidRPr="00AB13B2" w:rsidRDefault="003365A3">
      <w:pPr>
        <w:pStyle w:val="Voetnoottekst"/>
        <w:rPr>
          <w:sz w:val="16"/>
          <w:szCs w:val="16"/>
        </w:rPr>
      </w:pPr>
      <w:r w:rsidRPr="00AB13B2">
        <w:rPr>
          <w:rStyle w:val="Voetnootmarkering"/>
          <w:sz w:val="16"/>
          <w:szCs w:val="16"/>
        </w:rPr>
        <w:footnoteRef/>
      </w:r>
      <w:r w:rsidRPr="00AB13B2">
        <w:rPr>
          <w:sz w:val="16"/>
          <w:szCs w:val="16"/>
        </w:rPr>
        <w:t xml:space="preserve"> Kamerstukken II 2024/25, 36541, nr. 16.</w:t>
      </w:r>
    </w:p>
  </w:footnote>
  <w:footnote w:id="9">
    <w:p w14:paraId="48580F47" w14:textId="77777777" w:rsidR="00501D54" w:rsidRPr="00501D54" w:rsidRDefault="003365A3">
      <w:pPr>
        <w:pStyle w:val="Voetnoottekst"/>
        <w:rPr>
          <w:sz w:val="16"/>
          <w:szCs w:val="16"/>
        </w:rPr>
      </w:pPr>
      <w:r w:rsidRPr="00501D54">
        <w:rPr>
          <w:rStyle w:val="Voetnootmarkering"/>
          <w:sz w:val="16"/>
          <w:szCs w:val="16"/>
        </w:rPr>
        <w:footnoteRef/>
      </w:r>
      <w:r w:rsidRPr="00501D54">
        <w:rPr>
          <w:sz w:val="16"/>
          <w:szCs w:val="16"/>
        </w:rPr>
        <w:t xml:space="preserve"> </w:t>
      </w:r>
      <w:r>
        <w:rPr>
          <w:sz w:val="16"/>
          <w:szCs w:val="16"/>
        </w:rPr>
        <w:t>O</w:t>
      </w:r>
      <w:r w:rsidRPr="00501D54">
        <w:rPr>
          <w:sz w:val="16"/>
          <w:szCs w:val="16"/>
        </w:rPr>
        <w:t>nderzoek</w:t>
      </w:r>
      <w:r>
        <w:rPr>
          <w:sz w:val="16"/>
          <w:szCs w:val="16"/>
        </w:rPr>
        <w:t xml:space="preserve"> door </w:t>
      </w:r>
      <w:r w:rsidRPr="00501D54">
        <w:rPr>
          <w:sz w:val="16"/>
          <w:szCs w:val="16"/>
        </w:rPr>
        <w:t>SEO Economisch Onderzoek’</w:t>
      </w:r>
      <w:r>
        <w:rPr>
          <w:sz w:val="16"/>
          <w:szCs w:val="16"/>
        </w:rPr>
        <w:t xml:space="preserve">, </w:t>
      </w:r>
      <w:r w:rsidRPr="00501D54">
        <w:rPr>
          <w:sz w:val="16"/>
          <w:szCs w:val="16"/>
        </w:rPr>
        <w:t>Sneller naar de speciaalzaak?’</w:t>
      </w:r>
      <w:r>
        <w:rPr>
          <w:sz w:val="16"/>
          <w:szCs w:val="16"/>
        </w:rPr>
        <w:t xml:space="preserve"> van juli 2025</w:t>
      </w:r>
      <w:r w:rsidRPr="00501D54">
        <w:rPr>
          <w:sz w:val="16"/>
          <w:szCs w:val="16"/>
        </w:rPr>
        <w:t>.</w:t>
      </w:r>
    </w:p>
  </w:footnote>
  <w:footnote w:id="10">
    <w:p w14:paraId="754F03A9" w14:textId="77777777" w:rsidR="00501D54" w:rsidRPr="00501D54" w:rsidRDefault="003365A3">
      <w:pPr>
        <w:pStyle w:val="Voetnoottekst"/>
        <w:rPr>
          <w:sz w:val="16"/>
          <w:szCs w:val="16"/>
        </w:rPr>
      </w:pPr>
      <w:r w:rsidRPr="00501D54">
        <w:rPr>
          <w:rStyle w:val="Voetnootmarkering"/>
          <w:sz w:val="16"/>
          <w:szCs w:val="16"/>
        </w:rPr>
        <w:footnoteRef/>
      </w:r>
      <w:r w:rsidRPr="00501D54">
        <w:rPr>
          <w:sz w:val="16"/>
          <w:szCs w:val="16"/>
        </w:rPr>
        <w:t xml:space="preserve"> Advies van de Landsadvocaat, ‘Versnelling beperking verkooppunten tabaksproducten’ van 9 september 2025. </w:t>
      </w:r>
    </w:p>
  </w:footnote>
  <w:footnote w:id="11">
    <w:p w14:paraId="734C67AC" w14:textId="77777777" w:rsidR="00E43609" w:rsidRPr="0046566F" w:rsidRDefault="003365A3">
      <w:pPr>
        <w:pStyle w:val="Voetnoottekst"/>
        <w:rPr>
          <w:sz w:val="16"/>
          <w:szCs w:val="16"/>
        </w:rPr>
      </w:pPr>
      <w:r w:rsidRPr="0046566F">
        <w:rPr>
          <w:rStyle w:val="Voetnootmarkering"/>
          <w:sz w:val="16"/>
          <w:szCs w:val="16"/>
        </w:rPr>
        <w:footnoteRef/>
      </w:r>
      <w:r w:rsidRPr="0046566F">
        <w:rPr>
          <w:sz w:val="16"/>
          <w:szCs w:val="16"/>
        </w:rPr>
        <w:t xml:space="preserve"> Zoals beschermd door artikel 1 van het Eerste Protocol bij het EVRM. </w:t>
      </w:r>
    </w:p>
  </w:footnote>
  <w:footnote w:id="12">
    <w:p w14:paraId="5532264C" w14:textId="77777777" w:rsidR="00AD3D0E" w:rsidRPr="00AB13B2" w:rsidRDefault="003365A3">
      <w:pPr>
        <w:pStyle w:val="Voetnoottekst"/>
        <w:rPr>
          <w:sz w:val="16"/>
          <w:szCs w:val="16"/>
        </w:rPr>
      </w:pPr>
      <w:r w:rsidRPr="00AB13B2">
        <w:rPr>
          <w:rStyle w:val="Voetnootmarkering"/>
          <w:sz w:val="16"/>
          <w:szCs w:val="16"/>
        </w:rPr>
        <w:footnoteRef/>
      </w:r>
      <w:r w:rsidRPr="00AB13B2">
        <w:rPr>
          <w:sz w:val="16"/>
          <w:szCs w:val="16"/>
        </w:rPr>
        <w:t xml:space="preserve"> </w:t>
      </w:r>
      <w:r w:rsidR="008A2C57">
        <w:rPr>
          <w:sz w:val="16"/>
          <w:szCs w:val="16"/>
        </w:rPr>
        <w:t>D</w:t>
      </w:r>
      <w:r w:rsidRPr="00AB13B2">
        <w:rPr>
          <w:sz w:val="16"/>
          <w:szCs w:val="16"/>
        </w:rPr>
        <w:t xml:space="preserve">e omvang van de financiële compensatie </w:t>
      </w:r>
      <w:r w:rsidR="008A2C57">
        <w:rPr>
          <w:sz w:val="16"/>
          <w:szCs w:val="16"/>
        </w:rPr>
        <w:t xml:space="preserve">is niet </w:t>
      </w:r>
      <w:r w:rsidRPr="00AB13B2">
        <w:rPr>
          <w:sz w:val="16"/>
          <w:szCs w:val="16"/>
        </w:rPr>
        <w:t>op voorhand in te schatten, maar dit kan om een aanzienlijk bedrag gaan.</w:t>
      </w:r>
      <w:r w:rsidR="008A2C57">
        <w:rPr>
          <w:sz w:val="16"/>
          <w:szCs w:val="16"/>
        </w:rPr>
        <w:t xml:space="preserve"> Dit komt bovenop de </w:t>
      </w:r>
      <w:r w:rsidR="0046566F">
        <w:rPr>
          <w:sz w:val="16"/>
          <w:szCs w:val="16"/>
        </w:rPr>
        <w:t>significante</w:t>
      </w:r>
      <w:r w:rsidR="008A2C57">
        <w:rPr>
          <w:sz w:val="16"/>
          <w:szCs w:val="16"/>
        </w:rPr>
        <w:t xml:space="preserve"> uitvoeringskosten</w:t>
      </w:r>
      <w:r w:rsidR="0046566F">
        <w:rPr>
          <w:sz w:val="16"/>
          <w:szCs w:val="16"/>
        </w:rPr>
        <w:t xml:space="preserve"> in verband met de beoordeling van elke aanvraag</w:t>
      </w:r>
      <w:r w:rsidR="008A2C5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1C98" w14:textId="77777777" w:rsidR="003020A4" w:rsidRDefault="003020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036D" w14:textId="77777777" w:rsidR="00CD5856" w:rsidRDefault="003365A3">
    <w:pPr>
      <w:pStyle w:val="Koptekst"/>
    </w:pPr>
    <w:r>
      <w:rPr>
        <w:noProof/>
        <w:lang w:eastAsia="nl-NL" w:bidi="ar-SA"/>
      </w:rPr>
      <w:drawing>
        <wp:anchor distT="0" distB="0" distL="114300" distR="114300" simplePos="0" relativeHeight="251653120" behindDoc="1" locked="0" layoutInCell="1" allowOverlap="1" wp14:anchorId="152248FA" wp14:editId="5F56608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FC226B6" wp14:editId="2653DDC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3247A">
      <w:rPr>
        <w:noProof/>
        <w:lang w:eastAsia="nl-NL" w:bidi="ar-SA"/>
      </w:rPr>
      <mc:AlternateContent>
        <mc:Choice Requires="wps">
          <w:drawing>
            <wp:anchor distT="0" distB="0" distL="114300" distR="114300" simplePos="0" relativeHeight="251658240" behindDoc="0" locked="0" layoutInCell="1" allowOverlap="1" wp14:anchorId="7A6FBD9B" wp14:editId="2BC9EADB">
              <wp:simplePos x="0" y="0"/>
              <wp:positionH relativeFrom="page">
                <wp:posOffset>5922645</wp:posOffset>
              </wp:positionH>
              <wp:positionV relativeFrom="page">
                <wp:posOffset>1965960</wp:posOffset>
              </wp:positionV>
              <wp:extent cx="1259840" cy="8009890"/>
              <wp:effectExtent l="7620" t="13335" r="8890" b="6350"/>
              <wp:wrapNone/>
              <wp:docPr id="13560277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170808D" w14:textId="77777777" w:rsidR="00CD5856" w:rsidRDefault="003365A3">
                          <w:pPr>
                            <w:pStyle w:val="Huisstijl-AfzendgegevensW1"/>
                          </w:pPr>
                          <w:r>
                            <w:t>Bezoekadres</w:t>
                          </w:r>
                        </w:p>
                        <w:p w14:paraId="64007F41" w14:textId="77777777" w:rsidR="00CD5856" w:rsidRDefault="003365A3">
                          <w:pPr>
                            <w:pStyle w:val="Huisstijl-Afzendgegevens"/>
                          </w:pPr>
                          <w:r>
                            <w:t>Parnassusplein 5</w:t>
                          </w:r>
                        </w:p>
                        <w:p w14:paraId="021EDF3F" w14:textId="77777777" w:rsidR="00CD5856" w:rsidRDefault="003365A3">
                          <w:pPr>
                            <w:pStyle w:val="Huisstijl-Afzendgegevens"/>
                          </w:pPr>
                          <w:r>
                            <w:t>2511</w:t>
                          </w:r>
                          <w:r w:rsidR="008D59C5" w:rsidRPr="008D59C5">
                            <w:t xml:space="preserve"> </w:t>
                          </w:r>
                          <w:r>
                            <w:t>VX</w:t>
                          </w:r>
                          <w:r w:rsidR="00E1490C">
                            <w:t xml:space="preserve">  </w:t>
                          </w:r>
                          <w:r w:rsidR="008D59C5" w:rsidRPr="008D59C5">
                            <w:t>Den Haag</w:t>
                          </w:r>
                        </w:p>
                        <w:p w14:paraId="7567264F" w14:textId="77777777" w:rsidR="00CD5856" w:rsidRDefault="003365A3">
                          <w:pPr>
                            <w:pStyle w:val="Huisstijl-Afzendgegevens"/>
                          </w:pPr>
                          <w:r w:rsidRPr="008D59C5">
                            <w:t>www.rijksoverheid.nl</w:t>
                          </w:r>
                        </w:p>
                        <w:p w14:paraId="1135AE46" w14:textId="77777777" w:rsidR="00CD5856" w:rsidRDefault="003365A3">
                          <w:pPr>
                            <w:pStyle w:val="Huisstijl-ReferentiegegevenskopW2"/>
                          </w:pPr>
                          <w:r w:rsidRPr="008D59C5">
                            <w:t>Kenmerk</w:t>
                          </w:r>
                        </w:p>
                        <w:p w14:paraId="536B6A80" w14:textId="77777777" w:rsidR="002D1FA6" w:rsidRDefault="003365A3" w:rsidP="002D1FA6">
                          <w:pPr>
                            <w:pStyle w:val="Huisstijl-Referentiegegevens"/>
                          </w:pPr>
                          <w:r>
                            <w:t>4236560-1089537-VGP</w:t>
                          </w:r>
                        </w:p>
                        <w:p w14:paraId="5AE19DBE" w14:textId="77777777" w:rsidR="00CD5856" w:rsidRPr="002B504F" w:rsidRDefault="003365A3">
                          <w:pPr>
                            <w:pStyle w:val="Huisstijl-ReferentiegegevenskopW1"/>
                          </w:pPr>
                          <w:r w:rsidRPr="008D59C5">
                            <w:t>Bijlage(n)</w:t>
                          </w:r>
                          <w:r w:rsidR="00400A67">
                            <w:br/>
                          </w:r>
                          <w:r w:rsidR="00400A67" w:rsidRPr="00400A67">
                            <w:rPr>
                              <w:b w:val="0"/>
                              <w:bCs/>
                            </w:rPr>
                            <w:t>2</w:t>
                          </w:r>
                        </w:p>
                        <w:p w14:paraId="1C6D7BC9" w14:textId="77777777" w:rsidR="00CD5856" w:rsidRDefault="003365A3">
                          <w:pPr>
                            <w:pStyle w:val="Huisstijl-ReferentiegegevenskopW1"/>
                          </w:pPr>
                          <w:r>
                            <w:t>Kenmerk afzender</w:t>
                          </w:r>
                        </w:p>
                        <w:p w14:paraId="2F3287DE" w14:textId="77777777" w:rsidR="00CD5856" w:rsidRDefault="00CD5856">
                          <w:pPr>
                            <w:pStyle w:val="Huisstijl-Referentiegegevens"/>
                          </w:pPr>
                        </w:p>
                        <w:p w14:paraId="40930BD1" w14:textId="77777777" w:rsidR="00CD5856" w:rsidRDefault="003365A3">
                          <w:pPr>
                            <w:pStyle w:val="Huisstijl-Algemenevoorwaarden"/>
                          </w:pPr>
                          <w:r>
                            <w:t>Correspondentie uitsluitend richten aan het retouradres met vermelding van de datum en het kenmerk van deze brief.</w:t>
                          </w:r>
                        </w:p>
                        <w:p w14:paraId="6439254B"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A6FBD9B"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5170808D" w14:textId="77777777" w:rsidR="00CD5856" w:rsidRDefault="003365A3">
                    <w:pPr>
                      <w:pStyle w:val="Huisstijl-AfzendgegevensW1"/>
                    </w:pPr>
                    <w:r>
                      <w:t>Bezoekadres</w:t>
                    </w:r>
                  </w:p>
                  <w:p w14:paraId="64007F41" w14:textId="77777777" w:rsidR="00CD5856" w:rsidRDefault="003365A3">
                    <w:pPr>
                      <w:pStyle w:val="Huisstijl-Afzendgegevens"/>
                    </w:pPr>
                    <w:r>
                      <w:t>Parnassusplein 5</w:t>
                    </w:r>
                  </w:p>
                  <w:p w14:paraId="021EDF3F" w14:textId="77777777" w:rsidR="00CD5856" w:rsidRDefault="003365A3">
                    <w:pPr>
                      <w:pStyle w:val="Huisstijl-Afzendgegevens"/>
                    </w:pPr>
                    <w:r>
                      <w:t>2511</w:t>
                    </w:r>
                    <w:r w:rsidR="008D59C5" w:rsidRPr="008D59C5">
                      <w:t xml:space="preserve"> </w:t>
                    </w:r>
                    <w:r>
                      <w:t>VX</w:t>
                    </w:r>
                    <w:r w:rsidR="00E1490C">
                      <w:t xml:space="preserve">  </w:t>
                    </w:r>
                    <w:r w:rsidR="008D59C5" w:rsidRPr="008D59C5">
                      <w:t>Den Haag</w:t>
                    </w:r>
                  </w:p>
                  <w:p w14:paraId="7567264F" w14:textId="77777777" w:rsidR="00CD5856" w:rsidRDefault="003365A3">
                    <w:pPr>
                      <w:pStyle w:val="Huisstijl-Afzendgegevens"/>
                    </w:pPr>
                    <w:r w:rsidRPr="008D59C5">
                      <w:t>www.rijksoverheid.nl</w:t>
                    </w:r>
                  </w:p>
                  <w:p w14:paraId="1135AE46" w14:textId="77777777" w:rsidR="00CD5856" w:rsidRDefault="003365A3">
                    <w:pPr>
                      <w:pStyle w:val="Huisstijl-ReferentiegegevenskopW2"/>
                    </w:pPr>
                    <w:r w:rsidRPr="008D59C5">
                      <w:t>Kenmerk</w:t>
                    </w:r>
                  </w:p>
                  <w:p w14:paraId="536B6A80" w14:textId="77777777" w:rsidR="002D1FA6" w:rsidRDefault="003365A3" w:rsidP="002D1FA6">
                    <w:pPr>
                      <w:pStyle w:val="Huisstijl-Referentiegegevens"/>
                    </w:pPr>
                    <w:r>
                      <w:t>4236560-1089537-VGP</w:t>
                    </w:r>
                  </w:p>
                  <w:p w14:paraId="5AE19DBE" w14:textId="77777777" w:rsidR="00CD5856" w:rsidRPr="002B504F" w:rsidRDefault="003365A3">
                    <w:pPr>
                      <w:pStyle w:val="Huisstijl-ReferentiegegevenskopW1"/>
                    </w:pPr>
                    <w:r w:rsidRPr="008D59C5">
                      <w:t>Bijlage(n)</w:t>
                    </w:r>
                    <w:r w:rsidR="00400A67">
                      <w:br/>
                    </w:r>
                    <w:r w:rsidR="00400A67" w:rsidRPr="00400A67">
                      <w:rPr>
                        <w:b w:val="0"/>
                        <w:bCs/>
                      </w:rPr>
                      <w:t>2</w:t>
                    </w:r>
                  </w:p>
                  <w:p w14:paraId="1C6D7BC9" w14:textId="77777777" w:rsidR="00CD5856" w:rsidRDefault="003365A3">
                    <w:pPr>
                      <w:pStyle w:val="Huisstijl-ReferentiegegevenskopW1"/>
                    </w:pPr>
                    <w:r>
                      <w:t>Kenmerk afzender</w:t>
                    </w:r>
                  </w:p>
                  <w:p w14:paraId="2F3287DE" w14:textId="77777777" w:rsidR="00CD5856" w:rsidRDefault="00CD5856">
                    <w:pPr>
                      <w:pStyle w:val="Huisstijl-Referentiegegevens"/>
                    </w:pPr>
                  </w:p>
                  <w:p w14:paraId="40930BD1" w14:textId="77777777" w:rsidR="00CD5856" w:rsidRDefault="003365A3">
                    <w:pPr>
                      <w:pStyle w:val="Huisstijl-Algemenevoorwaarden"/>
                    </w:pPr>
                    <w:r>
                      <w:t>Correspondentie uitsluitend richten aan het retouradres met vermelding van de datum en het kenmerk van deze brief.</w:t>
                    </w:r>
                  </w:p>
                  <w:p w14:paraId="6439254B" w14:textId="77777777" w:rsidR="00CD5856" w:rsidRDefault="00CD5856"/>
                </w:txbxContent>
              </v:textbox>
              <w10:wrap anchorx="page" anchory="page"/>
            </v:shape>
          </w:pict>
        </mc:Fallback>
      </mc:AlternateContent>
    </w:r>
    <w:r w:rsidR="0013247A">
      <w:rPr>
        <w:noProof/>
        <w:lang w:eastAsia="nl-NL" w:bidi="ar-SA"/>
      </w:rPr>
      <mc:AlternateContent>
        <mc:Choice Requires="wps">
          <w:drawing>
            <wp:anchor distT="0" distB="0" distL="114300" distR="114300" simplePos="0" relativeHeight="251657216" behindDoc="0" locked="0" layoutInCell="1" allowOverlap="1" wp14:anchorId="7C439DA9" wp14:editId="49044EE2">
              <wp:simplePos x="0" y="0"/>
              <wp:positionH relativeFrom="page">
                <wp:posOffset>1011555</wp:posOffset>
              </wp:positionH>
              <wp:positionV relativeFrom="page">
                <wp:posOffset>3769995</wp:posOffset>
              </wp:positionV>
              <wp:extent cx="4103370" cy="466725"/>
              <wp:effectExtent l="11430" t="7620" r="9525" b="11430"/>
              <wp:wrapNone/>
              <wp:docPr id="8117018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571A2C0" w14:textId="64CDB441" w:rsidR="00CD5856" w:rsidRDefault="003365A3">
                          <w:pPr>
                            <w:pStyle w:val="Huisstijl-Datumenbetreft"/>
                            <w:tabs>
                              <w:tab w:val="clear" w:pos="737"/>
                              <w:tab w:val="left" w:pos="-5954"/>
                              <w:tab w:val="left" w:pos="-5670"/>
                              <w:tab w:val="left" w:pos="1134"/>
                            </w:tabs>
                          </w:pPr>
                          <w:r>
                            <w:t>Datum</w:t>
                          </w:r>
                          <w:r w:rsidR="00E1490C">
                            <w:tab/>
                          </w:r>
                          <w:r w:rsidR="003020A4">
                            <w:t>20</w:t>
                          </w:r>
                          <w:r w:rsidR="00F125EA">
                            <w:t xml:space="preserve"> oktober 2025</w:t>
                          </w:r>
                        </w:p>
                        <w:p w14:paraId="737D52A0" w14:textId="77777777" w:rsidR="00B603C7" w:rsidRPr="007539FC" w:rsidRDefault="003365A3" w:rsidP="00B603C7">
                          <w:pPr>
                            <w:pStyle w:val="Huisstijl-Datumenbetreft"/>
                            <w:tabs>
                              <w:tab w:val="clear" w:pos="737"/>
                              <w:tab w:val="left" w:pos="-5954"/>
                              <w:tab w:val="left" w:pos="-5670"/>
                              <w:tab w:val="left" w:pos="1134"/>
                            </w:tabs>
                          </w:pPr>
                          <w:r>
                            <w:t>Betreft</w:t>
                          </w:r>
                          <w:r w:rsidR="00E1490C">
                            <w:tab/>
                          </w:r>
                          <w:r>
                            <w:t xml:space="preserve">motie inzake </w:t>
                          </w:r>
                          <w:bookmarkStart w:id="0" w:name="_Hlk190693316"/>
                          <w:r w:rsidRPr="00CF235A">
                            <w:rPr>
                              <w:rFonts w:cs="Arial"/>
                              <w:szCs w:val="18"/>
                            </w:rPr>
                            <w:t xml:space="preserve">het </w:t>
                          </w:r>
                          <w:r w:rsidRPr="00800924">
                            <w:rPr>
                              <w:rFonts w:cs="Arial"/>
                              <w:szCs w:val="18"/>
                            </w:rPr>
                            <w:t>jaartal waarin de verkoop van tabaksproducten en aanverwante producten voorbehouden wordt aan speciaalzaken naar voren te halen van 2032 naar 2028</w:t>
                          </w:r>
                          <w:bookmarkEnd w:id="0"/>
                        </w:p>
                        <w:p w14:paraId="29D7AAC7" w14:textId="77777777" w:rsidR="00B603C7" w:rsidRDefault="00B603C7">
                          <w:pPr>
                            <w:pStyle w:val="Huisstijl-Datumenbetreft"/>
                            <w:tabs>
                              <w:tab w:val="clear" w:pos="737"/>
                              <w:tab w:val="left" w:pos="-5954"/>
                              <w:tab w:val="left" w:pos="-5670"/>
                              <w:tab w:val="left" w:pos="1134"/>
                            </w:tabs>
                          </w:pPr>
                        </w:p>
                        <w:p w14:paraId="51BF687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C439DA9"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571A2C0" w14:textId="64CDB441" w:rsidR="00CD5856" w:rsidRDefault="003365A3">
                    <w:pPr>
                      <w:pStyle w:val="Huisstijl-Datumenbetreft"/>
                      <w:tabs>
                        <w:tab w:val="clear" w:pos="737"/>
                        <w:tab w:val="left" w:pos="-5954"/>
                        <w:tab w:val="left" w:pos="-5670"/>
                        <w:tab w:val="left" w:pos="1134"/>
                      </w:tabs>
                    </w:pPr>
                    <w:r>
                      <w:t>Datum</w:t>
                    </w:r>
                    <w:r w:rsidR="00E1490C">
                      <w:tab/>
                    </w:r>
                    <w:r w:rsidR="003020A4">
                      <w:t>20</w:t>
                    </w:r>
                    <w:r w:rsidR="00F125EA">
                      <w:t xml:space="preserve"> oktober 2025</w:t>
                    </w:r>
                  </w:p>
                  <w:p w14:paraId="737D52A0" w14:textId="77777777" w:rsidR="00B603C7" w:rsidRPr="007539FC" w:rsidRDefault="003365A3" w:rsidP="00B603C7">
                    <w:pPr>
                      <w:pStyle w:val="Huisstijl-Datumenbetreft"/>
                      <w:tabs>
                        <w:tab w:val="clear" w:pos="737"/>
                        <w:tab w:val="left" w:pos="-5954"/>
                        <w:tab w:val="left" w:pos="-5670"/>
                        <w:tab w:val="left" w:pos="1134"/>
                      </w:tabs>
                    </w:pPr>
                    <w:r>
                      <w:t>Betreft</w:t>
                    </w:r>
                    <w:r w:rsidR="00E1490C">
                      <w:tab/>
                    </w:r>
                    <w:r>
                      <w:t xml:space="preserve">motie inzake </w:t>
                    </w:r>
                    <w:bookmarkStart w:id="1" w:name="_Hlk190693316"/>
                    <w:r w:rsidRPr="00CF235A">
                      <w:rPr>
                        <w:rFonts w:cs="Arial"/>
                        <w:szCs w:val="18"/>
                      </w:rPr>
                      <w:t xml:space="preserve">het </w:t>
                    </w:r>
                    <w:r w:rsidRPr="00800924">
                      <w:rPr>
                        <w:rFonts w:cs="Arial"/>
                        <w:szCs w:val="18"/>
                      </w:rPr>
                      <w:t>jaartal waarin de verkoop van tabaksproducten en aanverwante producten voorbehouden wordt aan speciaalzaken naar voren te halen van 2032 naar 2028</w:t>
                    </w:r>
                    <w:bookmarkEnd w:id="1"/>
                  </w:p>
                  <w:p w14:paraId="29D7AAC7" w14:textId="77777777" w:rsidR="00B603C7" w:rsidRDefault="00B603C7">
                    <w:pPr>
                      <w:pStyle w:val="Huisstijl-Datumenbetreft"/>
                      <w:tabs>
                        <w:tab w:val="clear" w:pos="737"/>
                        <w:tab w:val="left" w:pos="-5954"/>
                        <w:tab w:val="left" w:pos="-5670"/>
                        <w:tab w:val="left" w:pos="1134"/>
                      </w:tabs>
                    </w:pPr>
                  </w:p>
                  <w:p w14:paraId="51BF6870" w14:textId="77777777" w:rsidR="00CD5856" w:rsidRDefault="00CD5856">
                    <w:pPr>
                      <w:pStyle w:val="Huisstijl-Datumenbetreft"/>
                      <w:tabs>
                        <w:tab w:val="left" w:pos="-5954"/>
                        <w:tab w:val="left" w:pos="-5670"/>
                      </w:tabs>
                    </w:pPr>
                  </w:p>
                </w:txbxContent>
              </v:textbox>
              <w10:wrap anchorx="page" anchory="page"/>
            </v:shape>
          </w:pict>
        </mc:Fallback>
      </mc:AlternateContent>
    </w:r>
    <w:r w:rsidR="0013247A">
      <w:rPr>
        <w:noProof/>
        <w:lang w:eastAsia="nl-NL" w:bidi="ar-SA"/>
      </w:rPr>
      <mc:AlternateContent>
        <mc:Choice Requires="wps">
          <w:drawing>
            <wp:anchor distT="0" distB="0" distL="114300" distR="114300" simplePos="0" relativeHeight="251656192" behindDoc="0" locked="0" layoutInCell="1" allowOverlap="1" wp14:anchorId="455322EC" wp14:editId="216F8403">
              <wp:simplePos x="0" y="0"/>
              <wp:positionH relativeFrom="page">
                <wp:posOffset>1008380</wp:posOffset>
              </wp:positionH>
              <wp:positionV relativeFrom="page">
                <wp:posOffset>3384550</wp:posOffset>
              </wp:positionV>
              <wp:extent cx="4104005" cy="179705"/>
              <wp:effectExtent l="8255" t="12700" r="12065" b="7620"/>
              <wp:wrapNone/>
              <wp:docPr id="17643063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1E7AFE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55322EC"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1E7AFE0" w14:textId="77777777" w:rsidR="00CD5856" w:rsidRDefault="00CD5856">
                    <w:pPr>
                      <w:pStyle w:val="Huisstijl-Toezendgegevens"/>
                    </w:pPr>
                  </w:p>
                </w:txbxContent>
              </v:textbox>
              <w10:wrap anchorx="page" anchory="page"/>
            </v:shape>
          </w:pict>
        </mc:Fallback>
      </mc:AlternateContent>
    </w:r>
    <w:r w:rsidR="0013247A">
      <w:rPr>
        <w:noProof/>
        <w:lang w:eastAsia="nl-NL" w:bidi="ar-SA"/>
      </w:rPr>
      <mc:AlternateContent>
        <mc:Choice Requires="wps">
          <w:drawing>
            <wp:anchor distT="0" distB="0" distL="114300" distR="114300" simplePos="0" relativeHeight="251655168" behindDoc="0" locked="0" layoutInCell="1" allowOverlap="1" wp14:anchorId="4E283D7B" wp14:editId="78CB8214">
              <wp:simplePos x="0" y="0"/>
              <wp:positionH relativeFrom="page">
                <wp:posOffset>1008380</wp:posOffset>
              </wp:positionH>
              <wp:positionV relativeFrom="page">
                <wp:posOffset>1944370</wp:posOffset>
              </wp:positionV>
              <wp:extent cx="3347720" cy="1080135"/>
              <wp:effectExtent l="8255" t="10795" r="6350" b="13970"/>
              <wp:wrapNone/>
              <wp:docPr id="5738128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06CF669" w14:textId="77777777" w:rsidR="00CD5856" w:rsidRDefault="003365A3">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E283D7B"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706CF669" w14:textId="77777777" w:rsidR="00CD5856" w:rsidRDefault="003365A3">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13247A">
      <w:rPr>
        <w:noProof/>
        <w:lang w:eastAsia="nl-NL" w:bidi="ar-SA"/>
      </w:rPr>
      <mc:AlternateContent>
        <mc:Choice Requires="wps">
          <w:drawing>
            <wp:anchor distT="0" distB="0" distL="114300" distR="114300" simplePos="0" relativeHeight="251654144" behindDoc="0" locked="1" layoutInCell="1" allowOverlap="1" wp14:anchorId="324A36C6" wp14:editId="642406FF">
              <wp:simplePos x="0" y="0"/>
              <wp:positionH relativeFrom="page">
                <wp:posOffset>1008380</wp:posOffset>
              </wp:positionH>
              <wp:positionV relativeFrom="page">
                <wp:posOffset>1713865</wp:posOffset>
              </wp:positionV>
              <wp:extent cx="3590925" cy="144145"/>
              <wp:effectExtent l="8255" t="8890" r="10795" b="8890"/>
              <wp:wrapNone/>
              <wp:docPr id="6380707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6815DF9" w14:textId="77777777" w:rsidR="00CD5856" w:rsidRDefault="003365A3">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4A36C6"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76815DF9" w14:textId="77777777" w:rsidR="00CD5856" w:rsidRDefault="003365A3">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266" w14:textId="77777777" w:rsidR="003020A4" w:rsidRDefault="003020A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C797" w14:textId="77777777" w:rsidR="00CD5856" w:rsidRDefault="003365A3">
    <w:pPr>
      <w:pStyle w:val="Koptekst"/>
    </w:pPr>
    <w:r>
      <w:rPr>
        <w:noProof/>
        <w:lang w:eastAsia="nl-NL" w:bidi="ar-SA"/>
      </w:rPr>
      <mc:AlternateContent>
        <mc:Choice Requires="wps">
          <w:drawing>
            <wp:anchor distT="0" distB="0" distL="114300" distR="114300" simplePos="0" relativeHeight="251659264" behindDoc="0" locked="0" layoutInCell="1" allowOverlap="1" wp14:anchorId="4BBA8896" wp14:editId="4E16B7D6">
              <wp:simplePos x="0" y="0"/>
              <wp:positionH relativeFrom="page">
                <wp:posOffset>5920740</wp:posOffset>
              </wp:positionH>
              <wp:positionV relativeFrom="page">
                <wp:posOffset>1744980</wp:posOffset>
              </wp:positionV>
              <wp:extent cx="1259840" cy="8205470"/>
              <wp:effectExtent l="0" t="0" r="16510" b="24130"/>
              <wp:wrapNone/>
              <wp:docPr id="9959747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205470"/>
                      </a:xfrm>
                      <a:prstGeom prst="rect">
                        <a:avLst/>
                      </a:prstGeom>
                      <a:solidFill>
                        <a:srgbClr val="FFFFFF"/>
                      </a:solidFill>
                      <a:ln w="9525">
                        <a:solidFill>
                          <a:srgbClr val="FFFFFF"/>
                        </a:solidFill>
                        <a:miter lim="800000"/>
                        <a:headEnd/>
                        <a:tailEnd/>
                      </a:ln>
                    </wps:spPr>
                    <wps:txbx>
                      <w:txbxContent>
                        <w:p w14:paraId="1271D2D6" w14:textId="77777777" w:rsidR="00CD5856" w:rsidRDefault="003365A3">
                          <w:pPr>
                            <w:pStyle w:val="Huisstijl-ReferentiegegevenskopW2"/>
                          </w:pPr>
                          <w:r w:rsidRPr="008D59C5">
                            <w:t>Kenmerk</w:t>
                          </w:r>
                        </w:p>
                        <w:p w14:paraId="33B2265F" w14:textId="77777777" w:rsidR="00611A0D" w:rsidRDefault="003365A3" w:rsidP="00611A0D">
                          <w:pPr>
                            <w:pStyle w:val="Huisstijl-Referentiegegevens"/>
                          </w:pPr>
                          <w:r>
                            <w:t>4236560-1089537-VGP</w:t>
                          </w:r>
                        </w:p>
                        <w:p w14:paraId="5476E10E"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BBA8896" id="_x0000_t202" coordsize="21600,21600" o:spt="202" path="m,l,21600r21600,l21600,xe">
              <v:stroke joinstyle="miter"/>
              <v:path gradientshapeok="t" o:connecttype="rect"/>
            </v:shapetype>
            <v:shape id="Text Box 5" o:spid="_x0000_s1032" type="#_x0000_t202" style="position:absolute;margin-left:466.2pt;margin-top:137.4pt;width:99.2pt;height:64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" strokecolor="white">
              <v:textbox inset="0,0,0,0">
                <w:txbxContent>
                  <w:p w14:paraId="1271D2D6" w14:textId="77777777" w:rsidR="00CD5856" w:rsidRDefault="003365A3">
                    <w:pPr>
                      <w:pStyle w:val="Huisstijl-ReferentiegegevenskopW2"/>
                    </w:pPr>
                    <w:r w:rsidRPr="008D59C5">
                      <w:t>Kenmerk</w:t>
                    </w:r>
                  </w:p>
                  <w:p w14:paraId="33B2265F" w14:textId="77777777" w:rsidR="00611A0D" w:rsidRDefault="003365A3" w:rsidP="00611A0D">
                    <w:pPr>
                      <w:pStyle w:val="Huisstijl-Referentiegegevens"/>
                    </w:pPr>
                    <w:r>
                      <w:t>4236560-1089537-VGP</w:t>
                    </w:r>
                  </w:p>
                  <w:p w14:paraId="5476E10E"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897624F" wp14:editId="42A35B2C">
              <wp:simplePos x="0" y="0"/>
              <wp:positionH relativeFrom="page">
                <wp:posOffset>5922645</wp:posOffset>
              </wp:positionH>
              <wp:positionV relativeFrom="page">
                <wp:posOffset>10225405</wp:posOffset>
              </wp:positionV>
              <wp:extent cx="1259840" cy="213995"/>
              <wp:effectExtent l="7620" t="5080" r="8890" b="9525"/>
              <wp:wrapNone/>
              <wp:docPr id="7607287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AD0165A" w14:textId="53C586A6" w:rsidR="00CD5856" w:rsidRDefault="003365A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50E80">
                            <w:fldChar w:fldCharType="begin"/>
                          </w:r>
                          <w:r>
                            <w:instrText xml:space="preserve"> SECTIONPAGES  \* Arabic  \* MERGEFORMAT </w:instrText>
                          </w:r>
                          <w:r w:rsidR="00D50E80">
                            <w:fldChar w:fldCharType="separate"/>
                          </w:r>
                          <w:r w:rsidR="003020A4">
                            <w:rPr>
                              <w:noProof/>
                            </w:rPr>
                            <w:t>4</w:t>
                          </w:r>
                          <w:r w:rsidR="00D50E80">
                            <w:rPr>
                              <w:noProof/>
                            </w:rPr>
                            <w:fldChar w:fldCharType="end"/>
                          </w:r>
                        </w:p>
                        <w:p w14:paraId="3BF63883" w14:textId="77777777" w:rsidR="00CD5856" w:rsidRDefault="00CD5856"/>
                        <w:p w14:paraId="6FE2CDCF" w14:textId="77777777" w:rsidR="00CD5856" w:rsidRDefault="00CD5856">
                          <w:pPr>
                            <w:pStyle w:val="Huisstijl-Paginanummer"/>
                          </w:pPr>
                        </w:p>
                        <w:p w14:paraId="6AFE5E54"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897624F"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AD0165A" w14:textId="53C586A6" w:rsidR="00CD5856" w:rsidRDefault="003365A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50E80">
                      <w:fldChar w:fldCharType="begin"/>
                    </w:r>
                    <w:r>
                      <w:instrText xml:space="preserve"> SECTIONPAGES  \* Arabic  \* MERGEFORMAT </w:instrText>
                    </w:r>
                    <w:r w:rsidR="00D50E80">
                      <w:fldChar w:fldCharType="separate"/>
                    </w:r>
                    <w:r w:rsidR="003020A4">
                      <w:rPr>
                        <w:noProof/>
                      </w:rPr>
                      <w:t>4</w:t>
                    </w:r>
                    <w:r w:rsidR="00D50E80">
                      <w:rPr>
                        <w:noProof/>
                      </w:rPr>
                      <w:fldChar w:fldCharType="end"/>
                    </w:r>
                  </w:p>
                  <w:p w14:paraId="3BF63883" w14:textId="77777777" w:rsidR="00CD5856" w:rsidRDefault="00CD5856"/>
                  <w:p w14:paraId="6FE2CDCF" w14:textId="77777777" w:rsidR="00CD5856" w:rsidRDefault="00CD5856">
                    <w:pPr>
                      <w:pStyle w:val="Huisstijl-Paginanummer"/>
                    </w:pPr>
                  </w:p>
                  <w:p w14:paraId="6AFE5E54"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DE7D" w14:textId="77777777" w:rsidR="00CD5856" w:rsidRDefault="003365A3">
    <w:pPr>
      <w:pStyle w:val="Koptekst"/>
    </w:pPr>
    <w:r>
      <w:rPr>
        <w:noProof/>
        <w:lang w:eastAsia="nl-NL" w:bidi="ar-SA"/>
      </w:rPr>
      <mc:AlternateContent>
        <mc:Choice Requires="wps">
          <w:drawing>
            <wp:anchor distT="0" distB="0" distL="114300" distR="114300" simplePos="0" relativeHeight="251664384" behindDoc="0" locked="0" layoutInCell="1" allowOverlap="1" wp14:anchorId="0FED8519" wp14:editId="2617C8F4">
              <wp:simplePos x="0" y="0"/>
              <wp:positionH relativeFrom="page">
                <wp:posOffset>1009650</wp:posOffset>
              </wp:positionH>
              <wp:positionV relativeFrom="page">
                <wp:posOffset>3768725</wp:posOffset>
              </wp:positionV>
              <wp:extent cx="4103370" cy="457200"/>
              <wp:effectExtent l="9525" t="6350" r="11430" b="12700"/>
              <wp:wrapTopAndBottom/>
              <wp:docPr id="88305078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F1AAD7D" w14:textId="77777777" w:rsidR="00CD5856" w:rsidRDefault="003365A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C0454">
                                <w:t>26 juni 2014</w:t>
                              </w:r>
                            </w:sdtContent>
                          </w:sdt>
                        </w:p>
                        <w:p w14:paraId="2D7E5E97" w14:textId="77777777" w:rsidR="00CD5856" w:rsidRDefault="003365A3">
                          <w:pPr>
                            <w:pStyle w:val="Huisstijl-Datumenbetreft"/>
                            <w:tabs>
                              <w:tab w:val="left" w:pos="-5954"/>
                              <w:tab w:val="left" w:pos="-5670"/>
                            </w:tabs>
                          </w:pPr>
                          <w:r>
                            <w:t>Betreft</w:t>
                          </w:r>
                          <w:r>
                            <w:tab/>
                          </w:r>
                          <w:r w:rsidR="008D59C5">
                            <w:t>BETREFT</w:t>
                          </w:r>
                        </w:p>
                        <w:p w14:paraId="63FF99F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FED851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F1AAD7D" w14:textId="77777777" w:rsidR="00CD5856" w:rsidRDefault="003365A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C0454">
                          <w:t>26 juni 2014</w:t>
                        </w:r>
                      </w:sdtContent>
                    </w:sdt>
                  </w:p>
                  <w:p w14:paraId="2D7E5E97" w14:textId="77777777" w:rsidR="00CD5856" w:rsidRDefault="003365A3">
                    <w:pPr>
                      <w:pStyle w:val="Huisstijl-Datumenbetreft"/>
                      <w:tabs>
                        <w:tab w:val="left" w:pos="-5954"/>
                        <w:tab w:val="left" w:pos="-5670"/>
                      </w:tabs>
                    </w:pPr>
                    <w:r>
                      <w:t>Betreft</w:t>
                    </w:r>
                    <w:r>
                      <w:tab/>
                    </w:r>
                    <w:r w:rsidR="008D59C5">
                      <w:t>BETREFT</w:t>
                    </w:r>
                  </w:p>
                  <w:p w14:paraId="63FF99F3"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79850D4E" wp14:editId="005C734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5BF5410" wp14:editId="4808F1E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A344DEF" wp14:editId="639E93B4">
              <wp:simplePos x="0" y="0"/>
              <wp:positionH relativeFrom="page">
                <wp:posOffset>5922645</wp:posOffset>
              </wp:positionH>
              <wp:positionV relativeFrom="page">
                <wp:posOffset>1964690</wp:posOffset>
              </wp:positionV>
              <wp:extent cx="1259840" cy="8009890"/>
              <wp:effectExtent l="7620" t="12065" r="8890" b="7620"/>
              <wp:wrapNone/>
              <wp:docPr id="136096637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D39E879" w14:textId="77777777" w:rsidR="00CD5856" w:rsidRDefault="003365A3">
                          <w:pPr>
                            <w:pStyle w:val="Huisstijl-Afzendgegevens"/>
                          </w:pPr>
                          <w:r w:rsidRPr="008D59C5">
                            <w:t>Rijnstraat 50</w:t>
                          </w:r>
                        </w:p>
                        <w:p w14:paraId="21983CD4" w14:textId="77777777" w:rsidR="00CD5856" w:rsidRDefault="003365A3">
                          <w:pPr>
                            <w:pStyle w:val="Huisstijl-Afzendgegevens"/>
                          </w:pPr>
                          <w:r w:rsidRPr="008D59C5">
                            <w:t>Den Haag</w:t>
                          </w:r>
                        </w:p>
                        <w:p w14:paraId="686266CE" w14:textId="77777777" w:rsidR="00CD5856" w:rsidRDefault="003365A3">
                          <w:pPr>
                            <w:pStyle w:val="Huisstijl-Afzendgegevens"/>
                          </w:pPr>
                          <w:r w:rsidRPr="008D59C5">
                            <w:t>www.rijksoverheid.nl</w:t>
                          </w:r>
                        </w:p>
                        <w:p w14:paraId="220EEC37" w14:textId="77777777" w:rsidR="00CD5856" w:rsidRDefault="003365A3">
                          <w:pPr>
                            <w:pStyle w:val="Huisstijl-AfzendgegevenskopW1"/>
                          </w:pPr>
                          <w:r>
                            <w:t>Contactpersoon</w:t>
                          </w:r>
                        </w:p>
                        <w:p w14:paraId="3188CBBA" w14:textId="77777777" w:rsidR="00CD5856" w:rsidRDefault="003365A3">
                          <w:pPr>
                            <w:pStyle w:val="Huisstijl-Afzendgegevens"/>
                          </w:pPr>
                          <w:r w:rsidRPr="008D59C5">
                            <w:t>ing. J.A. Ramlal</w:t>
                          </w:r>
                        </w:p>
                        <w:p w14:paraId="67FC7EED" w14:textId="77777777" w:rsidR="00CD5856" w:rsidRDefault="003365A3">
                          <w:pPr>
                            <w:pStyle w:val="Huisstijl-Afzendgegevens"/>
                          </w:pPr>
                          <w:r w:rsidRPr="008D59C5">
                            <w:t>ja.ramlal@minvws.nl</w:t>
                          </w:r>
                        </w:p>
                        <w:p w14:paraId="5C9E3A90" w14:textId="77777777" w:rsidR="00CD5856" w:rsidRDefault="003365A3">
                          <w:pPr>
                            <w:pStyle w:val="Huisstijl-ReferentiegegevenskopW2"/>
                          </w:pPr>
                          <w:r>
                            <w:t>Ons kenmerk</w:t>
                          </w:r>
                        </w:p>
                        <w:p w14:paraId="3D3998CE" w14:textId="77777777" w:rsidR="00CD5856" w:rsidRDefault="003365A3">
                          <w:pPr>
                            <w:pStyle w:val="Huisstijl-Referentiegegevens"/>
                          </w:pPr>
                          <w:r>
                            <w:t>KENMERK</w:t>
                          </w:r>
                        </w:p>
                        <w:p w14:paraId="65A7DF4A" w14:textId="77777777" w:rsidR="00CD5856" w:rsidRDefault="003365A3">
                          <w:pPr>
                            <w:pStyle w:val="Huisstijl-ReferentiegegevenskopW1"/>
                          </w:pPr>
                          <w:r>
                            <w:t>Uw kenmerk</w:t>
                          </w:r>
                        </w:p>
                        <w:p w14:paraId="742E0C85" w14:textId="77777777" w:rsidR="00CD5856" w:rsidRDefault="003365A3">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A344DE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D39E879" w14:textId="77777777" w:rsidR="00CD5856" w:rsidRDefault="003365A3">
                    <w:pPr>
                      <w:pStyle w:val="Huisstijl-Afzendgegevens"/>
                    </w:pPr>
                    <w:r w:rsidRPr="008D59C5">
                      <w:t>Rijnstraat 50</w:t>
                    </w:r>
                  </w:p>
                  <w:p w14:paraId="21983CD4" w14:textId="77777777" w:rsidR="00CD5856" w:rsidRDefault="003365A3">
                    <w:pPr>
                      <w:pStyle w:val="Huisstijl-Afzendgegevens"/>
                    </w:pPr>
                    <w:r w:rsidRPr="008D59C5">
                      <w:t>Den Haag</w:t>
                    </w:r>
                  </w:p>
                  <w:p w14:paraId="686266CE" w14:textId="77777777" w:rsidR="00CD5856" w:rsidRDefault="003365A3">
                    <w:pPr>
                      <w:pStyle w:val="Huisstijl-Afzendgegevens"/>
                    </w:pPr>
                    <w:r w:rsidRPr="008D59C5">
                      <w:t>www.rijksoverheid.nl</w:t>
                    </w:r>
                  </w:p>
                  <w:p w14:paraId="220EEC37" w14:textId="77777777" w:rsidR="00CD5856" w:rsidRDefault="003365A3">
                    <w:pPr>
                      <w:pStyle w:val="Huisstijl-AfzendgegevenskopW1"/>
                    </w:pPr>
                    <w:r>
                      <w:t>Contactpersoon</w:t>
                    </w:r>
                  </w:p>
                  <w:p w14:paraId="3188CBBA" w14:textId="77777777" w:rsidR="00CD5856" w:rsidRDefault="003365A3">
                    <w:pPr>
                      <w:pStyle w:val="Huisstijl-Afzendgegevens"/>
                    </w:pPr>
                    <w:r w:rsidRPr="008D59C5">
                      <w:t>ing. J.A. Ramlal</w:t>
                    </w:r>
                  </w:p>
                  <w:p w14:paraId="67FC7EED" w14:textId="77777777" w:rsidR="00CD5856" w:rsidRDefault="003365A3">
                    <w:pPr>
                      <w:pStyle w:val="Huisstijl-Afzendgegevens"/>
                    </w:pPr>
                    <w:r w:rsidRPr="008D59C5">
                      <w:t>ja.ramlal@minvws.nl</w:t>
                    </w:r>
                  </w:p>
                  <w:p w14:paraId="5C9E3A90" w14:textId="77777777" w:rsidR="00CD5856" w:rsidRDefault="003365A3">
                    <w:pPr>
                      <w:pStyle w:val="Huisstijl-ReferentiegegevenskopW2"/>
                    </w:pPr>
                    <w:r>
                      <w:t>Ons kenmerk</w:t>
                    </w:r>
                  </w:p>
                  <w:p w14:paraId="3D3998CE" w14:textId="77777777" w:rsidR="00CD5856" w:rsidRDefault="003365A3">
                    <w:pPr>
                      <w:pStyle w:val="Huisstijl-Referentiegegevens"/>
                    </w:pPr>
                    <w:r>
                      <w:t>KENMERK</w:t>
                    </w:r>
                  </w:p>
                  <w:p w14:paraId="65A7DF4A" w14:textId="77777777" w:rsidR="00CD5856" w:rsidRDefault="003365A3">
                    <w:pPr>
                      <w:pStyle w:val="Huisstijl-ReferentiegegevenskopW1"/>
                    </w:pPr>
                    <w:r>
                      <w:t>Uw kenmerk</w:t>
                    </w:r>
                  </w:p>
                  <w:p w14:paraId="742E0C85" w14:textId="77777777" w:rsidR="00CD5856" w:rsidRDefault="003365A3">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5953DFA" wp14:editId="597774A3">
              <wp:simplePos x="0" y="0"/>
              <wp:positionH relativeFrom="page">
                <wp:posOffset>1008380</wp:posOffset>
              </wp:positionH>
              <wp:positionV relativeFrom="page">
                <wp:posOffset>1942465</wp:posOffset>
              </wp:positionV>
              <wp:extent cx="2988310" cy="1080135"/>
              <wp:effectExtent l="8255" t="8890" r="13335" b="6350"/>
              <wp:wrapNone/>
              <wp:docPr id="166658131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3EA6804" w14:textId="77777777" w:rsidR="00CD5856" w:rsidRDefault="003365A3">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5953DF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3EA6804" w14:textId="77777777" w:rsidR="00CD5856" w:rsidRDefault="003365A3">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6C282BB" wp14:editId="7F1E20E3">
              <wp:simplePos x="0" y="0"/>
              <wp:positionH relativeFrom="page">
                <wp:posOffset>5922645</wp:posOffset>
              </wp:positionH>
              <wp:positionV relativeFrom="page">
                <wp:posOffset>10224770</wp:posOffset>
              </wp:positionV>
              <wp:extent cx="730885" cy="107950"/>
              <wp:effectExtent l="7620" t="13970" r="13970" b="11430"/>
              <wp:wrapNone/>
              <wp:docPr id="124389461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2C498C3" w14:textId="77777777" w:rsidR="00CD5856" w:rsidRDefault="003365A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6C282BB"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22C498C3" w14:textId="77777777" w:rsidR="00CD5856" w:rsidRDefault="003365A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1E0A651" wp14:editId="62594305">
              <wp:simplePos x="0" y="0"/>
              <wp:positionH relativeFrom="page">
                <wp:posOffset>1008380</wp:posOffset>
              </wp:positionH>
              <wp:positionV relativeFrom="page">
                <wp:posOffset>3384550</wp:posOffset>
              </wp:positionV>
              <wp:extent cx="4104005" cy="179705"/>
              <wp:effectExtent l="8255" t="12700" r="12065" b="7620"/>
              <wp:wrapNone/>
              <wp:docPr id="4860056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FE86FC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1E0A651"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FE86FCF"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56D0F9B" wp14:editId="13FC594B">
              <wp:simplePos x="0" y="0"/>
              <wp:positionH relativeFrom="page">
                <wp:posOffset>1008380</wp:posOffset>
              </wp:positionH>
              <wp:positionV relativeFrom="page">
                <wp:posOffset>1715135</wp:posOffset>
              </wp:positionV>
              <wp:extent cx="3590925" cy="144145"/>
              <wp:effectExtent l="8255" t="10160" r="10795" b="7620"/>
              <wp:wrapNone/>
              <wp:docPr id="142578858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21AE2E0" w14:textId="77777777" w:rsidR="00CD5856" w:rsidRDefault="003365A3">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56D0F9B"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621AE2E0" w14:textId="77777777" w:rsidR="00CD5856" w:rsidRDefault="003365A3">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421E65"/>
    <w:multiLevelType w:val="hybridMultilevel"/>
    <w:tmpl w:val="FFFFFFFF"/>
    <w:lvl w:ilvl="0" w:tplc="A94415E6">
      <w:start w:val="1"/>
      <w:numFmt w:val="decimal"/>
      <w:lvlText w:val=""/>
      <w:lvlJc w:val="left"/>
    </w:lvl>
    <w:lvl w:ilvl="1" w:tplc="8E6C6BA0">
      <w:numFmt w:val="decimal"/>
      <w:lvlText w:val=""/>
      <w:lvlJc w:val="left"/>
    </w:lvl>
    <w:lvl w:ilvl="2" w:tplc="701EB7A8">
      <w:numFmt w:val="decimal"/>
      <w:lvlText w:val=""/>
      <w:lvlJc w:val="left"/>
    </w:lvl>
    <w:lvl w:ilvl="3" w:tplc="4E188004">
      <w:numFmt w:val="decimal"/>
      <w:lvlText w:val=""/>
      <w:lvlJc w:val="left"/>
    </w:lvl>
    <w:lvl w:ilvl="4" w:tplc="7B782A14">
      <w:numFmt w:val="decimal"/>
      <w:lvlText w:val=""/>
      <w:lvlJc w:val="left"/>
    </w:lvl>
    <w:lvl w:ilvl="5" w:tplc="CF00B53C">
      <w:numFmt w:val="decimal"/>
      <w:lvlText w:val=""/>
      <w:lvlJc w:val="left"/>
    </w:lvl>
    <w:lvl w:ilvl="6" w:tplc="4DF07F50">
      <w:numFmt w:val="decimal"/>
      <w:lvlText w:val=""/>
      <w:lvlJc w:val="left"/>
    </w:lvl>
    <w:lvl w:ilvl="7" w:tplc="9E64038E">
      <w:numFmt w:val="decimal"/>
      <w:lvlText w:val=""/>
      <w:lvlJc w:val="left"/>
    </w:lvl>
    <w:lvl w:ilvl="8" w:tplc="C4BAC14C">
      <w:numFmt w:val="decimal"/>
      <w:lvlText w:val=""/>
      <w:lvlJc w:val="left"/>
    </w:lvl>
  </w:abstractNum>
  <w:abstractNum w:abstractNumId="1" w15:restartNumberingAfterBreak="0">
    <w:nsid w:val="E218ECD7"/>
    <w:multiLevelType w:val="hybridMultilevel"/>
    <w:tmpl w:val="FFFFFFFF"/>
    <w:lvl w:ilvl="0" w:tplc="9EF8FF60">
      <w:start w:val="1"/>
      <w:numFmt w:val="decimal"/>
      <w:lvlText w:val=""/>
      <w:lvlJc w:val="left"/>
    </w:lvl>
    <w:lvl w:ilvl="1" w:tplc="C94E4B3E">
      <w:numFmt w:val="decimal"/>
      <w:lvlText w:val=""/>
      <w:lvlJc w:val="left"/>
    </w:lvl>
    <w:lvl w:ilvl="2" w:tplc="F586C05E">
      <w:numFmt w:val="decimal"/>
      <w:lvlText w:val=""/>
      <w:lvlJc w:val="left"/>
    </w:lvl>
    <w:lvl w:ilvl="3" w:tplc="56EE50D0">
      <w:numFmt w:val="decimal"/>
      <w:lvlText w:val=""/>
      <w:lvlJc w:val="left"/>
    </w:lvl>
    <w:lvl w:ilvl="4" w:tplc="BA04C216">
      <w:numFmt w:val="decimal"/>
      <w:lvlText w:val=""/>
      <w:lvlJc w:val="left"/>
    </w:lvl>
    <w:lvl w:ilvl="5" w:tplc="48B4AD20">
      <w:numFmt w:val="decimal"/>
      <w:lvlText w:val=""/>
      <w:lvlJc w:val="left"/>
    </w:lvl>
    <w:lvl w:ilvl="6" w:tplc="407A1010">
      <w:numFmt w:val="decimal"/>
      <w:lvlText w:val=""/>
      <w:lvlJc w:val="left"/>
    </w:lvl>
    <w:lvl w:ilvl="7" w:tplc="B1F8211A">
      <w:numFmt w:val="decimal"/>
      <w:lvlText w:val=""/>
      <w:lvlJc w:val="left"/>
    </w:lvl>
    <w:lvl w:ilvl="8" w:tplc="2C26F1BC">
      <w:numFmt w:val="decimal"/>
      <w:lvlText w:val=""/>
      <w:lvlJc w:val="left"/>
    </w:lvl>
  </w:abstractNum>
  <w:abstractNum w:abstractNumId="2" w15:restartNumberingAfterBreak="0">
    <w:nsid w:val="EE597974"/>
    <w:multiLevelType w:val="hybridMultilevel"/>
    <w:tmpl w:val="FFFFFFFF"/>
    <w:lvl w:ilvl="0" w:tplc="F04E65E8">
      <w:start w:val="1"/>
      <w:numFmt w:val="decimal"/>
      <w:lvlText w:val=""/>
      <w:lvlJc w:val="left"/>
    </w:lvl>
    <w:lvl w:ilvl="1" w:tplc="E3D4D376">
      <w:numFmt w:val="decimal"/>
      <w:lvlText w:val=""/>
      <w:lvlJc w:val="left"/>
    </w:lvl>
    <w:lvl w:ilvl="2" w:tplc="F40E52AC">
      <w:numFmt w:val="decimal"/>
      <w:lvlText w:val=""/>
      <w:lvlJc w:val="left"/>
    </w:lvl>
    <w:lvl w:ilvl="3" w:tplc="158CEC9A">
      <w:numFmt w:val="decimal"/>
      <w:lvlText w:val=""/>
      <w:lvlJc w:val="left"/>
    </w:lvl>
    <w:lvl w:ilvl="4" w:tplc="962EDA20">
      <w:numFmt w:val="decimal"/>
      <w:lvlText w:val=""/>
      <w:lvlJc w:val="left"/>
    </w:lvl>
    <w:lvl w:ilvl="5" w:tplc="A746CD34">
      <w:numFmt w:val="decimal"/>
      <w:lvlText w:val=""/>
      <w:lvlJc w:val="left"/>
    </w:lvl>
    <w:lvl w:ilvl="6" w:tplc="C8D04DF2">
      <w:numFmt w:val="decimal"/>
      <w:lvlText w:val=""/>
      <w:lvlJc w:val="left"/>
    </w:lvl>
    <w:lvl w:ilvl="7" w:tplc="A3BAC4F4">
      <w:numFmt w:val="decimal"/>
      <w:lvlText w:val=""/>
      <w:lvlJc w:val="left"/>
    </w:lvl>
    <w:lvl w:ilvl="8" w:tplc="56E4F48A">
      <w:numFmt w:val="decimal"/>
      <w:lvlText w:val=""/>
      <w:lvlJc w:val="left"/>
    </w:lvl>
  </w:abstractNum>
  <w:abstractNum w:abstractNumId="3" w15:restartNumberingAfterBreak="0">
    <w:nsid w:val="558A576F"/>
    <w:multiLevelType w:val="hybridMultilevel"/>
    <w:tmpl w:val="DB8AF5D4"/>
    <w:lvl w:ilvl="0" w:tplc="5E2ACB1C">
      <w:numFmt w:val="bullet"/>
      <w:lvlText w:val=""/>
      <w:lvlJc w:val="left"/>
      <w:pPr>
        <w:ind w:left="720" w:hanging="360"/>
      </w:pPr>
      <w:rPr>
        <w:rFonts w:ascii="Wingdings" w:eastAsia="DejaVu Sans" w:hAnsi="Wingdings" w:cs="Lohit Hindi" w:hint="default"/>
      </w:rPr>
    </w:lvl>
    <w:lvl w:ilvl="1" w:tplc="921A89AA" w:tentative="1">
      <w:start w:val="1"/>
      <w:numFmt w:val="bullet"/>
      <w:lvlText w:val="o"/>
      <w:lvlJc w:val="left"/>
      <w:pPr>
        <w:ind w:left="1440" w:hanging="360"/>
      </w:pPr>
      <w:rPr>
        <w:rFonts w:ascii="Courier New" w:hAnsi="Courier New" w:cs="Courier New" w:hint="default"/>
      </w:rPr>
    </w:lvl>
    <w:lvl w:ilvl="2" w:tplc="BFB4F626" w:tentative="1">
      <w:start w:val="1"/>
      <w:numFmt w:val="bullet"/>
      <w:lvlText w:val=""/>
      <w:lvlJc w:val="left"/>
      <w:pPr>
        <w:ind w:left="2160" w:hanging="360"/>
      </w:pPr>
      <w:rPr>
        <w:rFonts w:ascii="Wingdings" w:hAnsi="Wingdings" w:hint="default"/>
      </w:rPr>
    </w:lvl>
    <w:lvl w:ilvl="3" w:tplc="DC54135A" w:tentative="1">
      <w:start w:val="1"/>
      <w:numFmt w:val="bullet"/>
      <w:lvlText w:val=""/>
      <w:lvlJc w:val="left"/>
      <w:pPr>
        <w:ind w:left="2880" w:hanging="360"/>
      </w:pPr>
      <w:rPr>
        <w:rFonts w:ascii="Symbol" w:hAnsi="Symbol" w:hint="default"/>
      </w:rPr>
    </w:lvl>
    <w:lvl w:ilvl="4" w:tplc="CA582CAC" w:tentative="1">
      <w:start w:val="1"/>
      <w:numFmt w:val="bullet"/>
      <w:lvlText w:val="o"/>
      <w:lvlJc w:val="left"/>
      <w:pPr>
        <w:ind w:left="3600" w:hanging="360"/>
      </w:pPr>
      <w:rPr>
        <w:rFonts w:ascii="Courier New" w:hAnsi="Courier New" w:cs="Courier New" w:hint="default"/>
      </w:rPr>
    </w:lvl>
    <w:lvl w:ilvl="5" w:tplc="4670AD98" w:tentative="1">
      <w:start w:val="1"/>
      <w:numFmt w:val="bullet"/>
      <w:lvlText w:val=""/>
      <w:lvlJc w:val="left"/>
      <w:pPr>
        <w:ind w:left="4320" w:hanging="360"/>
      </w:pPr>
      <w:rPr>
        <w:rFonts w:ascii="Wingdings" w:hAnsi="Wingdings" w:hint="default"/>
      </w:rPr>
    </w:lvl>
    <w:lvl w:ilvl="6" w:tplc="3EC8DBA2" w:tentative="1">
      <w:start w:val="1"/>
      <w:numFmt w:val="bullet"/>
      <w:lvlText w:val=""/>
      <w:lvlJc w:val="left"/>
      <w:pPr>
        <w:ind w:left="5040" w:hanging="360"/>
      </w:pPr>
      <w:rPr>
        <w:rFonts w:ascii="Symbol" w:hAnsi="Symbol" w:hint="default"/>
      </w:rPr>
    </w:lvl>
    <w:lvl w:ilvl="7" w:tplc="553657EC" w:tentative="1">
      <w:start w:val="1"/>
      <w:numFmt w:val="bullet"/>
      <w:lvlText w:val="o"/>
      <w:lvlJc w:val="left"/>
      <w:pPr>
        <w:ind w:left="5760" w:hanging="360"/>
      </w:pPr>
      <w:rPr>
        <w:rFonts w:ascii="Courier New" w:hAnsi="Courier New" w:cs="Courier New" w:hint="default"/>
      </w:rPr>
    </w:lvl>
    <w:lvl w:ilvl="8" w:tplc="90E2C4B2" w:tentative="1">
      <w:start w:val="1"/>
      <w:numFmt w:val="bullet"/>
      <w:lvlText w:val=""/>
      <w:lvlJc w:val="left"/>
      <w:pPr>
        <w:ind w:left="6480" w:hanging="360"/>
      </w:pPr>
      <w:rPr>
        <w:rFonts w:ascii="Wingdings" w:hAnsi="Wingdings" w:hint="default"/>
      </w:rPr>
    </w:lvl>
  </w:abstractNum>
  <w:num w:numId="1" w16cid:durableId="358118821">
    <w:abstractNumId w:val="3"/>
  </w:num>
  <w:num w:numId="2" w16cid:durableId="715355066">
    <w:abstractNumId w:val="1"/>
  </w:num>
  <w:num w:numId="3" w16cid:durableId="1038892119">
    <w:abstractNumId w:val="2"/>
  </w:num>
  <w:num w:numId="4" w16cid:durableId="96511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22BC"/>
    <w:rsid w:val="00050D5B"/>
    <w:rsid w:val="00053175"/>
    <w:rsid w:val="0005633C"/>
    <w:rsid w:val="000A5835"/>
    <w:rsid w:val="000B1832"/>
    <w:rsid w:val="000B45B1"/>
    <w:rsid w:val="000C29E1"/>
    <w:rsid w:val="000D0CCB"/>
    <w:rsid w:val="000D6D8A"/>
    <w:rsid w:val="000E2CB0"/>
    <w:rsid w:val="000E2F12"/>
    <w:rsid w:val="000E54B6"/>
    <w:rsid w:val="000F3F9D"/>
    <w:rsid w:val="000F44EB"/>
    <w:rsid w:val="00113778"/>
    <w:rsid w:val="00125BDF"/>
    <w:rsid w:val="0013247A"/>
    <w:rsid w:val="00151610"/>
    <w:rsid w:val="00153085"/>
    <w:rsid w:val="00172CD9"/>
    <w:rsid w:val="0018331A"/>
    <w:rsid w:val="00183CE4"/>
    <w:rsid w:val="00195FF4"/>
    <w:rsid w:val="001B41E1"/>
    <w:rsid w:val="001B7303"/>
    <w:rsid w:val="001C0454"/>
    <w:rsid w:val="001C4551"/>
    <w:rsid w:val="001F4998"/>
    <w:rsid w:val="001F57D1"/>
    <w:rsid w:val="002104F3"/>
    <w:rsid w:val="00215CB5"/>
    <w:rsid w:val="002262EF"/>
    <w:rsid w:val="00235AED"/>
    <w:rsid w:val="00241BB9"/>
    <w:rsid w:val="00285642"/>
    <w:rsid w:val="00290A65"/>
    <w:rsid w:val="00297617"/>
    <w:rsid w:val="00297795"/>
    <w:rsid w:val="002B1D9F"/>
    <w:rsid w:val="002B504F"/>
    <w:rsid w:val="002C3572"/>
    <w:rsid w:val="002D1FA6"/>
    <w:rsid w:val="002F4886"/>
    <w:rsid w:val="002F52A5"/>
    <w:rsid w:val="002F7397"/>
    <w:rsid w:val="003020A4"/>
    <w:rsid w:val="00304C31"/>
    <w:rsid w:val="00334C45"/>
    <w:rsid w:val="003365A3"/>
    <w:rsid w:val="003451E2"/>
    <w:rsid w:val="00347F1B"/>
    <w:rsid w:val="0035570B"/>
    <w:rsid w:val="0038670C"/>
    <w:rsid w:val="003B287C"/>
    <w:rsid w:val="003B48D4"/>
    <w:rsid w:val="003C472B"/>
    <w:rsid w:val="003C6ED5"/>
    <w:rsid w:val="003C700C"/>
    <w:rsid w:val="003C7185"/>
    <w:rsid w:val="003D27F8"/>
    <w:rsid w:val="003F3A47"/>
    <w:rsid w:val="003F54B9"/>
    <w:rsid w:val="00400A67"/>
    <w:rsid w:val="0043480A"/>
    <w:rsid w:val="00437B5F"/>
    <w:rsid w:val="004509BE"/>
    <w:rsid w:val="0045486D"/>
    <w:rsid w:val="00463DBC"/>
    <w:rsid w:val="0046566F"/>
    <w:rsid w:val="004934A8"/>
    <w:rsid w:val="00494A83"/>
    <w:rsid w:val="004D0506"/>
    <w:rsid w:val="004D6FA8"/>
    <w:rsid w:val="004F0B09"/>
    <w:rsid w:val="004F2EFE"/>
    <w:rsid w:val="00501D54"/>
    <w:rsid w:val="00516D6A"/>
    <w:rsid w:val="00523C02"/>
    <w:rsid w:val="00530636"/>
    <w:rsid w:val="00544135"/>
    <w:rsid w:val="005600D7"/>
    <w:rsid w:val="005677D6"/>
    <w:rsid w:val="00582E97"/>
    <w:rsid w:val="00587714"/>
    <w:rsid w:val="005B12CE"/>
    <w:rsid w:val="005B6CDD"/>
    <w:rsid w:val="005C3CD4"/>
    <w:rsid w:val="005D327A"/>
    <w:rsid w:val="00611A0D"/>
    <w:rsid w:val="00620A9C"/>
    <w:rsid w:val="0063555A"/>
    <w:rsid w:val="0067171D"/>
    <w:rsid w:val="00686885"/>
    <w:rsid w:val="006922AC"/>
    <w:rsid w:val="00697032"/>
    <w:rsid w:val="006A6429"/>
    <w:rsid w:val="006A7154"/>
    <w:rsid w:val="006B16C1"/>
    <w:rsid w:val="006F1779"/>
    <w:rsid w:val="0074764C"/>
    <w:rsid w:val="00747C16"/>
    <w:rsid w:val="007539FC"/>
    <w:rsid w:val="00763E81"/>
    <w:rsid w:val="00776965"/>
    <w:rsid w:val="007840A0"/>
    <w:rsid w:val="00791866"/>
    <w:rsid w:val="007A4F37"/>
    <w:rsid w:val="007B028B"/>
    <w:rsid w:val="007B6A41"/>
    <w:rsid w:val="007D0F21"/>
    <w:rsid w:val="007D23C6"/>
    <w:rsid w:val="007D37F4"/>
    <w:rsid w:val="007E0265"/>
    <w:rsid w:val="007E36BA"/>
    <w:rsid w:val="007F380D"/>
    <w:rsid w:val="007F4A98"/>
    <w:rsid w:val="00800924"/>
    <w:rsid w:val="00804EFA"/>
    <w:rsid w:val="0084182B"/>
    <w:rsid w:val="00864F74"/>
    <w:rsid w:val="0087691C"/>
    <w:rsid w:val="00877BC3"/>
    <w:rsid w:val="00893C24"/>
    <w:rsid w:val="008A21F4"/>
    <w:rsid w:val="008A2C57"/>
    <w:rsid w:val="008B7790"/>
    <w:rsid w:val="008D59C5"/>
    <w:rsid w:val="008D618A"/>
    <w:rsid w:val="008E210E"/>
    <w:rsid w:val="008E4B89"/>
    <w:rsid w:val="008F33AD"/>
    <w:rsid w:val="00937D04"/>
    <w:rsid w:val="00960E2B"/>
    <w:rsid w:val="00985A65"/>
    <w:rsid w:val="009A1E6C"/>
    <w:rsid w:val="009A31BF"/>
    <w:rsid w:val="009A31CD"/>
    <w:rsid w:val="009A69BD"/>
    <w:rsid w:val="009B2459"/>
    <w:rsid w:val="009C4777"/>
    <w:rsid w:val="009D3C77"/>
    <w:rsid w:val="009D5392"/>
    <w:rsid w:val="009D7D63"/>
    <w:rsid w:val="009F419D"/>
    <w:rsid w:val="00A20788"/>
    <w:rsid w:val="00A52DBE"/>
    <w:rsid w:val="00A60FAC"/>
    <w:rsid w:val="00A83BE3"/>
    <w:rsid w:val="00A87F2F"/>
    <w:rsid w:val="00A911A1"/>
    <w:rsid w:val="00AA61EA"/>
    <w:rsid w:val="00AB13B2"/>
    <w:rsid w:val="00AB65E1"/>
    <w:rsid w:val="00AC4D54"/>
    <w:rsid w:val="00AD3D0E"/>
    <w:rsid w:val="00AF6BEC"/>
    <w:rsid w:val="00B40221"/>
    <w:rsid w:val="00B603C7"/>
    <w:rsid w:val="00B8296E"/>
    <w:rsid w:val="00B82F43"/>
    <w:rsid w:val="00B85AAB"/>
    <w:rsid w:val="00BA7566"/>
    <w:rsid w:val="00BC481F"/>
    <w:rsid w:val="00BD43BB"/>
    <w:rsid w:val="00BD69A7"/>
    <w:rsid w:val="00BD75C1"/>
    <w:rsid w:val="00BE37A1"/>
    <w:rsid w:val="00C02FCD"/>
    <w:rsid w:val="00C17DE9"/>
    <w:rsid w:val="00C3438D"/>
    <w:rsid w:val="00C34B49"/>
    <w:rsid w:val="00C62B6C"/>
    <w:rsid w:val="00C81260"/>
    <w:rsid w:val="00C95CA9"/>
    <w:rsid w:val="00CA061B"/>
    <w:rsid w:val="00CD4AED"/>
    <w:rsid w:val="00CD5856"/>
    <w:rsid w:val="00CE3692"/>
    <w:rsid w:val="00CE6A14"/>
    <w:rsid w:val="00CE7454"/>
    <w:rsid w:val="00CF0F2E"/>
    <w:rsid w:val="00CF235A"/>
    <w:rsid w:val="00CF3E82"/>
    <w:rsid w:val="00CF500D"/>
    <w:rsid w:val="00D233A2"/>
    <w:rsid w:val="00D435EF"/>
    <w:rsid w:val="00D50E80"/>
    <w:rsid w:val="00D54679"/>
    <w:rsid w:val="00D57320"/>
    <w:rsid w:val="00D67BAF"/>
    <w:rsid w:val="00DA15A1"/>
    <w:rsid w:val="00DC7639"/>
    <w:rsid w:val="00E1490C"/>
    <w:rsid w:val="00E37122"/>
    <w:rsid w:val="00E43609"/>
    <w:rsid w:val="00E658E7"/>
    <w:rsid w:val="00E85195"/>
    <w:rsid w:val="00EA275E"/>
    <w:rsid w:val="00EB797A"/>
    <w:rsid w:val="00EC5680"/>
    <w:rsid w:val="00EE23CE"/>
    <w:rsid w:val="00EE2A9D"/>
    <w:rsid w:val="00EF6DC7"/>
    <w:rsid w:val="00F125EA"/>
    <w:rsid w:val="00F21D1C"/>
    <w:rsid w:val="00F248EE"/>
    <w:rsid w:val="00F32EA9"/>
    <w:rsid w:val="00F42AE6"/>
    <w:rsid w:val="00F56EBE"/>
    <w:rsid w:val="00F72360"/>
    <w:rsid w:val="00F847BF"/>
    <w:rsid w:val="00F87E88"/>
    <w:rsid w:val="00FC71F9"/>
    <w:rsid w:val="00FC776C"/>
    <w:rsid w:val="00FD036B"/>
    <w:rsid w:val="00FE4200"/>
    <w:rsid w:val="00FF146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7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Revisie">
    <w:name w:val="Revision"/>
    <w:hidden/>
    <w:uiPriority w:val="99"/>
    <w:semiHidden/>
    <w:rsid w:val="00A87F2F"/>
    <w:pPr>
      <w:widowControl/>
      <w:suppressAutoHyphens w:val="0"/>
      <w:autoSpaceDN/>
      <w:textAlignment w:val="auto"/>
    </w:pPr>
    <w:rPr>
      <w:rFonts w:ascii="Verdana" w:hAnsi="Verdana" w:cs="Mangal"/>
      <w:sz w:val="18"/>
    </w:rPr>
  </w:style>
  <w:style w:type="paragraph" w:customStyle="1" w:styleId="Default">
    <w:name w:val="Default"/>
    <w:rsid w:val="009D5392"/>
    <w:pPr>
      <w:widowControl/>
      <w:suppressAutoHyphens w:val="0"/>
      <w:autoSpaceDE w:val="0"/>
      <w:adjustRightInd w:val="0"/>
      <w:textAlignment w:val="auto"/>
    </w:pPr>
    <w:rPr>
      <w:rFonts w:ascii="Avenir Next LT Pro" w:hAnsi="Avenir Next LT Pro" w:cs="Avenir Next LT Pro"/>
      <w:color w:val="000000"/>
      <w:kern w:val="0"/>
      <w:lang w:bidi="ar-SA"/>
    </w:rPr>
  </w:style>
  <w:style w:type="character" w:styleId="Hyperlink">
    <w:name w:val="Hyperlink"/>
    <w:basedOn w:val="Standaardalinea-lettertype"/>
    <w:uiPriority w:val="99"/>
    <w:unhideWhenUsed/>
    <w:rsid w:val="003F54B9"/>
    <w:rPr>
      <w:color w:val="0000FF" w:themeColor="hyperlink"/>
      <w:u w:val="single"/>
    </w:rPr>
  </w:style>
  <w:style w:type="character" w:styleId="Onopgelostemelding">
    <w:name w:val="Unresolved Mention"/>
    <w:basedOn w:val="Standaardalinea-lettertype"/>
    <w:uiPriority w:val="99"/>
    <w:semiHidden/>
    <w:unhideWhenUsed/>
    <w:rsid w:val="003F54B9"/>
    <w:rPr>
      <w:color w:val="605E5C"/>
      <w:shd w:val="clear" w:color="auto" w:fill="E1DFDD"/>
    </w:rPr>
  </w:style>
  <w:style w:type="paragraph" w:styleId="Voetnoottekst">
    <w:name w:val="footnote text"/>
    <w:basedOn w:val="Standaard"/>
    <w:link w:val="VoetnoottekstChar"/>
    <w:uiPriority w:val="99"/>
    <w:semiHidden/>
    <w:unhideWhenUsed/>
    <w:rsid w:val="003F54B9"/>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F54B9"/>
    <w:rPr>
      <w:rFonts w:ascii="Verdana" w:hAnsi="Verdana" w:cs="Mangal"/>
      <w:sz w:val="20"/>
      <w:szCs w:val="18"/>
    </w:rPr>
  </w:style>
  <w:style w:type="character" w:styleId="Voetnootmarkering">
    <w:name w:val="footnote reference"/>
    <w:basedOn w:val="Standaardalinea-lettertype"/>
    <w:uiPriority w:val="99"/>
    <w:semiHidden/>
    <w:unhideWhenUsed/>
    <w:rsid w:val="003F54B9"/>
    <w:rPr>
      <w:vertAlign w:val="superscript"/>
    </w:rPr>
  </w:style>
  <w:style w:type="character" w:styleId="Verwijzingopmerking">
    <w:name w:val="annotation reference"/>
    <w:basedOn w:val="Standaardalinea-lettertype"/>
    <w:uiPriority w:val="99"/>
    <w:semiHidden/>
    <w:unhideWhenUsed/>
    <w:rsid w:val="00AD3D0E"/>
    <w:rPr>
      <w:sz w:val="16"/>
      <w:szCs w:val="16"/>
    </w:rPr>
  </w:style>
  <w:style w:type="paragraph" w:styleId="Tekstopmerking">
    <w:name w:val="annotation text"/>
    <w:basedOn w:val="Standaard"/>
    <w:link w:val="TekstopmerkingChar"/>
    <w:uiPriority w:val="99"/>
    <w:unhideWhenUsed/>
    <w:rsid w:val="00AD3D0E"/>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AD3D0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D3D0E"/>
    <w:rPr>
      <w:b/>
      <w:bCs/>
    </w:rPr>
  </w:style>
  <w:style w:type="character" w:customStyle="1" w:styleId="OnderwerpvanopmerkingChar">
    <w:name w:val="Onderwerp van opmerking Char"/>
    <w:basedOn w:val="TekstopmerkingChar"/>
    <w:link w:val="Onderwerpvanopmerking"/>
    <w:uiPriority w:val="99"/>
    <w:semiHidden/>
    <w:rsid w:val="00AD3D0E"/>
    <w:rPr>
      <w:rFonts w:ascii="Verdana" w:hAnsi="Verdana" w:cs="Mangal"/>
      <w:b/>
      <w:bCs/>
      <w:sz w:val="20"/>
      <w:szCs w:val="18"/>
    </w:rPr>
  </w:style>
  <w:style w:type="paragraph" w:styleId="Lijstalinea">
    <w:name w:val="List Paragraph"/>
    <w:basedOn w:val="Standaard"/>
    <w:uiPriority w:val="34"/>
    <w:qFormat/>
    <w:rsid w:val="00AD3D0E"/>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stcrt-2022-32367.html" TargetMode="External"/><Relationship Id="rId3" Type="http://schemas.openxmlformats.org/officeDocument/2006/relationships/hyperlink" Target="https://zoek.officielebekendmakingen.nl/kst-32011-97.html" TargetMode="External"/><Relationship Id="rId7" Type="http://schemas.openxmlformats.org/officeDocument/2006/relationships/hyperlink" Target="https://zoek.officielebekendmakingen.nl/stb-2022-463.html" TargetMode="External"/><Relationship Id="rId2" Type="http://schemas.openxmlformats.org/officeDocument/2006/relationships/hyperlink" Target="https://zoek.officielebekendmakingen.nl/kst-32011-79.html" TargetMode="External"/><Relationship Id="rId1" Type="http://schemas.openxmlformats.org/officeDocument/2006/relationships/hyperlink" Target="https://zoek.officielebekendmakingen.nl/kst-36541-8.html" TargetMode="External"/><Relationship Id="rId6" Type="http://schemas.openxmlformats.org/officeDocument/2006/relationships/hyperlink" Target="https://zoek.officielebekendmakingen.nl/stb-2024-416.html" TargetMode="External"/><Relationship Id="rId5" Type="http://schemas.openxmlformats.org/officeDocument/2006/relationships/hyperlink" Target="https://zoek.officielebekendmakingen.nl/stb-2023-141.html" TargetMode="External"/><Relationship Id="rId4" Type="http://schemas.openxmlformats.org/officeDocument/2006/relationships/hyperlink" Target="https://zoek.officielebekendmakingen.nl/stb-2024-89.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1439</ap:Words>
  <ap:Characters>7918</ap:Characters>
  <ap:DocSecurity>0</ap:DocSecurity>
  <ap:Lines>65</ap:Lines>
  <ap:Paragraphs>18</ap:Paragraphs>
  <ap:ScaleCrop>false</ap:ScaleCrop>
  <ap:LinksUpToDate>false</ap:LinksUpToDate>
  <ap:CharactersWithSpaces>9339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2025-10-17T10:52:00.0000000Z</dcterms:created>
  <dcterms:modified xsi:type="dcterms:W3CDTF">2025-10-17T14:36:00.0000000Z</dcterms:modified>
  <dc:description>------------------------</dc:description>
  <dc:subject/>
  <dc:title/>
  <keywords/>
  <version/>
  <category/>
</coreProperties>
</file>