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5798297"/>
        <w:docPartObj>
          <w:docPartGallery w:val="Cover Pages"/>
          <w:docPartUnique/>
        </w:docPartObj>
      </w:sdtPr>
      <w:sdtEndPr/>
      <w:sdtContent>
        <w:p w:rsidR="00EE2A9D" w:rsidP="00EE2A9D" w:rsidRDefault="00EE2A9D" w14:paraId="7AF8812B" w14:textId="77777777"/>
        <w:p w:rsidR="00241BB9" w:rsidRDefault="00F65A45" w14:paraId="2A8058DE" w14:textId="77777777">
          <w:pPr>
            <w:spacing w:line="240" w:lineRule="auto"/>
          </w:pPr>
        </w:p>
      </w:sdtContent>
    </w:sdt>
    <w:p w:rsidR="00CD5856" w:rsidRDefault="00CD5856" w14:paraId="18DDF512" w14:textId="77777777">
      <w:pPr>
        <w:spacing w:line="240" w:lineRule="auto"/>
      </w:pPr>
    </w:p>
    <w:p w:rsidR="00CD5856" w:rsidRDefault="00CD5856" w14:paraId="160F84C4" w14:textId="77777777"/>
    <w:p w:rsidR="00CD5856" w:rsidRDefault="00CD5856" w14:paraId="6C6502C8" w14:textId="77777777"/>
    <w:p w:rsidR="00CD5856" w:rsidRDefault="00CD5856" w14:paraId="7A28999B" w14:textId="77777777">
      <w:pPr>
        <w:sectPr w:rsidR="00CD5856" w:rsidSect="003C472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F33AD3" w14:paraId="0299BF55" w14:textId="77777777">
      <w:pPr>
        <w:pStyle w:val="Huisstijl-Aanhef"/>
      </w:pPr>
      <w:r>
        <w:t>Geachte voorzitter,</w:t>
      </w:r>
    </w:p>
    <w:p w:rsidR="001C7516" w:rsidP="001C7516" w:rsidRDefault="00F33AD3" w14:paraId="5F4DC245" w14:textId="1296F6D9">
      <w:r w:rsidRPr="00A555E0">
        <w:t xml:space="preserve">Met deze brief ontvangt u het rapport van de Raad voor Volksgezondheid </w:t>
      </w:r>
      <w:r>
        <w:t>en</w:t>
      </w:r>
      <w:r w:rsidRPr="00A555E0">
        <w:t xml:space="preserve"> Samenleving “</w:t>
      </w:r>
      <w:r>
        <w:t>Op de rem</w:t>
      </w:r>
      <w:r w:rsidRPr="00A555E0">
        <w:t xml:space="preserve">; voorbij de hypernerveuze samenleving” dat op </w:t>
      </w:r>
      <w:r>
        <w:t>29</w:t>
      </w:r>
      <w:r w:rsidR="006174A1">
        <w:t xml:space="preserve"> </w:t>
      </w:r>
      <w:r>
        <w:t>september 2025</w:t>
      </w:r>
      <w:r w:rsidRPr="00A555E0">
        <w:t xml:space="preserve"> is gepubliceerd en aan mij is aangeboden.</w:t>
      </w:r>
    </w:p>
    <w:p w:rsidR="001C7516" w:rsidP="001C7516" w:rsidRDefault="001C7516" w14:paraId="4522B938" w14:textId="77777777"/>
    <w:p w:rsidR="001C7516" w:rsidP="001C7516" w:rsidRDefault="00F33AD3" w14:paraId="60287641" w14:textId="155FF617">
      <w:r w:rsidRPr="00A555E0">
        <w:t xml:space="preserve">De reactie op dit advies </w:t>
      </w:r>
      <w:r>
        <w:t xml:space="preserve">laat ik over aan </w:t>
      </w:r>
      <w:r w:rsidR="00083856">
        <w:t>een</w:t>
      </w:r>
      <w:r>
        <w:t xml:space="preserve"> nieuw </w:t>
      </w:r>
      <w:r w:rsidR="002E48E7">
        <w:t>k</w:t>
      </w:r>
      <w:r>
        <w:t>abinet en kan om die reden niet binnen de gebruikelijke termijn aan uw Kamer worden toegezonden.</w:t>
      </w:r>
    </w:p>
    <w:p w:rsidRPr="009A31BF" w:rsidR="00CD5856" w:rsidRDefault="00F33AD3" w14:paraId="36F8A54B" w14:textId="77777777">
      <w:pPr>
        <w:pStyle w:val="Huisstijl-Slotzin"/>
      </w:pPr>
      <w:r>
        <w:t>Hoogachtend,</w:t>
      </w:r>
    </w:p>
    <w:p w:rsidR="00BC481F" w:rsidP="00463DBC" w:rsidRDefault="00BC481F" w14:paraId="7BEA0BD4" w14:textId="77777777">
      <w:pPr>
        <w:spacing w:line="240" w:lineRule="auto"/>
        <w:rPr>
          <w:noProof/>
        </w:rPr>
      </w:pPr>
    </w:p>
    <w:p w:rsidR="006174A1" w:rsidP="00C62B6C" w:rsidRDefault="006174A1" w14:paraId="5513A097" w14:textId="77777777">
      <w:pPr>
        <w:spacing w:line="240" w:lineRule="atLeast"/>
        <w:jc w:val="both"/>
      </w:pPr>
      <w:r>
        <w:t>de staatssecretaris Jeugd,</w:t>
      </w:r>
    </w:p>
    <w:p w:rsidR="00C62B6C" w:rsidP="00C62B6C" w:rsidRDefault="00F33AD3" w14:paraId="5CD4BF32" w14:textId="6D04AEC6">
      <w:pPr>
        <w:spacing w:line="240" w:lineRule="atLeast"/>
        <w:jc w:val="both"/>
        <w:rPr>
          <w:szCs w:val="18"/>
        </w:rPr>
      </w:pPr>
      <w:r>
        <w:t>Preventie en Sport</w:t>
      </w:r>
      <w:r>
        <w:rPr>
          <w:szCs w:val="18"/>
        </w:rPr>
        <w:t>,</w:t>
      </w:r>
    </w:p>
    <w:p w:rsidRPr="007B6A41" w:rsidR="00C62B6C" w:rsidP="00C62B6C" w:rsidRDefault="00C62B6C" w14:paraId="68B7D2AE" w14:textId="77777777">
      <w:pPr>
        <w:spacing w:line="240" w:lineRule="atLeast"/>
        <w:rPr>
          <w:szCs w:val="18"/>
        </w:rPr>
      </w:pPr>
      <w:bookmarkStart w:name="bmkHandtekening" w:id="1"/>
    </w:p>
    <w:bookmarkEnd w:id="1"/>
    <w:p w:rsidR="006174A1" w:rsidP="00C62B6C" w:rsidRDefault="00F33AD3" w14:paraId="2B2C477B" w14:textId="77777777">
      <w:pPr>
        <w:spacing w:line="240" w:lineRule="atLeast"/>
      </w:pPr>
      <w:r>
        <w:cr/>
      </w:r>
    </w:p>
    <w:p w:rsidR="006174A1" w:rsidP="00C62B6C" w:rsidRDefault="006174A1" w14:paraId="278282B1" w14:textId="77777777">
      <w:pPr>
        <w:spacing w:line="240" w:lineRule="atLeast"/>
      </w:pPr>
    </w:p>
    <w:p w:rsidRPr="007B6A41" w:rsidR="00C62B6C" w:rsidP="00C62B6C" w:rsidRDefault="00F33AD3" w14:paraId="6F1A3E2A" w14:textId="5CBF0728">
      <w:pPr>
        <w:spacing w:line="240" w:lineRule="atLeast"/>
        <w:rPr>
          <w:szCs w:val="18"/>
        </w:rPr>
      </w:pPr>
      <w:r>
        <w:cr/>
      </w:r>
    </w:p>
    <w:p w:rsidRPr="007B6A41" w:rsidR="00C62B6C" w:rsidP="00C62B6C" w:rsidRDefault="00F33AD3" w14:paraId="5CCFD31B" w14:textId="77777777">
      <w:pPr>
        <w:spacing w:line="240" w:lineRule="atLeast"/>
        <w:jc w:val="both"/>
        <w:rPr>
          <w:szCs w:val="18"/>
        </w:rPr>
      </w:pPr>
      <w:r>
        <w:t xml:space="preserve">Judith </w:t>
      </w:r>
      <w:proofErr w:type="spellStart"/>
      <w:r>
        <w:t>Zs.C.M</w:t>
      </w:r>
      <w:proofErr w:type="spellEnd"/>
      <w:r>
        <w:t>. Tielen</w:t>
      </w:r>
    </w:p>
    <w:p w:rsidR="00C95CA9" w:rsidRDefault="00C95CA9" w14:paraId="2BE2AAC5" w14:textId="77777777">
      <w:pPr>
        <w:spacing w:line="240" w:lineRule="auto"/>
        <w:rPr>
          <w:noProof/>
        </w:rPr>
      </w:pPr>
    </w:p>
    <w:p w:rsidR="00235AED" w:rsidP="00463DBC" w:rsidRDefault="00235AED" w14:paraId="31BE19FD" w14:textId="77777777">
      <w:pPr>
        <w:spacing w:line="240" w:lineRule="auto"/>
        <w:rPr>
          <w:noProof/>
        </w:rPr>
      </w:pPr>
    </w:p>
    <w:sectPr w:rsidR="00235AED" w:rsidSect="008D59C5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80E31" w14:textId="77777777" w:rsidR="00A73513" w:rsidRDefault="00A73513">
      <w:pPr>
        <w:spacing w:line="240" w:lineRule="auto"/>
      </w:pPr>
      <w:r>
        <w:separator/>
      </w:r>
    </w:p>
  </w:endnote>
  <w:endnote w:type="continuationSeparator" w:id="0">
    <w:p w14:paraId="0F3CC382" w14:textId="77777777" w:rsidR="00A73513" w:rsidRDefault="00A73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1F99B" w14:textId="77777777" w:rsidR="00F65A45" w:rsidRDefault="00F65A4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10D43" w14:textId="77777777" w:rsidR="00DC7639" w:rsidRDefault="00F65A45">
    <w:pPr>
      <w:pStyle w:val="Voettekst"/>
    </w:pPr>
    <w:r>
      <w:rPr>
        <w:noProof/>
        <w:lang w:val="en-US" w:eastAsia="en-US" w:bidi="ar-SA"/>
      </w:rPr>
      <w:pict w14:anchorId="62FECB95"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3078" type="#_x0000_t202" style="position:absolute;margin-left:466.35pt;margin-top:805.15pt;width:99.2pt;height:14.6pt;z-index:251653120;visibility:visible;mso-position-horizontal-relative:page;mso-position-vertical-relative:page;mso-width-relative:margin;mso-height-relative:margin" strokecolor="white">
          <v:textbox inset="0,0,0,0">
            <w:txbxContent>
              <w:p w14:paraId="65B18045" w14:textId="77777777" w:rsidR="00DC7639" w:rsidRDefault="00F33AD3" w:rsidP="00DC7639">
                <w:pPr>
                  <w:pStyle w:val="Huisstijl-Paginanummer"/>
                </w:pPr>
                <w:r>
                  <w:t xml:space="preserve">Pagina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4509BE">
                  <w:rPr>
                    <w:noProof/>
                  </w:rPr>
                  <w:t>1</w:t>
                </w:r>
                <w:r w:rsidR="00C62B6C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4509BE">
                  <w:fldChar w:fldCharType="begin"/>
                </w:r>
                <w:r>
                  <w:instrText xml:space="preserve"> NUMPAGES   \* MERGEFORMAT </w:instrText>
                </w:r>
                <w:r w:rsidR="004509BE">
                  <w:fldChar w:fldCharType="separate"/>
                </w:r>
                <w:r w:rsidR="004509BE">
                  <w:rPr>
                    <w:noProof/>
                  </w:rPr>
                  <w:t>1</w:t>
                </w:r>
                <w:r w:rsidR="004509BE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41642" w14:textId="77777777" w:rsidR="00F65A45" w:rsidRDefault="00F65A4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575D2" w14:textId="77777777" w:rsidR="00A73513" w:rsidRDefault="00A73513">
      <w:pPr>
        <w:spacing w:line="240" w:lineRule="auto"/>
      </w:pPr>
      <w:r>
        <w:separator/>
      </w:r>
    </w:p>
  </w:footnote>
  <w:footnote w:type="continuationSeparator" w:id="0">
    <w:p w14:paraId="5E8CA3AD" w14:textId="77777777" w:rsidR="00A73513" w:rsidRDefault="00A735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C9CA1" w14:textId="77777777" w:rsidR="00F65A45" w:rsidRDefault="00F65A4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94AF6" w14:textId="77777777" w:rsidR="00CD5856" w:rsidRDefault="00F33AD3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2096" behindDoc="1" locked="0" layoutInCell="1" allowOverlap="1" wp14:anchorId="71F25A98" wp14:editId="798A5FB8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1072" behindDoc="0" locked="0" layoutInCell="1" allowOverlap="1" wp14:anchorId="4C870244" wp14:editId="726EBE3F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F65A45">
      <w:rPr>
        <w:lang w:eastAsia="nl-NL" w:bidi="ar-SA"/>
      </w:rPr>
      <w:pict w14:anchorId="1D856509"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3073" type="#_x0000_t202" style="position:absolute;margin-left:466.35pt;margin-top:154.8pt;width:99.2pt;height:630.7pt;z-index:251658240;visibility:visible;mso-position-horizontal-relative:page;mso-position-vertical-relative:page;mso-width-relative:margin;mso-height-relative:margin" strokecolor="white">
          <v:textbox inset="0,0,0,0">
            <w:txbxContent>
              <w:p w14:paraId="75AB7C1B" w14:textId="77777777" w:rsidR="00CD5856" w:rsidRDefault="00F33AD3">
                <w:pPr>
                  <w:pStyle w:val="Huisstijl-AfzendgegevensW1"/>
                </w:pPr>
                <w:r>
                  <w:t>Bezoekadres</w:t>
                </w:r>
              </w:p>
              <w:p w14:paraId="4EC51517" w14:textId="77777777" w:rsidR="00CD5856" w:rsidRDefault="00F33AD3">
                <w:pPr>
                  <w:pStyle w:val="Huisstijl-Afzendgegevens"/>
                </w:pPr>
                <w:r>
                  <w:t>Parnassusplein 5</w:t>
                </w:r>
              </w:p>
              <w:p w14:paraId="79C6E1CD" w14:textId="77777777" w:rsidR="00CD5856" w:rsidRDefault="00F33AD3">
                <w:pPr>
                  <w:pStyle w:val="Huisstijl-Afzendgegevens"/>
                </w:pPr>
                <w:r>
                  <w:t>2511</w:t>
                </w:r>
                <w:r w:rsidR="008D59C5" w:rsidRPr="008D59C5">
                  <w:t xml:space="preserve"> </w:t>
                </w:r>
                <w:r>
                  <w:t>VX</w:t>
                </w:r>
                <w:r w:rsidR="00E1490C">
                  <w:t xml:space="preserve">  </w:t>
                </w:r>
                <w:r w:rsidR="008D59C5" w:rsidRPr="008D59C5">
                  <w:t>Den Haag</w:t>
                </w:r>
              </w:p>
              <w:p w14:paraId="5DD17C7E" w14:textId="77777777" w:rsidR="00CD5856" w:rsidRDefault="00F33AD3">
                <w:pPr>
                  <w:pStyle w:val="Huisstijl-Afzendgegevens"/>
                </w:pPr>
                <w:r w:rsidRPr="008D59C5">
                  <w:t>www.rijksoverheid.nl</w:t>
                </w:r>
              </w:p>
              <w:p w14:paraId="48A1D3E7" w14:textId="77777777" w:rsidR="00CD5856" w:rsidRDefault="00F33AD3">
                <w:pPr>
                  <w:pStyle w:val="Huisstijl-ReferentiegegevenskopW2"/>
                </w:pPr>
                <w:r w:rsidRPr="008D59C5">
                  <w:t>Kenmerk</w:t>
                </w:r>
              </w:p>
              <w:p w14:paraId="034B0E80" w14:textId="77777777" w:rsidR="00CD5856" w:rsidRDefault="00F33AD3">
                <w:pPr>
                  <w:pStyle w:val="Huisstijl-Referentiegegevens"/>
                </w:pPr>
                <w:bookmarkStart w:id="0" w:name="_Hlk117784077"/>
                <w:r>
                  <w:t>4240262-1089882-PG</w:t>
                </w:r>
              </w:p>
              <w:bookmarkEnd w:id="0"/>
              <w:p w14:paraId="71780636" w14:textId="77777777" w:rsidR="00CD5856" w:rsidRPr="002B504F" w:rsidRDefault="00F33AD3">
                <w:pPr>
                  <w:pStyle w:val="Huisstijl-ReferentiegegevenskopW1"/>
                </w:pPr>
                <w:r w:rsidRPr="008D59C5">
                  <w:t>Bijlage(n)</w:t>
                </w:r>
              </w:p>
              <w:p w14:paraId="24932AED" w14:textId="77777777" w:rsidR="00215CB5" w:rsidRPr="00D463BC" w:rsidRDefault="00F33AD3">
                <w:pPr>
                  <w:pStyle w:val="Huisstijl-ReferentiegegevenskopW1"/>
                  <w:rPr>
                    <w:b w:val="0"/>
                    <w:bCs/>
                  </w:rPr>
                </w:pPr>
                <w:r w:rsidRPr="00D463BC">
                  <w:rPr>
                    <w:b w:val="0"/>
                    <w:bCs/>
                  </w:rPr>
                  <w:t>1</w:t>
                </w:r>
              </w:p>
              <w:p w14:paraId="3CE28078" w14:textId="77777777" w:rsidR="00CD5856" w:rsidRDefault="00F33AD3">
                <w:pPr>
                  <w:pStyle w:val="Huisstijl-ReferentiegegevenskopW1"/>
                </w:pPr>
                <w:r>
                  <w:t>Kenmerk afzender</w:t>
                </w:r>
              </w:p>
              <w:p w14:paraId="5867422D" w14:textId="77777777" w:rsidR="00CD5856" w:rsidRDefault="00CD5856">
                <w:pPr>
                  <w:pStyle w:val="Huisstijl-Referentiegegevens"/>
                </w:pPr>
              </w:p>
              <w:p w14:paraId="0C62963C" w14:textId="77777777" w:rsidR="00CD5856" w:rsidRDefault="00F33AD3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14:paraId="3D2A4620" w14:textId="77777777" w:rsidR="00CD5856" w:rsidRDefault="00CD5856"/>
            </w:txbxContent>
          </v:textbox>
          <w10:wrap anchorx="page" anchory="page"/>
        </v:shape>
      </w:pict>
    </w:r>
    <w:r w:rsidR="00F65A45">
      <w:rPr>
        <w:lang w:eastAsia="nl-NL" w:bidi="ar-SA"/>
      </w:rPr>
      <w:pict w14:anchorId="2181BE59">
        <v:shape id="Text Box 29" o:spid="_x0000_s3074" type="#_x0000_t202" style="position:absolute;margin-left:79.65pt;margin-top:296.85pt;width:323.1pt;height:36pt;z-index:25165721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14:paraId="05F8817E" w14:textId="322B8979" w:rsidR="00CD5856" w:rsidRDefault="00F33AD3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 w:rsidR="00E1490C">
                  <w:tab/>
                </w:r>
                <w:r w:rsidR="00F65A45">
                  <w:t>20</w:t>
                </w:r>
                <w:r w:rsidR="009232DB">
                  <w:t xml:space="preserve"> oktober 2025</w:t>
                </w:r>
              </w:p>
              <w:p w14:paraId="298C65D0" w14:textId="77777777" w:rsidR="001C7516" w:rsidRDefault="00F33AD3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</w:t>
                </w:r>
                <w:r w:rsidR="00E1490C">
                  <w:tab/>
                </w:r>
                <w:r>
                  <w:t>Aanbieding advies ‘Op de rem; voorbij de hypernerveuze</w:t>
                </w:r>
              </w:p>
              <w:p w14:paraId="0A2AA865" w14:textId="77777777" w:rsidR="00CD5856" w:rsidRDefault="00F33AD3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ab/>
                  <w:t>samenleving’</w:t>
                </w:r>
              </w:p>
              <w:p w14:paraId="218AD747" w14:textId="77777777"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F65A45">
      <w:rPr>
        <w:lang w:eastAsia="nl-NL" w:bidi="ar-SA"/>
      </w:rPr>
      <w:pict w14:anchorId="09701907">
        <v:shape id="Text Box 28" o:spid="_x0000_s3075" type="#_x0000_t202" style="position:absolute;margin-left:79.4pt;margin-top:266.5pt;width:323.15pt;height:14.15pt;z-index:251656192;visibility:visible;mso-position-horizontal-relative:page;mso-position-vertical-relative:page;mso-width-relative:margin;mso-height-relative:margin" strokecolor="white">
          <v:textbox inset="0,0,0,0">
            <w:txbxContent>
              <w:p w14:paraId="29A9ADB2" w14:textId="77777777"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F65A45">
      <w:rPr>
        <w:lang w:eastAsia="nl-NL" w:bidi="ar-SA"/>
      </w:rPr>
      <w:pict w14:anchorId="2C7CD9F7">
        <v:shape id="Text Box 27" o:spid="_x0000_s3076" type="#_x0000_t202" style="position:absolute;margin-left:79.4pt;margin-top:153.1pt;width:263.6pt;height:85.05pt;z-index:251655168;visibility:visible;mso-position-horizontal-relative:page;mso-position-vertical-relative:page;mso-width-relative:margin;mso-height-relative:margin" strokecolor="white">
          <v:textbox inset="0,0,0,0">
            <w:txbxContent>
              <w:p w14:paraId="632996DB" w14:textId="77777777" w:rsidR="00CD5856" w:rsidRDefault="00F33AD3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 xml:space="preserve">2500 EA </w:t>
                </w:r>
                <w:r w:rsidR="00FC776C">
                  <w:t xml:space="preserve"> </w:t>
                </w:r>
                <w:r>
                  <w:t>DEN HAAG</w:t>
                </w:r>
              </w:p>
            </w:txbxContent>
          </v:textbox>
          <w10:wrap anchorx="page" anchory="page"/>
        </v:shape>
      </w:pict>
    </w:r>
    <w:r w:rsidR="00F65A45">
      <w:rPr>
        <w:lang w:eastAsia="nl-NL" w:bidi="ar-SA"/>
      </w:rPr>
      <w:pict w14:anchorId="4CC2A9F4">
        <v:shape id="Text Box 26" o:spid="_x0000_s3077" type="#_x0000_t202" style="position:absolute;margin-left:79.4pt;margin-top:134.95pt;width:282.75pt;height:11.35pt;z-index:25165414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14:paraId="3BCA7C1B" w14:textId="77777777" w:rsidR="00CD5856" w:rsidRDefault="00F33AD3">
                <w:pPr>
                  <w:pStyle w:val="Huisstijl-Retouradres"/>
                </w:pPr>
                <w:r w:rsidRPr="008D59C5">
                  <w:t>&gt; Retouradres</w:t>
                </w:r>
                <w:r w:rsidR="00E1490C">
                  <w:t xml:space="preserve"> Postbus 20350 2500 E</w:t>
                </w:r>
                <w:r w:rsidR="005D327A">
                  <w:t>J</w:t>
                </w:r>
                <w:r w:rsidR="00E1490C">
                  <w:t xml:space="preserve">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46398" w14:textId="77777777" w:rsidR="00F65A45" w:rsidRDefault="00F65A45">
    <w:pPr>
      <w:pStyle w:val="Ko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1F02D" w14:textId="77777777" w:rsidR="00CD5856" w:rsidRDefault="00F65A45">
    <w:pPr>
      <w:pStyle w:val="Koptekst"/>
    </w:pPr>
    <w:r>
      <w:rPr>
        <w:lang w:eastAsia="nl-NL" w:bidi="ar-SA"/>
      </w:rPr>
      <w:pict w14:anchorId="63D4FA14"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3079" type="#_x0000_t202" style="position:absolute;margin-left:466.35pt;margin-top:152.5pt;width:99.2pt;height:630.7pt;z-index:251659264;visibility:visible;mso-position-horizontal-relative:page;mso-position-vertical-relative:page;mso-width-relative:margin;mso-height-relative:margin" strokecolor="white">
          <v:textbox inset="0,0,0,0">
            <w:txbxContent>
              <w:p w14:paraId="47F581D1" w14:textId="77777777" w:rsidR="00CD5856" w:rsidRDefault="00F33AD3">
                <w:pPr>
                  <w:pStyle w:val="Huisstijl-ReferentiegegevenskopW2"/>
                </w:pPr>
                <w:r w:rsidRPr="008D59C5">
                  <w:t>Kenmerk</w:t>
                </w:r>
              </w:p>
              <w:p w14:paraId="3081F788" w14:textId="77777777" w:rsidR="00C95CA9" w:rsidRPr="00C95CA9" w:rsidRDefault="00F33AD3" w:rsidP="00C95CA9">
                <w:pPr>
                  <w:pStyle w:val="Huisstijl-Referentiegegevens"/>
                </w:pPr>
                <w:r w:rsidRPr="00C95CA9">
                  <w:t>4240262-1089882-PG</w:t>
                </w:r>
              </w:p>
              <w:p w14:paraId="0501F6A0" w14:textId="77777777" w:rsidR="00CD5856" w:rsidRDefault="00CD5856">
                <w:pPr>
                  <w:pStyle w:val="Huisstijl-Referentie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7C8AC121">
        <v:shape id="Text Box 18" o:spid="_x0000_s3080" type="#_x0000_t202" style="position:absolute;margin-left:466.35pt;margin-top:805.15pt;width:99.2pt;height:16.85pt;z-index:251660288;visibility:visible;mso-position-horizontal-relative:page;mso-position-vertical-relative:page;mso-width-relative:margin;mso-height-relative:margin" strokecolor="white">
          <v:textbox inset="0,0,0,0">
            <w:txbxContent>
              <w:p w14:paraId="528C78CB" w14:textId="77777777" w:rsidR="00CD5856" w:rsidRDefault="00F33AD3">
                <w:pPr>
                  <w:pStyle w:val="Huisstijl-Paginanummer"/>
                </w:pPr>
                <w:r>
                  <w:t>Pagina</w:t>
                </w:r>
                <w:r w:rsidR="00E1490C">
                  <w:t xml:space="preserve">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9F419D">
                  <w:rPr>
                    <w:noProof/>
                  </w:rPr>
                  <w:t>2</w:t>
                </w:r>
                <w:r w:rsidR="00C62B6C">
                  <w:rPr>
                    <w:noProof/>
                  </w:rPr>
                  <w:fldChar w:fldCharType="end"/>
                </w:r>
                <w:r w:rsidR="00E1490C">
                  <w:t xml:space="preserve"> </w:t>
                </w:r>
                <w:r>
                  <w:t>van</w:t>
                </w:r>
                <w:r w:rsidR="00E1490C">
                  <w:t xml:space="preserve"> </w:t>
                </w:r>
                <w:r w:rsidR="00C95CA9">
                  <w:fldChar w:fldCharType="begin"/>
                </w:r>
                <w:r>
                  <w:instrText xml:space="preserve"> SECTIONPAGES  \* Arabic  \* MERGEFORMAT </w:instrText>
                </w:r>
                <w:r w:rsidR="00C95CA9">
                  <w:fldChar w:fldCharType="separate"/>
                </w:r>
                <w:r w:rsidR="00C95CA9">
                  <w:rPr>
                    <w:noProof/>
                  </w:rPr>
                  <w:t>2</w:t>
                </w:r>
                <w:r w:rsidR="00C95CA9">
                  <w:rPr>
                    <w:noProof/>
                  </w:rPr>
                  <w:fldChar w:fldCharType="end"/>
                </w:r>
              </w:p>
              <w:p w14:paraId="7202D3D7" w14:textId="77777777" w:rsidR="00CD5856" w:rsidRDefault="00CD5856"/>
              <w:p w14:paraId="7185E5F9" w14:textId="77777777" w:rsidR="00CD5856" w:rsidRDefault="00CD5856">
                <w:pPr>
                  <w:pStyle w:val="Huisstijl-Paginanummer"/>
                </w:pPr>
              </w:p>
              <w:p w14:paraId="38D47FDD" w14:textId="77777777" w:rsidR="00CD5856" w:rsidRDefault="00CD5856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297A8" w14:textId="77777777" w:rsidR="00CD5856" w:rsidRDefault="00F65A45">
    <w:pPr>
      <w:pStyle w:val="Koptekst"/>
    </w:pPr>
    <w:r>
      <w:rPr>
        <w:lang w:eastAsia="nl-NL" w:bidi="ar-SA"/>
      </w:rPr>
      <w:pict w14:anchorId="72201675"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3081" type="#_x0000_t202" style="position:absolute;margin-left:79.5pt;margin-top:296.75pt;width:323.1pt;height:36pt;z-index:251664384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14:paraId="0BE81210" w14:textId="77777777" w:rsidR="00CD5856" w:rsidRDefault="00F33AD3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6174A1">
                      <w:t>26 juni 2014</w:t>
                    </w:r>
                  </w:sdtContent>
                </w:sdt>
              </w:p>
              <w:p w14:paraId="6109B0EC" w14:textId="77777777" w:rsidR="00CD5856" w:rsidRDefault="00F33AD3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  <w:proofErr w:type="spellStart"/>
                <w:r w:rsidR="008D59C5">
                  <w:t>BETREFT</w:t>
                </w:r>
                <w:proofErr w:type="spellEnd"/>
              </w:p>
              <w:p w14:paraId="4BD54804" w14:textId="77777777"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E1490C">
      <w:rPr>
        <w:noProof/>
        <w:lang w:eastAsia="nl-NL" w:bidi="ar-SA"/>
      </w:rPr>
      <w:drawing>
        <wp:anchor distT="0" distB="0" distL="114300" distR="114300" simplePos="0" relativeHeight="251650048" behindDoc="0" locked="0" layoutInCell="1" allowOverlap="1" wp14:anchorId="540A6FED" wp14:editId="2F74C6D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1490C">
      <w:rPr>
        <w:noProof/>
        <w:lang w:eastAsia="nl-NL" w:bidi="ar-SA"/>
      </w:rPr>
      <w:drawing>
        <wp:anchor distT="0" distB="0" distL="114300" distR="114300" simplePos="0" relativeHeight="251649024" behindDoc="1" locked="0" layoutInCell="1" allowOverlap="1" wp14:anchorId="2DFC1319" wp14:editId="3A757163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 w14:anchorId="468BAB7F">
        <v:shape id="_x0000_s3082" type="#_x0000_t202" style="position:absolute;margin-left:466.35pt;margin-top:154.7pt;width:99.2pt;height:630.7pt;z-index:251665408;visibility:visible;mso-position-horizontal-relative:page;mso-position-vertical-relative:page;mso-width-relative:margin;mso-height-relative:margin" strokecolor="white">
          <v:textbox inset="0,0,0,0">
            <w:txbxContent>
              <w:p w14:paraId="292E40F3" w14:textId="77777777" w:rsidR="00CD5856" w:rsidRDefault="00F33AD3">
                <w:pPr>
                  <w:pStyle w:val="Huisstijl-Afzendgegevens"/>
                </w:pPr>
                <w:r w:rsidRPr="008D59C5">
                  <w:t>Rijnstraat 50</w:t>
                </w:r>
              </w:p>
              <w:p w14:paraId="6E7E8144" w14:textId="77777777" w:rsidR="00CD5856" w:rsidRDefault="00F33AD3">
                <w:pPr>
                  <w:pStyle w:val="Huisstijl-Afzendgegevens"/>
                </w:pPr>
                <w:r w:rsidRPr="008D59C5">
                  <w:t>Den Haag</w:t>
                </w:r>
              </w:p>
              <w:p w14:paraId="0632097D" w14:textId="77777777" w:rsidR="00CD5856" w:rsidRDefault="00F33AD3">
                <w:pPr>
                  <w:pStyle w:val="Huisstijl-Afzendgegevens"/>
                </w:pPr>
                <w:r w:rsidRPr="008D59C5">
                  <w:t>www.rijksoverheid.nl</w:t>
                </w:r>
              </w:p>
              <w:p w14:paraId="48A2B695" w14:textId="77777777" w:rsidR="00CD5856" w:rsidRDefault="00F33AD3">
                <w:pPr>
                  <w:pStyle w:val="Huisstijl-AfzendgegevenskopW1"/>
                </w:pPr>
                <w:r>
                  <w:t>Contactpersoon</w:t>
                </w:r>
              </w:p>
              <w:p w14:paraId="2543587C" w14:textId="77777777" w:rsidR="00CD5856" w:rsidRDefault="00F33AD3">
                <w:pPr>
                  <w:pStyle w:val="Huisstijl-Afzendgegevens"/>
                </w:pPr>
                <w:r w:rsidRPr="008D59C5">
                  <w:t>ing. J.A. Ramlal</w:t>
                </w:r>
              </w:p>
              <w:p w14:paraId="23A6452C" w14:textId="77777777" w:rsidR="00CD5856" w:rsidRDefault="00F33AD3">
                <w:pPr>
                  <w:pStyle w:val="Huisstijl-Afzendgegevens"/>
                </w:pPr>
                <w:r w:rsidRPr="008D59C5">
                  <w:t>ja.ramlal@minvws.nl</w:t>
                </w:r>
              </w:p>
              <w:p w14:paraId="3CB85E55" w14:textId="77777777" w:rsidR="00CD5856" w:rsidRDefault="00F33AD3">
                <w:pPr>
                  <w:pStyle w:val="Huisstijl-ReferentiegegevenskopW2"/>
                </w:pPr>
                <w:r>
                  <w:t>Ons kenmerk</w:t>
                </w:r>
              </w:p>
              <w:p w14:paraId="0807C94F" w14:textId="77777777" w:rsidR="00CD5856" w:rsidRDefault="00F33AD3">
                <w:pPr>
                  <w:pStyle w:val="Huisstijl-Referentiegegevens"/>
                </w:pPr>
                <w:r>
                  <w:t>KENMERK</w:t>
                </w:r>
              </w:p>
              <w:p w14:paraId="2DC29ACA" w14:textId="77777777" w:rsidR="00CD5856" w:rsidRDefault="00F33AD3">
                <w:pPr>
                  <w:pStyle w:val="Huisstijl-ReferentiegegevenskopW1"/>
                </w:pPr>
                <w:r>
                  <w:t>Uw kenmerk</w:t>
                </w:r>
              </w:p>
              <w:p w14:paraId="1DB90EFA" w14:textId="77777777" w:rsidR="00CD5856" w:rsidRDefault="00F33AD3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773EFA61">
        <v:shape id="_x0000_s3083" type="#_x0000_t202" style="position:absolute;margin-left:79.4pt;margin-top:152.95pt;width:235.3pt;height:85.05pt;z-index:251662336;visibility:visible;mso-position-horizontal-relative:page;mso-position-vertical-relative:page;mso-width-relative:margin;mso-height-relative:margin" strokecolor="white">
          <v:textbox inset="0,0,0,0">
            <w:txbxContent>
              <w:p w14:paraId="5820BEE8" w14:textId="77777777" w:rsidR="00CD5856" w:rsidRDefault="00F33AD3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461853DF">
        <v:shape id="_x0000_s3084" type="#_x0000_t202" style="position:absolute;margin-left:466.35pt;margin-top:805.1pt;width:57.55pt;height:8.5pt;z-index:251666432;visibility:visible;mso-position-horizontal-relative:page;mso-position-vertical-relative:page;mso-width-relative:margin;mso-height-relative:margin" strokecolor="white">
          <v:textbox inset="0,0,0,0">
            <w:txbxContent>
              <w:p w14:paraId="2F20102A" w14:textId="77777777" w:rsidR="00CD5856" w:rsidRDefault="00F33AD3">
                <w:pPr>
                  <w:pStyle w:val="Huisstijl-Paginanummer"/>
                </w:pPr>
                <w:r>
                  <w:t xml:space="preserve">Pagina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9F419D">
                  <w:rPr>
                    <w:noProof/>
                  </w:rPr>
                  <w:t>1</w:t>
                </w:r>
                <w:r w:rsidR="00C62B6C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9F419D">
                  <w:fldChar w:fldCharType="begin"/>
                </w:r>
                <w:r>
                  <w:instrText xml:space="preserve"> SECTIONPAGES  \* Arabic  \* MERGEFORMAT </w:instrText>
                </w:r>
                <w:r w:rsidR="009F419D">
                  <w:fldChar w:fldCharType="separate"/>
                </w:r>
                <w:r w:rsidR="009F419D">
                  <w:rPr>
                    <w:noProof/>
                  </w:rPr>
                  <w:t>2</w:t>
                </w:r>
                <w:r w:rsidR="009F419D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 w14:anchorId="2E567CF0">
        <v:shape id="_x0000_s3085" type="#_x0000_t202" style="position:absolute;margin-left:79.4pt;margin-top:266.5pt;width:323.15pt;height:14.15pt;z-index:251663360;visibility:visible;mso-position-horizontal-relative:page;mso-position-vertical-relative:page;mso-width-relative:margin;mso-height-relative:margin" strokecolor="white">
          <v:textbox inset="0,0,0,0">
            <w:txbxContent>
              <w:p w14:paraId="6315620C" w14:textId="77777777"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4703BE61">
        <v:shape id="_x0000_s3086" type="#_x0000_t202" style="position:absolute;margin-left:79.4pt;margin-top:135.05pt;width:282.75pt;height:11.35pt;z-index:251661312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14:paraId="5231138A" w14:textId="77777777" w:rsidR="00CD5856" w:rsidRDefault="00F33AD3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A576F"/>
    <w:multiLevelType w:val="hybridMultilevel"/>
    <w:tmpl w:val="DB8AF5D4"/>
    <w:lvl w:ilvl="0" w:tplc="AB10F0C4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28A462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5452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3C43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9EAE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4295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F2A2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C41F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3E70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770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91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59"/>
    <w:rsid w:val="00034261"/>
    <w:rsid w:val="000344CB"/>
    <w:rsid w:val="00050D5B"/>
    <w:rsid w:val="00083856"/>
    <w:rsid w:val="000B1832"/>
    <w:rsid w:val="000B45B1"/>
    <w:rsid w:val="000C29E1"/>
    <w:rsid w:val="000D0CCB"/>
    <w:rsid w:val="000D6D8A"/>
    <w:rsid w:val="000E2F12"/>
    <w:rsid w:val="000E54B6"/>
    <w:rsid w:val="00113778"/>
    <w:rsid w:val="00125BDF"/>
    <w:rsid w:val="00170C05"/>
    <w:rsid w:val="00172CD9"/>
    <w:rsid w:val="001B41E1"/>
    <w:rsid w:val="001B7303"/>
    <w:rsid w:val="001C7516"/>
    <w:rsid w:val="00215CB5"/>
    <w:rsid w:val="00235AED"/>
    <w:rsid w:val="00241BB9"/>
    <w:rsid w:val="00297795"/>
    <w:rsid w:val="002B1D9F"/>
    <w:rsid w:val="002B504F"/>
    <w:rsid w:val="002E48E7"/>
    <w:rsid w:val="002F4886"/>
    <w:rsid w:val="00334C45"/>
    <w:rsid w:val="003451E2"/>
    <w:rsid w:val="00347F1B"/>
    <w:rsid w:val="003962D5"/>
    <w:rsid w:val="003B287C"/>
    <w:rsid w:val="003B48D4"/>
    <w:rsid w:val="003C472B"/>
    <w:rsid w:val="003C6ED5"/>
    <w:rsid w:val="003C700C"/>
    <w:rsid w:val="003C7185"/>
    <w:rsid w:val="003D27F8"/>
    <w:rsid w:val="003F3A47"/>
    <w:rsid w:val="0043480A"/>
    <w:rsid w:val="00437B5F"/>
    <w:rsid w:val="004509BE"/>
    <w:rsid w:val="0045486D"/>
    <w:rsid w:val="00463DBC"/>
    <w:rsid w:val="004934A8"/>
    <w:rsid w:val="004B7B4F"/>
    <w:rsid w:val="004E1FE1"/>
    <w:rsid w:val="004E59AA"/>
    <w:rsid w:val="004F0B09"/>
    <w:rsid w:val="00516D6A"/>
    <w:rsid w:val="00523C02"/>
    <w:rsid w:val="00544135"/>
    <w:rsid w:val="005600D7"/>
    <w:rsid w:val="005677D6"/>
    <w:rsid w:val="00582E97"/>
    <w:rsid w:val="00587714"/>
    <w:rsid w:val="005C3CD4"/>
    <w:rsid w:val="005D327A"/>
    <w:rsid w:val="005D5D08"/>
    <w:rsid w:val="006174A1"/>
    <w:rsid w:val="0063555A"/>
    <w:rsid w:val="00686885"/>
    <w:rsid w:val="006922AC"/>
    <w:rsid w:val="00697032"/>
    <w:rsid w:val="006B16C1"/>
    <w:rsid w:val="0074764C"/>
    <w:rsid w:val="00763E81"/>
    <w:rsid w:val="00776965"/>
    <w:rsid w:val="007A4F37"/>
    <w:rsid w:val="007A566F"/>
    <w:rsid w:val="007B028B"/>
    <w:rsid w:val="007B6A41"/>
    <w:rsid w:val="007D0F21"/>
    <w:rsid w:val="007D23C6"/>
    <w:rsid w:val="007E36BA"/>
    <w:rsid w:val="007F380D"/>
    <w:rsid w:val="007F4A98"/>
    <w:rsid w:val="0087691C"/>
    <w:rsid w:val="008817E5"/>
    <w:rsid w:val="00893C24"/>
    <w:rsid w:val="008A21F4"/>
    <w:rsid w:val="008C0260"/>
    <w:rsid w:val="008D59C5"/>
    <w:rsid w:val="008D618A"/>
    <w:rsid w:val="008E210E"/>
    <w:rsid w:val="008E4B89"/>
    <w:rsid w:val="008F33AD"/>
    <w:rsid w:val="009232DB"/>
    <w:rsid w:val="0093354E"/>
    <w:rsid w:val="00960E2B"/>
    <w:rsid w:val="00985A65"/>
    <w:rsid w:val="009A31BF"/>
    <w:rsid w:val="009B2459"/>
    <w:rsid w:val="009C4777"/>
    <w:rsid w:val="009D3C77"/>
    <w:rsid w:val="009D7D63"/>
    <w:rsid w:val="009F3AC2"/>
    <w:rsid w:val="009F419D"/>
    <w:rsid w:val="00A3099A"/>
    <w:rsid w:val="00A52DBE"/>
    <w:rsid w:val="00A555E0"/>
    <w:rsid w:val="00A73513"/>
    <w:rsid w:val="00A83BE3"/>
    <w:rsid w:val="00AA61EA"/>
    <w:rsid w:val="00AF6BEC"/>
    <w:rsid w:val="00B8296E"/>
    <w:rsid w:val="00B82F43"/>
    <w:rsid w:val="00BA7566"/>
    <w:rsid w:val="00BB39C3"/>
    <w:rsid w:val="00BC481F"/>
    <w:rsid w:val="00BD75C1"/>
    <w:rsid w:val="00C058C4"/>
    <w:rsid w:val="00C3438D"/>
    <w:rsid w:val="00C62B6C"/>
    <w:rsid w:val="00C81260"/>
    <w:rsid w:val="00C95CA9"/>
    <w:rsid w:val="00CA061B"/>
    <w:rsid w:val="00CD4AED"/>
    <w:rsid w:val="00CD5856"/>
    <w:rsid w:val="00CE7198"/>
    <w:rsid w:val="00CF0F2E"/>
    <w:rsid w:val="00CF3E82"/>
    <w:rsid w:val="00D05278"/>
    <w:rsid w:val="00D463BC"/>
    <w:rsid w:val="00D54679"/>
    <w:rsid w:val="00D67BAF"/>
    <w:rsid w:val="00D87BAA"/>
    <w:rsid w:val="00DA15A1"/>
    <w:rsid w:val="00DC7639"/>
    <w:rsid w:val="00E1490C"/>
    <w:rsid w:val="00E323E5"/>
    <w:rsid w:val="00E37122"/>
    <w:rsid w:val="00E85195"/>
    <w:rsid w:val="00EA275E"/>
    <w:rsid w:val="00EE23CE"/>
    <w:rsid w:val="00EE2A9D"/>
    <w:rsid w:val="00F32EA9"/>
    <w:rsid w:val="00F33AD3"/>
    <w:rsid w:val="00F56EBE"/>
    <w:rsid w:val="00F65A45"/>
    <w:rsid w:val="00F72360"/>
    <w:rsid w:val="00F847BF"/>
    <w:rsid w:val="00F87E88"/>
    <w:rsid w:val="00FC776C"/>
    <w:rsid w:val="00FD036B"/>
    <w:rsid w:val="00FE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91"/>
    <o:shapelayout v:ext="edit">
      <o:idmap v:ext="edit" data="2"/>
    </o:shapelayout>
  </w:shapeDefaults>
  <w:decimalSymbol w:val=","/>
  <w:listSeparator w:val=";"/>
  <w14:docId w14:val="5767E3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72</ap:Words>
  <ap:Characters>401</ap:Characters>
  <ap:DocSecurity>0</ap:DocSecurity>
  <ap:Lines>3</ap:Lines>
  <ap:Paragraphs>1</ap:Paragraphs>
  <ap:ScaleCrop>false</ap:ScaleCrop>
  <ap:LinksUpToDate>false</ap:LinksUpToDate>
  <ap:CharactersWithSpaces>472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2025-10-17T09:18:00.0000000Z</dcterms:created>
  <dcterms:modified xsi:type="dcterms:W3CDTF">2025-10-17T14:43:00.0000000Z</dcterms:modified>
  <dc:creator/>
  <dc:description>------------------------</dc:description>
  <dc:subject/>
  <dc:title/>
  <keywords/>
  <version/>
  <category/>
</coreProperties>
</file>