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D25258" w:rsidRDefault="00EE2A9D" w14:paraId="26E28443" w14:textId="77777777"/>
        <w:p w:rsidR="00241BB9" w:rsidP="00D25258" w:rsidRDefault="00E65EDA" w14:paraId="5AF8BC74" w14:textId="77777777">
          <w:pPr>
            <w:spacing w:line="240" w:lineRule="auto"/>
          </w:pPr>
        </w:p>
      </w:sdtContent>
    </w:sdt>
    <w:p w:rsidR="00CD5856" w:rsidP="00D25258" w:rsidRDefault="00CD5856" w14:paraId="495D3372" w14:textId="77777777"/>
    <w:p w:rsidR="00CD5856" w:rsidP="00D25258" w:rsidRDefault="00CD5856" w14:paraId="178B797A" w14:textId="77777777"/>
    <w:p w:rsidR="00CD5856" w:rsidP="00D25258" w:rsidRDefault="00CD5856" w14:paraId="5CC007B9"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D25258" w:rsidRDefault="00E65EDA" w14:paraId="4DF52C35" w14:textId="77777777">
      <w:pPr>
        <w:pStyle w:val="Huisstijl-Aanhef"/>
      </w:pPr>
      <w:r>
        <w:t>Geachte voorzitter,</w:t>
      </w:r>
    </w:p>
    <w:p w:rsidR="004F5898" w:rsidP="00D25258" w:rsidRDefault="00E65EDA" w14:paraId="51ADCB96" w14:textId="77777777">
      <w:r>
        <w:t xml:space="preserve">In deze brief informeer ik uw Kamer over de laatste stand van zaken van enkele moties en toezeggingen met betrekking tot de fysiotherapie. </w:t>
      </w:r>
    </w:p>
    <w:p w:rsidR="004F5898" w:rsidP="00D25258" w:rsidRDefault="004F5898" w14:paraId="13682DA2" w14:textId="77777777"/>
    <w:p w:rsidR="004F5898" w:rsidP="00D25258" w:rsidRDefault="00E65EDA" w14:paraId="1EAB6829" w14:textId="77777777">
      <w:r>
        <w:t>Het gaat om de volgende moties en toezeggingen:</w:t>
      </w:r>
    </w:p>
    <w:p w:rsidR="004F5898" w:rsidP="00D25258" w:rsidRDefault="00E65EDA" w14:paraId="30C7AB3C" w14:textId="77777777">
      <w:pPr>
        <w:pStyle w:val="Lijstalinea"/>
        <w:numPr>
          <w:ilvl w:val="0"/>
          <w:numId w:val="2"/>
        </w:numPr>
        <w:suppressAutoHyphens/>
      </w:pPr>
      <w:r>
        <w:t xml:space="preserve">De motie van het lid Krul (CDA) om voor het Commissiedebat Zorgverzekeringsstelsel in juni 2025 in overleg met de </w:t>
      </w:r>
      <w:proofErr w:type="spellStart"/>
      <w:r>
        <w:t>NZa</w:t>
      </w:r>
      <w:proofErr w:type="spellEnd"/>
      <w:r>
        <w:t xml:space="preserve"> en de zorgverzekeraars een oplossing te presenteren voor de tarifering van fysiotherapeuten en daarbij nadrukkelijk de optie van minimumtarieven mee te nemen</w:t>
      </w:r>
      <w:r>
        <w:rPr>
          <w:rStyle w:val="Voetnootmarkering"/>
        </w:rPr>
        <w:footnoteReference w:id="1"/>
      </w:r>
      <w:r>
        <w:t>. Deze motie is op 12 juni jl. al gedeeltelijk afgedaan in de voortgangsbrief over het marktonderzoek paramedische zorg</w:t>
      </w:r>
      <w:r>
        <w:rPr>
          <w:rStyle w:val="Voetnootmarkering"/>
        </w:rPr>
        <w:footnoteReference w:id="2"/>
      </w:r>
      <w:r>
        <w:t>.</w:t>
      </w:r>
    </w:p>
    <w:p w:rsidR="004F5898" w:rsidP="00D25258" w:rsidRDefault="00E65EDA" w14:paraId="7700FB6E" w14:textId="77777777">
      <w:pPr>
        <w:pStyle w:val="Lijstalinea"/>
        <w:numPr>
          <w:ilvl w:val="0"/>
          <w:numId w:val="2"/>
        </w:numPr>
        <w:suppressAutoHyphens/>
      </w:pPr>
      <w:r>
        <w:t>De motie van het lid Dijk (SP) om nog dit jaar (2025) met een noodplan fysiotherapie te komen om het aantal stoppende fysiotherapeuten terug te dringen en hierin in ieder geval het invoeren van een minimumtarief mee te nemen</w:t>
      </w:r>
      <w:r>
        <w:rPr>
          <w:rStyle w:val="Voetnootmarkering"/>
        </w:rPr>
        <w:footnoteReference w:id="3"/>
      </w:r>
      <w:r>
        <w:t xml:space="preserve">. </w:t>
      </w:r>
    </w:p>
    <w:p w:rsidR="004F5898" w:rsidP="00D25258" w:rsidRDefault="00E65EDA" w14:paraId="7BBA949B" w14:textId="77777777">
      <w:pPr>
        <w:pStyle w:val="Lijstalinea"/>
        <w:numPr>
          <w:ilvl w:val="0"/>
          <w:numId w:val="2"/>
        </w:numPr>
        <w:suppressAutoHyphens/>
      </w:pPr>
      <w:r>
        <w:t>De schriftelijke en mondelinge toezegging in juni 2025</w:t>
      </w:r>
      <w:r>
        <w:rPr>
          <w:rStyle w:val="Voetnootmarkering"/>
        </w:rPr>
        <w:footnoteReference w:id="4"/>
      </w:r>
      <w:r>
        <w:t xml:space="preserve"> om de Kamer voor medio december 2025 te informeren over het definitieve rapport als de </w:t>
      </w:r>
      <w:proofErr w:type="spellStart"/>
      <w:r>
        <w:t>NZa</w:t>
      </w:r>
      <w:proofErr w:type="spellEnd"/>
      <w:r>
        <w:t xml:space="preserve"> haar marktonderzoek voor fysiotherapie, inclusief mogelijke oplossingsrichtingen, heeft afgerond. </w:t>
      </w:r>
    </w:p>
    <w:p w:rsidR="004F5898" w:rsidP="00D25258" w:rsidRDefault="00E65EDA" w14:paraId="3FE40302" w14:textId="77777777">
      <w:r>
        <w:t xml:space="preserve"> </w:t>
      </w:r>
    </w:p>
    <w:p w:rsidR="004F5898" w:rsidP="00D25258" w:rsidRDefault="00E65EDA" w14:paraId="29543194" w14:textId="77777777">
      <w:r>
        <w:t>Om zorgvuldig uitvoering te kunnen geven aan de moties en toezeggingen heb ik helaas meer tijd nodig. De Nederlandse Zorgautoriteit (</w:t>
      </w:r>
      <w:proofErr w:type="spellStart"/>
      <w:r>
        <w:t>NZa</w:t>
      </w:r>
      <w:proofErr w:type="spellEnd"/>
      <w:r>
        <w:t xml:space="preserve">) heeft mij geïnformeerd dat zij het marktonderzoek later opleveren dan afgesproken (zie bijgevoegde brief). Ik acht het namelijk van belang dat bij de uitvoering van de genoemde moties de resultaten van het marktonderzoek voor fysiotherapie worden betrokken. Dat betekent dat ook voor de uitvoering van de verschillende moties en toezegging meer tijd nodig is. </w:t>
      </w:r>
    </w:p>
    <w:p w:rsidR="004F5898" w:rsidP="00D25258" w:rsidRDefault="004F5898" w14:paraId="1DFECA0B" w14:textId="77777777"/>
    <w:p w:rsidR="004F5898" w:rsidP="00D25258" w:rsidRDefault="00E65EDA" w14:paraId="5299C237" w14:textId="77777777">
      <w:r>
        <w:lastRenderedPageBreak/>
        <w:t xml:space="preserve">Ik betreur de vertraging van het marktonderzoek. Tegelijkertijd vind ik het belangrijk dat de </w:t>
      </w:r>
      <w:proofErr w:type="spellStart"/>
      <w:r>
        <w:t>NZa</w:t>
      </w:r>
      <w:proofErr w:type="spellEnd"/>
      <w:r>
        <w:t xml:space="preserve"> voldoende tijd heeft om tot een goed onderbouwd rapport te komen waar ook partijen zich in kunnen vinden. Ik heb dan ook begrip voor hun wens om de recent beschikbaar gekomen CBS-cijfers in het onderzoek te verwerken. En dat zij vervolgens meer tijd nodig hebben om de bevindingen met betrokken partijen te kunnen afstemmen, zoals (vertegenwoordiging van) fysiotherapeuten, zorgverzekeraars en patiënten. Een rapport waar partijen zich onvoldoende in herkennen, komt immers niet ten goede aan een zorgvuldige</w:t>
      </w:r>
      <w:r>
        <w:t xml:space="preserve"> onderbouwing van oplossingsrichtingen. Ik vind het ook verantwoord deze keuze nu te maken, omdat eerder uit te tussentijdse rapportage van 12 juni jl. is gebleken dat de </w:t>
      </w:r>
      <w:proofErr w:type="spellStart"/>
      <w:r>
        <w:t>NZa</w:t>
      </w:r>
      <w:proofErr w:type="spellEnd"/>
      <w:r>
        <w:t xml:space="preserve"> op de korte termijn geen acute problemen ziet voor de toegang tot fysiotherapie.</w:t>
      </w:r>
    </w:p>
    <w:p w:rsidR="004F5898" w:rsidP="00D25258" w:rsidRDefault="004F5898" w14:paraId="6FBC96FD" w14:textId="77777777"/>
    <w:p w:rsidRPr="008D59C5" w:rsidR="00334C45" w:rsidP="00D25258" w:rsidRDefault="00E65EDA" w14:paraId="30F94E0A" w14:textId="77777777">
      <w:r>
        <w:t xml:space="preserve">In het voorjaar van 2026 stuur ik uw het definitieve eindrapport van de </w:t>
      </w:r>
      <w:proofErr w:type="spellStart"/>
      <w:r>
        <w:t>NZa</w:t>
      </w:r>
      <w:proofErr w:type="spellEnd"/>
      <w:r>
        <w:t xml:space="preserve"> toe en geef ik invulling aan bovengenoemde moties en toezegging. Ik ga ervanuit uw Kamer hiermee voldoende te hebben geïnformeerd. </w:t>
      </w:r>
    </w:p>
    <w:p w:rsidRPr="009A31BF" w:rsidR="00CD5856" w:rsidP="00D25258" w:rsidRDefault="00E65EDA" w14:paraId="67339F49" w14:textId="77777777">
      <w:pPr>
        <w:pStyle w:val="Huisstijl-Slotzin"/>
      </w:pPr>
      <w:r>
        <w:t>Hoogachtend,</w:t>
      </w:r>
    </w:p>
    <w:p w:rsidR="00BC481F" w:rsidP="00D25258" w:rsidRDefault="00BC481F" w14:paraId="4272A290" w14:textId="77777777">
      <w:pPr>
        <w:spacing w:line="240" w:lineRule="auto"/>
        <w:rPr>
          <w:noProof/>
        </w:rPr>
      </w:pPr>
    </w:p>
    <w:p w:rsidR="00D25258" w:rsidP="00D25258" w:rsidRDefault="00D25258" w14:paraId="2BA1FCF2" w14:textId="77777777">
      <w:pPr>
        <w:spacing w:line="240" w:lineRule="atLeast"/>
      </w:pPr>
      <w:r>
        <w:t>de staatssecretaris Langdurige</w:t>
      </w:r>
    </w:p>
    <w:p w:rsidR="00C62B6C" w:rsidP="00D25258" w:rsidRDefault="00E65EDA" w14:paraId="42D34F7F" w14:textId="32077BC9">
      <w:pPr>
        <w:spacing w:line="240" w:lineRule="atLeast"/>
        <w:rPr>
          <w:szCs w:val="18"/>
        </w:rPr>
      </w:pPr>
      <w:r>
        <w:t>en Maatschappelijke Zorg</w:t>
      </w:r>
      <w:r>
        <w:rPr>
          <w:szCs w:val="18"/>
        </w:rPr>
        <w:t>,</w:t>
      </w:r>
    </w:p>
    <w:p w:rsidRPr="007B6A41" w:rsidR="00C62B6C" w:rsidP="00D25258" w:rsidRDefault="00C62B6C" w14:paraId="3F9D852B" w14:textId="77777777">
      <w:pPr>
        <w:spacing w:line="240" w:lineRule="atLeast"/>
        <w:rPr>
          <w:szCs w:val="18"/>
        </w:rPr>
      </w:pPr>
      <w:bookmarkStart w:name="bmkHandtekening" w:id="2"/>
    </w:p>
    <w:bookmarkEnd w:id="2"/>
    <w:p w:rsidR="00D25258" w:rsidP="00D25258" w:rsidRDefault="00E65EDA" w14:paraId="1A9CC1A5" w14:textId="77777777">
      <w:pPr>
        <w:spacing w:line="240" w:lineRule="atLeast"/>
      </w:pPr>
      <w:r>
        <w:cr/>
      </w:r>
    </w:p>
    <w:p w:rsidR="00D25258" w:rsidP="00D25258" w:rsidRDefault="00D25258" w14:paraId="64F2F49D" w14:textId="77777777">
      <w:pPr>
        <w:spacing w:line="240" w:lineRule="atLeast"/>
      </w:pPr>
    </w:p>
    <w:p w:rsidRPr="007B6A41" w:rsidR="00C62B6C" w:rsidP="00D25258" w:rsidRDefault="00E65EDA" w14:paraId="190A87C8" w14:textId="21A8D4A8">
      <w:pPr>
        <w:spacing w:line="240" w:lineRule="atLeast"/>
        <w:rPr>
          <w:szCs w:val="18"/>
        </w:rPr>
      </w:pPr>
      <w:r>
        <w:cr/>
      </w:r>
    </w:p>
    <w:p w:rsidRPr="007B6A41" w:rsidR="00C62B6C" w:rsidP="00D25258" w:rsidRDefault="00E65EDA" w14:paraId="4407D03C" w14:textId="77777777">
      <w:pPr>
        <w:spacing w:line="240" w:lineRule="atLeast"/>
        <w:rPr>
          <w:szCs w:val="18"/>
        </w:rPr>
      </w:pPr>
      <w:r>
        <w:t xml:space="preserve">Nicki J.F. </w:t>
      </w:r>
      <w:proofErr w:type="spellStart"/>
      <w:r>
        <w:t>Pouw</w:t>
      </w:r>
      <w:proofErr w:type="spellEnd"/>
      <w:r>
        <w:t>-Verweij</w:t>
      </w:r>
    </w:p>
    <w:p w:rsidR="00C95CA9" w:rsidP="00D25258" w:rsidRDefault="00C95CA9" w14:paraId="7ACC59B2" w14:textId="77777777">
      <w:pPr>
        <w:spacing w:line="240" w:lineRule="auto"/>
        <w:rPr>
          <w:noProof/>
        </w:rPr>
      </w:pPr>
    </w:p>
    <w:sectPr w:rsidR="00C95CA9"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EECB" w14:textId="77777777" w:rsidR="0042477B" w:rsidRDefault="0042477B">
      <w:pPr>
        <w:spacing w:line="240" w:lineRule="auto"/>
      </w:pPr>
      <w:r>
        <w:separator/>
      </w:r>
    </w:p>
  </w:endnote>
  <w:endnote w:type="continuationSeparator" w:id="0">
    <w:p w14:paraId="5E28E74E" w14:textId="77777777" w:rsidR="0042477B" w:rsidRDefault="004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D5B2" w14:textId="77777777" w:rsidR="00E65EDA" w:rsidRDefault="00E65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869F" w14:textId="18B84B06" w:rsidR="00DC7639" w:rsidRDefault="005E74F2">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0EEDC120" wp14:editId="0D01CA3D">
              <wp:simplePos x="0" y="0"/>
              <wp:positionH relativeFrom="page">
                <wp:posOffset>5922645</wp:posOffset>
              </wp:positionH>
              <wp:positionV relativeFrom="page">
                <wp:posOffset>10225405</wp:posOffset>
              </wp:positionV>
              <wp:extent cx="1259840" cy="185420"/>
              <wp:effectExtent l="7620" t="5080" r="8890" b="9525"/>
              <wp:wrapNone/>
              <wp:docPr id="4577025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E2ACC2D" w14:textId="77777777" w:rsidR="00DC7639" w:rsidRDefault="00E65ED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DC12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E2ACC2D" w14:textId="77777777" w:rsidR="00DC7639" w:rsidRDefault="00E65ED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D0E5" w14:textId="77777777" w:rsidR="00E65EDA" w:rsidRDefault="00E65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0886" w14:textId="77777777" w:rsidR="0042477B" w:rsidRDefault="0042477B">
      <w:pPr>
        <w:spacing w:line="240" w:lineRule="auto"/>
      </w:pPr>
      <w:r>
        <w:separator/>
      </w:r>
    </w:p>
  </w:footnote>
  <w:footnote w:type="continuationSeparator" w:id="0">
    <w:p w14:paraId="551228DE" w14:textId="77777777" w:rsidR="0042477B" w:rsidRDefault="0042477B">
      <w:pPr>
        <w:spacing w:line="240" w:lineRule="auto"/>
      </w:pPr>
      <w:r>
        <w:continuationSeparator/>
      </w:r>
    </w:p>
  </w:footnote>
  <w:footnote w:id="1">
    <w:p w14:paraId="38F4E47B" w14:textId="77777777" w:rsidR="004F5898" w:rsidRPr="002F7E20" w:rsidRDefault="00E65EDA" w:rsidP="004F5898">
      <w:pPr>
        <w:pStyle w:val="Voetnoottekst"/>
        <w:rPr>
          <w:sz w:val="16"/>
          <w:szCs w:val="16"/>
        </w:rPr>
      </w:pPr>
      <w:r w:rsidRPr="002F7E20">
        <w:rPr>
          <w:rStyle w:val="Voetnootmarkering"/>
          <w:sz w:val="16"/>
          <w:szCs w:val="16"/>
        </w:rPr>
        <w:footnoteRef/>
      </w:r>
      <w:r w:rsidRPr="002F7E20">
        <w:rPr>
          <w:sz w:val="16"/>
          <w:szCs w:val="16"/>
        </w:rPr>
        <w:t xml:space="preserve"> Kamerstukken II 2024/25, 33578, nr. 131</w:t>
      </w:r>
    </w:p>
  </w:footnote>
  <w:footnote w:id="2">
    <w:p w14:paraId="25EE146F" w14:textId="77777777" w:rsidR="004F5898" w:rsidRPr="002F7E20" w:rsidRDefault="00E65EDA" w:rsidP="004F5898">
      <w:pPr>
        <w:pStyle w:val="Voetnoottekst"/>
        <w:rPr>
          <w:sz w:val="16"/>
          <w:szCs w:val="16"/>
        </w:rPr>
      </w:pPr>
      <w:r w:rsidRPr="002F7E20">
        <w:rPr>
          <w:rStyle w:val="Voetnootmarkering"/>
          <w:sz w:val="16"/>
          <w:szCs w:val="16"/>
        </w:rPr>
        <w:footnoteRef/>
      </w:r>
      <w:r w:rsidRPr="002F7E20">
        <w:rPr>
          <w:sz w:val="16"/>
          <w:szCs w:val="16"/>
        </w:rPr>
        <w:t xml:space="preserve"> Kamerstukken II 2024/25, 33578 nr. 161</w:t>
      </w:r>
    </w:p>
  </w:footnote>
  <w:footnote w:id="3">
    <w:p w14:paraId="3992A052" w14:textId="77777777" w:rsidR="004F5898" w:rsidRDefault="00E65EDA" w:rsidP="004F5898">
      <w:pPr>
        <w:pStyle w:val="Voetnoottekst"/>
      </w:pPr>
      <w:r w:rsidRPr="002F7E20">
        <w:rPr>
          <w:rStyle w:val="Voetnootmarkering"/>
          <w:sz w:val="16"/>
          <w:szCs w:val="16"/>
        </w:rPr>
        <w:footnoteRef/>
      </w:r>
      <w:r w:rsidRPr="002F7E20">
        <w:rPr>
          <w:sz w:val="16"/>
          <w:szCs w:val="16"/>
        </w:rPr>
        <w:t xml:space="preserve"> Kamerstukken II 2024/25, 29689, nr. 1306</w:t>
      </w:r>
    </w:p>
  </w:footnote>
  <w:footnote w:id="4">
    <w:p w14:paraId="491D33E5" w14:textId="77777777" w:rsidR="004F5898" w:rsidRPr="00E84FAC" w:rsidRDefault="00E65EDA" w:rsidP="004F5898">
      <w:pPr>
        <w:pStyle w:val="Voetnoottekst"/>
        <w:rPr>
          <w:sz w:val="16"/>
          <w:szCs w:val="16"/>
        </w:rPr>
      </w:pPr>
      <w:r w:rsidRPr="00E84FAC">
        <w:rPr>
          <w:rStyle w:val="Voetnootmarkering"/>
          <w:sz w:val="16"/>
          <w:szCs w:val="16"/>
        </w:rPr>
        <w:footnoteRef/>
      </w:r>
      <w:r w:rsidRPr="00E84FAC">
        <w:rPr>
          <w:sz w:val="16"/>
          <w:szCs w:val="16"/>
        </w:rPr>
        <w:t xml:space="preserve"> </w:t>
      </w:r>
      <w:r>
        <w:rPr>
          <w:sz w:val="16"/>
          <w:szCs w:val="16"/>
        </w:rPr>
        <w:t>TZ202507-022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265F" w14:textId="77777777" w:rsidR="00E65EDA" w:rsidRDefault="00E65E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21F9" w14:textId="2AD1C1FC" w:rsidR="00CD5856" w:rsidRDefault="00E65EDA">
    <w:pPr>
      <w:pStyle w:val="Koptekst"/>
    </w:pPr>
    <w:r>
      <w:rPr>
        <w:noProof/>
        <w:lang w:eastAsia="nl-NL" w:bidi="ar-SA"/>
      </w:rPr>
      <w:drawing>
        <wp:anchor distT="0" distB="0" distL="114300" distR="114300" simplePos="0" relativeHeight="251652096" behindDoc="1" locked="0" layoutInCell="1" allowOverlap="1" wp14:anchorId="4976864C" wp14:editId="630AEC7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51FAAA4" wp14:editId="1AE21BA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E74F2">
      <w:rPr>
        <w:noProof/>
        <w:lang w:eastAsia="nl-NL" w:bidi="ar-SA"/>
      </w:rPr>
      <mc:AlternateContent>
        <mc:Choice Requires="wps">
          <w:drawing>
            <wp:anchor distT="0" distB="0" distL="114300" distR="114300" simplePos="0" relativeHeight="251658240" behindDoc="0" locked="0" layoutInCell="1" allowOverlap="1" wp14:anchorId="6F4B0FAF" wp14:editId="19D566B4">
              <wp:simplePos x="0" y="0"/>
              <wp:positionH relativeFrom="page">
                <wp:posOffset>5922645</wp:posOffset>
              </wp:positionH>
              <wp:positionV relativeFrom="page">
                <wp:posOffset>1965960</wp:posOffset>
              </wp:positionV>
              <wp:extent cx="1259840" cy="8009890"/>
              <wp:effectExtent l="7620" t="13335" r="8890" b="6350"/>
              <wp:wrapNone/>
              <wp:docPr id="11435300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D18A63E" w14:textId="77777777" w:rsidR="00CD5856" w:rsidRDefault="00E65EDA">
                          <w:pPr>
                            <w:pStyle w:val="Huisstijl-AfzendgegevensW1"/>
                          </w:pPr>
                          <w:r>
                            <w:t>Bezoekadres</w:t>
                          </w:r>
                        </w:p>
                        <w:p w14:paraId="35AE8B2B" w14:textId="77777777" w:rsidR="00CD5856" w:rsidRDefault="00E65EDA">
                          <w:pPr>
                            <w:pStyle w:val="Huisstijl-Afzendgegevens"/>
                          </w:pPr>
                          <w:r>
                            <w:t>Parnassusplein 5</w:t>
                          </w:r>
                        </w:p>
                        <w:p w14:paraId="041DAF0A" w14:textId="77777777" w:rsidR="00CD5856" w:rsidRDefault="00E65EDA">
                          <w:pPr>
                            <w:pStyle w:val="Huisstijl-Afzendgegevens"/>
                          </w:pPr>
                          <w:r>
                            <w:t>2511</w:t>
                          </w:r>
                          <w:r w:rsidR="008D59C5" w:rsidRPr="008D59C5">
                            <w:t xml:space="preserve"> </w:t>
                          </w:r>
                          <w:r>
                            <w:t>VX</w:t>
                          </w:r>
                          <w:r w:rsidR="00E1490C">
                            <w:t xml:space="preserve">  </w:t>
                          </w:r>
                          <w:r w:rsidR="008D59C5" w:rsidRPr="008D59C5">
                            <w:t>Den Haag</w:t>
                          </w:r>
                        </w:p>
                        <w:p w14:paraId="01D0D1E0" w14:textId="77777777" w:rsidR="00CD5856" w:rsidRDefault="00E65EDA">
                          <w:pPr>
                            <w:pStyle w:val="Huisstijl-Afzendgegevens"/>
                          </w:pPr>
                          <w:r w:rsidRPr="008D59C5">
                            <w:t>www.rijksoverheid.nl</w:t>
                          </w:r>
                        </w:p>
                        <w:p w14:paraId="43103D8A" w14:textId="77777777" w:rsidR="00CD5856" w:rsidRDefault="00E65EDA">
                          <w:pPr>
                            <w:pStyle w:val="Huisstijl-ReferentiegegevenskopW2"/>
                          </w:pPr>
                          <w:r w:rsidRPr="008D59C5">
                            <w:t>Kenmerk</w:t>
                          </w:r>
                        </w:p>
                        <w:p w14:paraId="6115B5B1" w14:textId="77777777" w:rsidR="00CD5856" w:rsidRDefault="00E65EDA">
                          <w:pPr>
                            <w:pStyle w:val="Huisstijl-Referentiegegevens"/>
                          </w:pPr>
                          <w:bookmarkStart w:id="0" w:name="_Hlk117784077"/>
                          <w:r>
                            <w:t>4242417-1090091-PZO</w:t>
                          </w:r>
                        </w:p>
                        <w:bookmarkEnd w:id="0"/>
                        <w:p w14:paraId="18E840FD" w14:textId="77777777" w:rsidR="00CD5856" w:rsidRPr="002B504F" w:rsidRDefault="00E65EDA">
                          <w:pPr>
                            <w:pStyle w:val="Huisstijl-ReferentiegegevenskopW1"/>
                          </w:pPr>
                          <w:r w:rsidRPr="008D59C5">
                            <w:t>Bijlage(n)</w:t>
                          </w:r>
                        </w:p>
                        <w:p w14:paraId="2111DCCA" w14:textId="77777777" w:rsidR="00215CB5" w:rsidRDefault="00215CB5">
                          <w:pPr>
                            <w:pStyle w:val="Huisstijl-ReferentiegegevenskopW1"/>
                          </w:pPr>
                        </w:p>
                        <w:p w14:paraId="454FF1AC" w14:textId="77777777" w:rsidR="00CD5856" w:rsidRDefault="00E65EDA">
                          <w:pPr>
                            <w:pStyle w:val="Huisstijl-ReferentiegegevenskopW1"/>
                          </w:pPr>
                          <w:r>
                            <w:t>Kenmerk afzender</w:t>
                          </w:r>
                        </w:p>
                        <w:p w14:paraId="26F7277B" w14:textId="77777777" w:rsidR="00CD5856" w:rsidRDefault="00CD5856">
                          <w:pPr>
                            <w:pStyle w:val="Huisstijl-Referentiegegevens"/>
                          </w:pPr>
                        </w:p>
                        <w:p w14:paraId="72B264E9" w14:textId="77777777" w:rsidR="00CD5856" w:rsidRDefault="00E65EDA">
                          <w:pPr>
                            <w:pStyle w:val="Huisstijl-Algemenevoorwaarden"/>
                          </w:pPr>
                          <w:r>
                            <w:t xml:space="preserve">Correspondentie uitsluitend richten aan het retouradres met vermelding van de datum en het </w:t>
                          </w:r>
                          <w:r>
                            <w:t>kenmerk van deze brief.</w:t>
                          </w:r>
                        </w:p>
                        <w:p w14:paraId="40D6269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B0FA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D18A63E" w14:textId="77777777" w:rsidR="00CD5856" w:rsidRDefault="00E65EDA">
                    <w:pPr>
                      <w:pStyle w:val="Huisstijl-AfzendgegevensW1"/>
                    </w:pPr>
                    <w:r>
                      <w:t>Bezoekadres</w:t>
                    </w:r>
                  </w:p>
                  <w:p w14:paraId="35AE8B2B" w14:textId="77777777" w:rsidR="00CD5856" w:rsidRDefault="00E65EDA">
                    <w:pPr>
                      <w:pStyle w:val="Huisstijl-Afzendgegevens"/>
                    </w:pPr>
                    <w:r>
                      <w:t>Parnassusplein 5</w:t>
                    </w:r>
                  </w:p>
                  <w:p w14:paraId="041DAF0A" w14:textId="77777777" w:rsidR="00CD5856" w:rsidRDefault="00E65EDA">
                    <w:pPr>
                      <w:pStyle w:val="Huisstijl-Afzendgegevens"/>
                    </w:pPr>
                    <w:r>
                      <w:t>2511</w:t>
                    </w:r>
                    <w:r w:rsidR="008D59C5" w:rsidRPr="008D59C5">
                      <w:t xml:space="preserve"> </w:t>
                    </w:r>
                    <w:r>
                      <w:t>VX</w:t>
                    </w:r>
                    <w:r w:rsidR="00E1490C">
                      <w:t xml:space="preserve">  </w:t>
                    </w:r>
                    <w:r w:rsidR="008D59C5" w:rsidRPr="008D59C5">
                      <w:t>Den Haag</w:t>
                    </w:r>
                  </w:p>
                  <w:p w14:paraId="01D0D1E0" w14:textId="77777777" w:rsidR="00CD5856" w:rsidRDefault="00E65EDA">
                    <w:pPr>
                      <w:pStyle w:val="Huisstijl-Afzendgegevens"/>
                    </w:pPr>
                    <w:r w:rsidRPr="008D59C5">
                      <w:t>www.rijksoverheid.nl</w:t>
                    </w:r>
                  </w:p>
                  <w:p w14:paraId="43103D8A" w14:textId="77777777" w:rsidR="00CD5856" w:rsidRDefault="00E65EDA">
                    <w:pPr>
                      <w:pStyle w:val="Huisstijl-ReferentiegegevenskopW2"/>
                    </w:pPr>
                    <w:r w:rsidRPr="008D59C5">
                      <w:t>Kenmerk</w:t>
                    </w:r>
                  </w:p>
                  <w:p w14:paraId="6115B5B1" w14:textId="77777777" w:rsidR="00CD5856" w:rsidRDefault="00E65EDA">
                    <w:pPr>
                      <w:pStyle w:val="Huisstijl-Referentiegegevens"/>
                    </w:pPr>
                    <w:bookmarkStart w:id="1" w:name="_Hlk117784077"/>
                    <w:r>
                      <w:t>4242417-1090091-PZO</w:t>
                    </w:r>
                  </w:p>
                  <w:bookmarkEnd w:id="1"/>
                  <w:p w14:paraId="18E840FD" w14:textId="77777777" w:rsidR="00CD5856" w:rsidRPr="002B504F" w:rsidRDefault="00E65EDA">
                    <w:pPr>
                      <w:pStyle w:val="Huisstijl-ReferentiegegevenskopW1"/>
                    </w:pPr>
                    <w:r w:rsidRPr="008D59C5">
                      <w:t>Bijlage(n)</w:t>
                    </w:r>
                  </w:p>
                  <w:p w14:paraId="2111DCCA" w14:textId="77777777" w:rsidR="00215CB5" w:rsidRDefault="00215CB5">
                    <w:pPr>
                      <w:pStyle w:val="Huisstijl-ReferentiegegevenskopW1"/>
                    </w:pPr>
                  </w:p>
                  <w:p w14:paraId="454FF1AC" w14:textId="77777777" w:rsidR="00CD5856" w:rsidRDefault="00E65EDA">
                    <w:pPr>
                      <w:pStyle w:val="Huisstijl-ReferentiegegevenskopW1"/>
                    </w:pPr>
                    <w:r>
                      <w:t>Kenmerk afzender</w:t>
                    </w:r>
                  </w:p>
                  <w:p w14:paraId="26F7277B" w14:textId="77777777" w:rsidR="00CD5856" w:rsidRDefault="00CD5856">
                    <w:pPr>
                      <w:pStyle w:val="Huisstijl-Referentiegegevens"/>
                    </w:pPr>
                  </w:p>
                  <w:p w14:paraId="72B264E9" w14:textId="77777777" w:rsidR="00CD5856" w:rsidRDefault="00E65EDA">
                    <w:pPr>
                      <w:pStyle w:val="Huisstijl-Algemenevoorwaarden"/>
                    </w:pPr>
                    <w:r>
                      <w:t xml:space="preserve">Correspondentie uitsluitend richten aan het retouradres met vermelding van de datum en het </w:t>
                    </w:r>
                    <w:r>
                      <w:t>kenmerk van deze brief.</w:t>
                    </w:r>
                  </w:p>
                  <w:p w14:paraId="40D62692" w14:textId="77777777" w:rsidR="00CD5856" w:rsidRDefault="00CD5856"/>
                </w:txbxContent>
              </v:textbox>
              <w10:wrap anchorx="page" anchory="page"/>
            </v:shape>
          </w:pict>
        </mc:Fallback>
      </mc:AlternateContent>
    </w:r>
    <w:r w:rsidR="005E74F2">
      <w:rPr>
        <w:noProof/>
        <w:lang w:eastAsia="nl-NL" w:bidi="ar-SA"/>
      </w:rPr>
      <mc:AlternateContent>
        <mc:Choice Requires="wps">
          <w:drawing>
            <wp:anchor distT="0" distB="0" distL="114300" distR="114300" simplePos="0" relativeHeight="251657216" behindDoc="0" locked="0" layoutInCell="1" allowOverlap="1" wp14:anchorId="2DA593C0" wp14:editId="5946DEBA">
              <wp:simplePos x="0" y="0"/>
              <wp:positionH relativeFrom="page">
                <wp:posOffset>1011555</wp:posOffset>
              </wp:positionH>
              <wp:positionV relativeFrom="page">
                <wp:posOffset>3769995</wp:posOffset>
              </wp:positionV>
              <wp:extent cx="4103370" cy="466725"/>
              <wp:effectExtent l="11430" t="7620" r="9525" b="11430"/>
              <wp:wrapNone/>
              <wp:docPr id="16218628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A3DF58C" w14:textId="1B0C6792" w:rsidR="00CD5856" w:rsidRDefault="00E65EDA">
                          <w:pPr>
                            <w:pStyle w:val="Huisstijl-Datumenbetreft"/>
                            <w:tabs>
                              <w:tab w:val="clear" w:pos="737"/>
                              <w:tab w:val="left" w:pos="-5954"/>
                              <w:tab w:val="left" w:pos="-5670"/>
                              <w:tab w:val="left" w:pos="1134"/>
                            </w:tabs>
                          </w:pPr>
                          <w:r>
                            <w:t>Datum</w:t>
                          </w:r>
                          <w:r w:rsidR="00E1490C">
                            <w:tab/>
                          </w:r>
                          <w:r>
                            <w:t>20</w:t>
                          </w:r>
                          <w:r w:rsidR="005E74F2">
                            <w:t xml:space="preserve"> oktober 2025</w:t>
                          </w:r>
                        </w:p>
                        <w:p w14:paraId="3601E62F" w14:textId="77777777" w:rsidR="00CD5856" w:rsidRDefault="00E65EDA">
                          <w:pPr>
                            <w:pStyle w:val="Huisstijl-Datumenbetreft"/>
                            <w:tabs>
                              <w:tab w:val="clear" w:pos="737"/>
                              <w:tab w:val="left" w:pos="-5954"/>
                              <w:tab w:val="left" w:pos="-5670"/>
                              <w:tab w:val="left" w:pos="1134"/>
                            </w:tabs>
                          </w:pPr>
                          <w:r>
                            <w:t>Betreft</w:t>
                          </w:r>
                          <w:r w:rsidR="00E1490C">
                            <w:tab/>
                          </w:r>
                          <w:r w:rsidR="004F5898">
                            <w:t>Stand van zaken moties en toezeggingen fysiotherapie</w:t>
                          </w:r>
                        </w:p>
                        <w:p w14:paraId="01E8695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593C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A3DF58C" w14:textId="1B0C6792" w:rsidR="00CD5856" w:rsidRDefault="00E65EDA">
                    <w:pPr>
                      <w:pStyle w:val="Huisstijl-Datumenbetreft"/>
                      <w:tabs>
                        <w:tab w:val="clear" w:pos="737"/>
                        <w:tab w:val="left" w:pos="-5954"/>
                        <w:tab w:val="left" w:pos="-5670"/>
                        <w:tab w:val="left" w:pos="1134"/>
                      </w:tabs>
                    </w:pPr>
                    <w:r>
                      <w:t>Datum</w:t>
                    </w:r>
                    <w:r w:rsidR="00E1490C">
                      <w:tab/>
                    </w:r>
                    <w:r>
                      <w:t>20</w:t>
                    </w:r>
                    <w:r w:rsidR="005E74F2">
                      <w:t xml:space="preserve"> oktober 2025</w:t>
                    </w:r>
                  </w:p>
                  <w:p w14:paraId="3601E62F" w14:textId="77777777" w:rsidR="00CD5856" w:rsidRDefault="00E65EDA">
                    <w:pPr>
                      <w:pStyle w:val="Huisstijl-Datumenbetreft"/>
                      <w:tabs>
                        <w:tab w:val="clear" w:pos="737"/>
                        <w:tab w:val="left" w:pos="-5954"/>
                        <w:tab w:val="left" w:pos="-5670"/>
                        <w:tab w:val="left" w:pos="1134"/>
                      </w:tabs>
                    </w:pPr>
                    <w:r>
                      <w:t>Betreft</w:t>
                    </w:r>
                    <w:r w:rsidR="00E1490C">
                      <w:tab/>
                    </w:r>
                    <w:r w:rsidR="004F5898">
                      <w:t>Stand van zaken moties en toezeggingen fysiotherapie</w:t>
                    </w:r>
                  </w:p>
                  <w:p w14:paraId="01E86954" w14:textId="77777777" w:rsidR="00CD5856" w:rsidRDefault="00CD5856">
                    <w:pPr>
                      <w:pStyle w:val="Huisstijl-Datumenbetreft"/>
                      <w:tabs>
                        <w:tab w:val="left" w:pos="-5954"/>
                        <w:tab w:val="left" w:pos="-5670"/>
                      </w:tabs>
                    </w:pPr>
                  </w:p>
                </w:txbxContent>
              </v:textbox>
              <w10:wrap anchorx="page" anchory="page"/>
            </v:shape>
          </w:pict>
        </mc:Fallback>
      </mc:AlternateContent>
    </w:r>
    <w:r w:rsidR="005E74F2">
      <w:rPr>
        <w:noProof/>
        <w:lang w:eastAsia="nl-NL" w:bidi="ar-SA"/>
      </w:rPr>
      <mc:AlternateContent>
        <mc:Choice Requires="wps">
          <w:drawing>
            <wp:anchor distT="0" distB="0" distL="114300" distR="114300" simplePos="0" relativeHeight="251656192" behindDoc="0" locked="0" layoutInCell="1" allowOverlap="1" wp14:anchorId="44220B3C" wp14:editId="19534E49">
              <wp:simplePos x="0" y="0"/>
              <wp:positionH relativeFrom="page">
                <wp:posOffset>1008380</wp:posOffset>
              </wp:positionH>
              <wp:positionV relativeFrom="page">
                <wp:posOffset>3384550</wp:posOffset>
              </wp:positionV>
              <wp:extent cx="4104005" cy="179705"/>
              <wp:effectExtent l="8255" t="12700" r="12065" b="7620"/>
              <wp:wrapNone/>
              <wp:docPr id="15847738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D8E969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20B3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1D8E969A" w14:textId="77777777" w:rsidR="00CD5856" w:rsidRDefault="00CD5856">
                    <w:pPr>
                      <w:pStyle w:val="Huisstijl-Toezendgegevens"/>
                    </w:pPr>
                  </w:p>
                </w:txbxContent>
              </v:textbox>
              <w10:wrap anchorx="page" anchory="page"/>
            </v:shape>
          </w:pict>
        </mc:Fallback>
      </mc:AlternateContent>
    </w:r>
    <w:r w:rsidR="005E74F2">
      <w:rPr>
        <w:noProof/>
        <w:lang w:eastAsia="nl-NL" w:bidi="ar-SA"/>
      </w:rPr>
      <mc:AlternateContent>
        <mc:Choice Requires="wps">
          <w:drawing>
            <wp:anchor distT="0" distB="0" distL="114300" distR="114300" simplePos="0" relativeHeight="251655168" behindDoc="0" locked="0" layoutInCell="1" allowOverlap="1" wp14:anchorId="6915D882" wp14:editId="1BD24FB8">
              <wp:simplePos x="0" y="0"/>
              <wp:positionH relativeFrom="page">
                <wp:posOffset>1008380</wp:posOffset>
              </wp:positionH>
              <wp:positionV relativeFrom="page">
                <wp:posOffset>1944370</wp:posOffset>
              </wp:positionV>
              <wp:extent cx="3347720" cy="1080135"/>
              <wp:effectExtent l="8255" t="10795" r="6350" b="13970"/>
              <wp:wrapNone/>
              <wp:docPr id="7496663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A9D0ECE" w14:textId="77777777" w:rsidR="00CD5856" w:rsidRDefault="00E65ED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5D88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A9D0ECE" w14:textId="77777777" w:rsidR="00CD5856" w:rsidRDefault="00E65ED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E74F2">
      <w:rPr>
        <w:noProof/>
        <w:lang w:eastAsia="nl-NL" w:bidi="ar-SA"/>
      </w:rPr>
      <mc:AlternateContent>
        <mc:Choice Requires="wps">
          <w:drawing>
            <wp:anchor distT="0" distB="0" distL="114300" distR="114300" simplePos="0" relativeHeight="251654144" behindDoc="0" locked="1" layoutInCell="1" allowOverlap="1" wp14:anchorId="061FD9A8" wp14:editId="3D91FF40">
              <wp:simplePos x="0" y="0"/>
              <wp:positionH relativeFrom="page">
                <wp:posOffset>1008380</wp:posOffset>
              </wp:positionH>
              <wp:positionV relativeFrom="page">
                <wp:posOffset>1713865</wp:posOffset>
              </wp:positionV>
              <wp:extent cx="3590925" cy="144145"/>
              <wp:effectExtent l="8255" t="8890" r="10795" b="8890"/>
              <wp:wrapNone/>
              <wp:docPr id="76470201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9A9294" w14:textId="77777777" w:rsidR="00CD5856" w:rsidRDefault="00E65ED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FD9A8"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E9A9294" w14:textId="77777777" w:rsidR="00CD5856" w:rsidRDefault="00E65ED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B53B" w14:textId="77777777" w:rsidR="00E65EDA" w:rsidRDefault="00E65ED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0626" w14:textId="6A3931D9" w:rsidR="00CD5856" w:rsidRDefault="005E74F2">
    <w:pPr>
      <w:pStyle w:val="Koptekst"/>
    </w:pPr>
    <w:r>
      <w:rPr>
        <w:noProof/>
        <w:lang w:eastAsia="nl-NL" w:bidi="ar-SA"/>
      </w:rPr>
      <mc:AlternateContent>
        <mc:Choice Requires="wps">
          <w:drawing>
            <wp:anchor distT="0" distB="0" distL="114300" distR="114300" simplePos="0" relativeHeight="251659264" behindDoc="0" locked="0" layoutInCell="1" allowOverlap="1" wp14:anchorId="521699DA" wp14:editId="4269A705">
              <wp:simplePos x="0" y="0"/>
              <wp:positionH relativeFrom="page">
                <wp:posOffset>5922645</wp:posOffset>
              </wp:positionH>
              <wp:positionV relativeFrom="page">
                <wp:posOffset>1936750</wp:posOffset>
              </wp:positionV>
              <wp:extent cx="1259840" cy="8009890"/>
              <wp:effectExtent l="7620" t="12700" r="8890" b="6985"/>
              <wp:wrapNone/>
              <wp:docPr id="21047634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800AFB4" w14:textId="77777777" w:rsidR="00CD5856" w:rsidRDefault="00E65EDA">
                          <w:pPr>
                            <w:pStyle w:val="Huisstijl-ReferentiegegevenskopW2"/>
                          </w:pPr>
                          <w:r w:rsidRPr="008D59C5">
                            <w:t>Kenmerk</w:t>
                          </w:r>
                        </w:p>
                        <w:p w14:paraId="3D6154D9" w14:textId="77777777" w:rsidR="00C95CA9" w:rsidRPr="00C95CA9" w:rsidRDefault="00E65EDA" w:rsidP="00C95CA9">
                          <w:pPr>
                            <w:pStyle w:val="Huisstijl-Referentiegegevens"/>
                          </w:pPr>
                          <w:r w:rsidRPr="00C95CA9">
                            <w:t>4242417-1090091-PZO</w:t>
                          </w:r>
                        </w:p>
                        <w:p w14:paraId="5A00D51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699D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800AFB4" w14:textId="77777777" w:rsidR="00CD5856" w:rsidRDefault="00E65EDA">
                    <w:pPr>
                      <w:pStyle w:val="Huisstijl-ReferentiegegevenskopW2"/>
                    </w:pPr>
                    <w:r w:rsidRPr="008D59C5">
                      <w:t>Kenmerk</w:t>
                    </w:r>
                  </w:p>
                  <w:p w14:paraId="3D6154D9" w14:textId="77777777" w:rsidR="00C95CA9" w:rsidRPr="00C95CA9" w:rsidRDefault="00E65EDA" w:rsidP="00C95CA9">
                    <w:pPr>
                      <w:pStyle w:val="Huisstijl-Referentiegegevens"/>
                    </w:pPr>
                    <w:r w:rsidRPr="00C95CA9">
                      <w:t>4242417-1090091-PZO</w:t>
                    </w:r>
                  </w:p>
                  <w:p w14:paraId="5A00D51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81926FF" wp14:editId="3E60F67A">
              <wp:simplePos x="0" y="0"/>
              <wp:positionH relativeFrom="page">
                <wp:posOffset>5922645</wp:posOffset>
              </wp:positionH>
              <wp:positionV relativeFrom="page">
                <wp:posOffset>10225405</wp:posOffset>
              </wp:positionV>
              <wp:extent cx="1259840" cy="213995"/>
              <wp:effectExtent l="7620" t="5080" r="8890" b="9525"/>
              <wp:wrapNone/>
              <wp:docPr id="18010325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A6AA3B6" w14:textId="5CCB9131" w:rsidR="00CD5856" w:rsidRDefault="00E65ED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32755">
                            <w:fldChar w:fldCharType="begin"/>
                          </w:r>
                          <w:r>
                            <w:instrText xml:space="preserve"> SECTIONPAGES  \* Arabic  \* MERGEFORMAT </w:instrText>
                          </w:r>
                          <w:r w:rsidR="00D32755">
                            <w:fldChar w:fldCharType="separate"/>
                          </w:r>
                          <w:r>
                            <w:rPr>
                              <w:noProof/>
                            </w:rPr>
                            <w:t>2</w:t>
                          </w:r>
                          <w:r w:rsidR="00D32755">
                            <w:rPr>
                              <w:noProof/>
                            </w:rPr>
                            <w:fldChar w:fldCharType="end"/>
                          </w:r>
                        </w:p>
                        <w:p w14:paraId="58175442" w14:textId="77777777" w:rsidR="00CD5856" w:rsidRDefault="00CD5856"/>
                        <w:p w14:paraId="12084B56" w14:textId="77777777" w:rsidR="00CD5856" w:rsidRDefault="00CD5856">
                          <w:pPr>
                            <w:pStyle w:val="Huisstijl-Paginanummer"/>
                          </w:pPr>
                        </w:p>
                        <w:p w14:paraId="633ED02C"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26F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A6AA3B6" w14:textId="5CCB9131" w:rsidR="00CD5856" w:rsidRDefault="00E65ED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32755">
                      <w:fldChar w:fldCharType="begin"/>
                    </w:r>
                    <w:r>
                      <w:instrText xml:space="preserve"> SECTIONPAGES  \* Arabic  \* MERGEFORMAT </w:instrText>
                    </w:r>
                    <w:r w:rsidR="00D32755">
                      <w:fldChar w:fldCharType="separate"/>
                    </w:r>
                    <w:r>
                      <w:rPr>
                        <w:noProof/>
                      </w:rPr>
                      <w:t>2</w:t>
                    </w:r>
                    <w:r w:rsidR="00D32755">
                      <w:rPr>
                        <w:noProof/>
                      </w:rPr>
                      <w:fldChar w:fldCharType="end"/>
                    </w:r>
                  </w:p>
                  <w:p w14:paraId="58175442" w14:textId="77777777" w:rsidR="00CD5856" w:rsidRDefault="00CD5856"/>
                  <w:p w14:paraId="12084B56" w14:textId="77777777" w:rsidR="00CD5856" w:rsidRDefault="00CD5856">
                    <w:pPr>
                      <w:pStyle w:val="Huisstijl-Paginanummer"/>
                    </w:pPr>
                  </w:p>
                  <w:p w14:paraId="633ED02C"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57F2" w14:textId="6FA08F59" w:rsidR="00CD5856" w:rsidRDefault="005E74F2">
    <w:pPr>
      <w:pStyle w:val="Koptekst"/>
    </w:pPr>
    <w:r>
      <w:rPr>
        <w:noProof/>
        <w:lang w:eastAsia="nl-NL" w:bidi="ar-SA"/>
      </w:rPr>
      <mc:AlternateContent>
        <mc:Choice Requires="wps">
          <w:drawing>
            <wp:anchor distT="0" distB="0" distL="114300" distR="114300" simplePos="0" relativeHeight="251664384" behindDoc="0" locked="0" layoutInCell="1" allowOverlap="1" wp14:anchorId="07F9E692" wp14:editId="7EDFED53">
              <wp:simplePos x="0" y="0"/>
              <wp:positionH relativeFrom="page">
                <wp:posOffset>1009650</wp:posOffset>
              </wp:positionH>
              <wp:positionV relativeFrom="page">
                <wp:posOffset>3768725</wp:posOffset>
              </wp:positionV>
              <wp:extent cx="4103370" cy="457200"/>
              <wp:effectExtent l="9525" t="6350" r="11430" b="12700"/>
              <wp:wrapTopAndBottom/>
              <wp:docPr id="10639209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1E0966F" w14:textId="77777777" w:rsidR="00CD5856" w:rsidRDefault="00E65ED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25258">
                                <w:t>26 juni 2014</w:t>
                              </w:r>
                            </w:sdtContent>
                          </w:sdt>
                        </w:p>
                        <w:p w14:paraId="2FF7F944" w14:textId="77777777" w:rsidR="00CD5856" w:rsidRDefault="00E65EDA">
                          <w:pPr>
                            <w:pStyle w:val="Huisstijl-Datumenbetreft"/>
                            <w:tabs>
                              <w:tab w:val="left" w:pos="-5954"/>
                              <w:tab w:val="left" w:pos="-5670"/>
                            </w:tabs>
                          </w:pPr>
                          <w:r>
                            <w:t>Betreft</w:t>
                          </w:r>
                          <w:r>
                            <w:tab/>
                          </w:r>
                          <w:proofErr w:type="spellStart"/>
                          <w:r w:rsidR="008D59C5">
                            <w:t>BETREFT</w:t>
                          </w:r>
                          <w:proofErr w:type="spellEnd"/>
                        </w:p>
                        <w:p w14:paraId="5722707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F9E69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1E0966F" w14:textId="77777777" w:rsidR="00CD5856" w:rsidRDefault="00E65ED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25258">
                          <w:t>26 juni 2014</w:t>
                        </w:r>
                      </w:sdtContent>
                    </w:sdt>
                  </w:p>
                  <w:p w14:paraId="2FF7F944" w14:textId="77777777" w:rsidR="00CD5856" w:rsidRDefault="00E65EDA">
                    <w:pPr>
                      <w:pStyle w:val="Huisstijl-Datumenbetreft"/>
                      <w:tabs>
                        <w:tab w:val="left" w:pos="-5954"/>
                        <w:tab w:val="left" w:pos="-5670"/>
                      </w:tabs>
                    </w:pPr>
                    <w:r>
                      <w:t>Betreft</w:t>
                    </w:r>
                    <w:r>
                      <w:tab/>
                    </w:r>
                    <w:proofErr w:type="spellStart"/>
                    <w:r w:rsidR="008D59C5">
                      <w:t>BETREFT</w:t>
                    </w:r>
                    <w:proofErr w:type="spellEnd"/>
                  </w:p>
                  <w:p w14:paraId="5722707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90F3207" wp14:editId="76FEF8D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E9DB9E2" wp14:editId="73F0E22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B20BDD8" wp14:editId="130DCF39">
              <wp:simplePos x="0" y="0"/>
              <wp:positionH relativeFrom="page">
                <wp:posOffset>5922645</wp:posOffset>
              </wp:positionH>
              <wp:positionV relativeFrom="page">
                <wp:posOffset>1964690</wp:posOffset>
              </wp:positionV>
              <wp:extent cx="1259840" cy="8009890"/>
              <wp:effectExtent l="7620" t="12065" r="8890" b="7620"/>
              <wp:wrapNone/>
              <wp:docPr id="180218336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2802BFE" w14:textId="77777777" w:rsidR="00CD5856" w:rsidRDefault="00E65EDA">
                          <w:pPr>
                            <w:pStyle w:val="Huisstijl-Afzendgegevens"/>
                          </w:pPr>
                          <w:r w:rsidRPr="008D59C5">
                            <w:t>Rijnstraat 50</w:t>
                          </w:r>
                        </w:p>
                        <w:p w14:paraId="0A245890" w14:textId="77777777" w:rsidR="00CD5856" w:rsidRDefault="00E65EDA">
                          <w:pPr>
                            <w:pStyle w:val="Huisstijl-Afzendgegevens"/>
                          </w:pPr>
                          <w:r w:rsidRPr="008D59C5">
                            <w:t>Den Haag</w:t>
                          </w:r>
                        </w:p>
                        <w:p w14:paraId="2F664304" w14:textId="77777777" w:rsidR="00CD5856" w:rsidRDefault="00E65EDA">
                          <w:pPr>
                            <w:pStyle w:val="Huisstijl-Afzendgegevens"/>
                          </w:pPr>
                          <w:r w:rsidRPr="008D59C5">
                            <w:t>www.rijksoverheid.nl</w:t>
                          </w:r>
                        </w:p>
                        <w:p w14:paraId="0125AB7E" w14:textId="77777777" w:rsidR="00CD5856" w:rsidRDefault="00E65EDA">
                          <w:pPr>
                            <w:pStyle w:val="Huisstijl-AfzendgegevenskopW1"/>
                          </w:pPr>
                          <w:r>
                            <w:t>Contactpersoon</w:t>
                          </w:r>
                        </w:p>
                        <w:p w14:paraId="1D30AA19" w14:textId="77777777" w:rsidR="00CD5856" w:rsidRDefault="00E65EDA">
                          <w:pPr>
                            <w:pStyle w:val="Huisstijl-Afzendgegevens"/>
                          </w:pPr>
                          <w:r w:rsidRPr="008D59C5">
                            <w:t>ing. J.A. Ramlal</w:t>
                          </w:r>
                        </w:p>
                        <w:p w14:paraId="6EFA4E72" w14:textId="77777777" w:rsidR="00CD5856" w:rsidRDefault="00E65EDA">
                          <w:pPr>
                            <w:pStyle w:val="Huisstijl-Afzendgegevens"/>
                          </w:pPr>
                          <w:r w:rsidRPr="008D59C5">
                            <w:t>ja.ramlal@minvws.nl</w:t>
                          </w:r>
                        </w:p>
                        <w:p w14:paraId="13A05272" w14:textId="77777777" w:rsidR="00CD5856" w:rsidRDefault="00E65EDA">
                          <w:pPr>
                            <w:pStyle w:val="Huisstijl-ReferentiegegevenskopW2"/>
                          </w:pPr>
                          <w:r>
                            <w:t>Ons kenmerk</w:t>
                          </w:r>
                        </w:p>
                        <w:p w14:paraId="0887899A" w14:textId="77777777" w:rsidR="00CD5856" w:rsidRDefault="00E65EDA">
                          <w:pPr>
                            <w:pStyle w:val="Huisstijl-Referentiegegevens"/>
                          </w:pPr>
                          <w:r>
                            <w:t>KENMERK</w:t>
                          </w:r>
                        </w:p>
                        <w:p w14:paraId="52B69689" w14:textId="77777777" w:rsidR="00CD5856" w:rsidRDefault="00E65EDA">
                          <w:pPr>
                            <w:pStyle w:val="Huisstijl-ReferentiegegevenskopW1"/>
                          </w:pPr>
                          <w:r>
                            <w:t xml:space="preserve">Uw </w:t>
                          </w:r>
                          <w:r>
                            <w:t>kenmerk</w:t>
                          </w:r>
                        </w:p>
                        <w:p w14:paraId="41B9EB73" w14:textId="77777777" w:rsidR="00CD5856" w:rsidRDefault="00E65EDA">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0BDD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2802BFE" w14:textId="77777777" w:rsidR="00CD5856" w:rsidRDefault="00E65EDA">
                    <w:pPr>
                      <w:pStyle w:val="Huisstijl-Afzendgegevens"/>
                    </w:pPr>
                    <w:r w:rsidRPr="008D59C5">
                      <w:t>Rijnstraat 50</w:t>
                    </w:r>
                  </w:p>
                  <w:p w14:paraId="0A245890" w14:textId="77777777" w:rsidR="00CD5856" w:rsidRDefault="00E65EDA">
                    <w:pPr>
                      <w:pStyle w:val="Huisstijl-Afzendgegevens"/>
                    </w:pPr>
                    <w:r w:rsidRPr="008D59C5">
                      <w:t>Den Haag</w:t>
                    </w:r>
                  </w:p>
                  <w:p w14:paraId="2F664304" w14:textId="77777777" w:rsidR="00CD5856" w:rsidRDefault="00E65EDA">
                    <w:pPr>
                      <w:pStyle w:val="Huisstijl-Afzendgegevens"/>
                    </w:pPr>
                    <w:r w:rsidRPr="008D59C5">
                      <w:t>www.rijksoverheid.nl</w:t>
                    </w:r>
                  </w:p>
                  <w:p w14:paraId="0125AB7E" w14:textId="77777777" w:rsidR="00CD5856" w:rsidRDefault="00E65EDA">
                    <w:pPr>
                      <w:pStyle w:val="Huisstijl-AfzendgegevenskopW1"/>
                    </w:pPr>
                    <w:r>
                      <w:t>Contactpersoon</w:t>
                    </w:r>
                  </w:p>
                  <w:p w14:paraId="1D30AA19" w14:textId="77777777" w:rsidR="00CD5856" w:rsidRDefault="00E65EDA">
                    <w:pPr>
                      <w:pStyle w:val="Huisstijl-Afzendgegevens"/>
                    </w:pPr>
                    <w:r w:rsidRPr="008D59C5">
                      <w:t>ing. J.A. Ramlal</w:t>
                    </w:r>
                  </w:p>
                  <w:p w14:paraId="6EFA4E72" w14:textId="77777777" w:rsidR="00CD5856" w:rsidRDefault="00E65EDA">
                    <w:pPr>
                      <w:pStyle w:val="Huisstijl-Afzendgegevens"/>
                    </w:pPr>
                    <w:r w:rsidRPr="008D59C5">
                      <w:t>ja.ramlal@minvws.nl</w:t>
                    </w:r>
                  </w:p>
                  <w:p w14:paraId="13A05272" w14:textId="77777777" w:rsidR="00CD5856" w:rsidRDefault="00E65EDA">
                    <w:pPr>
                      <w:pStyle w:val="Huisstijl-ReferentiegegevenskopW2"/>
                    </w:pPr>
                    <w:r>
                      <w:t>Ons kenmerk</w:t>
                    </w:r>
                  </w:p>
                  <w:p w14:paraId="0887899A" w14:textId="77777777" w:rsidR="00CD5856" w:rsidRDefault="00E65EDA">
                    <w:pPr>
                      <w:pStyle w:val="Huisstijl-Referentiegegevens"/>
                    </w:pPr>
                    <w:r>
                      <w:t>KENMERK</w:t>
                    </w:r>
                  </w:p>
                  <w:p w14:paraId="52B69689" w14:textId="77777777" w:rsidR="00CD5856" w:rsidRDefault="00E65EDA">
                    <w:pPr>
                      <w:pStyle w:val="Huisstijl-ReferentiegegevenskopW1"/>
                    </w:pPr>
                    <w:r>
                      <w:t xml:space="preserve">Uw </w:t>
                    </w:r>
                    <w:r>
                      <w:t>kenmerk</w:t>
                    </w:r>
                  </w:p>
                  <w:p w14:paraId="41B9EB73" w14:textId="77777777" w:rsidR="00CD5856" w:rsidRDefault="00E65ED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21FF2FE" wp14:editId="0ECE4102">
              <wp:simplePos x="0" y="0"/>
              <wp:positionH relativeFrom="page">
                <wp:posOffset>1008380</wp:posOffset>
              </wp:positionH>
              <wp:positionV relativeFrom="page">
                <wp:posOffset>1942465</wp:posOffset>
              </wp:positionV>
              <wp:extent cx="2988310" cy="1080135"/>
              <wp:effectExtent l="8255" t="8890" r="13335" b="6350"/>
              <wp:wrapNone/>
              <wp:docPr id="169730095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BB4A516" w14:textId="77777777" w:rsidR="00CD5856" w:rsidRDefault="00E65ED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FF2F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BB4A516" w14:textId="77777777" w:rsidR="00CD5856" w:rsidRDefault="00E65ED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EB9C6EE" wp14:editId="58D71A1E">
              <wp:simplePos x="0" y="0"/>
              <wp:positionH relativeFrom="page">
                <wp:posOffset>5922645</wp:posOffset>
              </wp:positionH>
              <wp:positionV relativeFrom="page">
                <wp:posOffset>10224770</wp:posOffset>
              </wp:positionV>
              <wp:extent cx="730885" cy="107950"/>
              <wp:effectExtent l="7620" t="13970" r="13970" b="11430"/>
              <wp:wrapNone/>
              <wp:docPr id="129608089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AD08D5D" w14:textId="77777777" w:rsidR="00CD5856" w:rsidRDefault="00E65ED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9C6EE"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AD08D5D" w14:textId="77777777" w:rsidR="00CD5856" w:rsidRDefault="00E65ED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81144F9" wp14:editId="44E64E99">
              <wp:simplePos x="0" y="0"/>
              <wp:positionH relativeFrom="page">
                <wp:posOffset>1008380</wp:posOffset>
              </wp:positionH>
              <wp:positionV relativeFrom="page">
                <wp:posOffset>3384550</wp:posOffset>
              </wp:positionV>
              <wp:extent cx="4104005" cy="179705"/>
              <wp:effectExtent l="8255" t="12700" r="12065" b="7620"/>
              <wp:wrapNone/>
              <wp:docPr id="163121926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F8616C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144F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0F8616C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98FB3E4" wp14:editId="7DF323E5">
              <wp:simplePos x="0" y="0"/>
              <wp:positionH relativeFrom="page">
                <wp:posOffset>1008380</wp:posOffset>
              </wp:positionH>
              <wp:positionV relativeFrom="page">
                <wp:posOffset>1715135</wp:posOffset>
              </wp:positionV>
              <wp:extent cx="3590925" cy="144145"/>
              <wp:effectExtent l="8255" t="10160" r="10795" b="7620"/>
              <wp:wrapNone/>
              <wp:docPr id="21811782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67A29CB" w14:textId="77777777" w:rsidR="00CD5856" w:rsidRDefault="00E65EDA">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B3E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67A29CB" w14:textId="77777777" w:rsidR="00CD5856" w:rsidRDefault="00E65ED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EF6E3DC">
      <w:numFmt w:val="bullet"/>
      <w:lvlText w:val=""/>
      <w:lvlJc w:val="left"/>
      <w:pPr>
        <w:ind w:left="720" w:hanging="360"/>
      </w:pPr>
      <w:rPr>
        <w:rFonts w:ascii="Wingdings" w:eastAsia="DejaVu Sans" w:hAnsi="Wingdings" w:cs="Lohit Hindi" w:hint="default"/>
      </w:rPr>
    </w:lvl>
    <w:lvl w:ilvl="1" w:tplc="F89C3A6A" w:tentative="1">
      <w:start w:val="1"/>
      <w:numFmt w:val="bullet"/>
      <w:lvlText w:val="o"/>
      <w:lvlJc w:val="left"/>
      <w:pPr>
        <w:ind w:left="1440" w:hanging="360"/>
      </w:pPr>
      <w:rPr>
        <w:rFonts w:ascii="Courier New" w:hAnsi="Courier New" w:cs="Courier New" w:hint="default"/>
      </w:rPr>
    </w:lvl>
    <w:lvl w:ilvl="2" w:tplc="849CE2DA" w:tentative="1">
      <w:start w:val="1"/>
      <w:numFmt w:val="bullet"/>
      <w:lvlText w:val=""/>
      <w:lvlJc w:val="left"/>
      <w:pPr>
        <w:ind w:left="2160" w:hanging="360"/>
      </w:pPr>
      <w:rPr>
        <w:rFonts w:ascii="Wingdings" w:hAnsi="Wingdings" w:hint="default"/>
      </w:rPr>
    </w:lvl>
    <w:lvl w:ilvl="3" w:tplc="7B0E4A56" w:tentative="1">
      <w:start w:val="1"/>
      <w:numFmt w:val="bullet"/>
      <w:lvlText w:val=""/>
      <w:lvlJc w:val="left"/>
      <w:pPr>
        <w:ind w:left="2880" w:hanging="360"/>
      </w:pPr>
      <w:rPr>
        <w:rFonts w:ascii="Symbol" w:hAnsi="Symbol" w:hint="default"/>
      </w:rPr>
    </w:lvl>
    <w:lvl w:ilvl="4" w:tplc="4420D82E" w:tentative="1">
      <w:start w:val="1"/>
      <w:numFmt w:val="bullet"/>
      <w:lvlText w:val="o"/>
      <w:lvlJc w:val="left"/>
      <w:pPr>
        <w:ind w:left="3600" w:hanging="360"/>
      </w:pPr>
      <w:rPr>
        <w:rFonts w:ascii="Courier New" w:hAnsi="Courier New" w:cs="Courier New" w:hint="default"/>
      </w:rPr>
    </w:lvl>
    <w:lvl w:ilvl="5" w:tplc="2000ECEA" w:tentative="1">
      <w:start w:val="1"/>
      <w:numFmt w:val="bullet"/>
      <w:lvlText w:val=""/>
      <w:lvlJc w:val="left"/>
      <w:pPr>
        <w:ind w:left="4320" w:hanging="360"/>
      </w:pPr>
      <w:rPr>
        <w:rFonts w:ascii="Wingdings" w:hAnsi="Wingdings" w:hint="default"/>
      </w:rPr>
    </w:lvl>
    <w:lvl w:ilvl="6" w:tplc="52BA25E6" w:tentative="1">
      <w:start w:val="1"/>
      <w:numFmt w:val="bullet"/>
      <w:lvlText w:val=""/>
      <w:lvlJc w:val="left"/>
      <w:pPr>
        <w:ind w:left="5040" w:hanging="360"/>
      </w:pPr>
      <w:rPr>
        <w:rFonts w:ascii="Symbol" w:hAnsi="Symbol" w:hint="default"/>
      </w:rPr>
    </w:lvl>
    <w:lvl w:ilvl="7" w:tplc="6E764234" w:tentative="1">
      <w:start w:val="1"/>
      <w:numFmt w:val="bullet"/>
      <w:lvlText w:val="o"/>
      <w:lvlJc w:val="left"/>
      <w:pPr>
        <w:ind w:left="5760" w:hanging="360"/>
      </w:pPr>
      <w:rPr>
        <w:rFonts w:ascii="Courier New" w:hAnsi="Courier New" w:cs="Courier New" w:hint="default"/>
      </w:rPr>
    </w:lvl>
    <w:lvl w:ilvl="8" w:tplc="17A21E42" w:tentative="1">
      <w:start w:val="1"/>
      <w:numFmt w:val="bullet"/>
      <w:lvlText w:val=""/>
      <w:lvlJc w:val="left"/>
      <w:pPr>
        <w:ind w:left="6480" w:hanging="360"/>
      </w:pPr>
      <w:rPr>
        <w:rFonts w:ascii="Wingdings" w:hAnsi="Wingdings" w:hint="default"/>
      </w:rPr>
    </w:lvl>
  </w:abstractNum>
  <w:abstractNum w:abstractNumId="1" w15:restartNumberingAfterBreak="0">
    <w:nsid w:val="5C950989"/>
    <w:multiLevelType w:val="hybridMultilevel"/>
    <w:tmpl w:val="8AB4B2BA"/>
    <w:lvl w:ilvl="0" w:tplc="FA866BAC">
      <w:numFmt w:val="bullet"/>
      <w:lvlText w:val=""/>
      <w:lvlJc w:val="left"/>
      <w:pPr>
        <w:ind w:left="720" w:hanging="360"/>
      </w:pPr>
      <w:rPr>
        <w:rFonts w:ascii="Symbol" w:eastAsia="DejaVu Sans" w:hAnsi="Symbol" w:cs="Lohit Hindi" w:hint="default"/>
      </w:rPr>
    </w:lvl>
    <w:lvl w:ilvl="1" w:tplc="0F047100">
      <w:start w:val="1"/>
      <w:numFmt w:val="bullet"/>
      <w:lvlText w:val="o"/>
      <w:lvlJc w:val="left"/>
      <w:pPr>
        <w:ind w:left="1440" w:hanging="360"/>
      </w:pPr>
      <w:rPr>
        <w:rFonts w:ascii="Courier New" w:hAnsi="Courier New" w:cs="Courier New" w:hint="default"/>
      </w:rPr>
    </w:lvl>
    <w:lvl w:ilvl="2" w:tplc="96C8FE52" w:tentative="1">
      <w:start w:val="1"/>
      <w:numFmt w:val="bullet"/>
      <w:lvlText w:val=""/>
      <w:lvlJc w:val="left"/>
      <w:pPr>
        <w:ind w:left="2160" w:hanging="360"/>
      </w:pPr>
      <w:rPr>
        <w:rFonts w:ascii="Wingdings" w:hAnsi="Wingdings" w:hint="default"/>
      </w:rPr>
    </w:lvl>
    <w:lvl w:ilvl="3" w:tplc="1D84A3DC" w:tentative="1">
      <w:start w:val="1"/>
      <w:numFmt w:val="bullet"/>
      <w:lvlText w:val=""/>
      <w:lvlJc w:val="left"/>
      <w:pPr>
        <w:ind w:left="2880" w:hanging="360"/>
      </w:pPr>
      <w:rPr>
        <w:rFonts w:ascii="Symbol" w:hAnsi="Symbol" w:hint="default"/>
      </w:rPr>
    </w:lvl>
    <w:lvl w:ilvl="4" w:tplc="D4623F16" w:tentative="1">
      <w:start w:val="1"/>
      <w:numFmt w:val="bullet"/>
      <w:lvlText w:val="o"/>
      <w:lvlJc w:val="left"/>
      <w:pPr>
        <w:ind w:left="3600" w:hanging="360"/>
      </w:pPr>
      <w:rPr>
        <w:rFonts w:ascii="Courier New" w:hAnsi="Courier New" w:cs="Courier New" w:hint="default"/>
      </w:rPr>
    </w:lvl>
    <w:lvl w:ilvl="5" w:tplc="9D14ADA6" w:tentative="1">
      <w:start w:val="1"/>
      <w:numFmt w:val="bullet"/>
      <w:lvlText w:val=""/>
      <w:lvlJc w:val="left"/>
      <w:pPr>
        <w:ind w:left="4320" w:hanging="360"/>
      </w:pPr>
      <w:rPr>
        <w:rFonts w:ascii="Wingdings" w:hAnsi="Wingdings" w:hint="default"/>
      </w:rPr>
    </w:lvl>
    <w:lvl w:ilvl="6" w:tplc="291A25F6" w:tentative="1">
      <w:start w:val="1"/>
      <w:numFmt w:val="bullet"/>
      <w:lvlText w:val=""/>
      <w:lvlJc w:val="left"/>
      <w:pPr>
        <w:ind w:left="5040" w:hanging="360"/>
      </w:pPr>
      <w:rPr>
        <w:rFonts w:ascii="Symbol" w:hAnsi="Symbol" w:hint="default"/>
      </w:rPr>
    </w:lvl>
    <w:lvl w:ilvl="7" w:tplc="9190EC86" w:tentative="1">
      <w:start w:val="1"/>
      <w:numFmt w:val="bullet"/>
      <w:lvlText w:val="o"/>
      <w:lvlJc w:val="left"/>
      <w:pPr>
        <w:ind w:left="5760" w:hanging="360"/>
      </w:pPr>
      <w:rPr>
        <w:rFonts w:ascii="Courier New" w:hAnsi="Courier New" w:cs="Courier New" w:hint="default"/>
      </w:rPr>
    </w:lvl>
    <w:lvl w:ilvl="8" w:tplc="9390A67C" w:tentative="1">
      <w:start w:val="1"/>
      <w:numFmt w:val="bullet"/>
      <w:lvlText w:val=""/>
      <w:lvlJc w:val="left"/>
      <w:pPr>
        <w:ind w:left="6480" w:hanging="360"/>
      </w:pPr>
      <w:rPr>
        <w:rFonts w:ascii="Wingdings" w:hAnsi="Wingdings" w:hint="default"/>
      </w:rPr>
    </w:lvl>
  </w:abstractNum>
  <w:num w:numId="1" w16cid:durableId="739714269">
    <w:abstractNumId w:val="0"/>
  </w:num>
  <w:num w:numId="2" w16cid:durableId="125174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31F9"/>
    <w:rsid w:val="000B45B1"/>
    <w:rsid w:val="000C29E1"/>
    <w:rsid w:val="000D0CCB"/>
    <w:rsid w:val="000D6D8A"/>
    <w:rsid w:val="000E2F12"/>
    <w:rsid w:val="000E54B6"/>
    <w:rsid w:val="00113778"/>
    <w:rsid w:val="00125BDF"/>
    <w:rsid w:val="00172CD9"/>
    <w:rsid w:val="001B41E1"/>
    <w:rsid w:val="001B7303"/>
    <w:rsid w:val="001C1132"/>
    <w:rsid w:val="00215CB5"/>
    <w:rsid w:val="00235AED"/>
    <w:rsid w:val="00241BB9"/>
    <w:rsid w:val="00297795"/>
    <w:rsid w:val="002B1D9F"/>
    <w:rsid w:val="002B504F"/>
    <w:rsid w:val="002F1A73"/>
    <w:rsid w:val="002F4886"/>
    <w:rsid w:val="002F7E20"/>
    <w:rsid w:val="00334C45"/>
    <w:rsid w:val="003451E2"/>
    <w:rsid w:val="00347F1B"/>
    <w:rsid w:val="003A2D71"/>
    <w:rsid w:val="003B287C"/>
    <w:rsid w:val="003B48D4"/>
    <w:rsid w:val="003C472B"/>
    <w:rsid w:val="003C6ED5"/>
    <w:rsid w:val="003C700C"/>
    <w:rsid w:val="003C7185"/>
    <w:rsid w:val="003D27F8"/>
    <w:rsid w:val="003F3A47"/>
    <w:rsid w:val="0042477B"/>
    <w:rsid w:val="0043480A"/>
    <w:rsid w:val="00437B5F"/>
    <w:rsid w:val="004509BE"/>
    <w:rsid w:val="0045486D"/>
    <w:rsid w:val="00463DBC"/>
    <w:rsid w:val="004934A8"/>
    <w:rsid w:val="004B3A4F"/>
    <w:rsid w:val="004C4E1E"/>
    <w:rsid w:val="004F0B09"/>
    <w:rsid w:val="004F5898"/>
    <w:rsid w:val="00516D6A"/>
    <w:rsid w:val="00523C02"/>
    <w:rsid w:val="00544135"/>
    <w:rsid w:val="005600D7"/>
    <w:rsid w:val="005677D6"/>
    <w:rsid w:val="00582E97"/>
    <w:rsid w:val="00587714"/>
    <w:rsid w:val="005C3CD4"/>
    <w:rsid w:val="005D327A"/>
    <w:rsid w:val="005E74F2"/>
    <w:rsid w:val="0063555A"/>
    <w:rsid w:val="00652E21"/>
    <w:rsid w:val="00686885"/>
    <w:rsid w:val="006922AC"/>
    <w:rsid w:val="00697032"/>
    <w:rsid w:val="006B16C1"/>
    <w:rsid w:val="0074764C"/>
    <w:rsid w:val="00763E81"/>
    <w:rsid w:val="00776965"/>
    <w:rsid w:val="007A2DFE"/>
    <w:rsid w:val="007A4F37"/>
    <w:rsid w:val="007B028B"/>
    <w:rsid w:val="007B6A41"/>
    <w:rsid w:val="007D0F21"/>
    <w:rsid w:val="007D23C6"/>
    <w:rsid w:val="007E36BA"/>
    <w:rsid w:val="007F380D"/>
    <w:rsid w:val="007F4A98"/>
    <w:rsid w:val="0087691C"/>
    <w:rsid w:val="00893C24"/>
    <w:rsid w:val="008A21F4"/>
    <w:rsid w:val="008D59C5"/>
    <w:rsid w:val="008D618A"/>
    <w:rsid w:val="008E166F"/>
    <w:rsid w:val="008E210E"/>
    <w:rsid w:val="008E4B89"/>
    <w:rsid w:val="008F33AD"/>
    <w:rsid w:val="00960E2B"/>
    <w:rsid w:val="00985A65"/>
    <w:rsid w:val="009A31BF"/>
    <w:rsid w:val="009B2459"/>
    <w:rsid w:val="009C4777"/>
    <w:rsid w:val="009D3C77"/>
    <w:rsid w:val="009D7D63"/>
    <w:rsid w:val="009F2947"/>
    <w:rsid w:val="009F419D"/>
    <w:rsid w:val="00A14ADA"/>
    <w:rsid w:val="00A52DBE"/>
    <w:rsid w:val="00A83BE3"/>
    <w:rsid w:val="00AA61EA"/>
    <w:rsid w:val="00AF6BEC"/>
    <w:rsid w:val="00B80E9B"/>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04265"/>
    <w:rsid w:val="00D25258"/>
    <w:rsid w:val="00D32755"/>
    <w:rsid w:val="00D54679"/>
    <w:rsid w:val="00D67BAF"/>
    <w:rsid w:val="00DA15A1"/>
    <w:rsid w:val="00DC0238"/>
    <w:rsid w:val="00DC7639"/>
    <w:rsid w:val="00E1490C"/>
    <w:rsid w:val="00E37122"/>
    <w:rsid w:val="00E65EDA"/>
    <w:rsid w:val="00E84FAC"/>
    <w:rsid w:val="00E85195"/>
    <w:rsid w:val="00EA275E"/>
    <w:rsid w:val="00EE23CE"/>
    <w:rsid w:val="00EE2A9D"/>
    <w:rsid w:val="00F32EA9"/>
    <w:rsid w:val="00F56EBE"/>
    <w:rsid w:val="00F72360"/>
    <w:rsid w:val="00F847BF"/>
    <w:rsid w:val="00F87E88"/>
    <w:rsid w:val="00FA6DD9"/>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rsid w:val="004F5898"/>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4F5898"/>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4F5898"/>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4F5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425</ap:Words>
  <ap:Characters>2338</ap:Characters>
  <ap:DocSecurity>0</ap:DocSecurity>
  <ap:Lines>19</ap:Lines>
  <ap:Paragraphs>5</ap:Paragraphs>
  <ap:ScaleCrop>false</ap:ScaleCrop>
  <ap:LinksUpToDate>false</ap:LinksUpToDate>
  <ap:CharactersWithSpaces>2758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2025-10-17T12:38:00.0000000Z</dcterms:created>
  <dcterms:modified xsi:type="dcterms:W3CDTF">2025-10-17T14:34:00.0000000Z</dcterms:modified>
  <dc:description>------------------------</dc:description>
  <dc:subject/>
  <dc:title/>
  <keywords/>
  <version/>
  <category/>
</coreProperties>
</file>