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4717" w:rsidR="00BF2437" w:rsidP="004B2FCD" w:rsidRDefault="001E0173" w14:paraId="1286CE13" w14:textId="77777777">
      <w:bookmarkStart w:name="_Hlk211593025" w:id="0"/>
      <w:r w:rsidRPr="003C4717">
        <w:t>Geachte Voorzitter,</w:t>
      </w:r>
    </w:p>
    <w:p w:rsidRPr="003C4717" w:rsidR="00BF2437" w:rsidP="004B2FCD" w:rsidRDefault="00BF2437" w14:paraId="589C588C" w14:textId="77777777"/>
    <w:p w:rsidRPr="003C4717" w:rsidR="00B22B82" w:rsidP="004B2FCD" w:rsidRDefault="001F29B5" w14:paraId="00FDDBE0" w14:textId="77777777">
      <w:r w:rsidRPr="003C4717">
        <w:t>Het kabinet werkt, na publicatie van het startpakket</w:t>
      </w:r>
      <w:r w:rsidRPr="003C4717">
        <w:rPr>
          <w:rStyle w:val="Voetnootmarkering"/>
        </w:rPr>
        <w:footnoteReference w:id="1"/>
      </w:r>
      <w:r w:rsidRPr="003C4717">
        <w:t xml:space="preserve"> op 25 april en het vervolgpakket</w:t>
      </w:r>
      <w:r w:rsidRPr="003C4717">
        <w:rPr>
          <w:rStyle w:val="Voetnootmarkering"/>
        </w:rPr>
        <w:footnoteReference w:id="2"/>
      </w:r>
      <w:r w:rsidRPr="003C4717">
        <w:t xml:space="preserve"> van 16 september, door aan het </w:t>
      </w:r>
      <w:r w:rsidRPr="003C4717" w:rsidR="00A6115E">
        <w:t>uitvoeren</w:t>
      </w:r>
      <w:r w:rsidRPr="003C4717">
        <w:t xml:space="preserve"> van de genomen besluiten. In dat kader hecht ik eraan om u over verschillende stappen te informeren. In deze brief ga ik daarom in op de voortgang van de wetswijziging </w:t>
      </w:r>
      <w:r w:rsidRPr="003C4717" w:rsidR="00147195">
        <w:t xml:space="preserve">KDW </w:t>
      </w:r>
      <w:r w:rsidRPr="003C4717">
        <w:t>omgevingswaarden (</w:t>
      </w:r>
      <w:r w:rsidRPr="003C4717" w:rsidR="00147195">
        <w:t>k</w:t>
      </w:r>
      <w:r w:rsidRPr="003C4717">
        <w:t>ritische depositiewaarden</w:t>
      </w:r>
      <w:r w:rsidRPr="003C4717" w:rsidR="00147195">
        <w:t>)</w:t>
      </w:r>
      <w:r w:rsidRPr="003C4717" w:rsidR="000E653B">
        <w:t xml:space="preserve"> en</w:t>
      </w:r>
      <w:r w:rsidRPr="003C4717">
        <w:t xml:space="preserve"> de stappen die gezet worden naar de definitieve invoering van de rekenkundige ondergrens (RKO)</w:t>
      </w:r>
      <w:r w:rsidRPr="003C4717" w:rsidR="000E653B">
        <w:t>.</w:t>
      </w:r>
    </w:p>
    <w:p w:rsidRPr="003C4717" w:rsidR="00BF2437" w:rsidP="004B2FCD" w:rsidRDefault="00BF2437" w14:paraId="25E8D67A" w14:textId="77777777"/>
    <w:p w:rsidRPr="003C4717" w:rsidR="00147195" w:rsidP="004B2FCD" w:rsidRDefault="00147195" w14:paraId="7078BF57" w14:textId="77777777">
      <w:pPr>
        <w:pStyle w:val="Lijstalinea"/>
        <w:numPr>
          <w:ilvl w:val="0"/>
          <w:numId w:val="15"/>
        </w:numPr>
        <w:rPr>
          <w:b/>
          <w:bCs/>
        </w:rPr>
      </w:pPr>
      <w:r w:rsidRPr="003C4717">
        <w:rPr>
          <w:b/>
          <w:bCs/>
        </w:rPr>
        <w:t xml:space="preserve">Wetswijziging vervanging van de huidige KDW- omgevingswaarden door een wettelijk verplicht programma van maatregelen </w:t>
      </w:r>
    </w:p>
    <w:p w:rsidRPr="003C4717" w:rsidR="001F29B5" w:rsidP="004B2FCD" w:rsidRDefault="00147195" w14:paraId="63515AB6" w14:textId="77777777">
      <w:r w:rsidRPr="003C4717">
        <w:t xml:space="preserve">De internetconsultatie voor het conceptwetsvoorstel liep van 14 juli tot en met 24 augustus 2025. Hierop zijn 87 reacties binnengekomen en voorzien van een reactie in de memorie van toelichting van het wetsvoorstel. Het kabinet heeft besloten om het wetsvoorstel </w:t>
      </w:r>
      <w:r w:rsidRPr="003C4717" w:rsidR="00602BF5">
        <w:t xml:space="preserve">nu </w:t>
      </w:r>
      <w:r w:rsidRPr="003C4717">
        <w:t>voor te leggen voor een spoedadvies bij de Afdeling advisering van de Raad van State.</w:t>
      </w:r>
    </w:p>
    <w:p w:rsidRPr="003C4717" w:rsidR="00147195" w:rsidP="004B2FCD" w:rsidRDefault="00147195" w14:paraId="4311E224" w14:textId="77777777"/>
    <w:p w:rsidRPr="003C4717" w:rsidR="001F29B5" w:rsidP="004B2FCD" w:rsidRDefault="00A6115E" w14:paraId="201D59BE" w14:textId="77777777">
      <w:r w:rsidRPr="003C4717">
        <w:t>Zodra het advies van de R</w:t>
      </w:r>
      <w:r w:rsidRPr="003C4717" w:rsidR="00147195">
        <w:t xml:space="preserve">aad </w:t>
      </w:r>
      <w:r w:rsidRPr="003C4717">
        <w:t>v</w:t>
      </w:r>
      <w:r w:rsidRPr="003C4717" w:rsidR="00147195">
        <w:t xml:space="preserve">an </w:t>
      </w:r>
      <w:r w:rsidRPr="003C4717">
        <w:t>S</w:t>
      </w:r>
      <w:r w:rsidRPr="003C4717" w:rsidR="00147195">
        <w:t xml:space="preserve">tate </w:t>
      </w:r>
      <w:r w:rsidRPr="003C4717">
        <w:t>is ontvangen</w:t>
      </w:r>
      <w:r w:rsidRPr="003C4717" w:rsidR="00602BF5">
        <w:t>,</w:t>
      </w:r>
      <w:r w:rsidRPr="003C4717">
        <w:t xml:space="preserve"> zal ik zo snel als mogelijk verdere stappen zetten in het vervangen van de op de </w:t>
      </w:r>
      <w:proofErr w:type="spellStart"/>
      <w:r w:rsidRPr="003C4717">
        <w:t>KDW’s</w:t>
      </w:r>
      <w:proofErr w:type="spellEnd"/>
      <w:r w:rsidRPr="003C4717">
        <w:t xml:space="preserve"> gebaseerde omgevingswaarde</w:t>
      </w:r>
      <w:r w:rsidRPr="003C4717" w:rsidR="00147195">
        <w:t>n voor een wettelijk programma</w:t>
      </w:r>
      <w:r w:rsidRPr="003C4717">
        <w:t>. In demissionaire staat is het gebruikelijk om alle adviezen van de R</w:t>
      </w:r>
      <w:r w:rsidRPr="003C4717" w:rsidR="00147195">
        <w:t xml:space="preserve">aad </w:t>
      </w:r>
      <w:r w:rsidRPr="003C4717">
        <w:t>v</w:t>
      </w:r>
      <w:r w:rsidRPr="003C4717" w:rsidR="00147195">
        <w:t xml:space="preserve">an </w:t>
      </w:r>
      <w:r w:rsidRPr="003C4717">
        <w:t>S</w:t>
      </w:r>
      <w:r w:rsidRPr="003C4717" w:rsidR="00147195">
        <w:t>tate</w:t>
      </w:r>
      <w:r w:rsidRPr="003C4717">
        <w:t xml:space="preserve"> terug te leggen in de Ministerraad, dat zal ook met dit advies gebeuren. </w:t>
      </w:r>
      <w:r w:rsidRPr="003C4717" w:rsidR="00602BF5">
        <w:t xml:space="preserve">De wetswijziging stelt een programma verplicht waarin </w:t>
      </w:r>
      <w:r w:rsidRPr="003C4717">
        <w:t xml:space="preserve">de emissiereductiepercentages voor alle sectoren worden vastgelegd. Ik hecht er belang aan dat uw Kamer ook zicht heeft op </w:t>
      </w:r>
      <w:r w:rsidRPr="003C4717" w:rsidR="003634CA">
        <w:t>het ontwerp</w:t>
      </w:r>
      <w:r w:rsidRPr="003C4717">
        <w:t xml:space="preserve"> van dit programma. Het definitieve wetsvoorstel en het </w:t>
      </w:r>
      <w:r w:rsidRPr="003C4717" w:rsidR="00147195">
        <w:t>ontwerp</w:t>
      </w:r>
      <w:r w:rsidRPr="003C4717">
        <w:t xml:space="preserve">programma worden </w:t>
      </w:r>
      <w:r w:rsidRPr="003C4717" w:rsidR="00F36A3F">
        <w:t>daarom</w:t>
      </w:r>
      <w:r w:rsidRPr="003C4717">
        <w:t xml:space="preserve"> gelijktijdig bij u</w:t>
      </w:r>
      <w:r w:rsidRPr="003C4717" w:rsidR="00C97C73">
        <w:t>w Kamer</w:t>
      </w:r>
      <w:r w:rsidRPr="003C4717">
        <w:t xml:space="preserve"> aangeboden. </w:t>
      </w:r>
    </w:p>
    <w:p w:rsidRPr="003C4717" w:rsidR="001F29B5" w:rsidP="004B2FCD" w:rsidRDefault="001F29B5" w14:paraId="21089F9F" w14:textId="77777777"/>
    <w:p w:rsidRPr="003C4717" w:rsidR="001F29B5" w:rsidP="004B2FCD" w:rsidRDefault="001F29B5" w14:paraId="62E0692E" w14:textId="77777777">
      <w:pPr>
        <w:pStyle w:val="Lijstalinea"/>
        <w:numPr>
          <w:ilvl w:val="0"/>
          <w:numId w:val="15"/>
        </w:numPr>
        <w:rPr>
          <w:b/>
          <w:bCs/>
        </w:rPr>
      </w:pPr>
      <w:r w:rsidRPr="003C4717">
        <w:rPr>
          <w:b/>
          <w:bCs/>
        </w:rPr>
        <w:t>Definitieve</w:t>
      </w:r>
      <w:r w:rsidRPr="003C4717" w:rsidR="00EA2423">
        <w:rPr>
          <w:b/>
          <w:bCs/>
        </w:rPr>
        <w:t xml:space="preserve"> houdbare</w:t>
      </w:r>
      <w:r w:rsidRPr="003C4717">
        <w:rPr>
          <w:b/>
          <w:bCs/>
        </w:rPr>
        <w:t xml:space="preserve"> invoering RKO </w:t>
      </w:r>
    </w:p>
    <w:p w:rsidRPr="003C4717" w:rsidR="00F36A3F" w:rsidP="004B2FCD" w:rsidRDefault="00A6115E" w14:paraId="5630026B" w14:textId="5CBC47CE">
      <w:r w:rsidRPr="003C4717">
        <w:t>Ik heb u eerder geïnformeerd over de wetenschappelijke onderbouwing die ten grondslag ligt aan het invoeren van de RKO</w:t>
      </w:r>
      <w:r w:rsidRPr="003C4717">
        <w:rPr>
          <w:rStyle w:val="Voetnootmarkering"/>
        </w:rPr>
        <w:footnoteReference w:id="3"/>
      </w:r>
      <w:r w:rsidRPr="003C4717">
        <w:t xml:space="preserve">. </w:t>
      </w:r>
      <w:r w:rsidRPr="003C4717" w:rsidR="00F36A3F">
        <w:t>Het kabinet heeft besloten</w:t>
      </w:r>
      <w:r w:rsidRPr="003C4717" w:rsidR="0061692F">
        <w:t xml:space="preserve"> </w:t>
      </w:r>
      <w:r w:rsidRPr="003C4717" w:rsidR="00F36A3F">
        <w:t>om de rekenkundige ondergrens definitief in te voeren.</w:t>
      </w:r>
      <w:r w:rsidRPr="003C4717" w:rsidR="00831B7B">
        <w:t xml:space="preserve"> Daarvoor zijn de volgende uitvoeringsstappen nog noodzakelijk.</w:t>
      </w:r>
    </w:p>
    <w:p w:rsidRPr="003C4717" w:rsidR="00F36A3F" w:rsidP="004B2FCD" w:rsidRDefault="00F36A3F" w14:paraId="0AD9B49E" w14:textId="77777777"/>
    <w:p w:rsidRPr="003C4717" w:rsidR="00B0285C" w:rsidP="004B2FCD" w:rsidRDefault="00F36A3F" w14:paraId="5CF2BA88" w14:textId="65936DF1">
      <w:r w:rsidRPr="003C4717">
        <w:t xml:space="preserve">Ten eerste </w:t>
      </w:r>
      <w:r w:rsidRPr="003C4717" w:rsidR="00D52BBF">
        <w:t>moet de RKO in AERIUS word</w:t>
      </w:r>
      <w:r w:rsidR="000D51A3">
        <w:t>en</w:t>
      </w:r>
      <w:r w:rsidRPr="003C4717" w:rsidR="00D52BBF">
        <w:t xml:space="preserve"> verwerkt en dit vergt nog een technische aanpassing. </w:t>
      </w:r>
      <w:r w:rsidRPr="003C4717" w:rsidR="72CE5D93">
        <w:t xml:space="preserve">Ten tweede </w:t>
      </w:r>
      <w:r w:rsidRPr="003C4717" w:rsidR="00D52BBF">
        <w:t>moet</w:t>
      </w:r>
      <w:r w:rsidRPr="003C4717" w:rsidR="002C2AF4">
        <w:t xml:space="preserve"> </w:t>
      </w:r>
      <w:r w:rsidRPr="003C4717" w:rsidR="72EF0F92">
        <w:t xml:space="preserve">er </w:t>
      </w:r>
      <w:r w:rsidR="006E658A">
        <w:t>e</w:t>
      </w:r>
      <w:r w:rsidRPr="003C4717" w:rsidR="00D52BBF">
        <w:t>en handleiding vergunningverlening worden opgesteld en</w:t>
      </w:r>
      <w:r w:rsidRPr="003C4717">
        <w:t xml:space="preserve"> </w:t>
      </w:r>
      <w:r w:rsidRPr="003C4717" w:rsidR="00D52BBF">
        <w:t xml:space="preserve">gaat </w:t>
      </w:r>
      <w:r w:rsidRPr="003C4717">
        <w:t>het kabinet tot een aantal afspraken komen</w:t>
      </w:r>
      <w:r w:rsidRPr="003C4717" w:rsidR="000E653B">
        <w:t xml:space="preserve"> met de medeoverheden </w:t>
      </w:r>
      <w:r w:rsidRPr="003C4717" w:rsidR="00E52A5D">
        <w:t xml:space="preserve">met betrekking tot </w:t>
      </w:r>
      <w:r w:rsidRPr="003C4717" w:rsidR="0061692F">
        <w:t>de door IPO geformuleerde randvoorwaarden</w:t>
      </w:r>
      <w:r w:rsidRPr="003C4717">
        <w:t>.</w:t>
      </w:r>
      <w:r w:rsidRPr="003C4717" w:rsidR="00503917">
        <w:t xml:space="preserve"> </w:t>
      </w:r>
      <w:r w:rsidRPr="003C4717" w:rsidR="003634CA">
        <w:t>T</w:t>
      </w:r>
      <w:r w:rsidRPr="003C4717" w:rsidR="004310F8">
        <w:t>en</w:t>
      </w:r>
      <w:r w:rsidRPr="003C4717" w:rsidR="00FC1C98">
        <w:t xml:space="preserve"> derde</w:t>
      </w:r>
      <w:r w:rsidRPr="003C4717" w:rsidR="0036303F">
        <w:t xml:space="preserve"> </w:t>
      </w:r>
      <w:r w:rsidRPr="003C4717" w:rsidR="003634CA">
        <w:t>moeten er met provincies afspraken gemaakt worden over maatregelen in gebieden waar cumulatie zou kunnen plaatsvinden</w:t>
      </w:r>
      <w:r w:rsidRPr="003C4717" w:rsidR="00B0285C">
        <w:t>.</w:t>
      </w:r>
      <w:r w:rsidRPr="003C4717" w:rsidR="0067194C">
        <w:t xml:space="preserve"> Hiervoor is bestuurlijk overleg met de provincies noodzakelijk.</w:t>
      </w:r>
    </w:p>
    <w:p w:rsidRPr="003C4717" w:rsidR="004027DF" w:rsidP="004B2FCD" w:rsidRDefault="004027DF" w14:paraId="66EAE8E4" w14:textId="77777777"/>
    <w:p w:rsidRPr="003C4717" w:rsidR="00F36A3F" w:rsidP="004B2FCD" w:rsidRDefault="004027DF" w14:paraId="5CF56BD6" w14:textId="77777777">
      <w:r w:rsidRPr="003C4717">
        <w:t xml:space="preserve">Uiteraard blijft het kabinet daarnaast gecommitteerd aan spoor 2 van de MCEN, om de dalende lijn van emissies in de toekomst te borgen. In algemene zin geldt dat het kabinet bij elke maatregel die zij neemt erop toeziet dat de natuur, ongeacht de drukfactor, verbetert. </w:t>
      </w:r>
      <w:r w:rsidRPr="003C4717" w:rsidR="00CF24C6">
        <w:t>D</w:t>
      </w:r>
      <w:r w:rsidR="002777E4">
        <w:rPr>
          <w:rFonts w:eastAsia="Verdana" w:cs="Verdana"/>
        </w:rPr>
        <w:t>aarnaast</w:t>
      </w:r>
      <w:r w:rsidRPr="003C4717" w:rsidR="00CF24C6">
        <w:rPr>
          <w:rFonts w:eastAsia="Verdana" w:cs="Verdana"/>
        </w:rPr>
        <w:t xml:space="preserve"> is het belangrijk dat er sprake is van een geborgd dalende lijn van stikstofuitstoot die voldoende robuust is en in volgende stappen verder wordt voortgezet.</w:t>
      </w:r>
    </w:p>
    <w:p w:rsidRPr="003C4717" w:rsidR="00942100" w:rsidP="004B2FCD" w:rsidRDefault="00942100" w14:paraId="4E36D7FE" w14:textId="77777777"/>
    <w:p w:rsidRPr="003C4717" w:rsidR="00CA49AD" w:rsidP="004B2FCD" w:rsidRDefault="0067194C" w14:paraId="290910A7" w14:textId="43C600C5">
      <w:r w:rsidRPr="003C4717">
        <w:t>Ondertussen</w:t>
      </w:r>
      <w:r w:rsidRPr="003C4717" w:rsidR="00503917">
        <w:t xml:space="preserve"> </w:t>
      </w:r>
      <w:r w:rsidR="00E33017">
        <w:t xml:space="preserve">wordt </w:t>
      </w:r>
      <w:r w:rsidRPr="003C4717" w:rsidR="000E653B">
        <w:t>de RKO in</w:t>
      </w:r>
      <w:r w:rsidR="00E33017">
        <w:t>gebracht</w:t>
      </w:r>
      <w:r w:rsidRPr="003C4717" w:rsidR="000E653B">
        <w:t xml:space="preserve"> bij een lopende zaak</w:t>
      </w:r>
      <w:r w:rsidRPr="003C4717" w:rsidR="00ED3800">
        <w:t xml:space="preserve"> bij de </w:t>
      </w:r>
      <w:r w:rsidRPr="003C4717" w:rsidR="00B0285C">
        <w:t>afdeling bestuursrechtspraak van de Raad van State</w:t>
      </w:r>
      <w:r w:rsidRPr="003C4717" w:rsidR="000E653B">
        <w:t>, om</w:t>
      </w:r>
      <w:r w:rsidRPr="003C4717" w:rsidR="00051227">
        <w:t xml:space="preserve"> aan te tonen dat de onderbouwing juridisch standhoudt</w:t>
      </w:r>
      <w:r w:rsidRPr="003C4717" w:rsidR="00F36A3F">
        <w:t xml:space="preserve">. Daarvoor </w:t>
      </w:r>
      <w:r w:rsidRPr="003C4717" w:rsidR="003634CA">
        <w:t>hebben we een aantal zaken op het oog</w:t>
      </w:r>
      <w:r w:rsidRPr="003C4717" w:rsidR="00F36A3F">
        <w:t>. Het kabinet blijft daarop inzetten</w:t>
      </w:r>
      <w:r w:rsidRPr="003C4717" w:rsidR="000E653B">
        <w:t xml:space="preserve">. </w:t>
      </w:r>
      <w:r w:rsidRPr="003C4717" w:rsidR="00782084">
        <w:t xml:space="preserve">Juridische toets over de houdbaarheid van </w:t>
      </w:r>
      <w:r w:rsidR="006E658A">
        <w:t>de</w:t>
      </w:r>
      <w:r w:rsidRPr="003C4717" w:rsidR="00782084">
        <w:t xml:space="preserve"> RKO is nodig. </w:t>
      </w:r>
    </w:p>
    <w:p w:rsidR="005F24E3" w:rsidP="004B2FCD" w:rsidRDefault="005F24E3" w14:paraId="5BD0A74A" w14:textId="77777777"/>
    <w:p w:rsidRPr="003C4717" w:rsidR="00BF2437" w:rsidP="004B2FCD" w:rsidRDefault="005F24E3" w14:paraId="6EAEACCE" w14:textId="52394531">
      <w:r w:rsidRPr="005F24E3">
        <w:t>De RKO is een vertaling van de best beschikbare wetenschappelijke kennis en schijnzekerheid in A</w:t>
      </w:r>
      <w:r w:rsidR="000D51A3">
        <w:t>ERIUS</w:t>
      </w:r>
      <w:r w:rsidRPr="005F24E3">
        <w:t xml:space="preserve"> moet worden voorkomen. </w:t>
      </w:r>
      <w:r>
        <w:t>Het streven is conform de moti</w:t>
      </w:r>
      <w:r w:rsidR="00DC5B26">
        <w:t>e</w:t>
      </w:r>
      <w:r w:rsidR="004B2FCD">
        <w:t>-V</w:t>
      </w:r>
      <w:r>
        <w:t>an der Plas de RKO zo snel als mogelijk in te voeren. Voor het einde van het jaar beoordeelt het kabinet of de genoemde stappen zijn</w:t>
      </w:r>
      <w:r w:rsidR="00325D15">
        <w:t xml:space="preserve"> ingevuld</w:t>
      </w:r>
      <w:r w:rsidR="006E658A">
        <w:t>,</w:t>
      </w:r>
      <w:r w:rsidR="00325D15">
        <w:t xml:space="preserve"> om de RKO in januari 2026 h</w:t>
      </w:r>
      <w:r w:rsidR="0062694B">
        <w:t>aal</w:t>
      </w:r>
      <w:r w:rsidR="00325D15">
        <w:t>baar in te kunnen voeren</w:t>
      </w:r>
      <w:r>
        <w:t xml:space="preserve">. Hierbij wordt de lopende zaak </w:t>
      </w:r>
      <w:r w:rsidRPr="00DC5B26">
        <w:t xml:space="preserve">betrokken. </w:t>
      </w:r>
      <w:r w:rsidRPr="00DC5B26" w:rsidR="00DC5B26">
        <w:t>Het besluit om de RKO in te gaan voeren, kan overigens door bevoegde gezagen nu al worden meegenomen bij de beoordeling van de evenredigheid van handhavingsverzoeken.</w:t>
      </w:r>
    </w:p>
    <w:p w:rsidRPr="003C4717" w:rsidR="000C5BA9" w:rsidP="004B2FCD" w:rsidRDefault="000C5BA9" w14:paraId="3E283C65" w14:textId="77777777"/>
    <w:p w:rsidRPr="003C4717" w:rsidR="000C5BA9" w:rsidP="004B2FCD" w:rsidRDefault="00F36A3F" w14:paraId="28A1B55A" w14:textId="045D94BD">
      <w:r w:rsidRPr="003C4717">
        <w:t xml:space="preserve">Ik hoop hiermee uw </w:t>
      </w:r>
      <w:r w:rsidR="006E658A">
        <w:t>K</w:t>
      </w:r>
      <w:r w:rsidRPr="003C4717">
        <w:t>amer voldoende te hebben geïnformeerd.</w:t>
      </w:r>
    </w:p>
    <w:p w:rsidRPr="003C4717" w:rsidR="00F36A3F" w:rsidP="004B2FCD" w:rsidRDefault="00F36A3F" w14:paraId="5EB6FC2F" w14:textId="77777777"/>
    <w:p w:rsidRPr="003C4717" w:rsidR="00F36A3F" w:rsidP="004B2FCD" w:rsidRDefault="00F36A3F" w14:paraId="2CF583A6" w14:textId="77777777">
      <w:pPr>
        <w:rPr>
          <w:rFonts w:asciiTheme="minorHAnsi" w:hAnsiTheme="minorHAnsi"/>
          <w:sz w:val="22"/>
          <w:szCs w:val="18"/>
        </w:rPr>
      </w:pPr>
    </w:p>
    <w:p w:rsidRPr="003C4717" w:rsidR="003F7EF3" w:rsidP="004B2FCD" w:rsidRDefault="001E0173" w14:paraId="61C83259" w14:textId="77777777">
      <w:pPr>
        <w:rPr>
          <w:rFonts w:asciiTheme="minorHAnsi" w:hAnsiTheme="minorHAnsi"/>
          <w:sz w:val="22"/>
          <w:szCs w:val="18"/>
        </w:rPr>
      </w:pPr>
      <w:r w:rsidRPr="003C4717">
        <w:rPr>
          <w:rFonts w:asciiTheme="minorHAnsi" w:hAnsiTheme="minorHAnsi"/>
          <w:sz w:val="22"/>
          <w:szCs w:val="18"/>
        </w:rPr>
        <w:t>Hoogachtend,</w:t>
      </w:r>
    </w:p>
    <w:p w:rsidRPr="003C4717" w:rsidR="00F36A3F" w:rsidP="004B2FCD" w:rsidRDefault="00F36A3F" w14:paraId="58405F44" w14:textId="77777777"/>
    <w:p w:rsidRPr="003C4717" w:rsidR="00F36A3F" w:rsidP="004B2FCD" w:rsidRDefault="00F36A3F" w14:paraId="389392DD" w14:textId="77777777"/>
    <w:bookmarkEnd w:id="0"/>
    <w:p w:rsidRPr="003C4717" w:rsidR="007239A1" w:rsidP="004B2FCD" w:rsidRDefault="007239A1" w14:paraId="1075F5FD" w14:textId="77777777"/>
    <w:p w:rsidRPr="003C4717" w:rsidR="007239A1" w:rsidP="004B2FCD" w:rsidRDefault="007239A1" w14:paraId="186AAC40" w14:textId="77777777"/>
    <w:p w:rsidRPr="003C4717" w:rsidR="007239A1" w:rsidP="004B2FCD" w:rsidRDefault="001E0173" w14:paraId="4F5ED5B6" w14:textId="77777777">
      <w:pPr>
        <w:rPr>
          <w:szCs w:val="18"/>
        </w:rPr>
      </w:pPr>
      <w:r w:rsidRPr="003C4717">
        <w:t>Femke Marije Wiersma</w:t>
      </w:r>
    </w:p>
    <w:p w:rsidR="004E505E" w:rsidP="004B2FCD" w:rsidRDefault="001E0173" w14:paraId="04398562" w14:textId="77777777">
      <w:r w:rsidRPr="003C4717">
        <w:t xml:space="preserve">Minister van </w:t>
      </w:r>
      <w:r w:rsidRPr="003C4717" w:rsidR="00704E60">
        <w:rPr>
          <w:rFonts w:cs="Calibri"/>
          <w:szCs w:val="18"/>
        </w:rPr>
        <w:t>Landbouw, Visserij, Voedselzekerheid en Natuur</w:t>
      </w:r>
    </w:p>
    <w:p w:rsidRPr="00006C01" w:rsidR="00481085" w:rsidP="004B2FCD" w:rsidRDefault="00481085" w14:paraId="2DBEA10C" w14:textId="77777777"/>
    <w:p w:rsidR="005D32D1" w:rsidP="004B2FCD" w:rsidRDefault="005D32D1" w14:paraId="053515CA" w14:textId="77777777"/>
    <w:p w:rsidR="006F04AF" w:rsidP="004B2FCD" w:rsidRDefault="006F04AF" w14:paraId="6091A459" w14:textId="77777777"/>
    <w:p w:rsidR="006F04AF" w:rsidP="004B2FCD" w:rsidRDefault="006F04AF" w14:paraId="4E5ACC7D" w14:textId="77777777"/>
    <w:sectPr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067E2" w14:textId="77777777" w:rsidR="00CC2F32" w:rsidRDefault="00CC2F32">
      <w:r>
        <w:separator/>
      </w:r>
    </w:p>
    <w:p w14:paraId="39AE25F0" w14:textId="77777777" w:rsidR="00CC2F32" w:rsidRDefault="00CC2F32"/>
  </w:endnote>
  <w:endnote w:type="continuationSeparator" w:id="0">
    <w:p w14:paraId="312974B9" w14:textId="77777777" w:rsidR="00CC2F32" w:rsidRDefault="00CC2F32">
      <w:r>
        <w:continuationSeparator/>
      </w:r>
    </w:p>
    <w:p w14:paraId="1E6FBA6C" w14:textId="77777777" w:rsidR="00CC2F32" w:rsidRDefault="00CC2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A369" w14:textId="3E62AB82"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16D2D" w14:paraId="2B1F3A8C" w14:textId="77777777" w:rsidTr="00CA6A25">
      <w:trPr>
        <w:trHeight w:hRule="exact" w:val="240"/>
      </w:trPr>
      <w:tc>
        <w:tcPr>
          <w:tcW w:w="7601" w:type="dxa"/>
        </w:tcPr>
        <w:p w14:paraId="0597AD98" w14:textId="77777777" w:rsidR="00527BD4" w:rsidRDefault="00527BD4" w:rsidP="003F1F6B">
          <w:pPr>
            <w:pStyle w:val="Huisstijl-Rubricering"/>
          </w:pPr>
        </w:p>
      </w:tc>
      <w:tc>
        <w:tcPr>
          <w:tcW w:w="2156" w:type="dxa"/>
        </w:tcPr>
        <w:p w14:paraId="26EB4768" w14:textId="746B820B" w:rsidR="00527BD4" w:rsidRPr="00645414" w:rsidRDefault="001E0173"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00CF6855">
            <w:t>2</w:t>
          </w:r>
          <w:r w:rsidRPr="00B22B82">
            <w:fldChar w:fldCharType="end"/>
          </w:r>
          <w:r w:rsidRPr="00B22B82">
            <w:t xml:space="preserve"> van </w:t>
          </w:r>
          <w:fldSimple w:instr=" SECTIONPAGES   \* MERGEFORMAT ">
            <w:r w:rsidR="00F16A28">
              <w:t>2</w:t>
            </w:r>
          </w:fldSimple>
        </w:p>
      </w:tc>
    </w:tr>
  </w:tbl>
  <w:p w14:paraId="6815D79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16D2D" w14:paraId="6FFFD665" w14:textId="77777777" w:rsidTr="00CA6A25">
      <w:trPr>
        <w:trHeight w:hRule="exact" w:val="240"/>
      </w:trPr>
      <w:tc>
        <w:tcPr>
          <w:tcW w:w="7601" w:type="dxa"/>
        </w:tcPr>
        <w:p w14:paraId="4D0EC709" w14:textId="6CCE38B7" w:rsidR="00527BD4" w:rsidRDefault="00527BD4" w:rsidP="008C356D">
          <w:pPr>
            <w:pStyle w:val="Huisstijl-Rubricering"/>
          </w:pPr>
        </w:p>
      </w:tc>
      <w:tc>
        <w:tcPr>
          <w:tcW w:w="2170" w:type="dxa"/>
        </w:tcPr>
        <w:p w14:paraId="4AF69004" w14:textId="1641B6D0" w:rsidR="00527BD4" w:rsidRPr="00ED539E" w:rsidRDefault="001E0173"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004C0DD6">
            <w:t>1</w:t>
          </w:r>
          <w:r w:rsidRPr="00B22B82">
            <w:fldChar w:fldCharType="end"/>
          </w:r>
          <w:r w:rsidRPr="00B22B82">
            <w:t xml:space="preserve"> van </w:t>
          </w:r>
          <w:fldSimple w:instr=" SECTIONPAGES   \* MERGEFORMAT ">
            <w:r w:rsidR="00F16A28">
              <w:t>2</w:t>
            </w:r>
          </w:fldSimple>
        </w:p>
      </w:tc>
    </w:tr>
  </w:tbl>
  <w:p w14:paraId="44D0E4F1" w14:textId="77777777" w:rsidR="00527BD4" w:rsidRPr="00BC3B53" w:rsidRDefault="00527BD4" w:rsidP="008C356D">
    <w:pPr>
      <w:pStyle w:val="Voettekst"/>
      <w:spacing w:line="240" w:lineRule="auto"/>
      <w:rPr>
        <w:sz w:val="2"/>
        <w:szCs w:val="2"/>
      </w:rPr>
    </w:pPr>
  </w:p>
  <w:p w14:paraId="1CEBBBF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A691" w14:textId="77777777" w:rsidR="00CC2F32" w:rsidRDefault="00CC2F32">
      <w:r>
        <w:separator/>
      </w:r>
    </w:p>
    <w:p w14:paraId="6BE6EA4E" w14:textId="77777777" w:rsidR="00CC2F32" w:rsidRDefault="00CC2F32"/>
  </w:footnote>
  <w:footnote w:type="continuationSeparator" w:id="0">
    <w:p w14:paraId="646EDF4B" w14:textId="77777777" w:rsidR="00CC2F32" w:rsidRDefault="00CC2F32">
      <w:r>
        <w:continuationSeparator/>
      </w:r>
    </w:p>
    <w:p w14:paraId="0C791D03" w14:textId="77777777" w:rsidR="00CC2F32" w:rsidRDefault="00CC2F32"/>
  </w:footnote>
  <w:footnote w:id="1">
    <w:p w14:paraId="7A2E7585" w14:textId="77777777" w:rsidR="001F29B5" w:rsidRDefault="001F29B5">
      <w:pPr>
        <w:pStyle w:val="Voetnoottekst"/>
      </w:pPr>
      <w:r>
        <w:rPr>
          <w:rStyle w:val="Voetnootmarkering"/>
        </w:rPr>
        <w:footnoteRef/>
      </w:r>
      <w:r>
        <w:t xml:space="preserve"> </w:t>
      </w:r>
      <w:r w:rsidR="006D64EB">
        <w:t>Kamerstuk 35 334, nr. 362</w:t>
      </w:r>
    </w:p>
  </w:footnote>
  <w:footnote w:id="2">
    <w:p w14:paraId="635F5BF6" w14:textId="77777777" w:rsidR="001F29B5" w:rsidRDefault="001F29B5">
      <w:pPr>
        <w:pStyle w:val="Voetnoottekst"/>
      </w:pPr>
      <w:r>
        <w:rPr>
          <w:rStyle w:val="Voetnootmarkering"/>
        </w:rPr>
        <w:footnoteRef/>
      </w:r>
      <w:r>
        <w:t xml:space="preserve"> </w:t>
      </w:r>
      <w:r w:rsidR="006D64EB">
        <w:t>Kamerstuk 35 334, nr. 413</w:t>
      </w:r>
      <w:r w:rsidR="00A6115E">
        <w:t xml:space="preserve"> </w:t>
      </w:r>
    </w:p>
  </w:footnote>
  <w:footnote w:id="3">
    <w:p w14:paraId="5C57D4E4" w14:textId="77777777" w:rsidR="00A6115E" w:rsidRDefault="00A6115E">
      <w:pPr>
        <w:pStyle w:val="Voetnoottekst"/>
      </w:pPr>
      <w:r>
        <w:rPr>
          <w:rStyle w:val="Voetnootmarkering"/>
        </w:rPr>
        <w:footnoteRef/>
      </w:r>
      <w:r>
        <w:t xml:space="preserve"> </w:t>
      </w:r>
      <w:r w:rsidR="00B50F72" w:rsidRPr="00370ADC">
        <w:rPr>
          <w:szCs w:val="13"/>
        </w:rPr>
        <w:t>Kamerstuk 35 334, nr. 399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16D2D" w14:paraId="51CBEE04" w14:textId="77777777" w:rsidTr="00A50CF6">
      <w:tc>
        <w:tcPr>
          <w:tcW w:w="2156" w:type="dxa"/>
        </w:tcPr>
        <w:p w14:paraId="626EDAC7" w14:textId="77777777" w:rsidR="00527BD4" w:rsidRPr="005819CE" w:rsidRDefault="001E0173" w:rsidP="00A50CF6">
          <w:pPr>
            <w:pStyle w:val="Huisstijl-Adres"/>
          </w:pPr>
          <w:r>
            <w:rPr>
              <w:b/>
            </w:rPr>
            <w:t>Directoraat Generaal Landelijk Gebied en Stikstof</w:t>
          </w:r>
        </w:p>
      </w:tc>
    </w:tr>
    <w:tr w:rsidR="00816D2D" w14:paraId="4992C064" w14:textId="77777777" w:rsidTr="00A50CF6">
      <w:trPr>
        <w:trHeight w:hRule="exact" w:val="200"/>
      </w:trPr>
      <w:tc>
        <w:tcPr>
          <w:tcW w:w="2156" w:type="dxa"/>
        </w:tcPr>
        <w:p w14:paraId="1776F49C" w14:textId="77777777" w:rsidR="00527BD4" w:rsidRPr="005819CE" w:rsidRDefault="00527BD4" w:rsidP="00A50CF6"/>
      </w:tc>
    </w:tr>
    <w:tr w:rsidR="00816D2D" w14:paraId="3A107A76" w14:textId="77777777" w:rsidTr="00502512">
      <w:trPr>
        <w:trHeight w:hRule="exact" w:val="774"/>
      </w:trPr>
      <w:tc>
        <w:tcPr>
          <w:tcW w:w="2156" w:type="dxa"/>
        </w:tcPr>
        <w:p w14:paraId="1DEB8D41" w14:textId="77777777" w:rsidR="00527BD4" w:rsidRDefault="00527BD4" w:rsidP="003A5290">
          <w:pPr>
            <w:pStyle w:val="Huisstijl-Kopje"/>
          </w:pPr>
        </w:p>
        <w:p w14:paraId="7096B0AE" w14:textId="77777777" w:rsidR="00502512" w:rsidRPr="00502512" w:rsidRDefault="001E0173" w:rsidP="003A5290">
          <w:pPr>
            <w:pStyle w:val="Huisstijl-Kopje"/>
            <w:rPr>
              <w:b w:val="0"/>
            </w:rPr>
          </w:pPr>
          <w:r>
            <w:rPr>
              <w:b w:val="0"/>
            </w:rPr>
            <w:t>DGLGS</w:t>
          </w:r>
          <w:r w:rsidRPr="00502512">
            <w:rPr>
              <w:b w:val="0"/>
            </w:rPr>
            <w:t xml:space="preserve"> / </w:t>
          </w:r>
          <w:r>
            <w:rPr>
              <w:b w:val="0"/>
            </w:rPr>
            <w:t>101762285</w:t>
          </w:r>
        </w:p>
        <w:p w14:paraId="6004FAA5" w14:textId="77777777" w:rsidR="00527BD4" w:rsidRPr="005819CE" w:rsidRDefault="00527BD4" w:rsidP="00361A56">
          <w:pPr>
            <w:pStyle w:val="Huisstijl-Kopje"/>
          </w:pPr>
        </w:p>
      </w:tc>
    </w:tr>
  </w:tbl>
  <w:p w14:paraId="2536D7A3" w14:textId="77777777" w:rsidR="00527BD4" w:rsidRPr="00740712" w:rsidRDefault="00527BD4" w:rsidP="004F44C2"/>
  <w:p w14:paraId="43FB48B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16D2D" w14:paraId="6F07319E" w14:textId="77777777" w:rsidTr="00751A6A">
      <w:trPr>
        <w:trHeight w:val="2636"/>
      </w:trPr>
      <w:tc>
        <w:tcPr>
          <w:tcW w:w="737" w:type="dxa"/>
        </w:tcPr>
        <w:p w14:paraId="55564880" w14:textId="77777777" w:rsidR="00527BD4" w:rsidRDefault="00527BD4" w:rsidP="00D0609E">
          <w:pPr>
            <w:framePr w:w="6340" w:h="2750" w:hRule="exact" w:hSpace="180" w:wrap="around" w:vAnchor="page" w:hAnchor="text" w:x="3873" w:y="-140"/>
            <w:spacing w:line="240" w:lineRule="auto"/>
          </w:pPr>
        </w:p>
      </w:tc>
      <w:tc>
        <w:tcPr>
          <w:tcW w:w="5156" w:type="dxa"/>
        </w:tcPr>
        <w:p w14:paraId="6A284C23" w14:textId="77777777" w:rsidR="003B2E54" w:rsidRDefault="001E0173"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4C6E9273" wp14:editId="48F523F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6FDBB4D" w14:textId="77777777" w:rsidR="00527BD4" w:rsidRDefault="00527BD4" w:rsidP="00651CEE">
          <w:pPr>
            <w:framePr w:w="6340" w:h="2750" w:hRule="exact" w:hSpace="180" w:wrap="around" w:vAnchor="page" w:hAnchor="text" w:x="3873" w:y="-140"/>
            <w:spacing w:line="240" w:lineRule="auto"/>
          </w:pPr>
        </w:p>
      </w:tc>
    </w:tr>
  </w:tbl>
  <w:p w14:paraId="02076088" w14:textId="77777777" w:rsidR="00527BD4" w:rsidRDefault="00527BD4" w:rsidP="00D0609E">
    <w:pPr>
      <w:framePr w:w="6340" w:h="2750" w:hRule="exact" w:hSpace="180" w:wrap="around" w:vAnchor="page" w:hAnchor="text" w:x="3873" w:y="-140"/>
    </w:pPr>
  </w:p>
  <w:p w14:paraId="700EE4B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16D2D" w:rsidRPr="004B2FCD" w14:paraId="69C59594" w14:textId="77777777" w:rsidTr="00A50CF6">
      <w:tc>
        <w:tcPr>
          <w:tcW w:w="2160" w:type="dxa"/>
        </w:tcPr>
        <w:p w14:paraId="06686FB7" w14:textId="77777777" w:rsidR="005C07D1" w:rsidRDefault="001E0173" w:rsidP="00A50CF6">
          <w:pPr>
            <w:pStyle w:val="Huisstijl-Adres"/>
          </w:pPr>
          <w:r>
            <w:rPr>
              <w:b/>
            </w:rPr>
            <w:t>Directoraat Generaal Landelijk Gebied en Stikstof</w:t>
          </w:r>
          <w:r w:rsidR="00527BD4" w:rsidRPr="005819CE">
            <w:rPr>
              <w:b/>
            </w:rPr>
            <w:br/>
          </w:r>
        </w:p>
        <w:p w14:paraId="6F926B03" w14:textId="77777777" w:rsidR="00527BD4" w:rsidRPr="009000E4" w:rsidRDefault="001E0173" w:rsidP="00A72979">
          <w:pPr>
            <w:pStyle w:val="Huisstijl-Adres"/>
          </w:pPr>
          <w:r>
            <w:rPr>
              <w:b/>
            </w:rPr>
            <w:t>Bezoekadres</w:t>
          </w:r>
          <w:r>
            <w:rPr>
              <w:b/>
            </w:rPr>
            <w:br/>
          </w:r>
          <w:r>
            <w:t>Bezuidenhoutseweg 73</w:t>
          </w:r>
          <w:r w:rsidRPr="005819CE">
            <w:br/>
          </w:r>
          <w:r>
            <w:t>2594 AC Den Haag</w:t>
          </w:r>
        </w:p>
        <w:p w14:paraId="5F204062" w14:textId="77777777" w:rsidR="00EF495B" w:rsidRDefault="001E0173" w:rsidP="0098788A">
          <w:pPr>
            <w:pStyle w:val="Huisstijl-Adres"/>
          </w:pPr>
          <w:r>
            <w:rPr>
              <w:b/>
            </w:rPr>
            <w:t>Postadres</w:t>
          </w:r>
          <w:r>
            <w:rPr>
              <w:b/>
            </w:rPr>
            <w:br/>
          </w:r>
          <w:r>
            <w:t>Postbus 20401</w:t>
          </w:r>
          <w:r w:rsidRPr="005819CE">
            <w:br/>
            <w:t>2500 E</w:t>
          </w:r>
          <w:r>
            <w:t>K</w:t>
          </w:r>
          <w:r w:rsidRPr="005819CE">
            <w:t xml:space="preserve"> Den Haag</w:t>
          </w:r>
        </w:p>
        <w:p w14:paraId="7352D7D3" w14:textId="77777777" w:rsidR="00556BEE" w:rsidRPr="005B3814" w:rsidRDefault="001E0173" w:rsidP="0098788A">
          <w:pPr>
            <w:pStyle w:val="Huisstijl-Adres"/>
          </w:pPr>
          <w:r>
            <w:rPr>
              <w:b/>
            </w:rPr>
            <w:t>Overheidsidentificatienr</w:t>
          </w:r>
          <w:r>
            <w:rPr>
              <w:b/>
            </w:rPr>
            <w:br/>
          </w:r>
          <w:r w:rsidR="00BA129E">
            <w:rPr>
              <w:rFonts w:cs="Agrofont"/>
              <w:iCs/>
            </w:rPr>
            <w:t>00000001858272854000</w:t>
          </w:r>
        </w:p>
        <w:p w14:paraId="1190597C" w14:textId="650EE9C4" w:rsidR="00527BD4" w:rsidRPr="004B2FCD" w:rsidRDefault="001E0173"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816D2D" w:rsidRPr="004B2FCD" w14:paraId="431B50AD" w14:textId="77777777" w:rsidTr="004B2FCD">
      <w:trPr>
        <w:trHeight w:hRule="exact" w:val="80"/>
      </w:trPr>
      <w:tc>
        <w:tcPr>
          <w:tcW w:w="2160" w:type="dxa"/>
        </w:tcPr>
        <w:p w14:paraId="5C083D0F" w14:textId="77777777" w:rsidR="00527BD4" w:rsidRPr="00A72979" w:rsidRDefault="00527BD4" w:rsidP="00A50CF6">
          <w:pPr>
            <w:rPr>
              <w:lang w:val="fr-FR"/>
            </w:rPr>
          </w:pPr>
        </w:p>
      </w:tc>
    </w:tr>
    <w:tr w:rsidR="00816D2D" w14:paraId="0F6324B7" w14:textId="77777777" w:rsidTr="00A50CF6">
      <w:tc>
        <w:tcPr>
          <w:tcW w:w="2160" w:type="dxa"/>
        </w:tcPr>
        <w:p w14:paraId="09F2C9BA" w14:textId="77777777" w:rsidR="000C0163" w:rsidRPr="005819CE" w:rsidRDefault="001E0173" w:rsidP="000C0163">
          <w:pPr>
            <w:pStyle w:val="Huisstijl-Kopje"/>
          </w:pPr>
          <w:r>
            <w:t>Ons kenmerk</w:t>
          </w:r>
        </w:p>
        <w:p w14:paraId="4231A5FC" w14:textId="77777777" w:rsidR="000C0163" w:rsidRPr="005819CE" w:rsidRDefault="001E0173" w:rsidP="000C0163">
          <w:pPr>
            <w:pStyle w:val="Huisstijl-Gegeven"/>
          </w:pPr>
          <w:r>
            <w:t>DGLGS</w:t>
          </w:r>
          <w:r w:rsidR="00926AE2">
            <w:t xml:space="preserve"> / </w:t>
          </w:r>
          <w:r>
            <w:t>101762285</w:t>
          </w:r>
        </w:p>
        <w:p w14:paraId="175ABF21" w14:textId="77777777" w:rsidR="00527BD4" w:rsidRPr="005819CE" w:rsidRDefault="00527BD4" w:rsidP="004B2FCD">
          <w:pPr>
            <w:pStyle w:val="Huisstijl-Kopje"/>
          </w:pPr>
        </w:p>
      </w:tc>
    </w:tr>
  </w:tbl>
  <w:p w14:paraId="69843E2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816D2D" w14:paraId="6B307A5D" w14:textId="77777777" w:rsidTr="001B667E">
      <w:trPr>
        <w:trHeight w:val="400"/>
      </w:trPr>
      <w:tc>
        <w:tcPr>
          <w:tcW w:w="7371" w:type="dxa"/>
          <w:gridSpan w:val="2"/>
        </w:tcPr>
        <w:p w14:paraId="1150FE17" w14:textId="77777777" w:rsidR="00527BD4" w:rsidRPr="00BC3B53" w:rsidRDefault="001E0173"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816D2D" w14:paraId="6CBCB6E6" w14:textId="77777777" w:rsidTr="001B667E">
      <w:tc>
        <w:tcPr>
          <w:tcW w:w="7371" w:type="dxa"/>
          <w:gridSpan w:val="2"/>
        </w:tcPr>
        <w:p w14:paraId="3DD342F6" w14:textId="77777777" w:rsidR="00527BD4" w:rsidRPr="00983E8F" w:rsidRDefault="00527BD4" w:rsidP="00A50CF6">
          <w:pPr>
            <w:pStyle w:val="Huisstijl-Rubricering"/>
          </w:pPr>
        </w:p>
      </w:tc>
    </w:tr>
    <w:tr w:rsidR="00816D2D" w14:paraId="062977D5" w14:textId="77777777" w:rsidTr="001B667E">
      <w:trPr>
        <w:trHeight w:hRule="exact" w:val="2440"/>
      </w:trPr>
      <w:tc>
        <w:tcPr>
          <w:tcW w:w="7371" w:type="dxa"/>
          <w:gridSpan w:val="2"/>
        </w:tcPr>
        <w:p w14:paraId="1EC18619" w14:textId="77777777" w:rsidR="00527BD4" w:rsidRDefault="001E0173" w:rsidP="00A50CF6">
          <w:pPr>
            <w:pStyle w:val="Huisstijl-NAW"/>
          </w:pPr>
          <w:r>
            <w:t xml:space="preserve">De Voorzitter van de Tweede Kamer </w:t>
          </w:r>
        </w:p>
        <w:p w14:paraId="01424055" w14:textId="77777777" w:rsidR="00D87195" w:rsidRDefault="001E0173" w:rsidP="00D87195">
          <w:pPr>
            <w:pStyle w:val="Huisstijl-NAW"/>
          </w:pPr>
          <w:r>
            <w:t>der Staten-Generaal</w:t>
          </w:r>
        </w:p>
        <w:p w14:paraId="65AAA8C9" w14:textId="77777777" w:rsidR="005C769E" w:rsidRDefault="001E0173" w:rsidP="005C769E">
          <w:pPr>
            <w:rPr>
              <w:szCs w:val="18"/>
            </w:rPr>
          </w:pPr>
          <w:r>
            <w:rPr>
              <w:szCs w:val="18"/>
            </w:rPr>
            <w:t>Prinses Irenestraat 6</w:t>
          </w:r>
        </w:p>
        <w:p w14:paraId="5F1A11CB" w14:textId="77777777" w:rsidR="005C769E" w:rsidRDefault="001E0173" w:rsidP="005C769E">
          <w:pPr>
            <w:pStyle w:val="Huisstijl-NAW"/>
          </w:pPr>
          <w:r>
            <w:t>2595 BD  DEN HAAG</w:t>
          </w:r>
        </w:p>
      </w:tc>
    </w:tr>
    <w:tr w:rsidR="00816D2D" w14:paraId="592336FE" w14:textId="77777777" w:rsidTr="001B667E">
      <w:trPr>
        <w:trHeight w:hRule="exact" w:val="400"/>
      </w:trPr>
      <w:tc>
        <w:tcPr>
          <w:tcW w:w="7371" w:type="dxa"/>
          <w:gridSpan w:val="2"/>
        </w:tcPr>
        <w:p w14:paraId="7FE6ED1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16D2D" w14:paraId="3411E737" w14:textId="77777777" w:rsidTr="001B667E">
      <w:trPr>
        <w:trHeight w:val="240"/>
      </w:trPr>
      <w:tc>
        <w:tcPr>
          <w:tcW w:w="709" w:type="dxa"/>
        </w:tcPr>
        <w:p w14:paraId="370196CD" w14:textId="77777777" w:rsidR="00527BD4" w:rsidRPr="00C21A01" w:rsidRDefault="001E0173" w:rsidP="00A50CF6">
          <w:pPr>
            <w:rPr>
              <w:szCs w:val="18"/>
            </w:rPr>
          </w:pPr>
          <w:r>
            <w:rPr>
              <w:szCs w:val="18"/>
            </w:rPr>
            <w:t>Datum</w:t>
          </w:r>
        </w:p>
      </w:tc>
      <w:tc>
        <w:tcPr>
          <w:tcW w:w="6662" w:type="dxa"/>
        </w:tcPr>
        <w:p w14:paraId="5302F8DC" w14:textId="42AD4762" w:rsidR="00527BD4" w:rsidRPr="007709EF" w:rsidRDefault="00A43B68" w:rsidP="00A50CF6">
          <w:r>
            <w:t>17 oktober 2025</w:t>
          </w:r>
        </w:p>
      </w:tc>
    </w:tr>
    <w:tr w:rsidR="00816D2D" w14:paraId="38BD7D84" w14:textId="77777777" w:rsidTr="001B667E">
      <w:trPr>
        <w:trHeight w:val="240"/>
      </w:trPr>
      <w:tc>
        <w:tcPr>
          <w:tcW w:w="709" w:type="dxa"/>
        </w:tcPr>
        <w:p w14:paraId="2DDFF3E9" w14:textId="77777777" w:rsidR="00527BD4" w:rsidRPr="00C21A01" w:rsidRDefault="001E0173" w:rsidP="00A50CF6">
          <w:pPr>
            <w:rPr>
              <w:szCs w:val="18"/>
            </w:rPr>
          </w:pPr>
          <w:r>
            <w:rPr>
              <w:szCs w:val="18"/>
            </w:rPr>
            <w:t>Betreft</w:t>
          </w:r>
        </w:p>
      </w:tc>
      <w:tc>
        <w:tcPr>
          <w:tcW w:w="6662" w:type="dxa"/>
        </w:tcPr>
        <w:p w14:paraId="039CFDB3" w14:textId="77777777" w:rsidR="00527BD4" w:rsidRPr="007709EF" w:rsidRDefault="001E0173" w:rsidP="00A50CF6">
          <w:r>
            <w:t>Voortgang op de wetswijziging alternatief voor de KDW</w:t>
          </w:r>
          <w:r w:rsidR="000E653B">
            <w:t xml:space="preserve"> en de rekenkundige ondergrens</w:t>
          </w:r>
          <w:r>
            <w:t xml:space="preserve"> </w:t>
          </w:r>
        </w:p>
      </w:tc>
    </w:tr>
  </w:tbl>
  <w:p w14:paraId="5885015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688E054">
      <w:start w:val="1"/>
      <w:numFmt w:val="bullet"/>
      <w:pStyle w:val="Lijstopsomteken"/>
      <w:lvlText w:val="•"/>
      <w:lvlJc w:val="left"/>
      <w:pPr>
        <w:tabs>
          <w:tab w:val="num" w:pos="227"/>
        </w:tabs>
        <w:ind w:left="227" w:hanging="227"/>
      </w:pPr>
      <w:rPr>
        <w:rFonts w:ascii="Verdana" w:hAnsi="Verdana" w:hint="default"/>
        <w:sz w:val="18"/>
        <w:szCs w:val="18"/>
      </w:rPr>
    </w:lvl>
    <w:lvl w:ilvl="1" w:tplc="BBECD32A" w:tentative="1">
      <w:start w:val="1"/>
      <w:numFmt w:val="bullet"/>
      <w:lvlText w:val="o"/>
      <w:lvlJc w:val="left"/>
      <w:pPr>
        <w:tabs>
          <w:tab w:val="num" w:pos="1440"/>
        </w:tabs>
        <w:ind w:left="1440" w:hanging="360"/>
      </w:pPr>
      <w:rPr>
        <w:rFonts w:ascii="Courier New" w:hAnsi="Courier New" w:cs="Courier New" w:hint="default"/>
      </w:rPr>
    </w:lvl>
    <w:lvl w:ilvl="2" w:tplc="A23EC8DE" w:tentative="1">
      <w:start w:val="1"/>
      <w:numFmt w:val="bullet"/>
      <w:lvlText w:val=""/>
      <w:lvlJc w:val="left"/>
      <w:pPr>
        <w:tabs>
          <w:tab w:val="num" w:pos="2160"/>
        </w:tabs>
        <w:ind w:left="2160" w:hanging="360"/>
      </w:pPr>
      <w:rPr>
        <w:rFonts w:ascii="Wingdings" w:hAnsi="Wingdings" w:hint="default"/>
      </w:rPr>
    </w:lvl>
    <w:lvl w:ilvl="3" w:tplc="A9604FA2" w:tentative="1">
      <w:start w:val="1"/>
      <w:numFmt w:val="bullet"/>
      <w:lvlText w:val=""/>
      <w:lvlJc w:val="left"/>
      <w:pPr>
        <w:tabs>
          <w:tab w:val="num" w:pos="2880"/>
        </w:tabs>
        <w:ind w:left="2880" w:hanging="360"/>
      </w:pPr>
      <w:rPr>
        <w:rFonts w:ascii="Symbol" w:hAnsi="Symbol" w:hint="default"/>
      </w:rPr>
    </w:lvl>
    <w:lvl w:ilvl="4" w:tplc="807820D2" w:tentative="1">
      <w:start w:val="1"/>
      <w:numFmt w:val="bullet"/>
      <w:lvlText w:val="o"/>
      <w:lvlJc w:val="left"/>
      <w:pPr>
        <w:tabs>
          <w:tab w:val="num" w:pos="3600"/>
        </w:tabs>
        <w:ind w:left="3600" w:hanging="360"/>
      </w:pPr>
      <w:rPr>
        <w:rFonts w:ascii="Courier New" w:hAnsi="Courier New" w:cs="Courier New" w:hint="default"/>
      </w:rPr>
    </w:lvl>
    <w:lvl w:ilvl="5" w:tplc="6B90EE64" w:tentative="1">
      <w:start w:val="1"/>
      <w:numFmt w:val="bullet"/>
      <w:lvlText w:val=""/>
      <w:lvlJc w:val="left"/>
      <w:pPr>
        <w:tabs>
          <w:tab w:val="num" w:pos="4320"/>
        </w:tabs>
        <w:ind w:left="4320" w:hanging="360"/>
      </w:pPr>
      <w:rPr>
        <w:rFonts w:ascii="Wingdings" w:hAnsi="Wingdings" w:hint="default"/>
      </w:rPr>
    </w:lvl>
    <w:lvl w:ilvl="6" w:tplc="0DAAA426" w:tentative="1">
      <w:start w:val="1"/>
      <w:numFmt w:val="bullet"/>
      <w:lvlText w:val=""/>
      <w:lvlJc w:val="left"/>
      <w:pPr>
        <w:tabs>
          <w:tab w:val="num" w:pos="5040"/>
        </w:tabs>
        <w:ind w:left="5040" w:hanging="360"/>
      </w:pPr>
      <w:rPr>
        <w:rFonts w:ascii="Symbol" w:hAnsi="Symbol" w:hint="default"/>
      </w:rPr>
    </w:lvl>
    <w:lvl w:ilvl="7" w:tplc="B220EA38" w:tentative="1">
      <w:start w:val="1"/>
      <w:numFmt w:val="bullet"/>
      <w:lvlText w:val="o"/>
      <w:lvlJc w:val="left"/>
      <w:pPr>
        <w:tabs>
          <w:tab w:val="num" w:pos="5760"/>
        </w:tabs>
        <w:ind w:left="5760" w:hanging="360"/>
      </w:pPr>
      <w:rPr>
        <w:rFonts w:ascii="Courier New" w:hAnsi="Courier New" w:cs="Courier New" w:hint="default"/>
      </w:rPr>
    </w:lvl>
    <w:lvl w:ilvl="8" w:tplc="09BA8DE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E38B224">
      <w:start w:val="1"/>
      <w:numFmt w:val="bullet"/>
      <w:pStyle w:val="Lijstopsomteken2"/>
      <w:lvlText w:val="–"/>
      <w:lvlJc w:val="left"/>
      <w:pPr>
        <w:tabs>
          <w:tab w:val="num" w:pos="227"/>
        </w:tabs>
        <w:ind w:left="227" w:firstLine="0"/>
      </w:pPr>
      <w:rPr>
        <w:rFonts w:ascii="Verdana" w:hAnsi="Verdana" w:hint="default"/>
      </w:rPr>
    </w:lvl>
    <w:lvl w:ilvl="1" w:tplc="B734DB3C" w:tentative="1">
      <w:start w:val="1"/>
      <w:numFmt w:val="bullet"/>
      <w:lvlText w:val="o"/>
      <w:lvlJc w:val="left"/>
      <w:pPr>
        <w:tabs>
          <w:tab w:val="num" w:pos="1440"/>
        </w:tabs>
        <w:ind w:left="1440" w:hanging="360"/>
      </w:pPr>
      <w:rPr>
        <w:rFonts w:ascii="Courier New" w:hAnsi="Courier New" w:cs="Courier New" w:hint="default"/>
      </w:rPr>
    </w:lvl>
    <w:lvl w:ilvl="2" w:tplc="31A60ABA" w:tentative="1">
      <w:start w:val="1"/>
      <w:numFmt w:val="bullet"/>
      <w:lvlText w:val=""/>
      <w:lvlJc w:val="left"/>
      <w:pPr>
        <w:tabs>
          <w:tab w:val="num" w:pos="2160"/>
        </w:tabs>
        <w:ind w:left="2160" w:hanging="360"/>
      </w:pPr>
      <w:rPr>
        <w:rFonts w:ascii="Wingdings" w:hAnsi="Wingdings" w:hint="default"/>
      </w:rPr>
    </w:lvl>
    <w:lvl w:ilvl="3" w:tplc="E918C5A4" w:tentative="1">
      <w:start w:val="1"/>
      <w:numFmt w:val="bullet"/>
      <w:lvlText w:val=""/>
      <w:lvlJc w:val="left"/>
      <w:pPr>
        <w:tabs>
          <w:tab w:val="num" w:pos="2880"/>
        </w:tabs>
        <w:ind w:left="2880" w:hanging="360"/>
      </w:pPr>
      <w:rPr>
        <w:rFonts w:ascii="Symbol" w:hAnsi="Symbol" w:hint="default"/>
      </w:rPr>
    </w:lvl>
    <w:lvl w:ilvl="4" w:tplc="BAA276F2" w:tentative="1">
      <w:start w:val="1"/>
      <w:numFmt w:val="bullet"/>
      <w:lvlText w:val="o"/>
      <w:lvlJc w:val="left"/>
      <w:pPr>
        <w:tabs>
          <w:tab w:val="num" w:pos="3600"/>
        </w:tabs>
        <w:ind w:left="3600" w:hanging="360"/>
      </w:pPr>
      <w:rPr>
        <w:rFonts w:ascii="Courier New" w:hAnsi="Courier New" w:cs="Courier New" w:hint="default"/>
      </w:rPr>
    </w:lvl>
    <w:lvl w:ilvl="5" w:tplc="BF800F6C" w:tentative="1">
      <w:start w:val="1"/>
      <w:numFmt w:val="bullet"/>
      <w:lvlText w:val=""/>
      <w:lvlJc w:val="left"/>
      <w:pPr>
        <w:tabs>
          <w:tab w:val="num" w:pos="4320"/>
        </w:tabs>
        <w:ind w:left="4320" w:hanging="360"/>
      </w:pPr>
      <w:rPr>
        <w:rFonts w:ascii="Wingdings" w:hAnsi="Wingdings" w:hint="default"/>
      </w:rPr>
    </w:lvl>
    <w:lvl w:ilvl="6" w:tplc="223A8DF0" w:tentative="1">
      <w:start w:val="1"/>
      <w:numFmt w:val="bullet"/>
      <w:lvlText w:val=""/>
      <w:lvlJc w:val="left"/>
      <w:pPr>
        <w:tabs>
          <w:tab w:val="num" w:pos="5040"/>
        </w:tabs>
        <w:ind w:left="5040" w:hanging="360"/>
      </w:pPr>
      <w:rPr>
        <w:rFonts w:ascii="Symbol" w:hAnsi="Symbol" w:hint="default"/>
      </w:rPr>
    </w:lvl>
    <w:lvl w:ilvl="7" w:tplc="99DCF88C" w:tentative="1">
      <w:start w:val="1"/>
      <w:numFmt w:val="bullet"/>
      <w:lvlText w:val="o"/>
      <w:lvlJc w:val="left"/>
      <w:pPr>
        <w:tabs>
          <w:tab w:val="num" w:pos="5760"/>
        </w:tabs>
        <w:ind w:left="5760" w:hanging="360"/>
      </w:pPr>
      <w:rPr>
        <w:rFonts w:ascii="Courier New" w:hAnsi="Courier New" w:cs="Courier New" w:hint="default"/>
      </w:rPr>
    </w:lvl>
    <w:lvl w:ilvl="8" w:tplc="9E640D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4960C4"/>
    <w:multiLevelType w:val="hybridMultilevel"/>
    <w:tmpl w:val="AE54564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40162C"/>
    <w:multiLevelType w:val="hybridMultilevel"/>
    <w:tmpl w:val="A600CD6C"/>
    <w:lvl w:ilvl="0" w:tplc="5A140784">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25322684">
    <w:abstractNumId w:val="10"/>
  </w:num>
  <w:num w:numId="2" w16cid:durableId="1348213959">
    <w:abstractNumId w:val="7"/>
  </w:num>
  <w:num w:numId="3" w16cid:durableId="1317808230">
    <w:abstractNumId w:val="6"/>
  </w:num>
  <w:num w:numId="4" w16cid:durableId="1376806425">
    <w:abstractNumId w:val="5"/>
  </w:num>
  <w:num w:numId="5" w16cid:durableId="1383940854">
    <w:abstractNumId w:val="4"/>
  </w:num>
  <w:num w:numId="6" w16cid:durableId="1243830402">
    <w:abstractNumId w:val="8"/>
  </w:num>
  <w:num w:numId="7" w16cid:durableId="1286351976">
    <w:abstractNumId w:val="3"/>
  </w:num>
  <w:num w:numId="8" w16cid:durableId="100537899">
    <w:abstractNumId w:val="2"/>
  </w:num>
  <w:num w:numId="9" w16cid:durableId="881286262">
    <w:abstractNumId w:val="1"/>
  </w:num>
  <w:num w:numId="10" w16cid:durableId="1212382821">
    <w:abstractNumId w:val="0"/>
  </w:num>
  <w:num w:numId="11" w16cid:durableId="46497739">
    <w:abstractNumId w:val="9"/>
  </w:num>
  <w:num w:numId="12" w16cid:durableId="2139911074">
    <w:abstractNumId w:val="11"/>
  </w:num>
  <w:num w:numId="13" w16cid:durableId="1135636360">
    <w:abstractNumId w:val="14"/>
  </w:num>
  <w:num w:numId="14" w16cid:durableId="631251254">
    <w:abstractNumId w:val="12"/>
  </w:num>
  <w:num w:numId="15" w16cid:durableId="763958107">
    <w:abstractNumId w:val="15"/>
  </w:num>
  <w:num w:numId="16" w16cid:durableId="8105150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02F"/>
    <w:rsid w:val="00002CB4"/>
    <w:rsid w:val="000049FB"/>
    <w:rsid w:val="00006C01"/>
    <w:rsid w:val="00013862"/>
    <w:rsid w:val="00015A1A"/>
    <w:rsid w:val="00016012"/>
    <w:rsid w:val="00020189"/>
    <w:rsid w:val="00020EE4"/>
    <w:rsid w:val="00023E9A"/>
    <w:rsid w:val="0002420E"/>
    <w:rsid w:val="00033CDD"/>
    <w:rsid w:val="00034A84"/>
    <w:rsid w:val="00035E67"/>
    <w:rsid w:val="000366F3"/>
    <w:rsid w:val="00040B24"/>
    <w:rsid w:val="0004716B"/>
    <w:rsid w:val="00051227"/>
    <w:rsid w:val="000549E8"/>
    <w:rsid w:val="0006024D"/>
    <w:rsid w:val="00061B98"/>
    <w:rsid w:val="0006440B"/>
    <w:rsid w:val="00065DEE"/>
    <w:rsid w:val="00071F28"/>
    <w:rsid w:val="00074079"/>
    <w:rsid w:val="000845AF"/>
    <w:rsid w:val="00091C5D"/>
    <w:rsid w:val="00092799"/>
    <w:rsid w:val="00092C5F"/>
    <w:rsid w:val="00096680"/>
    <w:rsid w:val="00097FB8"/>
    <w:rsid w:val="000A0F36"/>
    <w:rsid w:val="000A174A"/>
    <w:rsid w:val="000A3E0A"/>
    <w:rsid w:val="000A65AC"/>
    <w:rsid w:val="000B20A2"/>
    <w:rsid w:val="000B7281"/>
    <w:rsid w:val="000B7FAB"/>
    <w:rsid w:val="000C0163"/>
    <w:rsid w:val="000C189F"/>
    <w:rsid w:val="000C1BA1"/>
    <w:rsid w:val="000C3EA9"/>
    <w:rsid w:val="000C4A58"/>
    <w:rsid w:val="000C5BA9"/>
    <w:rsid w:val="000D0225"/>
    <w:rsid w:val="000D459B"/>
    <w:rsid w:val="000D5055"/>
    <w:rsid w:val="000D51A3"/>
    <w:rsid w:val="000E3F55"/>
    <w:rsid w:val="000E50B2"/>
    <w:rsid w:val="000E653B"/>
    <w:rsid w:val="000E7895"/>
    <w:rsid w:val="000F161D"/>
    <w:rsid w:val="000F2F3E"/>
    <w:rsid w:val="000F3CAA"/>
    <w:rsid w:val="00110A1D"/>
    <w:rsid w:val="00121BF0"/>
    <w:rsid w:val="00123704"/>
    <w:rsid w:val="0012394A"/>
    <w:rsid w:val="00125974"/>
    <w:rsid w:val="00126DDD"/>
    <w:rsid w:val="001270C7"/>
    <w:rsid w:val="00132540"/>
    <w:rsid w:val="00134ACC"/>
    <w:rsid w:val="00134CFB"/>
    <w:rsid w:val="00137324"/>
    <w:rsid w:val="00137846"/>
    <w:rsid w:val="00143569"/>
    <w:rsid w:val="00147195"/>
    <w:rsid w:val="0014786A"/>
    <w:rsid w:val="001516A4"/>
    <w:rsid w:val="00151E5F"/>
    <w:rsid w:val="00153E28"/>
    <w:rsid w:val="00154908"/>
    <w:rsid w:val="001569AB"/>
    <w:rsid w:val="00160D8B"/>
    <w:rsid w:val="00164D63"/>
    <w:rsid w:val="0016725C"/>
    <w:rsid w:val="001726F3"/>
    <w:rsid w:val="00172865"/>
    <w:rsid w:val="00172E12"/>
    <w:rsid w:val="00173C51"/>
    <w:rsid w:val="00174900"/>
    <w:rsid w:val="00174CC2"/>
    <w:rsid w:val="00176CC6"/>
    <w:rsid w:val="00181BE4"/>
    <w:rsid w:val="00185576"/>
    <w:rsid w:val="0018564F"/>
    <w:rsid w:val="00185951"/>
    <w:rsid w:val="001876F8"/>
    <w:rsid w:val="00187878"/>
    <w:rsid w:val="00187E46"/>
    <w:rsid w:val="001907C3"/>
    <w:rsid w:val="001929A8"/>
    <w:rsid w:val="001943F8"/>
    <w:rsid w:val="00196B8B"/>
    <w:rsid w:val="001A1298"/>
    <w:rsid w:val="001A2BEA"/>
    <w:rsid w:val="001A6503"/>
    <w:rsid w:val="001A6D93"/>
    <w:rsid w:val="001B2E3C"/>
    <w:rsid w:val="001B41DB"/>
    <w:rsid w:val="001B4648"/>
    <w:rsid w:val="001B575C"/>
    <w:rsid w:val="001B667E"/>
    <w:rsid w:val="001C32EC"/>
    <w:rsid w:val="001C38BD"/>
    <w:rsid w:val="001C4D5A"/>
    <w:rsid w:val="001C6714"/>
    <w:rsid w:val="001C7285"/>
    <w:rsid w:val="001D483D"/>
    <w:rsid w:val="001D4C8A"/>
    <w:rsid w:val="001E0173"/>
    <w:rsid w:val="001E020C"/>
    <w:rsid w:val="001E1BE1"/>
    <w:rsid w:val="001E34C6"/>
    <w:rsid w:val="001E5581"/>
    <w:rsid w:val="001E7907"/>
    <w:rsid w:val="001F29B5"/>
    <w:rsid w:val="001F3C70"/>
    <w:rsid w:val="001F652C"/>
    <w:rsid w:val="00200D88"/>
    <w:rsid w:val="00201F68"/>
    <w:rsid w:val="002034A5"/>
    <w:rsid w:val="00212F2A"/>
    <w:rsid w:val="00214F2B"/>
    <w:rsid w:val="00217880"/>
    <w:rsid w:val="002179C9"/>
    <w:rsid w:val="002207DF"/>
    <w:rsid w:val="002222B1"/>
    <w:rsid w:val="0022267B"/>
    <w:rsid w:val="00222B50"/>
    <w:rsid w:val="00222D66"/>
    <w:rsid w:val="00223D9D"/>
    <w:rsid w:val="00224A8A"/>
    <w:rsid w:val="002309A8"/>
    <w:rsid w:val="00235744"/>
    <w:rsid w:val="00236CFE"/>
    <w:rsid w:val="002376E9"/>
    <w:rsid w:val="00237951"/>
    <w:rsid w:val="00237FC6"/>
    <w:rsid w:val="002428E3"/>
    <w:rsid w:val="00243031"/>
    <w:rsid w:val="00252C0A"/>
    <w:rsid w:val="00255BD2"/>
    <w:rsid w:val="002570B4"/>
    <w:rsid w:val="00257D07"/>
    <w:rsid w:val="00260BAF"/>
    <w:rsid w:val="002613B2"/>
    <w:rsid w:val="00263985"/>
    <w:rsid w:val="002650F7"/>
    <w:rsid w:val="00270A1A"/>
    <w:rsid w:val="002713B3"/>
    <w:rsid w:val="00273F3B"/>
    <w:rsid w:val="00274B47"/>
    <w:rsid w:val="00274DB7"/>
    <w:rsid w:val="00275984"/>
    <w:rsid w:val="002777E4"/>
    <w:rsid w:val="002800D2"/>
    <w:rsid w:val="00280F74"/>
    <w:rsid w:val="00282142"/>
    <w:rsid w:val="002822CA"/>
    <w:rsid w:val="00286998"/>
    <w:rsid w:val="00291AB7"/>
    <w:rsid w:val="00292EB2"/>
    <w:rsid w:val="00293CF8"/>
    <w:rsid w:val="0029422B"/>
    <w:rsid w:val="00297FC1"/>
    <w:rsid w:val="002A06BB"/>
    <w:rsid w:val="002A0938"/>
    <w:rsid w:val="002A127B"/>
    <w:rsid w:val="002A5551"/>
    <w:rsid w:val="002B0B37"/>
    <w:rsid w:val="002B153C"/>
    <w:rsid w:val="002B52FC"/>
    <w:rsid w:val="002C2830"/>
    <w:rsid w:val="002C2AF4"/>
    <w:rsid w:val="002C3DD4"/>
    <w:rsid w:val="002C6E71"/>
    <w:rsid w:val="002D001A"/>
    <w:rsid w:val="002D28E2"/>
    <w:rsid w:val="002D317B"/>
    <w:rsid w:val="002D3587"/>
    <w:rsid w:val="002D502D"/>
    <w:rsid w:val="002E0F69"/>
    <w:rsid w:val="002E2B9C"/>
    <w:rsid w:val="002E5925"/>
    <w:rsid w:val="002F2062"/>
    <w:rsid w:val="002F5147"/>
    <w:rsid w:val="002F7ABD"/>
    <w:rsid w:val="002F7F96"/>
    <w:rsid w:val="00303BFA"/>
    <w:rsid w:val="003044B2"/>
    <w:rsid w:val="00306EA7"/>
    <w:rsid w:val="00312597"/>
    <w:rsid w:val="00312F73"/>
    <w:rsid w:val="0031737C"/>
    <w:rsid w:val="00322CA2"/>
    <w:rsid w:val="00325D15"/>
    <w:rsid w:val="00327BA5"/>
    <w:rsid w:val="003330F7"/>
    <w:rsid w:val="00334154"/>
    <w:rsid w:val="00336C5E"/>
    <w:rsid w:val="003372C4"/>
    <w:rsid w:val="00340ECA"/>
    <w:rsid w:val="00341FA0"/>
    <w:rsid w:val="00343237"/>
    <w:rsid w:val="00344D3E"/>
    <w:rsid w:val="00344F3D"/>
    <w:rsid w:val="00345299"/>
    <w:rsid w:val="00345A33"/>
    <w:rsid w:val="00351A8D"/>
    <w:rsid w:val="00351AE3"/>
    <w:rsid w:val="003526BB"/>
    <w:rsid w:val="00352BCF"/>
    <w:rsid w:val="00352DFB"/>
    <w:rsid w:val="00353932"/>
    <w:rsid w:val="0035464B"/>
    <w:rsid w:val="0035697D"/>
    <w:rsid w:val="00361A56"/>
    <w:rsid w:val="00361E8C"/>
    <w:rsid w:val="0036252A"/>
    <w:rsid w:val="0036303F"/>
    <w:rsid w:val="003634CA"/>
    <w:rsid w:val="00364D9D"/>
    <w:rsid w:val="00371048"/>
    <w:rsid w:val="0037396C"/>
    <w:rsid w:val="0037421D"/>
    <w:rsid w:val="00376093"/>
    <w:rsid w:val="00383DA1"/>
    <w:rsid w:val="00385F30"/>
    <w:rsid w:val="0039192E"/>
    <w:rsid w:val="00393696"/>
    <w:rsid w:val="00393963"/>
    <w:rsid w:val="00394DEA"/>
    <w:rsid w:val="00395575"/>
    <w:rsid w:val="00395672"/>
    <w:rsid w:val="003957BA"/>
    <w:rsid w:val="003A06C8"/>
    <w:rsid w:val="003A0D7C"/>
    <w:rsid w:val="003A36E0"/>
    <w:rsid w:val="003A5290"/>
    <w:rsid w:val="003B0155"/>
    <w:rsid w:val="003B2E54"/>
    <w:rsid w:val="003B3C20"/>
    <w:rsid w:val="003B5EC1"/>
    <w:rsid w:val="003B7EE7"/>
    <w:rsid w:val="003C2CCB"/>
    <w:rsid w:val="003C2D30"/>
    <w:rsid w:val="003C4558"/>
    <w:rsid w:val="003C4717"/>
    <w:rsid w:val="003D32DD"/>
    <w:rsid w:val="003D39EC"/>
    <w:rsid w:val="003D5DED"/>
    <w:rsid w:val="003E0A0B"/>
    <w:rsid w:val="003E1D99"/>
    <w:rsid w:val="003E2F76"/>
    <w:rsid w:val="003E3CBF"/>
    <w:rsid w:val="003E3DD5"/>
    <w:rsid w:val="003E47D8"/>
    <w:rsid w:val="003E4A0B"/>
    <w:rsid w:val="003E6CE2"/>
    <w:rsid w:val="003F07C6"/>
    <w:rsid w:val="003F1247"/>
    <w:rsid w:val="003F1D33"/>
    <w:rsid w:val="003F1F6B"/>
    <w:rsid w:val="003F3757"/>
    <w:rsid w:val="003F38BD"/>
    <w:rsid w:val="003F44B7"/>
    <w:rsid w:val="003F7EF3"/>
    <w:rsid w:val="004008E9"/>
    <w:rsid w:val="004027DF"/>
    <w:rsid w:val="0040367D"/>
    <w:rsid w:val="00413D48"/>
    <w:rsid w:val="004146AF"/>
    <w:rsid w:val="00414C42"/>
    <w:rsid w:val="00423D26"/>
    <w:rsid w:val="004310F8"/>
    <w:rsid w:val="00441AC2"/>
    <w:rsid w:val="0044249B"/>
    <w:rsid w:val="00447A21"/>
    <w:rsid w:val="0045023C"/>
    <w:rsid w:val="00451A5B"/>
    <w:rsid w:val="00452BCD"/>
    <w:rsid w:val="00452CEA"/>
    <w:rsid w:val="00465B52"/>
    <w:rsid w:val="0046708E"/>
    <w:rsid w:val="00472964"/>
    <w:rsid w:val="00472A65"/>
    <w:rsid w:val="00474463"/>
    <w:rsid w:val="00474B75"/>
    <w:rsid w:val="00477619"/>
    <w:rsid w:val="00481085"/>
    <w:rsid w:val="00483F0B"/>
    <w:rsid w:val="00487319"/>
    <w:rsid w:val="00487338"/>
    <w:rsid w:val="004924F0"/>
    <w:rsid w:val="00496319"/>
    <w:rsid w:val="00497279"/>
    <w:rsid w:val="004A163B"/>
    <w:rsid w:val="004A335D"/>
    <w:rsid w:val="004A5B53"/>
    <w:rsid w:val="004A670A"/>
    <w:rsid w:val="004A70F5"/>
    <w:rsid w:val="004A7540"/>
    <w:rsid w:val="004B2FCD"/>
    <w:rsid w:val="004B5465"/>
    <w:rsid w:val="004B70F0"/>
    <w:rsid w:val="004C0DD6"/>
    <w:rsid w:val="004C3223"/>
    <w:rsid w:val="004C3604"/>
    <w:rsid w:val="004D29DB"/>
    <w:rsid w:val="004D505E"/>
    <w:rsid w:val="004D72CA"/>
    <w:rsid w:val="004E2242"/>
    <w:rsid w:val="004E4776"/>
    <w:rsid w:val="004E505E"/>
    <w:rsid w:val="004E7069"/>
    <w:rsid w:val="004F26AF"/>
    <w:rsid w:val="004F4174"/>
    <w:rsid w:val="004F42FF"/>
    <w:rsid w:val="004F44C2"/>
    <w:rsid w:val="00502512"/>
    <w:rsid w:val="00502FB8"/>
    <w:rsid w:val="00503917"/>
    <w:rsid w:val="00503FD2"/>
    <w:rsid w:val="00505262"/>
    <w:rsid w:val="00505EE2"/>
    <w:rsid w:val="005067C3"/>
    <w:rsid w:val="005141DF"/>
    <w:rsid w:val="00515464"/>
    <w:rsid w:val="00516022"/>
    <w:rsid w:val="005167D1"/>
    <w:rsid w:val="00517A3F"/>
    <w:rsid w:val="00521CEE"/>
    <w:rsid w:val="00522E21"/>
    <w:rsid w:val="0052350D"/>
    <w:rsid w:val="0052454A"/>
    <w:rsid w:val="00524FB4"/>
    <w:rsid w:val="00527694"/>
    <w:rsid w:val="00527BD4"/>
    <w:rsid w:val="00537095"/>
    <w:rsid w:val="005403C8"/>
    <w:rsid w:val="005429DC"/>
    <w:rsid w:val="00543D33"/>
    <w:rsid w:val="00546C47"/>
    <w:rsid w:val="0055278D"/>
    <w:rsid w:val="0055505C"/>
    <w:rsid w:val="00555558"/>
    <w:rsid w:val="005565F9"/>
    <w:rsid w:val="00556BEE"/>
    <w:rsid w:val="00562399"/>
    <w:rsid w:val="00566B10"/>
    <w:rsid w:val="0056714D"/>
    <w:rsid w:val="00567940"/>
    <w:rsid w:val="0057244E"/>
    <w:rsid w:val="00573041"/>
    <w:rsid w:val="005733DA"/>
    <w:rsid w:val="005749FA"/>
    <w:rsid w:val="00575B80"/>
    <w:rsid w:val="0057620F"/>
    <w:rsid w:val="005807BE"/>
    <w:rsid w:val="005819CE"/>
    <w:rsid w:val="0058298D"/>
    <w:rsid w:val="00584C1A"/>
    <w:rsid w:val="0059144C"/>
    <w:rsid w:val="00593265"/>
    <w:rsid w:val="00593C2B"/>
    <w:rsid w:val="00595231"/>
    <w:rsid w:val="00596166"/>
    <w:rsid w:val="00597F64"/>
    <w:rsid w:val="005A02A4"/>
    <w:rsid w:val="005A030C"/>
    <w:rsid w:val="005A207F"/>
    <w:rsid w:val="005A2F35"/>
    <w:rsid w:val="005B3814"/>
    <w:rsid w:val="005B463E"/>
    <w:rsid w:val="005C07D1"/>
    <w:rsid w:val="005C34E1"/>
    <w:rsid w:val="005C3FE0"/>
    <w:rsid w:val="005C740C"/>
    <w:rsid w:val="005C769E"/>
    <w:rsid w:val="005D32D1"/>
    <w:rsid w:val="005D625B"/>
    <w:rsid w:val="005E10CF"/>
    <w:rsid w:val="005E3D40"/>
    <w:rsid w:val="005E4DF7"/>
    <w:rsid w:val="005E5358"/>
    <w:rsid w:val="005F24E3"/>
    <w:rsid w:val="005F62D3"/>
    <w:rsid w:val="005F63CD"/>
    <w:rsid w:val="005F6D11"/>
    <w:rsid w:val="005F6FCA"/>
    <w:rsid w:val="00600CF0"/>
    <w:rsid w:val="00602543"/>
    <w:rsid w:val="00602BF5"/>
    <w:rsid w:val="006048F4"/>
    <w:rsid w:val="0060660A"/>
    <w:rsid w:val="00612551"/>
    <w:rsid w:val="00613B1D"/>
    <w:rsid w:val="0061692F"/>
    <w:rsid w:val="00617A44"/>
    <w:rsid w:val="00617CFF"/>
    <w:rsid w:val="006202B6"/>
    <w:rsid w:val="00625CD0"/>
    <w:rsid w:val="0062627D"/>
    <w:rsid w:val="0062694B"/>
    <w:rsid w:val="00627432"/>
    <w:rsid w:val="00627CA7"/>
    <w:rsid w:val="0063532A"/>
    <w:rsid w:val="00640883"/>
    <w:rsid w:val="006441C6"/>
    <w:rsid w:val="006448E4"/>
    <w:rsid w:val="00645414"/>
    <w:rsid w:val="00647539"/>
    <w:rsid w:val="00650499"/>
    <w:rsid w:val="00651CEE"/>
    <w:rsid w:val="00653606"/>
    <w:rsid w:val="00655734"/>
    <w:rsid w:val="00657480"/>
    <w:rsid w:val="006610E9"/>
    <w:rsid w:val="00661591"/>
    <w:rsid w:val="00663533"/>
    <w:rsid w:val="00664678"/>
    <w:rsid w:val="00665824"/>
    <w:rsid w:val="0066632F"/>
    <w:rsid w:val="0066661C"/>
    <w:rsid w:val="0067194C"/>
    <w:rsid w:val="00673641"/>
    <w:rsid w:val="00674A89"/>
    <w:rsid w:val="00674F3D"/>
    <w:rsid w:val="006772F7"/>
    <w:rsid w:val="006814D9"/>
    <w:rsid w:val="00685476"/>
    <w:rsid w:val="00685545"/>
    <w:rsid w:val="006864B3"/>
    <w:rsid w:val="00687454"/>
    <w:rsid w:val="006878FD"/>
    <w:rsid w:val="00690741"/>
    <w:rsid w:val="00692D64"/>
    <w:rsid w:val="00695A32"/>
    <w:rsid w:val="006A10F8"/>
    <w:rsid w:val="006A15A5"/>
    <w:rsid w:val="006A2100"/>
    <w:rsid w:val="006A5C3B"/>
    <w:rsid w:val="006A72E0"/>
    <w:rsid w:val="006B0BF3"/>
    <w:rsid w:val="006B35EA"/>
    <w:rsid w:val="006B3EC4"/>
    <w:rsid w:val="006B637E"/>
    <w:rsid w:val="006B775E"/>
    <w:rsid w:val="006B7BC7"/>
    <w:rsid w:val="006C2535"/>
    <w:rsid w:val="006C441E"/>
    <w:rsid w:val="006C4B90"/>
    <w:rsid w:val="006D1016"/>
    <w:rsid w:val="006D17F2"/>
    <w:rsid w:val="006D3FBE"/>
    <w:rsid w:val="006D542F"/>
    <w:rsid w:val="006D64EB"/>
    <w:rsid w:val="006E134F"/>
    <w:rsid w:val="006E3546"/>
    <w:rsid w:val="006E3C4E"/>
    <w:rsid w:val="006E3FA9"/>
    <w:rsid w:val="006E658A"/>
    <w:rsid w:val="006E74E8"/>
    <w:rsid w:val="006E7D82"/>
    <w:rsid w:val="006F02EC"/>
    <w:rsid w:val="006F038F"/>
    <w:rsid w:val="006F04AF"/>
    <w:rsid w:val="006F0F93"/>
    <w:rsid w:val="006F2865"/>
    <w:rsid w:val="006F31F2"/>
    <w:rsid w:val="006F7494"/>
    <w:rsid w:val="006F751F"/>
    <w:rsid w:val="00704E60"/>
    <w:rsid w:val="00711A96"/>
    <w:rsid w:val="00712E9B"/>
    <w:rsid w:val="00714990"/>
    <w:rsid w:val="00714DC5"/>
    <w:rsid w:val="00715237"/>
    <w:rsid w:val="0071523C"/>
    <w:rsid w:val="00721AE1"/>
    <w:rsid w:val="00722D82"/>
    <w:rsid w:val="007239A1"/>
    <w:rsid w:val="007254A5"/>
    <w:rsid w:val="007255FC"/>
    <w:rsid w:val="00725748"/>
    <w:rsid w:val="007273A1"/>
    <w:rsid w:val="00727AE8"/>
    <w:rsid w:val="00735D88"/>
    <w:rsid w:val="007367B0"/>
    <w:rsid w:val="0073720D"/>
    <w:rsid w:val="00737507"/>
    <w:rsid w:val="00740712"/>
    <w:rsid w:val="007429A1"/>
    <w:rsid w:val="00742AB9"/>
    <w:rsid w:val="00742EBE"/>
    <w:rsid w:val="00743301"/>
    <w:rsid w:val="00746976"/>
    <w:rsid w:val="00747083"/>
    <w:rsid w:val="00751A6A"/>
    <w:rsid w:val="00753027"/>
    <w:rsid w:val="00754FBF"/>
    <w:rsid w:val="007554B8"/>
    <w:rsid w:val="00756591"/>
    <w:rsid w:val="007600FA"/>
    <w:rsid w:val="007605A8"/>
    <w:rsid w:val="007610AA"/>
    <w:rsid w:val="00763DA0"/>
    <w:rsid w:val="00764947"/>
    <w:rsid w:val="00765A0E"/>
    <w:rsid w:val="007662BD"/>
    <w:rsid w:val="00767D75"/>
    <w:rsid w:val="007709EF"/>
    <w:rsid w:val="00772EE7"/>
    <w:rsid w:val="00776FC6"/>
    <w:rsid w:val="00781BCD"/>
    <w:rsid w:val="00781ECE"/>
    <w:rsid w:val="00782084"/>
    <w:rsid w:val="00782701"/>
    <w:rsid w:val="00783559"/>
    <w:rsid w:val="00785320"/>
    <w:rsid w:val="007864D1"/>
    <w:rsid w:val="00787E2F"/>
    <w:rsid w:val="00790FDB"/>
    <w:rsid w:val="0079162E"/>
    <w:rsid w:val="007931A2"/>
    <w:rsid w:val="0079551B"/>
    <w:rsid w:val="00797AA5"/>
    <w:rsid w:val="007A26BD"/>
    <w:rsid w:val="007A4105"/>
    <w:rsid w:val="007B1BDB"/>
    <w:rsid w:val="007B4503"/>
    <w:rsid w:val="007C19FB"/>
    <w:rsid w:val="007C406E"/>
    <w:rsid w:val="007C5183"/>
    <w:rsid w:val="007C68D2"/>
    <w:rsid w:val="007C7573"/>
    <w:rsid w:val="007D07E8"/>
    <w:rsid w:val="007D12EC"/>
    <w:rsid w:val="007E1CAC"/>
    <w:rsid w:val="007E2B20"/>
    <w:rsid w:val="007F1572"/>
    <w:rsid w:val="007F439C"/>
    <w:rsid w:val="007F4FFE"/>
    <w:rsid w:val="007F5331"/>
    <w:rsid w:val="00800CCA"/>
    <w:rsid w:val="00803556"/>
    <w:rsid w:val="00805BBE"/>
    <w:rsid w:val="00806120"/>
    <w:rsid w:val="00806F63"/>
    <w:rsid w:val="00810C93"/>
    <w:rsid w:val="00810F24"/>
    <w:rsid w:val="00812028"/>
    <w:rsid w:val="00812DD8"/>
    <w:rsid w:val="00813082"/>
    <w:rsid w:val="00813D59"/>
    <w:rsid w:val="00814D03"/>
    <w:rsid w:val="008157A0"/>
    <w:rsid w:val="00816D2D"/>
    <w:rsid w:val="00817988"/>
    <w:rsid w:val="00820371"/>
    <w:rsid w:val="00821FC1"/>
    <w:rsid w:val="00823AE2"/>
    <w:rsid w:val="00824CEC"/>
    <w:rsid w:val="00825D0B"/>
    <w:rsid w:val="0083178B"/>
    <w:rsid w:val="00831B7B"/>
    <w:rsid w:val="00831EE4"/>
    <w:rsid w:val="00833695"/>
    <w:rsid w:val="008336B7"/>
    <w:rsid w:val="00833A8E"/>
    <w:rsid w:val="00834B3F"/>
    <w:rsid w:val="00836037"/>
    <w:rsid w:val="00836ACA"/>
    <w:rsid w:val="00842CD8"/>
    <w:rsid w:val="008431FA"/>
    <w:rsid w:val="00844A25"/>
    <w:rsid w:val="00847444"/>
    <w:rsid w:val="008517C6"/>
    <w:rsid w:val="00852C1D"/>
    <w:rsid w:val="008547BA"/>
    <w:rsid w:val="008553C7"/>
    <w:rsid w:val="00857BC1"/>
    <w:rsid w:val="00857FEB"/>
    <w:rsid w:val="008601AF"/>
    <w:rsid w:val="00870FA5"/>
    <w:rsid w:val="00871009"/>
    <w:rsid w:val="00872271"/>
    <w:rsid w:val="0087382D"/>
    <w:rsid w:val="00874117"/>
    <w:rsid w:val="00883137"/>
    <w:rsid w:val="00886073"/>
    <w:rsid w:val="00886CA0"/>
    <w:rsid w:val="00890265"/>
    <w:rsid w:val="00894A3B"/>
    <w:rsid w:val="008A1F5D"/>
    <w:rsid w:val="008A28F5"/>
    <w:rsid w:val="008A602D"/>
    <w:rsid w:val="008B1198"/>
    <w:rsid w:val="008B3471"/>
    <w:rsid w:val="008B3929"/>
    <w:rsid w:val="008B4125"/>
    <w:rsid w:val="008B4CB3"/>
    <w:rsid w:val="008B552E"/>
    <w:rsid w:val="008B567B"/>
    <w:rsid w:val="008B7B24"/>
    <w:rsid w:val="008C11BB"/>
    <w:rsid w:val="008C1F70"/>
    <w:rsid w:val="008C3344"/>
    <w:rsid w:val="008C356D"/>
    <w:rsid w:val="008C7747"/>
    <w:rsid w:val="008D43B5"/>
    <w:rsid w:val="008E07EA"/>
    <w:rsid w:val="008E0B3F"/>
    <w:rsid w:val="008E3901"/>
    <w:rsid w:val="008E49AD"/>
    <w:rsid w:val="008E698E"/>
    <w:rsid w:val="008F2584"/>
    <w:rsid w:val="008F3246"/>
    <w:rsid w:val="008F3C1B"/>
    <w:rsid w:val="008F4032"/>
    <w:rsid w:val="008F508C"/>
    <w:rsid w:val="008F53D1"/>
    <w:rsid w:val="009000E4"/>
    <w:rsid w:val="00900B65"/>
    <w:rsid w:val="00901510"/>
    <w:rsid w:val="0090271B"/>
    <w:rsid w:val="009070E7"/>
    <w:rsid w:val="00910642"/>
    <w:rsid w:val="00910DDF"/>
    <w:rsid w:val="00914528"/>
    <w:rsid w:val="00917F9F"/>
    <w:rsid w:val="00925BA5"/>
    <w:rsid w:val="00926AE2"/>
    <w:rsid w:val="00926C66"/>
    <w:rsid w:val="00930B13"/>
    <w:rsid w:val="009311C8"/>
    <w:rsid w:val="00933376"/>
    <w:rsid w:val="00933A2F"/>
    <w:rsid w:val="009349B8"/>
    <w:rsid w:val="00935395"/>
    <w:rsid w:val="00937944"/>
    <w:rsid w:val="00942100"/>
    <w:rsid w:val="009519FC"/>
    <w:rsid w:val="00953AF9"/>
    <w:rsid w:val="00957751"/>
    <w:rsid w:val="00957C15"/>
    <w:rsid w:val="00965935"/>
    <w:rsid w:val="00967600"/>
    <w:rsid w:val="009716D8"/>
    <w:rsid w:val="009718F9"/>
    <w:rsid w:val="00971F42"/>
    <w:rsid w:val="00972FB9"/>
    <w:rsid w:val="00975112"/>
    <w:rsid w:val="00977DC2"/>
    <w:rsid w:val="00980479"/>
    <w:rsid w:val="00981768"/>
    <w:rsid w:val="009838CB"/>
    <w:rsid w:val="00983E8F"/>
    <w:rsid w:val="0098788A"/>
    <w:rsid w:val="00990495"/>
    <w:rsid w:val="00993217"/>
    <w:rsid w:val="00994FDA"/>
    <w:rsid w:val="009A19A9"/>
    <w:rsid w:val="009A31BF"/>
    <w:rsid w:val="009A3847"/>
    <w:rsid w:val="009A3B71"/>
    <w:rsid w:val="009A61BC"/>
    <w:rsid w:val="009A78CB"/>
    <w:rsid w:val="009B0138"/>
    <w:rsid w:val="009B0624"/>
    <w:rsid w:val="009B0FE9"/>
    <w:rsid w:val="009B173A"/>
    <w:rsid w:val="009B3537"/>
    <w:rsid w:val="009C3F20"/>
    <w:rsid w:val="009C518D"/>
    <w:rsid w:val="009C6A59"/>
    <w:rsid w:val="009C7CA1"/>
    <w:rsid w:val="009D043D"/>
    <w:rsid w:val="009D37B6"/>
    <w:rsid w:val="009E4654"/>
    <w:rsid w:val="009E4CB7"/>
    <w:rsid w:val="009E4E05"/>
    <w:rsid w:val="009E77CA"/>
    <w:rsid w:val="009E791A"/>
    <w:rsid w:val="009F3259"/>
    <w:rsid w:val="009F53B8"/>
    <w:rsid w:val="00A056DE"/>
    <w:rsid w:val="00A059E2"/>
    <w:rsid w:val="00A128AD"/>
    <w:rsid w:val="00A133AA"/>
    <w:rsid w:val="00A148F6"/>
    <w:rsid w:val="00A21E76"/>
    <w:rsid w:val="00A23BC8"/>
    <w:rsid w:val="00A245F8"/>
    <w:rsid w:val="00A25064"/>
    <w:rsid w:val="00A276C1"/>
    <w:rsid w:val="00A30E68"/>
    <w:rsid w:val="00A317EA"/>
    <w:rsid w:val="00A31933"/>
    <w:rsid w:val="00A329D2"/>
    <w:rsid w:val="00A32F29"/>
    <w:rsid w:val="00A34AA0"/>
    <w:rsid w:val="00A34C68"/>
    <w:rsid w:val="00A3715C"/>
    <w:rsid w:val="00A37C6B"/>
    <w:rsid w:val="00A41FE2"/>
    <w:rsid w:val="00A420D2"/>
    <w:rsid w:val="00A42B15"/>
    <w:rsid w:val="00A43B68"/>
    <w:rsid w:val="00A46FEF"/>
    <w:rsid w:val="00A47948"/>
    <w:rsid w:val="00A50CF6"/>
    <w:rsid w:val="00A50F56"/>
    <w:rsid w:val="00A5292E"/>
    <w:rsid w:val="00A53C68"/>
    <w:rsid w:val="00A55B00"/>
    <w:rsid w:val="00A56946"/>
    <w:rsid w:val="00A574F1"/>
    <w:rsid w:val="00A6115E"/>
    <w:rsid w:val="00A6170E"/>
    <w:rsid w:val="00A622BE"/>
    <w:rsid w:val="00A62ECF"/>
    <w:rsid w:val="00A63B8C"/>
    <w:rsid w:val="00A6459B"/>
    <w:rsid w:val="00A659E4"/>
    <w:rsid w:val="00A715F8"/>
    <w:rsid w:val="00A72149"/>
    <w:rsid w:val="00A72979"/>
    <w:rsid w:val="00A72EE4"/>
    <w:rsid w:val="00A754C8"/>
    <w:rsid w:val="00A77F6F"/>
    <w:rsid w:val="00A82594"/>
    <w:rsid w:val="00A831FD"/>
    <w:rsid w:val="00A83352"/>
    <w:rsid w:val="00A850A2"/>
    <w:rsid w:val="00A87032"/>
    <w:rsid w:val="00A91FA3"/>
    <w:rsid w:val="00A927D3"/>
    <w:rsid w:val="00A95704"/>
    <w:rsid w:val="00AA66B4"/>
    <w:rsid w:val="00AA7FC9"/>
    <w:rsid w:val="00AB237D"/>
    <w:rsid w:val="00AB23A0"/>
    <w:rsid w:val="00AB24D3"/>
    <w:rsid w:val="00AB5933"/>
    <w:rsid w:val="00AC0EC5"/>
    <w:rsid w:val="00AC3471"/>
    <w:rsid w:val="00AC5D81"/>
    <w:rsid w:val="00AC7BD1"/>
    <w:rsid w:val="00AD4B9A"/>
    <w:rsid w:val="00AD5CB3"/>
    <w:rsid w:val="00AE013D"/>
    <w:rsid w:val="00AE07DE"/>
    <w:rsid w:val="00AE11B7"/>
    <w:rsid w:val="00AE70D5"/>
    <w:rsid w:val="00AE7F68"/>
    <w:rsid w:val="00AF2321"/>
    <w:rsid w:val="00AF52F6"/>
    <w:rsid w:val="00AF54A8"/>
    <w:rsid w:val="00AF6A5D"/>
    <w:rsid w:val="00AF6A70"/>
    <w:rsid w:val="00AF7237"/>
    <w:rsid w:val="00B0043A"/>
    <w:rsid w:val="00B00D75"/>
    <w:rsid w:val="00B0285C"/>
    <w:rsid w:val="00B02985"/>
    <w:rsid w:val="00B05BB1"/>
    <w:rsid w:val="00B070CB"/>
    <w:rsid w:val="00B11DD6"/>
    <w:rsid w:val="00B12456"/>
    <w:rsid w:val="00B145F0"/>
    <w:rsid w:val="00B1603E"/>
    <w:rsid w:val="00B172C6"/>
    <w:rsid w:val="00B17465"/>
    <w:rsid w:val="00B22AC3"/>
    <w:rsid w:val="00B22B82"/>
    <w:rsid w:val="00B259C8"/>
    <w:rsid w:val="00B26CCF"/>
    <w:rsid w:val="00B27117"/>
    <w:rsid w:val="00B27C0F"/>
    <w:rsid w:val="00B30FC2"/>
    <w:rsid w:val="00B331A2"/>
    <w:rsid w:val="00B35487"/>
    <w:rsid w:val="00B35F22"/>
    <w:rsid w:val="00B425F0"/>
    <w:rsid w:val="00B42DFA"/>
    <w:rsid w:val="00B44780"/>
    <w:rsid w:val="00B46AFC"/>
    <w:rsid w:val="00B50F72"/>
    <w:rsid w:val="00B531DD"/>
    <w:rsid w:val="00B55014"/>
    <w:rsid w:val="00B62232"/>
    <w:rsid w:val="00B647E7"/>
    <w:rsid w:val="00B66744"/>
    <w:rsid w:val="00B70785"/>
    <w:rsid w:val="00B7095F"/>
    <w:rsid w:val="00B70BF3"/>
    <w:rsid w:val="00B70D5D"/>
    <w:rsid w:val="00B71DC2"/>
    <w:rsid w:val="00B72738"/>
    <w:rsid w:val="00B74BE0"/>
    <w:rsid w:val="00B750DE"/>
    <w:rsid w:val="00B824BA"/>
    <w:rsid w:val="00B83523"/>
    <w:rsid w:val="00B90D2C"/>
    <w:rsid w:val="00B91CFC"/>
    <w:rsid w:val="00B93893"/>
    <w:rsid w:val="00B9689D"/>
    <w:rsid w:val="00B96A00"/>
    <w:rsid w:val="00B97C41"/>
    <w:rsid w:val="00BA129E"/>
    <w:rsid w:val="00BA1397"/>
    <w:rsid w:val="00BA2685"/>
    <w:rsid w:val="00BA7E0A"/>
    <w:rsid w:val="00BB31D6"/>
    <w:rsid w:val="00BB5F1D"/>
    <w:rsid w:val="00BB7F97"/>
    <w:rsid w:val="00BC2EDA"/>
    <w:rsid w:val="00BC3812"/>
    <w:rsid w:val="00BC3B53"/>
    <w:rsid w:val="00BC3B96"/>
    <w:rsid w:val="00BC4AE3"/>
    <w:rsid w:val="00BC5B28"/>
    <w:rsid w:val="00BD2215"/>
    <w:rsid w:val="00BD2370"/>
    <w:rsid w:val="00BD406D"/>
    <w:rsid w:val="00BD4A37"/>
    <w:rsid w:val="00BD6C0E"/>
    <w:rsid w:val="00BE00C5"/>
    <w:rsid w:val="00BE3F88"/>
    <w:rsid w:val="00BE4756"/>
    <w:rsid w:val="00BE5176"/>
    <w:rsid w:val="00BE5ED9"/>
    <w:rsid w:val="00BE7B41"/>
    <w:rsid w:val="00BF168D"/>
    <w:rsid w:val="00BF2437"/>
    <w:rsid w:val="00C1114D"/>
    <w:rsid w:val="00C12DDA"/>
    <w:rsid w:val="00C13363"/>
    <w:rsid w:val="00C1364F"/>
    <w:rsid w:val="00C15A91"/>
    <w:rsid w:val="00C206F1"/>
    <w:rsid w:val="00C20E46"/>
    <w:rsid w:val="00C217E1"/>
    <w:rsid w:val="00C219B1"/>
    <w:rsid w:val="00C21A01"/>
    <w:rsid w:val="00C21D60"/>
    <w:rsid w:val="00C22140"/>
    <w:rsid w:val="00C3298B"/>
    <w:rsid w:val="00C3752E"/>
    <w:rsid w:val="00C4015B"/>
    <w:rsid w:val="00C40C60"/>
    <w:rsid w:val="00C50C3A"/>
    <w:rsid w:val="00C5258E"/>
    <w:rsid w:val="00C530C9"/>
    <w:rsid w:val="00C55E8B"/>
    <w:rsid w:val="00C56F52"/>
    <w:rsid w:val="00C619A7"/>
    <w:rsid w:val="00C7212D"/>
    <w:rsid w:val="00C72C79"/>
    <w:rsid w:val="00C732CD"/>
    <w:rsid w:val="00C73D5F"/>
    <w:rsid w:val="00C73FDD"/>
    <w:rsid w:val="00C74F64"/>
    <w:rsid w:val="00C77EC8"/>
    <w:rsid w:val="00C808DC"/>
    <w:rsid w:val="00C80FC9"/>
    <w:rsid w:val="00C82AFE"/>
    <w:rsid w:val="00C83DBC"/>
    <w:rsid w:val="00C873E5"/>
    <w:rsid w:val="00C97C73"/>
    <w:rsid w:val="00C97C80"/>
    <w:rsid w:val="00CA1996"/>
    <w:rsid w:val="00CA47D3"/>
    <w:rsid w:val="00CA49AD"/>
    <w:rsid w:val="00CA6533"/>
    <w:rsid w:val="00CA6A25"/>
    <w:rsid w:val="00CA6A3F"/>
    <w:rsid w:val="00CA7C99"/>
    <w:rsid w:val="00CB3368"/>
    <w:rsid w:val="00CB51B6"/>
    <w:rsid w:val="00CC1F98"/>
    <w:rsid w:val="00CC2F32"/>
    <w:rsid w:val="00CC6290"/>
    <w:rsid w:val="00CD21C4"/>
    <w:rsid w:val="00CD233D"/>
    <w:rsid w:val="00CD3499"/>
    <w:rsid w:val="00CD362D"/>
    <w:rsid w:val="00CE101D"/>
    <w:rsid w:val="00CE1814"/>
    <w:rsid w:val="00CE1A95"/>
    <w:rsid w:val="00CE1C45"/>
    <w:rsid w:val="00CE1C84"/>
    <w:rsid w:val="00CE5055"/>
    <w:rsid w:val="00CF053F"/>
    <w:rsid w:val="00CF1156"/>
    <w:rsid w:val="00CF1A17"/>
    <w:rsid w:val="00CF24C6"/>
    <w:rsid w:val="00CF655F"/>
    <w:rsid w:val="00CF6855"/>
    <w:rsid w:val="00D0375A"/>
    <w:rsid w:val="00D037E2"/>
    <w:rsid w:val="00D0609E"/>
    <w:rsid w:val="00D078E1"/>
    <w:rsid w:val="00D100E9"/>
    <w:rsid w:val="00D15779"/>
    <w:rsid w:val="00D17942"/>
    <w:rsid w:val="00D201D7"/>
    <w:rsid w:val="00D21E4B"/>
    <w:rsid w:val="00D22441"/>
    <w:rsid w:val="00D23522"/>
    <w:rsid w:val="00D24120"/>
    <w:rsid w:val="00D264D6"/>
    <w:rsid w:val="00D27FE7"/>
    <w:rsid w:val="00D33BF0"/>
    <w:rsid w:val="00D33DE0"/>
    <w:rsid w:val="00D36447"/>
    <w:rsid w:val="00D36737"/>
    <w:rsid w:val="00D37B99"/>
    <w:rsid w:val="00D406FE"/>
    <w:rsid w:val="00D42A21"/>
    <w:rsid w:val="00D45823"/>
    <w:rsid w:val="00D516BE"/>
    <w:rsid w:val="00D52BBF"/>
    <w:rsid w:val="00D5423B"/>
    <w:rsid w:val="00D54E6A"/>
    <w:rsid w:val="00D54F4E"/>
    <w:rsid w:val="00D550B6"/>
    <w:rsid w:val="00D56015"/>
    <w:rsid w:val="00D560F9"/>
    <w:rsid w:val="00D57A56"/>
    <w:rsid w:val="00D604B3"/>
    <w:rsid w:val="00D60BA4"/>
    <w:rsid w:val="00D62419"/>
    <w:rsid w:val="00D6463E"/>
    <w:rsid w:val="00D70C24"/>
    <w:rsid w:val="00D7196F"/>
    <w:rsid w:val="00D72951"/>
    <w:rsid w:val="00D744EA"/>
    <w:rsid w:val="00D74FC0"/>
    <w:rsid w:val="00D77870"/>
    <w:rsid w:val="00D80977"/>
    <w:rsid w:val="00D80CCE"/>
    <w:rsid w:val="00D84514"/>
    <w:rsid w:val="00D864E7"/>
    <w:rsid w:val="00D86E44"/>
    <w:rsid w:val="00D86EEA"/>
    <w:rsid w:val="00D87195"/>
    <w:rsid w:val="00D87D03"/>
    <w:rsid w:val="00D9360B"/>
    <w:rsid w:val="00D95840"/>
    <w:rsid w:val="00D95C88"/>
    <w:rsid w:val="00D97487"/>
    <w:rsid w:val="00D97B2E"/>
    <w:rsid w:val="00DA241E"/>
    <w:rsid w:val="00DA31C3"/>
    <w:rsid w:val="00DB08F2"/>
    <w:rsid w:val="00DB2A3E"/>
    <w:rsid w:val="00DB2AA2"/>
    <w:rsid w:val="00DB36FE"/>
    <w:rsid w:val="00DB533A"/>
    <w:rsid w:val="00DB60AE"/>
    <w:rsid w:val="00DB6307"/>
    <w:rsid w:val="00DC4479"/>
    <w:rsid w:val="00DC5B26"/>
    <w:rsid w:val="00DC62B8"/>
    <w:rsid w:val="00DD1DCD"/>
    <w:rsid w:val="00DD338F"/>
    <w:rsid w:val="00DD66F2"/>
    <w:rsid w:val="00DD711D"/>
    <w:rsid w:val="00DE07D4"/>
    <w:rsid w:val="00DE3FE0"/>
    <w:rsid w:val="00DE578A"/>
    <w:rsid w:val="00DF20DE"/>
    <w:rsid w:val="00DF2583"/>
    <w:rsid w:val="00DF3E74"/>
    <w:rsid w:val="00DF54D9"/>
    <w:rsid w:val="00DF7283"/>
    <w:rsid w:val="00DF734D"/>
    <w:rsid w:val="00E01865"/>
    <w:rsid w:val="00E01A59"/>
    <w:rsid w:val="00E03215"/>
    <w:rsid w:val="00E102A0"/>
    <w:rsid w:val="00E10312"/>
    <w:rsid w:val="00E10DC6"/>
    <w:rsid w:val="00E10F85"/>
    <w:rsid w:val="00E11F8E"/>
    <w:rsid w:val="00E14B69"/>
    <w:rsid w:val="00E15881"/>
    <w:rsid w:val="00E16A8F"/>
    <w:rsid w:val="00E21DE3"/>
    <w:rsid w:val="00E273C5"/>
    <w:rsid w:val="00E307D1"/>
    <w:rsid w:val="00E33017"/>
    <w:rsid w:val="00E33E50"/>
    <w:rsid w:val="00E356BE"/>
    <w:rsid w:val="00E35E1E"/>
    <w:rsid w:val="00E372DA"/>
    <w:rsid w:val="00E3731D"/>
    <w:rsid w:val="00E37565"/>
    <w:rsid w:val="00E41F2D"/>
    <w:rsid w:val="00E46F5B"/>
    <w:rsid w:val="00E51469"/>
    <w:rsid w:val="00E52A5D"/>
    <w:rsid w:val="00E54691"/>
    <w:rsid w:val="00E56A0D"/>
    <w:rsid w:val="00E610C2"/>
    <w:rsid w:val="00E634E3"/>
    <w:rsid w:val="00E717C4"/>
    <w:rsid w:val="00E73DA4"/>
    <w:rsid w:val="00E7624F"/>
    <w:rsid w:val="00E77254"/>
    <w:rsid w:val="00E77623"/>
    <w:rsid w:val="00E77E18"/>
    <w:rsid w:val="00E77F89"/>
    <w:rsid w:val="00E80330"/>
    <w:rsid w:val="00E806C5"/>
    <w:rsid w:val="00E80E71"/>
    <w:rsid w:val="00E830E3"/>
    <w:rsid w:val="00E84AD8"/>
    <w:rsid w:val="00E850D3"/>
    <w:rsid w:val="00E853D6"/>
    <w:rsid w:val="00E876B9"/>
    <w:rsid w:val="00E93A39"/>
    <w:rsid w:val="00E9440A"/>
    <w:rsid w:val="00E95F14"/>
    <w:rsid w:val="00E966C4"/>
    <w:rsid w:val="00EA1B89"/>
    <w:rsid w:val="00EA2423"/>
    <w:rsid w:val="00EA381F"/>
    <w:rsid w:val="00EA4AA6"/>
    <w:rsid w:val="00EA7A75"/>
    <w:rsid w:val="00EB013A"/>
    <w:rsid w:val="00EB169F"/>
    <w:rsid w:val="00EC0DFF"/>
    <w:rsid w:val="00EC237D"/>
    <w:rsid w:val="00EC2918"/>
    <w:rsid w:val="00EC3963"/>
    <w:rsid w:val="00EC3DB7"/>
    <w:rsid w:val="00EC4D0E"/>
    <w:rsid w:val="00EC4E2B"/>
    <w:rsid w:val="00EC58D9"/>
    <w:rsid w:val="00ED072A"/>
    <w:rsid w:val="00ED3800"/>
    <w:rsid w:val="00ED539E"/>
    <w:rsid w:val="00EE4A1F"/>
    <w:rsid w:val="00EE4C2D"/>
    <w:rsid w:val="00EE62E5"/>
    <w:rsid w:val="00EF1B5A"/>
    <w:rsid w:val="00EF24FB"/>
    <w:rsid w:val="00EF2CCA"/>
    <w:rsid w:val="00EF4269"/>
    <w:rsid w:val="00EF495B"/>
    <w:rsid w:val="00EF5BAF"/>
    <w:rsid w:val="00EF60DC"/>
    <w:rsid w:val="00F00F54"/>
    <w:rsid w:val="00F03963"/>
    <w:rsid w:val="00F04417"/>
    <w:rsid w:val="00F11068"/>
    <w:rsid w:val="00F11248"/>
    <w:rsid w:val="00F1256D"/>
    <w:rsid w:val="00F13A4E"/>
    <w:rsid w:val="00F16A28"/>
    <w:rsid w:val="00F172BB"/>
    <w:rsid w:val="00F17B10"/>
    <w:rsid w:val="00F21BEF"/>
    <w:rsid w:val="00F2315B"/>
    <w:rsid w:val="00F246AE"/>
    <w:rsid w:val="00F26FE5"/>
    <w:rsid w:val="00F3180F"/>
    <w:rsid w:val="00F31C44"/>
    <w:rsid w:val="00F363C1"/>
    <w:rsid w:val="00F36A3F"/>
    <w:rsid w:val="00F41A6F"/>
    <w:rsid w:val="00F4288E"/>
    <w:rsid w:val="00F449E1"/>
    <w:rsid w:val="00F45411"/>
    <w:rsid w:val="00F45A25"/>
    <w:rsid w:val="00F5024D"/>
    <w:rsid w:val="00F50F86"/>
    <w:rsid w:val="00F53220"/>
    <w:rsid w:val="00F53F91"/>
    <w:rsid w:val="00F5586F"/>
    <w:rsid w:val="00F61569"/>
    <w:rsid w:val="00F61A72"/>
    <w:rsid w:val="00F62B67"/>
    <w:rsid w:val="00F640F8"/>
    <w:rsid w:val="00F65CCC"/>
    <w:rsid w:val="00F66F13"/>
    <w:rsid w:val="00F67D99"/>
    <w:rsid w:val="00F71F9E"/>
    <w:rsid w:val="00F73E0A"/>
    <w:rsid w:val="00F74073"/>
    <w:rsid w:val="00F75603"/>
    <w:rsid w:val="00F821B9"/>
    <w:rsid w:val="00F843FB"/>
    <w:rsid w:val="00F845B4"/>
    <w:rsid w:val="00F851A6"/>
    <w:rsid w:val="00F8713B"/>
    <w:rsid w:val="00F91978"/>
    <w:rsid w:val="00F93F9E"/>
    <w:rsid w:val="00FA2CD7"/>
    <w:rsid w:val="00FA5C80"/>
    <w:rsid w:val="00FB06ED"/>
    <w:rsid w:val="00FB19E2"/>
    <w:rsid w:val="00FB40C2"/>
    <w:rsid w:val="00FB4DED"/>
    <w:rsid w:val="00FB63B1"/>
    <w:rsid w:val="00FB64EA"/>
    <w:rsid w:val="00FB7788"/>
    <w:rsid w:val="00FC1C98"/>
    <w:rsid w:val="00FC2311"/>
    <w:rsid w:val="00FC3165"/>
    <w:rsid w:val="00FC36AB"/>
    <w:rsid w:val="00FC40C9"/>
    <w:rsid w:val="00FC4300"/>
    <w:rsid w:val="00FC7F66"/>
    <w:rsid w:val="00FD5776"/>
    <w:rsid w:val="00FE1CB6"/>
    <w:rsid w:val="00FE2495"/>
    <w:rsid w:val="00FE486B"/>
    <w:rsid w:val="00FE4F08"/>
    <w:rsid w:val="00FE56A5"/>
    <w:rsid w:val="00FE62A1"/>
    <w:rsid w:val="00FF192E"/>
    <w:rsid w:val="00FF55A4"/>
    <w:rsid w:val="00FF6DF6"/>
    <w:rsid w:val="01B233CE"/>
    <w:rsid w:val="01FAEAF4"/>
    <w:rsid w:val="0212623A"/>
    <w:rsid w:val="025B4506"/>
    <w:rsid w:val="02F097CA"/>
    <w:rsid w:val="05EEF917"/>
    <w:rsid w:val="07159103"/>
    <w:rsid w:val="0B7111D8"/>
    <w:rsid w:val="0D7C270A"/>
    <w:rsid w:val="0F13797A"/>
    <w:rsid w:val="1033E98C"/>
    <w:rsid w:val="10597CA0"/>
    <w:rsid w:val="109805B7"/>
    <w:rsid w:val="10AF6F36"/>
    <w:rsid w:val="11945993"/>
    <w:rsid w:val="128C07B1"/>
    <w:rsid w:val="140C6EAB"/>
    <w:rsid w:val="1D283D98"/>
    <w:rsid w:val="1E1622A4"/>
    <w:rsid w:val="1E780195"/>
    <w:rsid w:val="1EAA0948"/>
    <w:rsid w:val="1EC831A1"/>
    <w:rsid w:val="20432DDB"/>
    <w:rsid w:val="23ECAB95"/>
    <w:rsid w:val="24EEAB27"/>
    <w:rsid w:val="25974DAC"/>
    <w:rsid w:val="25C2A138"/>
    <w:rsid w:val="25CB2D70"/>
    <w:rsid w:val="26F04636"/>
    <w:rsid w:val="2767DC6E"/>
    <w:rsid w:val="27FF163C"/>
    <w:rsid w:val="2A81DA77"/>
    <w:rsid w:val="2B01B5A2"/>
    <w:rsid w:val="2DFCC408"/>
    <w:rsid w:val="2E474D04"/>
    <w:rsid w:val="2F0EFC9E"/>
    <w:rsid w:val="30BD1FC5"/>
    <w:rsid w:val="312C4C40"/>
    <w:rsid w:val="3312172A"/>
    <w:rsid w:val="3336EC24"/>
    <w:rsid w:val="33E6D844"/>
    <w:rsid w:val="38E93CE0"/>
    <w:rsid w:val="3A44C18A"/>
    <w:rsid w:val="3AA3F44A"/>
    <w:rsid w:val="3BEFA8BE"/>
    <w:rsid w:val="3E69FBC3"/>
    <w:rsid w:val="3E902158"/>
    <w:rsid w:val="3FF606D4"/>
    <w:rsid w:val="40ED1A08"/>
    <w:rsid w:val="41FAC768"/>
    <w:rsid w:val="425F0C71"/>
    <w:rsid w:val="42AA2315"/>
    <w:rsid w:val="44EE53C3"/>
    <w:rsid w:val="46101256"/>
    <w:rsid w:val="465FB0C4"/>
    <w:rsid w:val="46B6EA88"/>
    <w:rsid w:val="4747BD19"/>
    <w:rsid w:val="490B3266"/>
    <w:rsid w:val="49760BE5"/>
    <w:rsid w:val="4AD761C6"/>
    <w:rsid w:val="4B9B26F7"/>
    <w:rsid w:val="4B9C74EE"/>
    <w:rsid w:val="52425742"/>
    <w:rsid w:val="526F41B6"/>
    <w:rsid w:val="5381F025"/>
    <w:rsid w:val="54775096"/>
    <w:rsid w:val="54EF50C8"/>
    <w:rsid w:val="5570B731"/>
    <w:rsid w:val="55A649C5"/>
    <w:rsid w:val="55DA6690"/>
    <w:rsid w:val="55F6D6F6"/>
    <w:rsid w:val="56A6D78F"/>
    <w:rsid w:val="5A3006C9"/>
    <w:rsid w:val="5A72F7C3"/>
    <w:rsid w:val="5BC38959"/>
    <w:rsid w:val="5C1C2A47"/>
    <w:rsid w:val="5CA64A1F"/>
    <w:rsid w:val="5E986F19"/>
    <w:rsid w:val="5EDFFC7C"/>
    <w:rsid w:val="5F3EA769"/>
    <w:rsid w:val="5FFD67DF"/>
    <w:rsid w:val="6098B43D"/>
    <w:rsid w:val="60D1A78F"/>
    <w:rsid w:val="6119EEEF"/>
    <w:rsid w:val="62910B96"/>
    <w:rsid w:val="6506E25E"/>
    <w:rsid w:val="65101D7B"/>
    <w:rsid w:val="65272170"/>
    <w:rsid w:val="66B5DB85"/>
    <w:rsid w:val="66BE8544"/>
    <w:rsid w:val="681B63AA"/>
    <w:rsid w:val="6ADC0D45"/>
    <w:rsid w:val="6D0EFA3C"/>
    <w:rsid w:val="6D56018B"/>
    <w:rsid w:val="6EE7D731"/>
    <w:rsid w:val="726EA04D"/>
    <w:rsid w:val="72CBCAD8"/>
    <w:rsid w:val="72CE5D93"/>
    <w:rsid w:val="72EF0F92"/>
    <w:rsid w:val="732B4AF9"/>
    <w:rsid w:val="73407E16"/>
    <w:rsid w:val="7380B480"/>
    <w:rsid w:val="787BBB3F"/>
    <w:rsid w:val="78D01AA8"/>
    <w:rsid w:val="7C202607"/>
    <w:rsid w:val="7D48192A"/>
    <w:rsid w:val="7D6612DC"/>
    <w:rsid w:val="7E38739C"/>
    <w:rsid w:val="7E5C68F1"/>
    <w:rsid w:val="7E828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7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Voetnootmarkering">
    <w:name w:val="footnote reference"/>
    <w:basedOn w:val="Standaardalinea-lettertype"/>
    <w:semiHidden/>
    <w:unhideWhenUsed/>
    <w:rsid w:val="001F29B5"/>
    <w:rPr>
      <w:vertAlign w:val="superscript"/>
    </w:rPr>
  </w:style>
  <w:style w:type="paragraph" w:styleId="Lijstalinea">
    <w:name w:val="List Paragraph"/>
    <w:basedOn w:val="Standaard"/>
    <w:uiPriority w:val="34"/>
    <w:qFormat/>
    <w:rsid w:val="001F29B5"/>
    <w:pPr>
      <w:ind w:left="720"/>
      <w:contextualSpacing/>
    </w:pPr>
  </w:style>
  <w:style w:type="paragraph" w:styleId="Revisie">
    <w:name w:val="Revision"/>
    <w:hidden/>
    <w:uiPriority w:val="99"/>
    <w:semiHidden/>
    <w:rsid w:val="003634CA"/>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764947"/>
    <w:rPr>
      <w:b/>
      <w:bCs/>
    </w:rPr>
  </w:style>
  <w:style w:type="character" w:customStyle="1" w:styleId="OnderwerpvanopmerkingChar">
    <w:name w:val="Onderwerp van opmerking Char"/>
    <w:basedOn w:val="TekstopmerkingChar"/>
    <w:link w:val="Onderwerpvanopmerking"/>
    <w:semiHidden/>
    <w:rsid w:val="00764947"/>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44554">
      <w:bodyDiv w:val="1"/>
      <w:marLeft w:val="0"/>
      <w:marRight w:val="0"/>
      <w:marTop w:val="0"/>
      <w:marBottom w:val="0"/>
      <w:divBdr>
        <w:top w:val="none" w:sz="0" w:space="0" w:color="auto"/>
        <w:left w:val="none" w:sz="0" w:space="0" w:color="auto"/>
        <w:bottom w:val="none" w:sz="0" w:space="0" w:color="auto"/>
        <w:right w:val="none" w:sz="0" w:space="0" w:color="auto"/>
      </w:divBdr>
    </w:div>
    <w:div w:id="334386156">
      <w:bodyDiv w:val="1"/>
      <w:marLeft w:val="0"/>
      <w:marRight w:val="0"/>
      <w:marTop w:val="0"/>
      <w:marBottom w:val="0"/>
      <w:divBdr>
        <w:top w:val="none" w:sz="0" w:space="0" w:color="auto"/>
        <w:left w:val="none" w:sz="0" w:space="0" w:color="auto"/>
        <w:bottom w:val="none" w:sz="0" w:space="0" w:color="auto"/>
        <w:right w:val="none" w:sz="0" w:space="0" w:color="auto"/>
      </w:divBdr>
    </w:div>
    <w:div w:id="1613659491">
      <w:bodyDiv w:val="1"/>
      <w:marLeft w:val="0"/>
      <w:marRight w:val="0"/>
      <w:marTop w:val="0"/>
      <w:marBottom w:val="0"/>
      <w:divBdr>
        <w:top w:val="none" w:sz="0" w:space="0" w:color="auto"/>
        <w:left w:val="none" w:sz="0" w:space="0" w:color="auto"/>
        <w:bottom w:val="none" w:sz="0" w:space="0" w:color="auto"/>
        <w:right w:val="none" w:sz="0" w:space="0" w:color="auto"/>
      </w:divBdr>
    </w:div>
    <w:div w:id="190424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598</ap:Words>
  <ap:Characters>3292</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2025-10-17T15:55:00.0000000Z</dcterms:created>
  <dcterms:modified xsi:type="dcterms:W3CDTF">2025-10-17T15:55:00.0000000Z</dcterms:modified>
  <dc:description>------------------------</dc:description>
  <dc:subject/>
  <keywords/>
  <version/>
  <category/>
</coreProperties>
</file>