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4A87" w:rsidP="00274A87" w:rsidRDefault="00274A87" w14:paraId="54E13EAC" w14:textId="7F58BEAD">
      <w:pPr>
        <w:autoSpaceDE w:val="0"/>
        <w:autoSpaceDN w:val="0"/>
        <w:adjustRightInd w:val="0"/>
      </w:pPr>
      <w:r>
        <w:t xml:space="preserve">Geachte </w:t>
      </w:r>
      <w:r w:rsidR="0007699C">
        <w:t>v</w:t>
      </w:r>
      <w:r>
        <w:t>oorzitter,</w:t>
      </w:r>
    </w:p>
    <w:p w:rsidR="00274A87" w:rsidP="00274A87" w:rsidRDefault="00274A87" w14:paraId="6780B8CD" w14:textId="77777777">
      <w:pPr>
        <w:autoSpaceDE w:val="0"/>
        <w:autoSpaceDN w:val="0"/>
        <w:adjustRightInd w:val="0"/>
      </w:pPr>
    </w:p>
    <w:p w:rsidR="001F6485" w:rsidP="00274A87" w:rsidRDefault="00274A87" w14:paraId="37E45D18" w14:textId="77777777">
      <w:pPr>
        <w:autoSpaceDE w:val="0"/>
        <w:autoSpaceDN w:val="0"/>
        <w:adjustRightInd w:val="0"/>
      </w:pPr>
      <w:r w:rsidRPr="00E14617">
        <w:t>Overeenkomstig het bepaalde in artikel 13, eerste lid, van de Rijkswet</w:t>
      </w:r>
      <w:r w:rsidR="00FA7469">
        <w:t xml:space="preserve"> </w:t>
      </w:r>
      <w:r w:rsidRPr="00E14617">
        <w:t xml:space="preserve">goedkeuring en bekendmaking verdragen moge ik u hierbij ter kennis brengen </w:t>
      </w:r>
      <w:r w:rsidR="001F6485">
        <w:t>het</w:t>
      </w:r>
      <w:r w:rsidRPr="00E14617">
        <w:t xml:space="preserve"> op </w:t>
      </w:r>
      <w:r w:rsidR="001F6485">
        <w:t xml:space="preserve">1 </w:t>
      </w:r>
      <w:r w:rsidR="004A5B33">
        <w:t>oktober</w:t>
      </w:r>
      <w:r w:rsidR="00B10725">
        <w:t xml:space="preserve"> 202</w:t>
      </w:r>
      <w:r w:rsidR="001F6485">
        <w:t>5</w:t>
      </w:r>
      <w:r w:rsidR="00443F58">
        <w:t xml:space="preserve"> </w:t>
      </w:r>
      <w:r w:rsidR="00C56F18">
        <w:t>t</w:t>
      </w:r>
      <w:r w:rsidR="00FA7469">
        <w:t xml:space="preserve">e </w:t>
      </w:r>
      <w:r w:rsidR="001F6485">
        <w:t>Amman</w:t>
      </w:r>
      <w:r w:rsidR="00FA7469">
        <w:t xml:space="preserve"> </w:t>
      </w:r>
      <w:r w:rsidR="00443F58">
        <w:t>tot stand gekomen</w:t>
      </w:r>
      <w:r w:rsidR="001F6485">
        <w:t xml:space="preserve"> </w:t>
      </w:r>
      <w:r w:rsidR="001F6485">
        <w:rPr>
          <w:szCs w:val="18"/>
        </w:rPr>
        <w:t xml:space="preserve">Elfde Protocol tot verlenging van het Verdrag tussen de Regering van het Koninkrijk der Nederlanden en de Regering van het Hasjemitische Koninkrijk Jordanië </w:t>
      </w:r>
      <w:proofErr w:type="gramStart"/>
      <w:r w:rsidR="001F6485">
        <w:rPr>
          <w:szCs w:val="18"/>
        </w:rPr>
        <w:t>betreffende</w:t>
      </w:r>
      <w:proofErr w:type="gramEnd"/>
      <w:r w:rsidR="001F6485">
        <w:rPr>
          <w:szCs w:val="18"/>
        </w:rPr>
        <w:t xml:space="preserve"> een tijdelijke plaatsing van troepen van het Koninkrijk der Nederlanden in Jordanië</w:t>
      </w:r>
      <w:r w:rsidR="00FA7469">
        <w:t xml:space="preserve"> </w:t>
      </w:r>
    </w:p>
    <w:p w:rsidRPr="00E14617" w:rsidR="00274A87" w:rsidP="00274A87" w:rsidRDefault="00274A87" w14:paraId="1865F632" w14:textId="2D8DE704">
      <w:pPr>
        <w:autoSpaceDE w:val="0"/>
        <w:autoSpaceDN w:val="0"/>
        <w:adjustRightInd w:val="0"/>
      </w:pPr>
      <w:r w:rsidRPr="00E14617">
        <w:t>(</w:t>
      </w:r>
      <w:proofErr w:type="spellStart"/>
      <w:r w:rsidRPr="00E101C6">
        <w:rPr>
          <w:i/>
          <w:iCs/>
        </w:rPr>
        <w:t>Trb</w:t>
      </w:r>
      <w:proofErr w:type="spellEnd"/>
      <w:r w:rsidRPr="00E14617">
        <w:t>.</w:t>
      </w:r>
      <w:r w:rsidR="00FA7469">
        <w:t xml:space="preserve"> </w:t>
      </w:r>
      <w:r>
        <w:t>202</w:t>
      </w:r>
      <w:r w:rsidR="00B10725">
        <w:t>5</w:t>
      </w:r>
      <w:r>
        <w:t xml:space="preserve">, </w:t>
      </w:r>
      <w:r w:rsidR="001F6485">
        <w:t>78</w:t>
      </w:r>
      <w:r w:rsidRPr="00E14617">
        <w:t>).</w:t>
      </w:r>
    </w:p>
    <w:p w:rsidRPr="00E14617" w:rsidR="00274A87" w:rsidP="00274A87" w:rsidRDefault="00274A87" w14:paraId="1AA29C4E" w14:textId="77777777"/>
    <w:p w:rsidR="0068075F" w:rsidP="00274A87" w:rsidRDefault="002216B6" w14:paraId="61AF597D" w14:textId="77777777">
      <w:pPr>
        <w:tabs>
          <w:tab w:val="left" w:pos="284"/>
        </w:tabs>
      </w:pPr>
      <w:r>
        <w:t xml:space="preserve">Het Elfde Protocol van 1 oktober 2025 tot verlenging van het Verdrag van </w:t>
      </w:r>
    </w:p>
    <w:p w:rsidRPr="00E14617" w:rsidR="00274A87" w:rsidP="00274A87" w:rsidRDefault="002216B6" w14:paraId="6B532264" w14:textId="77DC838B">
      <w:pPr>
        <w:tabs>
          <w:tab w:val="left" w:pos="284"/>
        </w:tabs>
      </w:pPr>
      <w:r>
        <w:t>2 oktober 2014 b</w:t>
      </w:r>
      <w:r w:rsidR="00B337B2">
        <w:t>ehoe</w:t>
      </w:r>
      <w:r>
        <w:t>ft</w:t>
      </w:r>
      <w:r w:rsidR="00765586">
        <w:t xml:space="preserve"> </w:t>
      </w:r>
      <w:proofErr w:type="gramStart"/>
      <w:r w:rsidR="00765586">
        <w:t>in</w:t>
      </w:r>
      <w:r w:rsidRPr="00E14617" w:rsidR="00274A87">
        <w:t>gevolge</w:t>
      </w:r>
      <w:proofErr w:type="gramEnd"/>
      <w:r w:rsidRPr="00E14617" w:rsidR="00274A87">
        <w:t xml:space="preserve"> artikel 7, onderdeel </w:t>
      </w:r>
      <w:r>
        <w:t>e</w:t>
      </w:r>
      <w:r w:rsidRPr="00E14617" w:rsidR="00274A87">
        <w:t xml:space="preserve">, van </w:t>
      </w:r>
      <w:r w:rsidR="00765586">
        <w:t>de</w:t>
      </w:r>
      <w:r w:rsidRPr="00E14617" w:rsidR="00274A87">
        <w:t xml:space="preserve"> Rijkswet </w:t>
      </w:r>
      <w:r w:rsidR="00765586">
        <w:t>goedkeuring en bekendmaking verdragen niet d</w:t>
      </w:r>
      <w:r w:rsidRPr="00E14617" w:rsidR="00274A87">
        <w:t>e goedkeuring van de Staten-Generaal.</w:t>
      </w:r>
    </w:p>
    <w:p w:rsidR="00B32B35" w:rsidP="004E4396" w:rsidRDefault="00B32B35" w14:paraId="32533BCD" w14:textId="0DB26F60"/>
    <w:p w:rsidR="00F9665A" w:rsidP="004E4396" w:rsidRDefault="00F9665A" w14:paraId="3BDC0494" w14:textId="77777777"/>
    <w:p w:rsidR="00B32B35" w:rsidP="004E4396" w:rsidRDefault="00B32B35" w14:paraId="3E2A06EF" w14:textId="77777777">
      <w:r>
        <w:t>De Minister van Buitenlandse Zaken,</w:t>
      </w:r>
    </w:p>
    <w:p w:rsidR="00B32B35" w:rsidP="004E4396" w:rsidRDefault="00B32B35" w14:paraId="6D58C208" w14:textId="77777777"/>
    <w:p w:rsidR="00B32B35" w:rsidP="004E4396" w:rsidRDefault="00B32B35" w14:paraId="0118AA7D" w14:textId="2CD311C9"/>
    <w:p w:rsidR="0044306E" w:rsidP="004E4396" w:rsidRDefault="0044306E" w14:paraId="385E1BBE" w14:textId="77777777"/>
    <w:p w:rsidR="00B32B35" w:rsidP="004E4396" w:rsidRDefault="00EB7187" w14:paraId="2A51415F" w14:textId="77777777">
      <w:pPr>
        <w:tabs>
          <w:tab w:val="left" w:pos="4559"/>
        </w:tabs>
      </w:pPr>
      <w:r>
        <w:tab/>
      </w:r>
    </w:p>
    <w:p w:rsidR="008A0839" w:rsidP="004E4396" w:rsidRDefault="008A0839" w14:paraId="6330DEAC" w14:textId="77777777"/>
    <w:p w:rsidRPr="00E52A3F" w:rsidR="00B32B35" w:rsidP="004E4396" w:rsidRDefault="008128EA" w14:paraId="2D8B918E" w14:textId="2CC6D6F2">
      <w:pPr>
        <w:rPr>
          <w:lang w:val="en-US"/>
        </w:rPr>
      </w:pPr>
      <w:r>
        <w:t>D.M. van Weel</w:t>
      </w:r>
    </w:p>
    <w:p w:rsidR="00B32B35" w:rsidP="00C37FE1" w:rsidRDefault="00B32B35" w14:paraId="5E5BB0CA" w14:textId="77777777"/>
    <w:sectPr w:rsidR="00B32B35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538A8" w14:textId="77777777" w:rsidR="006E750A" w:rsidRDefault="006E750A">
      <w:r>
        <w:separator/>
      </w:r>
    </w:p>
    <w:p w14:paraId="644B4731" w14:textId="77777777" w:rsidR="006E750A" w:rsidRDefault="006E750A"/>
  </w:endnote>
  <w:endnote w:type="continuationSeparator" w:id="0">
    <w:p w14:paraId="3E82F784" w14:textId="77777777" w:rsidR="006E750A" w:rsidRDefault="006E750A">
      <w:r>
        <w:continuationSeparator/>
      </w:r>
    </w:p>
    <w:p w14:paraId="415E4DE2" w14:textId="77777777" w:rsidR="006E750A" w:rsidRDefault="006E7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A78E" w14:textId="77777777" w:rsidR="004E0ED2" w:rsidRDefault="004E0ED2">
    <w:pPr>
      <w:pStyle w:val="Voettekst"/>
    </w:pPr>
  </w:p>
  <w:p w14:paraId="670EC6E1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0EF432B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CF08CD7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7357EB8B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5ECD397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BBAA94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1B8BD73F" w14:textId="77777777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02218EAE" w14:textId="77777777" w:rsidR="004E0ED2" w:rsidRPr="00BC3B53" w:rsidRDefault="004E0ED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7D59159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3A6E409" w14:textId="77777777" w:rsidR="004E0ED2" w:rsidRDefault="004E0ED2" w:rsidP="00023E9A"/>
      </w:tc>
      <w:tc>
        <w:tcPr>
          <w:tcW w:w="2148" w:type="dxa"/>
        </w:tcPr>
        <w:p w14:paraId="748715B7" w14:textId="77777777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D6B3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BD6B3B">
              <w:t>1</w:t>
            </w:r>
          </w:fldSimple>
        </w:p>
      </w:tc>
    </w:tr>
  </w:tbl>
  <w:p w14:paraId="5D9F769C" w14:textId="77777777" w:rsidR="004E0ED2" w:rsidRPr="00BC3B53" w:rsidRDefault="004E0ED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206A" w14:textId="77777777" w:rsidR="006E750A" w:rsidRDefault="006E750A">
      <w:r>
        <w:separator/>
      </w:r>
    </w:p>
    <w:p w14:paraId="79DA81BC" w14:textId="77777777" w:rsidR="006E750A" w:rsidRDefault="006E750A"/>
  </w:footnote>
  <w:footnote w:type="continuationSeparator" w:id="0">
    <w:p w14:paraId="4F21EB02" w14:textId="77777777" w:rsidR="006E750A" w:rsidRDefault="006E750A">
      <w:r>
        <w:continuationSeparator/>
      </w:r>
    </w:p>
    <w:p w14:paraId="63419A2B" w14:textId="77777777" w:rsidR="006E750A" w:rsidRDefault="006E7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F705" w14:textId="77777777" w:rsidR="004E0ED2" w:rsidRDefault="004E0ED2">
    <w:pPr>
      <w:pStyle w:val="Koptekst"/>
    </w:pPr>
  </w:p>
  <w:p w14:paraId="44824B37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EE90" w14:textId="77777777" w:rsidR="004E0ED2" w:rsidRDefault="00670866" w:rsidP="004F44C2">
    <w:pPr>
      <w:pStyle w:val="Koptekst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15CAC6" wp14:editId="0F10FFA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0B9972A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C0AF658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273DDB8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8D10F1F" w14:textId="77777777" w:rsidR="004E0ED2" w:rsidRPr="00DF54D9" w:rsidRDefault="004E0ED2" w:rsidP="004F44C2"/>
                            </w:tc>
                          </w:tr>
                          <w:tr w:rsidR="004E0ED2" w:rsidRPr="00496319" w14:paraId="254CBDB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B1C680C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BD05432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623AF913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0B7231DC" w14:textId="77777777" w:rsidR="004E0ED2" w:rsidRDefault="000C533E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36EF843D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1DB0DE4C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3A4B904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15C5A2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FEA9EA6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5CAC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0B9972A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C0AF658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273DDB8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8D10F1F" w14:textId="77777777" w:rsidR="004E0ED2" w:rsidRPr="00DF54D9" w:rsidRDefault="004E0ED2" w:rsidP="004F44C2"/>
                      </w:tc>
                    </w:tr>
                    <w:tr w:rsidR="004E0ED2" w:rsidRPr="00496319" w14:paraId="254CBDB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B1C680C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BD05432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623AF913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0B7231DC" w14:textId="77777777" w:rsidR="004E0ED2" w:rsidRDefault="000C533E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36EF843D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1DB0DE4C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3A4B904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15C5A2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FEA9EA6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64A1035C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5C4A956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100AC654" w14:textId="77777777" w:rsidR="004E0ED2" w:rsidRPr="00740712" w:rsidRDefault="004E0ED2" w:rsidP="004F44C2"/>
  <w:p w14:paraId="08673932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6067" w14:textId="77777777" w:rsidR="004E0ED2" w:rsidRDefault="00EB7187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2D3923" wp14:editId="53F5AA69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675AA6" w14:paraId="013A149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6941B3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470A4080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6F594B7C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4FB1BDD8" w14:textId="77777777" w:rsidR="00952A76" w:rsidRPr="004A5B3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4A5B33">
                                  <w:rPr>
                                    <w:lang w:val="da-DK"/>
                                  </w:rPr>
                                  <w:t>2515 XP Den Haag</w:t>
                                </w:r>
                              </w:p>
                              <w:p w14:paraId="70CCF396" w14:textId="77777777" w:rsidR="00952A76" w:rsidRPr="004A5B3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4A5B33">
                                  <w:rPr>
                                    <w:lang w:val="da-DK"/>
                                  </w:rPr>
                                  <w:t>Postbus 20061</w:t>
                                </w:r>
                              </w:p>
                              <w:p w14:paraId="01A9C5D2" w14:textId="77777777" w:rsidR="00952A76" w:rsidRPr="004A5B3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4A5B33">
                                  <w:rPr>
                                    <w:lang w:val="da-DK"/>
                                  </w:rPr>
                                  <w:t>2500 EB Den Haag</w:t>
                                </w:r>
                              </w:p>
                              <w:p w14:paraId="6916B45F" w14:textId="77777777" w:rsidR="00952A76" w:rsidRPr="004A5B3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4A5B33">
                                  <w:rPr>
                                    <w:lang w:val="da-DK"/>
                                  </w:rPr>
                                  <w:t>Nederland</w:t>
                                </w:r>
                              </w:p>
                              <w:p w14:paraId="27128B5D" w14:textId="77777777" w:rsidR="00952A76" w:rsidRPr="004A5B3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4A5B33">
                                  <w:rPr>
                                    <w:lang w:val="da-DK"/>
                                  </w:rPr>
                                  <w:t xml:space="preserve">www.rijksoverheid.nl </w:t>
                                </w:r>
                              </w:p>
                              <w:p w14:paraId="0D792E7A" w14:textId="77777777" w:rsidR="00952A76" w:rsidRPr="004A5B3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4A5B33">
                                  <w:rPr>
                                    <w:lang w:val="da-DK"/>
                                  </w:rPr>
                                  <w:t>www.nederlandwereldwijd.nl</w:t>
                                </w:r>
                              </w:p>
                              <w:p w14:paraId="7CF8C0EE" w14:textId="77777777" w:rsidR="00952A76" w:rsidRPr="004A5B33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  <w:lang w:val="da-DK"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65C993DB" w14:textId="53D6532B" w:rsidR="00952A76" w:rsidRPr="004A5B33" w:rsidRDefault="00952A76" w:rsidP="00952A76">
                                <w:pPr>
                                  <w:pStyle w:val="Referentiegegevens"/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675AA6" w14:paraId="62164BCA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C3400FA" w14:textId="77777777" w:rsidR="00952A76" w:rsidRPr="004A5B33" w:rsidRDefault="00952A76" w:rsidP="00952A76">
                                <w:pPr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153EEE" w14:paraId="5057C4B9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6668FA" w14:textId="77777777" w:rsidR="00952A76" w:rsidRPr="00153EEE" w:rsidRDefault="000C533E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14756B73" w14:textId="1644466A" w:rsidR="00497658" w:rsidRPr="00497658" w:rsidRDefault="00497658" w:rsidP="00952A76">
                                <w:pPr>
                                  <w:pStyle w:val="Huisstijl-Gegeven"/>
                                  <w:rPr>
                                    <w:bCs/>
                                  </w:rPr>
                                </w:pPr>
                                <w:r w:rsidRPr="00497658">
                                  <w:rPr>
                                    <w:bCs/>
                                  </w:rPr>
                                  <w:t>BZ2521190</w:t>
                                </w:r>
                              </w:p>
                              <w:p w14:paraId="5FC567DF" w14:textId="321616CC" w:rsidR="00396428" w:rsidRDefault="00952A76" w:rsidP="00952A76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9E2CF5">
                                  <w:t>I</w:t>
                                </w:r>
                              </w:p>
                              <w:p w14:paraId="332EC4C2" w14:textId="549A9E38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>DIE/EX</w:t>
                                </w:r>
                              </w:p>
                              <w:p w14:paraId="243F0BCA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21B3F889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1052636F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43BD4DA0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1A1E55D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222BFA1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8CFBE1F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D392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675AA6" w14:paraId="013A149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E6941B3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470A4080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6F594B7C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4FB1BDD8" w14:textId="77777777" w:rsidR="00952A76" w:rsidRPr="004A5B3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4A5B33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70CCF396" w14:textId="77777777" w:rsidR="00952A76" w:rsidRPr="004A5B3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4A5B33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01A9C5D2" w14:textId="77777777" w:rsidR="00952A76" w:rsidRPr="004A5B3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4A5B33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6916B45F" w14:textId="77777777" w:rsidR="00952A76" w:rsidRPr="004A5B3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4A5B33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27128B5D" w14:textId="77777777" w:rsidR="00952A76" w:rsidRPr="004A5B3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4A5B33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0D792E7A" w14:textId="77777777" w:rsidR="00952A76" w:rsidRPr="004A5B3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4A5B33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7CF8C0EE" w14:textId="77777777" w:rsidR="00952A76" w:rsidRPr="004A5B33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  <w:lang w:val="da-DK"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65C993DB" w14:textId="53D6532B" w:rsidR="00952A76" w:rsidRPr="004A5B33" w:rsidRDefault="00952A76" w:rsidP="00952A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675AA6" w14:paraId="62164BCA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C3400FA" w14:textId="77777777" w:rsidR="00952A76" w:rsidRPr="004A5B33" w:rsidRDefault="00952A76" w:rsidP="00952A76">
                          <w:pPr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153EEE" w14:paraId="5057C4B9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6668FA" w14:textId="77777777" w:rsidR="00952A76" w:rsidRPr="00153EEE" w:rsidRDefault="000C533E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14756B73" w14:textId="1644466A" w:rsidR="00497658" w:rsidRPr="00497658" w:rsidRDefault="00497658" w:rsidP="00952A76">
                          <w:pPr>
                            <w:pStyle w:val="Huisstijl-Gegeven"/>
                            <w:rPr>
                              <w:bCs/>
                            </w:rPr>
                          </w:pPr>
                          <w:r w:rsidRPr="00497658">
                            <w:rPr>
                              <w:bCs/>
                            </w:rPr>
                            <w:t>BZ2521190</w:t>
                          </w:r>
                        </w:p>
                        <w:p w14:paraId="5FC567DF" w14:textId="321616CC" w:rsidR="00396428" w:rsidRDefault="00952A76" w:rsidP="00952A76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9E2CF5">
                            <w:t>I</w:t>
                          </w:r>
                        </w:p>
                        <w:p w14:paraId="332EC4C2" w14:textId="549A9E38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>DIE/EX</w:t>
                          </w:r>
                        </w:p>
                        <w:p w14:paraId="243F0BCA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21B3F889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1052636F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43BD4DA0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1A1E55D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222BFA1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8CFBE1F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76EEA" wp14:editId="5686C8A5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B59F7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76EEA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241B59F7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CC4048" wp14:editId="35CAB19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291B34F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327E920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D188C4" wp14:editId="1F7895A8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D275601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120853" wp14:editId="7ED63E20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3CC9279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C4048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291B34F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327E920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D188C4" wp14:editId="1F7895A8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D275601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120853" wp14:editId="7ED63E20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3CC9279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3601BCCB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60E11579" w14:textId="77777777" w:rsidR="004E0ED2" w:rsidRPr="00BC3B53" w:rsidRDefault="004E0ED2" w:rsidP="00717318">
          <w:pPr>
            <w:pStyle w:val="Huisstijl-NAW"/>
          </w:pPr>
        </w:p>
      </w:tc>
    </w:tr>
    <w:tr w:rsidR="004E0ED2" w14:paraId="69A061FB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7BB4788E" w14:textId="11E8E523" w:rsidR="00D30F1F" w:rsidRDefault="00D30F1F" w:rsidP="00D30F1F">
          <w:pPr>
            <w:pStyle w:val="Rubricering"/>
          </w:pPr>
        </w:p>
        <w:p w14:paraId="5581E45C" w14:textId="281E260A" w:rsidR="007C1E9D" w:rsidRPr="006B35AE" w:rsidRDefault="007C1E9D" w:rsidP="007C1E9D">
          <w:pPr>
            <w:pStyle w:val="Huisstijl-NAW"/>
          </w:pPr>
          <w:r w:rsidRPr="006B35AE">
            <w:t xml:space="preserve">Aan de </w:t>
          </w:r>
          <w:r w:rsidR="0007699C">
            <w:t>v</w:t>
          </w:r>
          <w:r w:rsidRPr="006B35AE">
            <w:t xml:space="preserve">oorzitter van de </w:t>
          </w:r>
          <w:r w:rsidR="009E2CF5">
            <w:t xml:space="preserve">Tweede </w:t>
          </w:r>
          <w:r w:rsidRPr="006B35AE">
            <w:t>Kamer</w:t>
          </w:r>
        </w:p>
        <w:p w14:paraId="5E347239" w14:textId="77777777" w:rsidR="009E2CF5" w:rsidRDefault="009E2CF5" w:rsidP="009E2CF5">
          <w:pPr>
            <w:pStyle w:val="Huisstijl-NAW"/>
          </w:pPr>
          <w:r w:rsidRPr="006B35AE">
            <w:t>der Staten-Generaal</w:t>
          </w:r>
        </w:p>
        <w:p w14:paraId="49D9CCA4" w14:textId="77777777" w:rsidR="009E2CF5" w:rsidRDefault="009E2CF5" w:rsidP="009E2CF5">
          <w:pPr>
            <w:pStyle w:val="Huisstijl-NAW"/>
          </w:pPr>
          <w:r w:rsidRPr="006B35AE">
            <w:t>Prinses Iren</w:t>
          </w:r>
          <w:r>
            <w:t>e</w:t>
          </w:r>
          <w:r w:rsidRPr="006B35AE">
            <w:t>straat 6</w:t>
          </w:r>
        </w:p>
        <w:p w14:paraId="55F24831" w14:textId="4CE43CB3" w:rsidR="009E2CF5" w:rsidRPr="006B35AE" w:rsidRDefault="009E2CF5" w:rsidP="009E2CF5">
          <w:pPr>
            <w:pStyle w:val="Huisstijl-NAW"/>
          </w:pPr>
          <w:r>
            <w:t xml:space="preserve">2595 BD  </w:t>
          </w:r>
          <w:r w:rsidRPr="006B35AE">
            <w:t>Den Haag</w:t>
          </w:r>
        </w:p>
        <w:p w14:paraId="20A4C207" w14:textId="77777777" w:rsidR="004E0ED2" w:rsidRPr="004A066F" w:rsidRDefault="004E0ED2" w:rsidP="004A066F"/>
        <w:p w14:paraId="6BB439F1" w14:textId="77777777" w:rsidR="004E0ED2" w:rsidRDefault="004E0ED2" w:rsidP="004A066F"/>
        <w:p w14:paraId="7C1FC39D" w14:textId="77777777" w:rsidR="004E0ED2" w:rsidRPr="004A066F" w:rsidRDefault="004E0ED2" w:rsidP="004A066F">
          <w:pPr>
            <w:tabs>
              <w:tab w:val="left" w:pos="5495"/>
            </w:tabs>
          </w:pPr>
          <w:r>
            <w:tab/>
          </w:r>
        </w:p>
      </w:tc>
    </w:tr>
    <w:tr w:rsidR="004E0ED2" w14:paraId="3498222C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48DBD571" w14:textId="77777777" w:rsidR="004E0ED2" w:rsidRPr="00035E67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E0ED2" w14:paraId="4F022A2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B63CED2" w14:textId="5C5A160D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C53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675AA6">
            <w:rPr>
              <w:rFonts w:cs="Verdana"/>
              <w:szCs w:val="18"/>
            </w:rPr>
            <w:t xml:space="preserve">15 </w:t>
          </w:r>
          <w:r w:rsidR="0039668E">
            <w:rPr>
              <w:rFonts w:cs="Verdana"/>
              <w:szCs w:val="18"/>
            </w:rPr>
            <w:t>oktober</w:t>
          </w:r>
          <w:r w:rsidR="00443F58">
            <w:rPr>
              <w:rFonts w:cs="Verdana"/>
              <w:szCs w:val="18"/>
            </w:rPr>
            <w:t xml:space="preserve"> 202</w:t>
          </w:r>
          <w:r w:rsidR="00B10725">
            <w:rPr>
              <w:rFonts w:cs="Verdana"/>
              <w:szCs w:val="18"/>
            </w:rPr>
            <w:t>5</w:t>
          </w:r>
        </w:p>
      </w:tc>
    </w:tr>
    <w:tr w:rsidR="004E0ED2" w:rsidRPr="00FF0445" w14:paraId="2D3296D5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28F72C9" w14:textId="09C76EA7" w:rsidR="008A0839" w:rsidRDefault="00676655" w:rsidP="008A0839">
          <w:pPr>
            <w:shd w:val="clear" w:color="auto" w:fill="FFFFFF"/>
            <w:outlineLvl w:val="2"/>
            <w:rPr>
              <w:szCs w:val="18"/>
            </w:rPr>
          </w:pPr>
          <w:r>
            <w:rPr>
              <w:szCs w:val="18"/>
            </w:rPr>
            <w:t>Betreft</w:t>
          </w:r>
          <w:r w:rsidR="00A33933" w:rsidRPr="00CD172D">
            <w:rPr>
              <w:szCs w:val="18"/>
            </w:rPr>
            <w:t xml:space="preserve"> </w:t>
          </w:r>
          <w:r w:rsidR="00274A87">
            <w:rPr>
              <w:szCs w:val="18"/>
            </w:rPr>
            <w:t xml:space="preserve">  </w:t>
          </w:r>
          <w:r w:rsidR="0039668E">
            <w:rPr>
              <w:szCs w:val="18"/>
            </w:rPr>
            <w:t xml:space="preserve">Elfde Protocol tot verlenging van het Verdrag tussen de Regering van het </w:t>
          </w:r>
        </w:p>
        <w:p w14:paraId="65D6494A" w14:textId="77777777" w:rsidR="008A0839" w:rsidRDefault="008A0839" w:rsidP="008A0839">
          <w:pPr>
            <w:shd w:val="clear" w:color="auto" w:fill="FFFFFF"/>
            <w:outlineLvl w:val="2"/>
            <w:rPr>
              <w:szCs w:val="18"/>
            </w:rPr>
          </w:pPr>
          <w:r>
            <w:rPr>
              <w:szCs w:val="18"/>
            </w:rPr>
            <w:t xml:space="preserve">             </w:t>
          </w:r>
          <w:r w:rsidR="0039668E">
            <w:rPr>
              <w:szCs w:val="18"/>
            </w:rPr>
            <w:t>Koninkrijk der Nederlanden en de Regering van het Hasjemitische Koninkrijk</w:t>
          </w:r>
        </w:p>
        <w:p w14:paraId="7629B344" w14:textId="77777777" w:rsidR="008A0839" w:rsidRDefault="008A0839" w:rsidP="008A0839">
          <w:pPr>
            <w:shd w:val="clear" w:color="auto" w:fill="FFFFFF"/>
            <w:outlineLvl w:val="2"/>
            <w:rPr>
              <w:szCs w:val="18"/>
            </w:rPr>
          </w:pPr>
          <w:r>
            <w:rPr>
              <w:szCs w:val="18"/>
            </w:rPr>
            <w:t xml:space="preserve">            </w:t>
          </w:r>
          <w:r w:rsidR="0039668E">
            <w:rPr>
              <w:szCs w:val="18"/>
            </w:rPr>
            <w:t xml:space="preserve"> Jordanië </w:t>
          </w:r>
          <w:proofErr w:type="gramStart"/>
          <w:r w:rsidR="0039668E">
            <w:rPr>
              <w:szCs w:val="18"/>
            </w:rPr>
            <w:t>betreffende</w:t>
          </w:r>
          <w:proofErr w:type="gramEnd"/>
          <w:r w:rsidR="0039668E">
            <w:rPr>
              <w:szCs w:val="18"/>
            </w:rPr>
            <w:t xml:space="preserve"> een tijdelijke plaatsing van troepen van het Koninkrijk</w:t>
          </w:r>
        </w:p>
        <w:p w14:paraId="2117E82C" w14:textId="1079D401" w:rsidR="0050567F" w:rsidRPr="00F42507" w:rsidRDefault="008A0839" w:rsidP="008A0839">
          <w:pPr>
            <w:shd w:val="clear" w:color="auto" w:fill="FFFFFF"/>
            <w:outlineLvl w:val="2"/>
          </w:pPr>
          <w:r>
            <w:rPr>
              <w:szCs w:val="18"/>
            </w:rPr>
            <w:t xml:space="preserve">            </w:t>
          </w:r>
          <w:r w:rsidR="0039668E">
            <w:rPr>
              <w:szCs w:val="18"/>
            </w:rPr>
            <w:t xml:space="preserve"> </w:t>
          </w:r>
          <w:proofErr w:type="gramStart"/>
          <w:r w:rsidR="0039668E">
            <w:rPr>
              <w:szCs w:val="18"/>
            </w:rPr>
            <w:t>der</w:t>
          </w:r>
          <w:proofErr w:type="gramEnd"/>
          <w:r w:rsidR="0039668E">
            <w:rPr>
              <w:szCs w:val="18"/>
            </w:rPr>
            <w:t xml:space="preserve"> Nederlanden in Jordanië</w:t>
          </w:r>
          <w:r w:rsidR="004E4396">
            <w:rPr>
              <w:szCs w:val="18"/>
            </w:rPr>
            <w:t>;</w:t>
          </w:r>
          <w:r w:rsidR="000D39BA">
            <w:rPr>
              <w:szCs w:val="18"/>
            </w:rPr>
            <w:t xml:space="preserve"> </w:t>
          </w:r>
          <w:r w:rsidR="0039668E">
            <w:rPr>
              <w:szCs w:val="18"/>
            </w:rPr>
            <w:t>Amman</w:t>
          </w:r>
          <w:r w:rsidR="00CC6CB3">
            <w:rPr>
              <w:szCs w:val="18"/>
            </w:rPr>
            <w:t xml:space="preserve">, </w:t>
          </w:r>
          <w:r w:rsidR="0039668E">
            <w:rPr>
              <w:szCs w:val="18"/>
            </w:rPr>
            <w:t>1</w:t>
          </w:r>
          <w:r w:rsidR="004A5B33">
            <w:rPr>
              <w:szCs w:val="18"/>
            </w:rPr>
            <w:t xml:space="preserve"> oktober</w:t>
          </w:r>
          <w:r w:rsidR="00B10725">
            <w:rPr>
              <w:szCs w:val="18"/>
            </w:rPr>
            <w:t xml:space="preserve"> 202</w:t>
          </w:r>
          <w:r w:rsidR="0039668E">
            <w:rPr>
              <w:szCs w:val="18"/>
            </w:rPr>
            <w:t>5</w:t>
          </w:r>
        </w:p>
      </w:tc>
    </w:tr>
    <w:tr w:rsidR="00A51BC1" w:rsidRPr="00FF0445" w14:paraId="5ED30F9A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08D141B9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20A6607" w14:textId="77777777" w:rsidR="004E0ED2" w:rsidRPr="00FF0445" w:rsidRDefault="004E0ED2" w:rsidP="003A51CE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419521226">
    <w:abstractNumId w:val="12"/>
  </w:num>
  <w:num w:numId="2" w16cid:durableId="1680692999">
    <w:abstractNumId w:val="7"/>
  </w:num>
  <w:num w:numId="3" w16cid:durableId="131676103">
    <w:abstractNumId w:val="6"/>
  </w:num>
  <w:num w:numId="4" w16cid:durableId="1083528876">
    <w:abstractNumId w:val="5"/>
  </w:num>
  <w:num w:numId="5" w16cid:durableId="1830100476">
    <w:abstractNumId w:val="4"/>
  </w:num>
  <w:num w:numId="6" w16cid:durableId="1657298055">
    <w:abstractNumId w:val="8"/>
  </w:num>
  <w:num w:numId="7" w16cid:durableId="711150515">
    <w:abstractNumId w:val="3"/>
  </w:num>
  <w:num w:numId="8" w16cid:durableId="1735466928">
    <w:abstractNumId w:val="2"/>
  </w:num>
  <w:num w:numId="9" w16cid:durableId="1019626129">
    <w:abstractNumId w:val="1"/>
  </w:num>
  <w:num w:numId="10" w16cid:durableId="2022663836">
    <w:abstractNumId w:val="0"/>
  </w:num>
  <w:num w:numId="11" w16cid:durableId="822350661">
    <w:abstractNumId w:val="10"/>
  </w:num>
  <w:num w:numId="12" w16cid:durableId="1532065753">
    <w:abstractNumId w:val="15"/>
  </w:num>
  <w:num w:numId="13" w16cid:durableId="1078013406">
    <w:abstractNumId w:val="19"/>
  </w:num>
  <w:num w:numId="14" w16cid:durableId="1590313863">
    <w:abstractNumId w:val="16"/>
  </w:num>
  <w:num w:numId="15" w16cid:durableId="2092071541">
    <w:abstractNumId w:val="11"/>
  </w:num>
  <w:num w:numId="16" w16cid:durableId="1665432119">
    <w:abstractNumId w:val="11"/>
  </w:num>
  <w:num w:numId="17" w16cid:durableId="1028022101">
    <w:abstractNumId w:val="11"/>
  </w:num>
  <w:num w:numId="18" w16cid:durableId="457531469">
    <w:abstractNumId w:val="11"/>
  </w:num>
  <w:num w:numId="19" w16cid:durableId="2074086479">
    <w:abstractNumId w:val="11"/>
  </w:num>
  <w:num w:numId="20" w16cid:durableId="581523794">
    <w:abstractNumId w:val="22"/>
  </w:num>
  <w:num w:numId="21" w16cid:durableId="2057335">
    <w:abstractNumId w:val="22"/>
  </w:num>
  <w:num w:numId="22" w16cid:durableId="1798185225">
    <w:abstractNumId w:val="22"/>
  </w:num>
  <w:num w:numId="23" w16cid:durableId="434330043">
    <w:abstractNumId w:val="22"/>
  </w:num>
  <w:num w:numId="24" w16cid:durableId="613828937">
    <w:abstractNumId w:val="11"/>
  </w:num>
  <w:num w:numId="25" w16cid:durableId="1190948825">
    <w:abstractNumId w:val="11"/>
  </w:num>
  <w:num w:numId="26" w16cid:durableId="779841170">
    <w:abstractNumId w:val="11"/>
  </w:num>
  <w:num w:numId="27" w16cid:durableId="722757559">
    <w:abstractNumId w:val="11"/>
  </w:num>
  <w:num w:numId="28" w16cid:durableId="1796827317">
    <w:abstractNumId w:val="11"/>
  </w:num>
  <w:num w:numId="29" w16cid:durableId="1282879692">
    <w:abstractNumId w:val="22"/>
  </w:num>
  <w:num w:numId="30" w16cid:durableId="37239337">
    <w:abstractNumId w:val="22"/>
  </w:num>
  <w:num w:numId="31" w16cid:durableId="206375900">
    <w:abstractNumId w:val="22"/>
  </w:num>
  <w:num w:numId="32" w16cid:durableId="650789893">
    <w:abstractNumId w:val="22"/>
  </w:num>
  <w:num w:numId="33" w16cid:durableId="1963026089">
    <w:abstractNumId w:val="12"/>
  </w:num>
  <w:num w:numId="34" w16cid:durableId="2068920426">
    <w:abstractNumId w:val="7"/>
  </w:num>
  <w:num w:numId="35" w16cid:durableId="1488327616">
    <w:abstractNumId w:val="8"/>
  </w:num>
  <w:num w:numId="36" w16cid:durableId="1078593381">
    <w:abstractNumId w:val="3"/>
  </w:num>
  <w:num w:numId="37" w16cid:durableId="1773932487">
    <w:abstractNumId w:val="24"/>
  </w:num>
  <w:num w:numId="38" w16cid:durableId="1066297734">
    <w:abstractNumId w:val="9"/>
  </w:num>
  <w:num w:numId="39" w16cid:durableId="350883128">
    <w:abstractNumId w:val="24"/>
  </w:num>
  <w:num w:numId="40" w16cid:durableId="2120099847">
    <w:abstractNumId w:val="9"/>
  </w:num>
  <w:num w:numId="41" w16cid:durableId="1950624570">
    <w:abstractNumId w:val="23"/>
  </w:num>
  <w:num w:numId="42" w16cid:durableId="137693800">
    <w:abstractNumId w:val="20"/>
  </w:num>
  <w:num w:numId="43" w16cid:durableId="1076243700">
    <w:abstractNumId w:val="14"/>
  </w:num>
  <w:num w:numId="44" w16cid:durableId="1612470202">
    <w:abstractNumId w:val="13"/>
  </w:num>
  <w:num w:numId="45" w16cid:durableId="1656226353">
    <w:abstractNumId w:val="25"/>
  </w:num>
  <w:num w:numId="46" w16cid:durableId="1679769563">
    <w:abstractNumId w:val="17"/>
  </w:num>
  <w:num w:numId="47" w16cid:durableId="136186805">
    <w:abstractNumId w:val="21"/>
  </w:num>
  <w:num w:numId="48" w16cid:durableId="164030115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392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192B"/>
    <w:rsid w:val="00013862"/>
    <w:rsid w:val="00013D7A"/>
    <w:rsid w:val="00020189"/>
    <w:rsid w:val="00020411"/>
    <w:rsid w:val="00020EE4"/>
    <w:rsid w:val="00023E9A"/>
    <w:rsid w:val="00034A84"/>
    <w:rsid w:val="00035101"/>
    <w:rsid w:val="00035E67"/>
    <w:rsid w:val="000428BE"/>
    <w:rsid w:val="000445F7"/>
    <w:rsid w:val="0004508E"/>
    <w:rsid w:val="00067F4B"/>
    <w:rsid w:val="00070C74"/>
    <w:rsid w:val="00071F28"/>
    <w:rsid w:val="0007699C"/>
    <w:rsid w:val="00076BB4"/>
    <w:rsid w:val="00080A91"/>
    <w:rsid w:val="0008555D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D0134"/>
    <w:rsid w:val="000D05C2"/>
    <w:rsid w:val="000D1B10"/>
    <w:rsid w:val="000D39BA"/>
    <w:rsid w:val="000D595D"/>
    <w:rsid w:val="000D6858"/>
    <w:rsid w:val="000E0FEC"/>
    <w:rsid w:val="000E74F8"/>
    <w:rsid w:val="000F0550"/>
    <w:rsid w:val="000F16CF"/>
    <w:rsid w:val="000F30B4"/>
    <w:rsid w:val="000F5BE0"/>
    <w:rsid w:val="000F7B96"/>
    <w:rsid w:val="001065C1"/>
    <w:rsid w:val="001075CB"/>
    <w:rsid w:val="00114E9E"/>
    <w:rsid w:val="00123704"/>
    <w:rsid w:val="001270C7"/>
    <w:rsid w:val="00127C7F"/>
    <w:rsid w:val="00127FB2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A2BEA"/>
    <w:rsid w:val="001A4F3A"/>
    <w:rsid w:val="001A6D93"/>
    <w:rsid w:val="001B0A48"/>
    <w:rsid w:val="001C31C6"/>
    <w:rsid w:val="001D00F4"/>
    <w:rsid w:val="001D162C"/>
    <w:rsid w:val="001D3A99"/>
    <w:rsid w:val="001D47BA"/>
    <w:rsid w:val="001E0B0C"/>
    <w:rsid w:val="001E34C6"/>
    <w:rsid w:val="001E46B3"/>
    <w:rsid w:val="001E5581"/>
    <w:rsid w:val="001E5A28"/>
    <w:rsid w:val="001E64F8"/>
    <w:rsid w:val="001E70AF"/>
    <w:rsid w:val="001F182C"/>
    <w:rsid w:val="001F3C70"/>
    <w:rsid w:val="001F4D76"/>
    <w:rsid w:val="001F6485"/>
    <w:rsid w:val="0021119B"/>
    <w:rsid w:val="002121BF"/>
    <w:rsid w:val="0021228E"/>
    <w:rsid w:val="00214F2B"/>
    <w:rsid w:val="00216367"/>
    <w:rsid w:val="0022050A"/>
    <w:rsid w:val="002216B6"/>
    <w:rsid w:val="00225340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4A87"/>
    <w:rsid w:val="0027594D"/>
    <w:rsid w:val="00275984"/>
    <w:rsid w:val="00276814"/>
    <w:rsid w:val="00277523"/>
    <w:rsid w:val="00280F74"/>
    <w:rsid w:val="00281752"/>
    <w:rsid w:val="0028393E"/>
    <w:rsid w:val="00284795"/>
    <w:rsid w:val="00286998"/>
    <w:rsid w:val="00291AB7"/>
    <w:rsid w:val="002A5CF6"/>
    <w:rsid w:val="002B0D94"/>
    <w:rsid w:val="002B153C"/>
    <w:rsid w:val="002B2EFB"/>
    <w:rsid w:val="002B4F71"/>
    <w:rsid w:val="002B6286"/>
    <w:rsid w:val="002C2F95"/>
    <w:rsid w:val="002C3AB3"/>
    <w:rsid w:val="002C40C9"/>
    <w:rsid w:val="002D317B"/>
    <w:rsid w:val="002D4824"/>
    <w:rsid w:val="002D502D"/>
    <w:rsid w:val="002E0F69"/>
    <w:rsid w:val="002E1E40"/>
    <w:rsid w:val="002F6C89"/>
    <w:rsid w:val="0030780E"/>
    <w:rsid w:val="0031167D"/>
    <w:rsid w:val="00312597"/>
    <w:rsid w:val="00313685"/>
    <w:rsid w:val="00314773"/>
    <w:rsid w:val="0032499F"/>
    <w:rsid w:val="003267A2"/>
    <w:rsid w:val="00330C60"/>
    <w:rsid w:val="00341D25"/>
    <w:rsid w:val="00341FA0"/>
    <w:rsid w:val="00344E82"/>
    <w:rsid w:val="00350A5C"/>
    <w:rsid w:val="00352F25"/>
    <w:rsid w:val="00353932"/>
    <w:rsid w:val="0036252A"/>
    <w:rsid w:val="00364D9D"/>
    <w:rsid w:val="0036742F"/>
    <w:rsid w:val="00367F57"/>
    <w:rsid w:val="0037421D"/>
    <w:rsid w:val="003816A5"/>
    <w:rsid w:val="00382192"/>
    <w:rsid w:val="003837A7"/>
    <w:rsid w:val="00383DA1"/>
    <w:rsid w:val="00385714"/>
    <w:rsid w:val="00386089"/>
    <w:rsid w:val="00390728"/>
    <w:rsid w:val="0039515F"/>
    <w:rsid w:val="00395575"/>
    <w:rsid w:val="00396428"/>
    <w:rsid w:val="0039652F"/>
    <w:rsid w:val="0039668E"/>
    <w:rsid w:val="003A06C8"/>
    <w:rsid w:val="003A0D7C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1607"/>
    <w:rsid w:val="003D39EC"/>
    <w:rsid w:val="003D435D"/>
    <w:rsid w:val="003D6144"/>
    <w:rsid w:val="003D735C"/>
    <w:rsid w:val="003D74D6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C2"/>
    <w:rsid w:val="0044249B"/>
    <w:rsid w:val="0044306E"/>
    <w:rsid w:val="00443F58"/>
    <w:rsid w:val="00447BE6"/>
    <w:rsid w:val="00451A5B"/>
    <w:rsid w:val="00452BCD"/>
    <w:rsid w:val="00452CEA"/>
    <w:rsid w:val="00465B52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6319"/>
    <w:rsid w:val="00497658"/>
    <w:rsid w:val="004A066F"/>
    <w:rsid w:val="004A34AC"/>
    <w:rsid w:val="004A53CB"/>
    <w:rsid w:val="004A5B33"/>
    <w:rsid w:val="004A7831"/>
    <w:rsid w:val="004B5465"/>
    <w:rsid w:val="004C2487"/>
    <w:rsid w:val="004C405D"/>
    <w:rsid w:val="004C4781"/>
    <w:rsid w:val="004D024B"/>
    <w:rsid w:val="004D2F09"/>
    <w:rsid w:val="004D3DBE"/>
    <w:rsid w:val="004D4394"/>
    <w:rsid w:val="004D72CA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34F8"/>
    <w:rsid w:val="005556B0"/>
    <w:rsid w:val="00556D08"/>
    <w:rsid w:val="00566DED"/>
    <w:rsid w:val="00573041"/>
    <w:rsid w:val="00573640"/>
    <w:rsid w:val="00574101"/>
    <w:rsid w:val="00575B80"/>
    <w:rsid w:val="0057640F"/>
    <w:rsid w:val="00591F9F"/>
    <w:rsid w:val="00593F97"/>
    <w:rsid w:val="0059561C"/>
    <w:rsid w:val="00596166"/>
    <w:rsid w:val="00597530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DBA"/>
    <w:rsid w:val="005F61DC"/>
    <w:rsid w:val="00600C5C"/>
    <w:rsid w:val="00600CF0"/>
    <w:rsid w:val="006048F4"/>
    <w:rsid w:val="00605AB4"/>
    <w:rsid w:val="0060660A"/>
    <w:rsid w:val="00610FED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410"/>
    <w:rsid w:val="006375DE"/>
    <w:rsid w:val="0064373D"/>
    <w:rsid w:val="00647E2F"/>
    <w:rsid w:val="006502B8"/>
    <w:rsid w:val="00653606"/>
    <w:rsid w:val="0065381A"/>
    <w:rsid w:val="00655C72"/>
    <w:rsid w:val="00661591"/>
    <w:rsid w:val="00661EE6"/>
    <w:rsid w:val="0066221A"/>
    <w:rsid w:val="0066361F"/>
    <w:rsid w:val="0066632F"/>
    <w:rsid w:val="00670866"/>
    <w:rsid w:val="00674AB0"/>
    <w:rsid w:val="00675AA6"/>
    <w:rsid w:val="00676655"/>
    <w:rsid w:val="0068075F"/>
    <w:rsid w:val="006816F9"/>
    <w:rsid w:val="00681FFD"/>
    <w:rsid w:val="006849B3"/>
    <w:rsid w:val="006906E5"/>
    <w:rsid w:val="006909AC"/>
    <w:rsid w:val="00690C03"/>
    <w:rsid w:val="00692BBE"/>
    <w:rsid w:val="006A30BE"/>
    <w:rsid w:val="006A42D8"/>
    <w:rsid w:val="006A7400"/>
    <w:rsid w:val="006A784D"/>
    <w:rsid w:val="006A7D61"/>
    <w:rsid w:val="006B35AE"/>
    <w:rsid w:val="006B775E"/>
    <w:rsid w:val="006C1F2A"/>
    <w:rsid w:val="006C2535"/>
    <w:rsid w:val="006C2D9B"/>
    <w:rsid w:val="006C3880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312"/>
    <w:rsid w:val="006F0F93"/>
    <w:rsid w:val="006F2E6E"/>
    <w:rsid w:val="006F31F2"/>
    <w:rsid w:val="006F3F1A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0F69"/>
    <w:rsid w:val="0073187A"/>
    <w:rsid w:val="00733978"/>
    <w:rsid w:val="00733C20"/>
    <w:rsid w:val="0073720D"/>
    <w:rsid w:val="00740712"/>
    <w:rsid w:val="00742AB9"/>
    <w:rsid w:val="00745BD7"/>
    <w:rsid w:val="00751E4D"/>
    <w:rsid w:val="00754FBF"/>
    <w:rsid w:val="00755812"/>
    <w:rsid w:val="0075599C"/>
    <w:rsid w:val="00763E95"/>
    <w:rsid w:val="00765586"/>
    <w:rsid w:val="00767AC5"/>
    <w:rsid w:val="00767DE0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3FB2"/>
    <w:rsid w:val="007D42C4"/>
    <w:rsid w:val="007D5DCF"/>
    <w:rsid w:val="007D756E"/>
    <w:rsid w:val="007E0E4C"/>
    <w:rsid w:val="007F1BD6"/>
    <w:rsid w:val="007F2529"/>
    <w:rsid w:val="00800259"/>
    <w:rsid w:val="00800CCA"/>
    <w:rsid w:val="00806120"/>
    <w:rsid w:val="008071F7"/>
    <w:rsid w:val="00807E4C"/>
    <w:rsid w:val="00812028"/>
    <w:rsid w:val="008128EA"/>
    <w:rsid w:val="00812B61"/>
    <w:rsid w:val="00813082"/>
    <w:rsid w:val="00814D03"/>
    <w:rsid w:val="008246AC"/>
    <w:rsid w:val="00826E32"/>
    <w:rsid w:val="00827159"/>
    <w:rsid w:val="00827E58"/>
    <w:rsid w:val="0083178B"/>
    <w:rsid w:val="00833695"/>
    <w:rsid w:val="008336B7"/>
    <w:rsid w:val="008347EF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970"/>
    <w:rsid w:val="00857FEB"/>
    <w:rsid w:val="0086008D"/>
    <w:rsid w:val="0086101E"/>
    <w:rsid w:val="0086283E"/>
    <w:rsid w:val="00864D36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0839"/>
    <w:rsid w:val="008A7A9E"/>
    <w:rsid w:val="008B3929"/>
    <w:rsid w:val="008B4CB3"/>
    <w:rsid w:val="008C1E0F"/>
    <w:rsid w:val="008C4789"/>
    <w:rsid w:val="008C59C5"/>
    <w:rsid w:val="008D2FE0"/>
    <w:rsid w:val="008E1BDF"/>
    <w:rsid w:val="008E49AD"/>
    <w:rsid w:val="008E7811"/>
    <w:rsid w:val="008F0929"/>
    <w:rsid w:val="008F216B"/>
    <w:rsid w:val="008F3246"/>
    <w:rsid w:val="008F508C"/>
    <w:rsid w:val="008F63D6"/>
    <w:rsid w:val="00910642"/>
    <w:rsid w:val="00923961"/>
    <w:rsid w:val="009307AB"/>
    <w:rsid w:val="009311C8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698A"/>
    <w:rsid w:val="009B7943"/>
    <w:rsid w:val="009C3F20"/>
    <w:rsid w:val="009C5693"/>
    <w:rsid w:val="009D0573"/>
    <w:rsid w:val="009D2FB8"/>
    <w:rsid w:val="009D6A0B"/>
    <w:rsid w:val="009E251C"/>
    <w:rsid w:val="009E2CF5"/>
    <w:rsid w:val="009E3EB9"/>
    <w:rsid w:val="009F20F8"/>
    <w:rsid w:val="009F47B8"/>
    <w:rsid w:val="00A00D60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587"/>
    <w:rsid w:val="00A62C44"/>
    <w:rsid w:val="00A73F77"/>
    <w:rsid w:val="00A75DA0"/>
    <w:rsid w:val="00A7726B"/>
    <w:rsid w:val="00A7780F"/>
    <w:rsid w:val="00A81C52"/>
    <w:rsid w:val="00A82E86"/>
    <w:rsid w:val="00A831FD"/>
    <w:rsid w:val="00A85654"/>
    <w:rsid w:val="00A87199"/>
    <w:rsid w:val="00A877D4"/>
    <w:rsid w:val="00A951B7"/>
    <w:rsid w:val="00AA6C0E"/>
    <w:rsid w:val="00AB523F"/>
    <w:rsid w:val="00AB5933"/>
    <w:rsid w:val="00AC5EC0"/>
    <w:rsid w:val="00AD12FE"/>
    <w:rsid w:val="00AE013D"/>
    <w:rsid w:val="00AE11B7"/>
    <w:rsid w:val="00AE4E3D"/>
    <w:rsid w:val="00AE5F05"/>
    <w:rsid w:val="00AF149A"/>
    <w:rsid w:val="00AF193A"/>
    <w:rsid w:val="00AF3283"/>
    <w:rsid w:val="00AF381E"/>
    <w:rsid w:val="00AF4C00"/>
    <w:rsid w:val="00AF7237"/>
    <w:rsid w:val="00AF7453"/>
    <w:rsid w:val="00B00D75"/>
    <w:rsid w:val="00B0120D"/>
    <w:rsid w:val="00B070CB"/>
    <w:rsid w:val="00B10725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337B2"/>
    <w:rsid w:val="00B40E63"/>
    <w:rsid w:val="00B42DFA"/>
    <w:rsid w:val="00B42E96"/>
    <w:rsid w:val="00B443D1"/>
    <w:rsid w:val="00B452CE"/>
    <w:rsid w:val="00B531DD"/>
    <w:rsid w:val="00B53C16"/>
    <w:rsid w:val="00B60A58"/>
    <w:rsid w:val="00B6426F"/>
    <w:rsid w:val="00B642D5"/>
    <w:rsid w:val="00B67004"/>
    <w:rsid w:val="00B67EC6"/>
    <w:rsid w:val="00B71DC2"/>
    <w:rsid w:val="00B81204"/>
    <w:rsid w:val="00B817E6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AE9"/>
    <w:rsid w:val="00BC3B53"/>
    <w:rsid w:val="00BC3B96"/>
    <w:rsid w:val="00BC4AE3"/>
    <w:rsid w:val="00BD4563"/>
    <w:rsid w:val="00BD6B3B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3528"/>
    <w:rsid w:val="00C36A2F"/>
    <w:rsid w:val="00C37FE1"/>
    <w:rsid w:val="00C40C60"/>
    <w:rsid w:val="00C47DF9"/>
    <w:rsid w:val="00C50859"/>
    <w:rsid w:val="00C5258E"/>
    <w:rsid w:val="00C53302"/>
    <w:rsid w:val="00C56F18"/>
    <w:rsid w:val="00C570F2"/>
    <w:rsid w:val="00C6025F"/>
    <w:rsid w:val="00C6593A"/>
    <w:rsid w:val="00C756F4"/>
    <w:rsid w:val="00C8019C"/>
    <w:rsid w:val="00C97C80"/>
    <w:rsid w:val="00CA075D"/>
    <w:rsid w:val="00CA47D3"/>
    <w:rsid w:val="00CA4D38"/>
    <w:rsid w:val="00CB165D"/>
    <w:rsid w:val="00CC2612"/>
    <w:rsid w:val="00CC3B34"/>
    <w:rsid w:val="00CC6CB3"/>
    <w:rsid w:val="00CD0951"/>
    <w:rsid w:val="00CD362D"/>
    <w:rsid w:val="00CD7D69"/>
    <w:rsid w:val="00CE0CC2"/>
    <w:rsid w:val="00CE1879"/>
    <w:rsid w:val="00CE42AC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74355"/>
    <w:rsid w:val="00D763F3"/>
    <w:rsid w:val="00D768F1"/>
    <w:rsid w:val="00D77870"/>
    <w:rsid w:val="00D80CCE"/>
    <w:rsid w:val="00D83CD8"/>
    <w:rsid w:val="00D83D03"/>
    <w:rsid w:val="00D85907"/>
    <w:rsid w:val="00D904B0"/>
    <w:rsid w:val="00D95C88"/>
    <w:rsid w:val="00D97B2E"/>
    <w:rsid w:val="00DA1050"/>
    <w:rsid w:val="00DA2A9B"/>
    <w:rsid w:val="00DB36FE"/>
    <w:rsid w:val="00DB7806"/>
    <w:rsid w:val="00DC5E4D"/>
    <w:rsid w:val="00DD2AB8"/>
    <w:rsid w:val="00DE578A"/>
    <w:rsid w:val="00DF2583"/>
    <w:rsid w:val="00DF4718"/>
    <w:rsid w:val="00DF54D9"/>
    <w:rsid w:val="00E101C6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50D43"/>
    <w:rsid w:val="00E634E3"/>
    <w:rsid w:val="00E658F6"/>
    <w:rsid w:val="00E70D9F"/>
    <w:rsid w:val="00E75111"/>
    <w:rsid w:val="00E76B70"/>
    <w:rsid w:val="00E770E9"/>
    <w:rsid w:val="00E77F89"/>
    <w:rsid w:val="00E81283"/>
    <w:rsid w:val="00E8137B"/>
    <w:rsid w:val="00E824EE"/>
    <w:rsid w:val="00E8721E"/>
    <w:rsid w:val="00E932A5"/>
    <w:rsid w:val="00EA2DEE"/>
    <w:rsid w:val="00EA49D8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E3525"/>
    <w:rsid w:val="00EE3EF3"/>
    <w:rsid w:val="00EE4A1F"/>
    <w:rsid w:val="00EE6A44"/>
    <w:rsid w:val="00EF1183"/>
    <w:rsid w:val="00EF1650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948"/>
    <w:rsid w:val="00F50F86"/>
    <w:rsid w:val="00F53714"/>
    <w:rsid w:val="00F53F91"/>
    <w:rsid w:val="00F600A0"/>
    <w:rsid w:val="00F61A72"/>
    <w:rsid w:val="00F663C3"/>
    <w:rsid w:val="00F66F13"/>
    <w:rsid w:val="00F701D2"/>
    <w:rsid w:val="00F74073"/>
    <w:rsid w:val="00F778C0"/>
    <w:rsid w:val="00F802BB"/>
    <w:rsid w:val="00F83C60"/>
    <w:rsid w:val="00F8713B"/>
    <w:rsid w:val="00F93F9E"/>
    <w:rsid w:val="00F95612"/>
    <w:rsid w:val="00F9665A"/>
    <w:rsid w:val="00F96CE7"/>
    <w:rsid w:val="00FA2485"/>
    <w:rsid w:val="00FA7469"/>
    <w:rsid w:val="00FB06ED"/>
    <w:rsid w:val="00FB15B7"/>
    <w:rsid w:val="00FB2EB1"/>
    <w:rsid w:val="00FB53D8"/>
    <w:rsid w:val="00FC03D1"/>
    <w:rsid w:val="00FC2BB9"/>
    <w:rsid w:val="00FC36AB"/>
    <w:rsid w:val="00FD08F1"/>
    <w:rsid w:val="00FD3397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FE3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semiHidden/>
    <w:rsid w:val="00264424"/>
    <w:rPr>
      <w:vertAlign w:val="superscript"/>
    </w:rPr>
  </w:style>
  <w:style w:type="paragraph" w:styleId="Eindnoottekst">
    <w:name w:val="endnote text"/>
    <w:basedOn w:val="Standaard"/>
    <w:semiHidden/>
    <w:rsid w:val="00264424"/>
    <w:rPr>
      <w:sz w:val="20"/>
      <w:szCs w:val="20"/>
    </w:rPr>
  </w:style>
  <w:style w:type="character" w:styleId="Voetnootmarkering">
    <w:name w:val="footnote reference"/>
    <w:semiHidden/>
    <w:rsid w:val="00264424"/>
    <w:rPr>
      <w:vertAlign w:val="baseline"/>
    </w:rPr>
  </w:style>
  <w:style w:type="paragraph" w:styleId="Voetnoottekst">
    <w:name w:val="footnote text"/>
    <w:basedOn w:val="Standaard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Verwijzingopmerking">
    <w:name w:val="annotation reference"/>
    <w:rsid w:val="00EA2DE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A2DEE"/>
    <w:rPr>
      <w:sz w:val="20"/>
      <w:szCs w:val="20"/>
    </w:rPr>
  </w:style>
  <w:style w:type="character" w:customStyle="1" w:styleId="TekstopmerkingChar">
    <w:name w:val="Tekst opmerking Char"/>
    <w:link w:val="Tekstopmerking"/>
    <w:rsid w:val="00EA2DEE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A2DEE"/>
    <w:rPr>
      <w:b/>
      <w:bCs/>
    </w:rPr>
  </w:style>
  <w:style w:type="character" w:customStyle="1" w:styleId="OnderwerpvanopmerkingChar">
    <w:name w:val="Onderwerp van opmerking Char"/>
    <w:link w:val="Onderwerpvanopmerking"/>
    <w:rsid w:val="00EA2DEE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A2D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Standaard"/>
    <w:next w:val="Standaard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Standaard"/>
    <w:next w:val="Standaard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Standaard"/>
    <w:next w:val="Standaard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660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2025-10-15T09:27:00.0000000Z</dcterms:created>
  <dcterms:modified xsi:type="dcterms:W3CDTF">2025-10-15T09:27:00.0000000Z</dcterms:modified>
  <dc:description>------------------------</dc:description>
  <version/>
  <category/>
</coreProperties>
</file>