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7828" w:rsidP="001875CF" w:rsidRDefault="00F37828" w14:paraId="031A26B5" w14:textId="77777777">
      <w:r>
        <w:t>Geachte Voorzitter,</w:t>
      </w:r>
    </w:p>
    <w:p w:rsidR="00F37828" w:rsidP="001875CF" w:rsidRDefault="00F37828" w14:paraId="1D4B9EFC" w14:textId="77777777"/>
    <w:p w:rsidR="00F37828" w:rsidP="001875CF" w:rsidRDefault="00F37828" w14:paraId="791EE9FC" w14:textId="4EF44620">
      <w:pPr>
        <w:rPr>
          <w:bCs/>
          <w:szCs w:val="18"/>
          <w:lang w:eastAsia="en-US"/>
        </w:rPr>
      </w:pPr>
      <w:bookmarkStart w:name="OLE_LINK9" w:id="0"/>
      <w:bookmarkStart w:name="OLE_LINK4" w:id="1"/>
      <w:r>
        <w:rPr>
          <w:bCs/>
          <w:szCs w:val="18"/>
        </w:rPr>
        <w:t>Op 15 april jl. heeft Natuur &amp; Milieu aan de Commissie voor Klimaat en Groene Groei een brief</w:t>
      </w:r>
      <w:r w:rsidR="001A5F32">
        <w:rPr>
          <w:bCs/>
          <w:szCs w:val="18"/>
        </w:rPr>
        <w:t xml:space="preserve"> gestuurd</w:t>
      </w:r>
      <w:r>
        <w:rPr>
          <w:bCs/>
          <w:szCs w:val="18"/>
        </w:rPr>
        <w:t>, met het verzoek om de CO</w:t>
      </w:r>
      <w:r w:rsidRPr="00F37828">
        <w:rPr>
          <w:bCs/>
          <w:szCs w:val="18"/>
          <w:vertAlign w:val="subscript"/>
        </w:rPr>
        <w:t>2</w:t>
      </w:r>
      <w:r>
        <w:rPr>
          <w:bCs/>
          <w:szCs w:val="18"/>
        </w:rPr>
        <w:t xml:space="preserve">-heffing industrie te behouden en te versterken. </w:t>
      </w:r>
      <w:r w:rsidR="001A5F32">
        <w:rPr>
          <w:bCs/>
          <w:szCs w:val="18"/>
        </w:rPr>
        <w:t>De commissie voor Klimaat en Groene Groei</w:t>
      </w:r>
      <w:r>
        <w:rPr>
          <w:bCs/>
          <w:szCs w:val="18"/>
        </w:rPr>
        <w:t xml:space="preserve"> heeft</w:t>
      </w:r>
      <w:r w:rsidR="001A5F32">
        <w:rPr>
          <w:bCs/>
          <w:szCs w:val="18"/>
        </w:rPr>
        <w:t xml:space="preserve"> </w:t>
      </w:r>
      <w:r>
        <w:rPr>
          <w:bCs/>
          <w:szCs w:val="18"/>
        </w:rPr>
        <w:t>nadien verzocht hierop te reageren. Deze brief is daar het resultaat van. Een afschrift van deze reactie zal worden verzonden naar Natuur &amp; Milieu.</w:t>
      </w:r>
    </w:p>
    <w:bookmarkEnd w:id="0"/>
    <w:p w:rsidRPr="00D21F45" w:rsidR="00F37828" w:rsidP="001875CF" w:rsidRDefault="00F37828" w14:paraId="3203617B" w14:textId="77777777">
      <w:pPr>
        <w:pStyle w:val="Plattetekst"/>
        <w:spacing w:line="240" w:lineRule="atLeast"/>
        <w:rPr>
          <w:rFonts w:ascii="Verdana"/>
          <w:sz w:val="18"/>
          <w:szCs w:val="18"/>
        </w:rPr>
      </w:pPr>
    </w:p>
    <w:p w:rsidRPr="00D21F45" w:rsidR="00F37828" w:rsidP="001875CF" w:rsidRDefault="00F37828" w14:paraId="46BF8C1E" w14:textId="1787EAA8">
      <w:pPr>
        <w:pStyle w:val="Default"/>
        <w:spacing w:line="240" w:lineRule="atLeast"/>
        <w:rPr>
          <w:sz w:val="18"/>
          <w:szCs w:val="18"/>
          <w:lang w:val="nl-NL"/>
        </w:rPr>
      </w:pPr>
      <w:r w:rsidRPr="00D21F45">
        <w:rPr>
          <w:sz w:val="18"/>
          <w:szCs w:val="18"/>
          <w:lang w:val="nl-NL"/>
        </w:rPr>
        <w:t>De Tweede Kamer heeft zich in de afgelopen maanden uitgesproken over het nut en de noodzaak van de CO</w:t>
      </w:r>
      <w:r w:rsidRPr="00D21F45">
        <w:rPr>
          <w:sz w:val="18"/>
          <w:szCs w:val="18"/>
          <w:vertAlign w:val="subscript"/>
          <w:lang w:val="nl-NL"/>
        </w:rPr>
        <w:t>2</w:t>
      </w:r>
      <w:r w:rsidRPr="00D21F45">
        <w:rPr>
          <w:sz w:val="18"/>
          <w:szCs w:val="18"/>
          <w:lang w:val="nl-NL"/>
        </w:rPr>
        <w:t xml:space="preserve">-heffing industrie. </w:t>
      </w:r>
      <w:r>
        <w:rPr>
          <w:sz w:val="18"/>
          <w:szCs w:val="18"/>
          <w:lang w:val="nl-NL"/>
        </w:rPr>
        <w:t>In juni is</w:t>
      </w:r>
      <w:r w:rsidRPr="00D21F45">
        <w:rPr>
          <w:sz w:val="18"/>
          <w:szCs w:val="18"/>
          <w:lang w:val="nl-NL"/>
        </w:rPr>
        <w:t xml:space="preserve"> motie</w:t>
      </w:r>
      <w:r w:rsidR="001875CF">
        <w:rPr>
          <w:sz w:val="18"/>
          <w:szCs w:val="18"/>
          <w:lang w:val="nl-NL"/>
        </w:rPr>
        <w:t>-V</w:t>
      </w:r>
      <w:r w:rsidRPr="00D21F45">
        <w:rPr>
          <w:sz w:val="18"/>
          <w:szCs w:val="18"/>
          <w:lang w:val="nl-NL"/>
        </w:rPr>
        <w:t>an Dijk c.s. aangenomen, die de regering oproept de CO</w:t>
      </w:r>
      <w:r w:rsidRPr="00D21F45">
        <w:rPr>
          <w:sz w:val="18"/>
          <w:szCs w:val="18"/>
          <w:vertAlign w:val="subscript"/>
          <w:lang w:val="nl-NL"/>
        </w:rPr>
        <w:t>2</w:t>
      </w:r>
      <w:r w:rsidRPr="00D21F45">
        <w:rPr>
          <w:sz w:val="18"/>
          <w:szCs w:val="18"/>
          <w:lang w:val="nl-NL"/>
        </w:rPr>
        <w:t xml:space="preserve">-heffing industrie zo snel mogelijk af te schaffen. In </w:t>
      </w:r>
      <w:r w:rsidR="001A5F32">
        <w:rPr>
          <w:sz w:val="18"/>
          <w:szCs w:val="18"/>
          <w:lang w:val="nl-NL"/>
        </w:rPr>
        <w:t>de Kamerbrief</w:t>
      </w:r>
      <w:r w:rsidRPr="00D21F45">
        <w:rPr>
          <w:sz w:val="18"/>
          <w:szCs w:val="18"/>
          <w:lang w:val="nl-NL"/>
        </w:rPr>
        <w:t xml:space="preserve"> van 16 september</w:t>
      </w:r>
      <w:r w:rsidRPr="00D21F45">
        <w:rPr>
          <w:rStyle w:val="Voetnootmarkering"/>
          <w:sz w:val="18"/>
          <w:szCs w:val="18"/>
        </w:rPr>
        <w:footnoteReference w:id="1"/>
      </w:r>
      <w:r w:rsidRPr="00D21F45">
        <w:rPr>
          <w:sz w:val="18"/>
          <w:szCs w:val="18"/>
          <w:lang w:val="nl-NL"/>
        </w:rPr>
        <w:t xml:space="preserve"> jl.</w:t>
      </w:r>
      <w:r w:rsidR="001A5F32">
        <w:rPr>
          <w:sz w:val="18"/>
          <w:szCs w:val="18"/>
          <w:lang w:val="nl-NL"/>
        </w:rPr>
        <w:t xml:space="preserve"> is</w:t>
      </w:r>
      <w:r w:rsidRPr="00D21F45">
        <w:rPr>
          <w:sz w:val="18"/>
          <w:szCs w:val="18"/>
          <w:lang w:val="nl-NL"/>
        </w:rPr>
        <w:t xml:space="preserve"> aangegeven op welke wijze het kabinet deze motie zal uitvoeren. In hoofdlijnen betekent dit dat per 1 januari 2026 het tarief van de CO</w:t>
      </w:r>
      <w:r w:rsidRPr="00D21F45">
        <w:rPr>
          <w:sz w:val="18"/>
          <w:szCs w:val="18"/>
          <w:vertAlign w:val="subscript"/>
          <w:lang w:val="nl-NL"/>
        </w:rPr>
        <w:t>2</w:t>
      </w:r>
      <w:r w:rsidRPr="00D21F45">
        <w:rPr>
          <w:sz w:val="18"/>
          <w:szCs w:val="18"/>
          <w:lang w:val="nl-NL"/>
        </w:rPr>
        <w:t>-heffing industrie voor ETS1- en lachgasinstallaties op €78,67 wordt gezet. Dit tarief blijft vervolgens constant. Daarnaast zet het kabinet de nationale reductiefactor op 1,022. Hierdoor wordt de belastbare uitstoot voor ETS1- en lachgasinstallaties vanaf 2026 verlaagd ten opzichte van het basispad</w:t>
      </w:r>
      <w:r>
        <w:rPr>
          <w:sz w:val="18"/>
          <w:szCs w:val="18"/>
          <w:lang w:val="nl-NL"/>
        </w:rPr>
        <w:t>.</w:t>
      </w:r>
      <w:r w:rsidRPr="00D21F45">
        <w:rPr>
          <w:sz w:val="18"/>
          <w:szCs w:val="18"/>
          <w:lang w:val="nl-NL"/>
        </w:rPr>
        <w:t xml:space="preserve"> </w:t>
      </w:r>
    </w:p>
    <w:p w:rsidRPr="00D21F45" w:rsidR="00F37828" w:rsidP="001875CF" w:rsidRDefault="00F37828" w14:paraId="3D6F2BF9" w14:textId="77777777">
      <w:pPr>
        <w:pStyle w:val="Plattetekst"/>
        <w:spacing w:line="240" w:lineRule="atLeast"/>
        <w:rPr>
          <w:rFonts w:ascii="Verdana"/>
          <w:sz w:val="18"/>
          <w:szCs w:val="18"/>
        </w:rPr>
      </w:pPr>
    </w:p>
    <w:p w:rsidRPr="00D21F45" w:rsidR="00F37828" w:rsidP="001875CF" w:rsidRDefault="00F37828" w14:paraId="6CF6B776" w14:textId="77777777">
      <w:pPr>
        <w:pStyle w:val="Default"/>
        <w:spacing w:line="240" w:lineRule="atLeast"/>
        <w:rPr>
          <w:sz w:val="18"/>
          <w:szCs w:val="18"/>
          <w:lang w:val="nl-NL"/>
        </w:rPr>
      </w:pPr>
      <w:r w:rsidRPr="00D21F45">
        <w:rPr>
          <w:sz w:val="18"/>
          <w:szCs w:val="18"/>
          <w:lang w:val="nl-NL"/>
        </w:rPr>
        <w:t>Momenteel vinden intensieve gesprekken plaats aan de Overlegtafel CO</w:t>
      </w:r>
      <w:r w:rsidRPr="00D21F45">
        <w:rPr>
          <w:sz w:val="18"/>
          <w:szCs w:val="18"/>
          <w:vertAlign w:val="subscript"/>
          <w:lang w:val="nl-NL"/>
        </w:rPr>
        <w:t>2</w:t>
      </w:r>
      <w:r w:rsidRPr="00D21F45">
        <w:rPr>
          <w:sz w:val="18"/>
          <w:szCs w:val="18"/>
          <w:lang w:val="nl-NL"/>
        </w:rPr>
        <w:t>-heffing industrie</w:t>
      </w:r>
      <w:r>
        <w:rPr>
          <w:sz w:val="18"/>
          <w:szCs w:val="18"/>
          <w:lang w:val="nl-NL"/>
        </w:rPr>
        <w:t>.</w:t>
      </w:r>
      <w:r w:rsidRPr="00D21F45">
        <w:rPr>
          <w:sz w:val="18"/>
          <w:szCs w:val="18"/>
          <w:lang w:val="nl-NL"/>
        </w:rPr>
        <w:t xml:space="preserve"> </w:t>
      </w:r>
      <w:r>
        <w:rPr>
          <w:sz w:val="18"/>
          <w:szCs w:val="18"/>
          <w:lang w:val="nl-NL"/>
        </w:rPr>
        <w:t>Aan deze tafel nemen,</w:t>
      </w:r>
      <w:r w:rsidRPr="00D21F45">
        <w:rPr>
          <w:sz w:val="18"/>
          <w:szCs w:val="18"/>
          <w:lang w:val="nl-NL"/>
        </w:rPr>
        <w:t xml:space="preserve"> naast vertegenwoordigers van de industrie</w:t>
      </w:r>
      <w:r>
        <w:rPr>
          <w:sz w:val="18"/>
          <w:szCs w:val="18"/>
          <w:lang w:val="nl-NL"/>
        </w:rPr>
        <w:t>,</w:t>
      </w:r>
      <w:r w:rsidRPr="00D21F45">
        <w:rPr>
          <w:sz w:val="18"/>
          <w:szCs w:val="18"/>
          <w:lang w:val="nl-NL"/>
        </w:rPr>
        <w:t xml:space="preserve"> ook maatschappelijke organisaties zoals </w:t>
      </w:r>
      <w:r>
        <w:rPr>
          <w:sz w:val="18"/>
          <w:szCs w:val="18"/>
          <w:lang w:val="nl-NL"/>
        </w:rPr>
        <w:t xml:space="preserve">Natuur &amp; Milieu </w:t>
      </w:r>
      <w:r w:rsidRPr="00D21F45">
        <w:rPr>
          <w:sz w:val="18"/>
          <w:szCs w:val="18"/>
          <w:lang w:val="nl-NL"/>
        </w:rPr>
        <w:t>actief</w:t>
      </w:r>
      <w:r>
        <w:rPr>
          <w:sz w:val="18"/>
          <w:szCs w:val="18"/>
          <w:lang w:val="nl-NL"/>
        </w:rPr>
        <w:t xml:space="preserve"> deel</w:t>
      </w:r>
      <w:r w:rsidRPr="00D21F45">
        <w:rPr>
          <w:sz w:val="18"/>
          <w:szCs w:val="18"/>
          <w:lang w:val="nl-NL"/>
        </w:rPr>
        <w:t xml:space="preserve">. Op deze wijze werkt het kabinet samen met </w:t>
      </w:r>
      <w:r>
        <w:rPr>
          <w:sz w:val="18"/>
          <w:szCs w:val="18"/>
          <w:lang w:val="nl-NL"/>
        </w:rPr>
        <w:t xml:space="preserve">een brede groep </w:t>
      </w:r>
      <w:r w:rsidRPr="00D21F45">
        <w:rPr>
          <w:sz w:val="18"/>
          <w:szCs w:val="18"/>
          <w:lang w:val="nl-NL"/>
        </w:rPr>
        <w:t>partijen aan een effectief instrumentarium met draagvlak. Een instrumentarium dat aansluit bij de gemaakte afspraken en tegelijkertijd recht doet aan de urgentie van verduurzaming van de industrie.</w:t>
      </w:r>
    </w:p>
    <w:p w:rsidR="00F37828" w:rsidP="001875CF" w:rsidRDefault="00F37828" w14:paraId="4FE9190F" w14:textId="77777777">
      <w:pPr>
        <w:pStyle w:val="Plattetekst"/>
        <w:spacing w:line="240" w:lineRule="atLeast"/>
        <w:rPr>
          <w:rFonts w:ascii="Verdana"/>
          <w:sz w:val="18"/>
        </w:rPr>
      </w:pPr>
    </w:p>
    <w:p w:rsidR="001875CF" w:rsidP="001875CF" w:rsidRDefault="001875CF" w14:paraId="39B982D1" w14:textId="77777777">
      <w:pPr>
        <w:pStyle w:val="Plattetekst"/>
        <w:spacing w:line="240" w:lineRule="atLeast"/>
        <w:rPr>
          <w:rFonts w:ascii="Verdana"/>
          <w:sz w:val="18"/>
        </w:rPr>
      </w:pPr>
    </w:p>
    <w:p w:rsidR="001875CF" w:rsidP="001875CF" w:rsidRDefault="001875CF" w14:paraId="1F4808E6" w14:textId="77777777">
      <w:pPr>
        <w:pStyle w:val="Plattetekst"/>
        <w:spacing w:line="240" w:lineRule="atLeast"/>
        <w:rPr>
          <w:rFonts w:ascii="Verdana"/>
          <w:sz w:val="18"/>
        </w:rPr>
      </w:pPr>
    </w:p>
    <w:p w:rsidR="001875CF" w:rsidP="001875CF" w:rsidRDefault="001875CF" w14:paraId="43FEE427" w14:textId="77777777">
      <w:pPr>
        <w:pStyle w:val="Plattetekst"/>
        <w:spacing w:line="240" w:lineRule="atLeast"/>
        <w:rPr>
          <w:rFonts w:ascii="Verdana"/>
          <w:sz w:val="18"/>
        </w:rPr>
      </w:pPr>
    </w:p>
    <w:p w:rsidR="001875CF" w:rsidP="001875CF" w:rsidRDefault="001875CF" w14:paraId="6FC08EE1" w14:textId="77777777">
      <w:pPr>
        <w:pStyle w:val="Plattetekst"/>
        <w:spacing w:line="240" w:lineRule="atLeast"/>
        <w:rPr>
          <w:rFonts w:ascii="Verdana"/>
          <w:sz w:val="18"/>
        </w:rPr>
      </w:pPr>
    </w:p>
    <w:p w:rsidR="00F37828" w:rsidP="001875CF" w:rsidRDefault="00F37828" w14:paraId="3C734392" w14:textId="77777777">
      <w:pPr>
        <w:pStyle w:val="Plattetekst"/>
        <w:spacing w:line="240" w:lineRule="atLeast"/>
        <w:rPr>
          <w:rFonts w:ascii="Verdana"/>
          <w:sz w:val="18"/>
        </w:rPr>
      </w:pPr>
      <w:r>
        <w:rPr>
          <w:rFonts w:ascii="Verdana"/>
          <w:sz w:val="18"/>
        </w:rPr>
        <w:t>Het kabinet kijkt ernaar uit om de voorstellen voor alternatieve maatregelen van de Overlegtafel binnenkort te ontvangen. Zo werken we samen aan een schone en toekomstbestendige industrie in Nederland.</w:t>
      </w:r>
    </w:p>
    <w:bookmarkEnd w:id="1"/>
    <w:p w:rsidR="00F37828" w:rsidP="001875CF" w:rsidRDefault="00F37828" w14:paraId="7BBA60F0" w14:textId="77777777"/>
    <w:p w:rsidR="00F37828" w:rsidP="001875CF" w:rsidRDefault="00F37828" w14:paraId="3825D957" w14:textId="77777777"/>
    <w:p w:rsidR="00F37828" w:rsidP="001875CF" w:rsidRDefault="00F37828" w14:paraId="1F0FA5B7" w14:textId="77777777"/>
    <w:p w:rsidR="00F37828" w:rsidP="001875CF" w:rsidRDefault="00F37828" w14:paraId="36551F6B" w14:textId="77777777"/>
    <w:p w:rsidR="00F37828" w:rsidP="001875CF" w:rsidRDefault="00F37828" w14:paraId="7AA31FB6" w14:textId="77777777"/>
    <w:p w:rsidR="00F37828" w:rsidP="001875CF" w:rsidRDefault="00F37828" w14:paraId="5F049322" w14:textId="77777777">
      <w:r>
        <w:t>Sophie</w:t>
      </w:r>
      <w:r>
        <w:rPr>
          <w:spacing w:val="-2"/>
        </w:rPr>
        <w:t xml:space="preserve"> Hermans</w:t>
      </w:r>
    </w:p>
    <w:p w:rsidR="00F37828" w:rsidP="001875CF" w:rsidRDefault="00F37828" w14:paraId="4D8D6FAB" w14:textId="77777777">
      <w:r>
        <w:t>Minister</w:t>
      </w:r>
      <w:r>
        <w:rPr>
          <w:spacing w:val="-3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Klimaat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Groene</w:t>
      </w:r>
      <w:r>
        <w:rPr>
          <w:spacing w:val="-2"/>
        </w:rPr>
        <w:t xml:space="preserve"> </w:t>
      </w:r>
      <w:r>
        <w:rPr>
          <w:spacing w:val="-4"/>
        </w:rPr>
        <w:t>Groei</w:t>
      </w:r>
      <w:r>
        <w:br/>
      </w:r>
    </w:p>
    <w:p w:rsidRPr="004213FB" w:rsidR="00F37828" w:rsidP="001875CF" w:rsidRDefault="00F37828" w14:paraId="4601D7AD" w14:textId="77777777">
      <w:pPr>
        <w:rPr>
          <w:szCs w:val="18"/>
        </w:rPr>
      </w:pPr>
    </w:p>
    <w:p w:rsidRPr="00F37828" w:rsidR="00FA3C5D" w:rsidP="001875CF" w:rsidRDefault="00FA3C5D" w14:paraId="4AD78CA9" w14:textId="7D1182D4"/>
    <w:sectPr w:rsidRPr="00F37828" w:rsidR="00FA3C5D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85CCE" w14:textId="77777777" w:rsidR="00F37E37" w:rsidRDefault="00F37E37">
      <w:r>
        <w:separator/>
      </w:r>
    </w:p>
    <w:p w14:paraId="2E6D37B5" w14:textId="77777777" w:rsidR="00F37E37" w:rsidRDefault="00F37E37"/>
  </w:endnote>
  <w:endnote w:type="continuationSeparator" w:id="0">
    <w:p w14:paraId="058A21F0" w14:textId="77777777" w:rsidR="00F37E37" w:rsidRDefault="00F37E37">
      <w:r>
        <w:continuationSeparator/>
      </w:r>
    </w:p>
    <w:p w14:paraId="1F44AE7C" w14:textId="77777777" w:rsidR="00F37E37" w:rsidRDefault="00F37E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021F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266330" w14:paraId="7CC2EF09" w14:textId="77777777" w:rsidTr="00CA6A25">
      <w:trPr>
        <w:trHeight w:hRule="exact" w:val="240"/>
      </w:trPr>
      <w:tc>
        <w:tcPr>
          <w:tcW w:w="7601" w:type="dxa"/>
        </w:tcPr>
        <w:p w14:paraId="12C3A154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610C783" w14:textId="169ED6C9" w:rsidR="00527BD4" w:rsidRPr="00645414" w:rsidRDefault="00180318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7F732C">
              <w:t>2</w:t>
            </w:r>
          </w:fldSimple>
        </w:p>
      </w:tc>
    </w:tr>
  </w:tbl>
  <w:p w14:paraId="5D59359D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266330" w14:paraId="23F70E7D" w14:textId="77777777" w:rsidTr="00CA6A25">
      <w:trPr>
        <w:trHeight w:hRule="exact" w:val="240"/>
      </w:trPr>
      <w:tc>
        <w:tcPr>
          <w:tcW w:w="7601" w:type="dxa"/>
        </w:tcPr>
        <w:p w14:paraId="64227556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8FC5935" w14:textId="2AC61DFE" w:rsidR="00527BD4" w:rsidRPr="00ED539E" w:rsidRDefault="00180318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7F732C">
              <w:t>2</w:t>
            </w:r>
          </w:fldSimple>
        </w:p>
      </w:tc>
    </w:tr>
  </w:tbl>
  <w:p w14:paraId="57F388C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4D3436A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10E8D" w14:textId="77777777" w:rsidR="00F37E37" w:rsidRDefault="00F37E37">
      <w:r>
        <w:separator/>
      </w:r>
    </w:p>
    <w:p w14:paraId="52D828E3" w14:textId="77777777" w:rsidR="00F37E37" w:rsidRDefault="00F37E37"/>
  </w:footnote>
  <w:footnote w:type="continuationSeparator" w:id="0">
    <w:p w14:paraId="6C7A4BAA" w14:textId="77777777" w:rsidR="00F37E37" w:rsidRDefault="00F37E37">
      <w:r>
        <w:continuationSeparator/>
      </w:r>
    </w:p>
    <w:p w14:paraId="2AB5B165" w14:textId="77777777" w:rsidR="00F37E37" w:rsidRDefault="00F37E37"/>
  </w:footnote>
  <w:footnote w:id="1">
    <w:p w14:paraId="4FBBD88B" w14:textId="77777777" w:rsidR="00F37828" w:rsidRDefault="00F37828" w:rsidP="00F37828">
      <w:pPr>
        <w:pStyle w:val="Voetnoottekst"/>
      </w:pPr>
      <w:r>
        <w:rPr>
          <w:rStyle w:val="Voetnootmarkering"/>
        </w:rPr>
        <w:footnoteRef/>
      </w:r>
      <w:r>
        <w:t xml:space="preserve"> Kamerbrief over uitvoering Pakket voor Groene Groei (16 september, 2025). </w:t>
      </w:r>
      <w:r w:rsidRPr="00290DA4">
        <w:t>https://www.rijksoverheid.nl/documenten/kamerstukken/2025/09/16/kamerbrief-uitvoering-pakket-voor-groene-groei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266330" w14:paraId="3909255B" w14:textId="77777777" w:rsidTr="00A50CF6">
      <w:tc>
        <w:tcPr>
          <w:tcW w:w="2156" w:type="dxa"/>
        </w:tcPr>
        <w:p w14:paraId="0D48B309" w14:textId="77777777" w:rsidR="00527BD4" w:rsidRPr="005819CE" w:rsidRDefault="00180318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  <w:r>
            <w:t>Directie Verduurzaming Industrie</w:t>
          </w:r>
        </w:p>
      </w:tc>
    </w:tr>
    <w:tr w:rsidR="00266330" w14:paraId="02AD4526" w14:textId="77777777" w:rsidTr="00A50CF6">
      <w:trPr>
        <w:trHeight w:hRule="exact" w:val="200"/>
      </w:trPr>
      <w:tc>
        <w:tcPr>
          <w:tcW w:w="2156" w:type="dxa"/>
        </w:tcPr>
        <w:p w14:paraId="2EEAD9AB" w14:textId="77777777" w:rsidR="00527BD4" w:rsidRPr="005819CE" w:rsidRDefault="00527BD4" w:rsidP="00A50CF6"/>
      </w:tc>
    </w:tr>
    <w:tr w:rsidR="00266330" w14:paraId="137B027F" w14:textId="77777777" w:rsidTr="00502512">
      <w:trPr>
        <w:trHeight w:hRule="exact" w:val="774"/>
      </w:trPr>
      <w:tc>
        <w:tcPr>
          <w:tcW w:w="2156" w:type="dxa"/>
        </w:tcPr>
        <w:p w14:paraId="4C4275FB" w14:textId="77777777" w:rsidR="00527BD4" w:rsidRDefault="00180318" w:rsidP="003A5290">
          <w:pPr>
            <w:pStyle w:val="Huisstijl-Kopje"/>
          </w:pPr>
          <w:r>
            <w:t>Ons kenmerk</w:t>
          </w:r>
        </w:p>
        <w:p w14:paraId="2CB4FA59" w14:textId="05258AF4" w:rsidR="00502512" w:rsidRPr="00502512" w:rsidRDefault="00180318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EZK_DGBI_VI</w:t>
          </w:r>
          <w:r w:rsidRPr="00502512">
            <w:rPr>
              <w:b w:val="0"/>
            </w:rPr>
            <w:t xml:space="preserve"> / </w:t>
          </w:r>
          <w:r w:rsidR="001875CF" w:rsidRPr="001875CF">
            <w:rPr>
              <w:rFonts w:cs="Helvetica"/>
              <w:b w:val="0"/>
              <w:bCs/>
              <w:color w:val="000000"/>
              <w:szCs w:val="13"/>
              <w:bdr w:val="none" w:sz="0" w:space="0" w:color="auto" w:frame="1"/>
            </w:rPr>
            <w:t>99241578</w:t>
          </w:r>
        </w:p>
        <w:p w14:paraId="35F502D9" w14:textId="77777777" w:rsidR="00527BD4" w:rsidRPr="005819CE" w:rsidRDefault="00527BD4" w:rsidP="00361A56">
          <w:pPr>
            <w:pStyle w:val="Huisstijl-Kopje"/>
          </w:pPr>
        </w:p>
      </w:tc>
    </w:tr>
  </w:tbl>
  <w:p w14:paraId="711B766F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459B7849" w14:textId="77777777" w:rsidR="00527BD4" w:rsidRDefault="00527BD4" w:rsidP="008C356D"/>
  <w:p w14:paraId="78625B03" w14:textId="77777777" w:rsidR="00527BD4" w:rsidRPr="00740712" w:rsidRDefault="00527BD4" w:rsidP="008C356D"/>
  <w:p w14:paraId="704A81C4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756129D2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2B8E539A" w14:textId="77777777" w:rsidR="00527BD4" w:rsidRDefault="00527BD4" w:rsidP="004F44C2"/>
  <w:p w14:paraId="0E2A0D98" w14:textId="77777777" w:rsidR="00527BD4" w:rsidRPr="00740712" w:rsidRDefault="00527BD4" w:rsidP="004F44C2"/>
  <w:p w14:paraId="7E58411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37828" w14:paraId="0A01E4F1" w14:textId="77777777" w:rsidTr="002D6DE8">
      <w:trPr>
        <w:trHeight w:val="2636"/>
      </w:trPr>
      <w:tc>
        <w:tcPr>
          <w:tcW w:w="737" w:type="dxa"/>
        </w:tcPr>
        <w:p w14:paraId="67038420" w14:textId="77777777" w:rsidR="00F37828" w:rsidRDefault="00F37828" w:rsidP="00F37828">
          <w:pPr>
            <w:framePr w:w="6340" w:h="2750" w:hRule="exact" w:hSpace="180" w:wrap="around" w:vAnchor="page" w:hAnchor="text" w:x="3873" w:y="-140"/>
            <w:spacing w:line="240" w:lineRule="auto"/>
          </w:pPr>
          <w:r>
            <w:rPr>
              <w:noProof/>
              <w14:ligatures w14:val="standardContextua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9277D33" wp14:editId="4AFABE28">
                    <wp:simplePos x="0" y="0"/>
                    <wp:positionH relativeFrom="column">
                      <wp:posOffset>84671</wp:posOffset>
                    </wp:positionH>
                    <wp:positionV relativeFrom="paragraph">
                      <wp:posOffset>-42689</wp:posOffset>
                    </wp:positionV>
                    <wp:extent cx="2909570" cy="1582420"/>
                    <wp:effectExtent l="0" t="0" r="0" b="508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909570" cy="1582420"/>
                              <a:chOff x="0" y="0"/>
                              <a:chExt cx="2909316" cy="1581910"/>
                            </a:xfrm>
                          </wpg:grpSpPr>
                          <pic:pic xmlns:pic="http://schemas.openxmlformats.org/drawingml/2006/picture">
                            <pic:nvPicPr>
                              <pic:cNvPr id="1878641978" name="Image 2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65404" y="0"/>
                                <a:ext cx="2343912" cy="15819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7572955" name="Image 3"/>
                              <pic:cNvPicPr/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2191"/>
                                <a:ext cx="560831" cy="123291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720572DA" id="Group 1" o:spid="_x0000_s1026" style="position:absolute;margin-left:6.65pt;margin-top:-3.35pt;width:229.1pt;height:124.6pt;z-index:251659264" coordsize="29093,158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RKKKK/VT86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" o:spid="_x0000_s1027" type="#_x0000_t75" style="position:absolute;left:5654;width:23439;height:15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">
                      <v:imagedata r:id="rId3" o:title=""/>
                    </v:shape>
                    <v:shape id="Image 3" o:spid="_x0000_s1028" type="#_x0000_t75" style="position:absolute;top:121;width:5608;height:12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">
                      <v:imagedata r:id="rId4" o:title=""/>
                    </v:shape>
                  </v:group>
                </w:pict>
              </mc:Fallback>
            </mc:AlternateContent>
          </w:r>
        </w:p>
      </w:tc>
      <w:tc>
        <w:tcPr>
          <w:tcW w:w="5156" w:type="dxa"/>
        </w:tcPr>
        <w:p w14:paraId="0CF0B950" w14:textId="77777777" w:rsidR="00F37828" w:rsidRDefault="00F37828" w:rsidP="00F37828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D0B5A">
            <w:rPr>
              <w:sz w:val="2"/>
              <w:szCs w:val="2"/>
            </w:rPr>
            <w:t xml:space="preserve"> </w:t>
          </w:r>
        </w:p>
      </w:tc>
    </w:tr>
  </w:tbl>
  <w:p w14:paraId="05B8B1D8" w14:textId="77777777" w:rsidR="00F37828" w:rsidRDefault="00F37828" w:rsidP="00F37828">
    <w:pPr>
      <w:framePr w:w="6340" w:h="2750" w:hRule="exact" w:hSpace="180" w:wrap="around" w:vAnchor="page" w:hAnchor="text" w:x="3873" w:y="-140"/>
    </w:pPr>
  </w:p>
  <w:p w14:paraId="198B591A" w14:textId="77777777" w:rsidR="00F37828" w:rsidRDefault="00F37828" w:rsidP="00F37828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37828" w:rsidRPr="00866EA5" w14:paraId="7AA1A663" w14:textId="77777777" w:rsidTr="002D6DE8">
      <w:tc>
        <w:tcPr>
          <w:tcW w:w="2160" w:type="dxa"/>
        </w:tcPr>
        <w:p w14:paraId="11E605AD" w14:textId="77777777" w:rsidR="00F37828" w:rsidRPr="00781DCA" w:rsidRDefault="00F37828" w:rsidP="00F37828">
          <w:pPr>
            <w:pStyle w:val="Huisstijl-Adres"/>
            <w:rPr>
              <w:b/>
            </w:rPr>
          </w:pPr>
          <w:r>
            <w:rPr>
              <w:b/>
            </w:rPr>
            <w:t>Directoraat-generaal Realisatie Groene Groei</w:t>
          </w:r>
          <w:r w:rsidRPr="005819CE">
            <w:rPr>
              <w:b/>
            </w:rPr>
            <w:br/>
          </w:r>
          <w:r>
            <w:t>Directie Verduurzaming Industrie</w:t>
          </w:r>
        </w:p>
        <w:p w14:paraId="40747F69" w14:textId="77777777" w:rsidR="00F37828" w:rsidRPr="00BE5ED9" w:rsidRDefault="00F37828" w:rsidP="00F37828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048B683" w14:textId="77777777" w:rsidR="00F37828" w:rsidRDefault="00F37828" w:rsidP="00F37828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08E917D" w14:textId="77777777" w:rsidR="00F37828" w:rsidRPr="005B3814" w:rsidRDefault="00F37828" w:rsidP="00F37828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F323ED">
            <w:t>00000001003214369000</w:t>
          </w:r>
        </w:p>
        <w:p w14:paraId="50E4F541" w14:textId="1493B3DA" w:rsidR="00F37828" w:rsidRPr="001875CF" w:rsidRDefault="00F37828" w:rsidP="00F37828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 w:rsidRPr="007C53DC">
            <w:t>www.rijksoverheid.nl/kgg</w:t>
          </w:r>
        </w:p>
      </w:tc>
    </w:tr>
    <w:tr w:rsidR="00F37828" w:rsidRPr="00866EA5" w14:paraId="0DF7D39E" w14:textId="77777777" w:rsidTr="001875CF">
      <w:trPr>
        <w:trHeight w:hRule="exact" w:val="80"/>
      </w:trPr>
      <w:tc>
        <w:tcPr>
          <w:tcW w:w="2160" w:type="dxa"/>
        </w:tcPr>
        <w:p w14:paraId="267913C2" w14:textId="77777777" w:rsidR="00F37828" w:rsidRPr="00D71182" w:rsidRDefault="00F37828" w:rsidP="00F37828">
          <w:pPr>
            <w:rPr>
              <w:lang w:val="fr-FR"/>
            </w:rPr>
          </w:pPr>
        </w:p>
      </w:tc>
    </w:tr>
    <w:tr w:rsidR="00F37828" w14:paraId="0CE78883" w14:textId="77777777" w:rsidTr="002D6DE8">
      <w:tc>
        <w:tcPr>
          <w:tcW w:w="2160" w:type="dxa"/>
        </w:tcPr>
        <w:p w14:paraId="777E1B94" w14:textId="77777777" w:rsidR="00F37828" w:rsidRPr="005819CE" w:rsidRDefault="00F37828" w:rsidP="00F37828">
          <w:pPr>
            <w:pStyle w:val="Huisstijl-Kopje"/>
          </w:pPr>
          <w:r>
            <w:t>Ons kenmerk</w:t>
          </w:r>
        </w:p>
        <w:p w14:paraId="3BF4EC09" w14:textId="20ACED84" w:rsidR="00F37828" w:rsidRDefault="00F37828" w:rsidP="001875CF">
          <w:pPr>
            <w:shd w:val="clear" w:color="auto" w:fill="FFFFFF"/>
            <w:spacing w:line="240" w:lineRule="auto"/>
            <w:textAlignment w:val="baseline"/>
            <w:rPr>
              <w:rFonts w:cs="Helvetica"/>
              <w:color w:val="000000"/>
              <w:sz w:val="13"/>
              <w:szCs w:val="13"/>
              <w:bdr w:val="none" w:sz="0" w:space="0" w:color="auto" w:frame="1"/>
            </w:rPr>
          </w:pPr>
          <w:bookmarkStart w:id="2" w:name="OLE_LINK2"/>
          <w:r w:rsidRPr="001875CF">
            <w:rPr>
              <w:sz w:val="13"/>
              <w:szCs w:val="13"/>
            </w:rPr>
            <w:t xml:space="preserve">DGRGG-VI / </w:t>
          </w:r>
          <w:r w:rsidR="001875CF" w:rsidRPr="001875CF">
            <w:rPr>
              <w:rFonts w:cs="Helvetica"/>
              <w:color w:val="000000"/>
              <w:sz w:val="13"/>
              <w:szCs w:val="13"/>
              <w:bdr w:val="none" w:sz="0" w:space="0" w:color="auto" w:frame="1"/>
            </w:rPr>
            <w:t>99241578</w:t>
          </w:r>
        </w:p>
        <w:p w14:paraId="1D3643C6" w14:textId="77777777" w:rsidR="001875CF" w:rsidRPr="001875CF" w:rsidRDefault="001875CF" w:rsidP="001875CF">
          <w:pPr>
            <w:shd w:val="clear" w:color="auto" w:fill="FFFFFF"/>
            <w:spacing w:line="240" w:lineRule="auto"/>
            <w:textAlignment w:val="baseline"/>
            <w:rPr>
              <w:rFonts w:cs="Helvetica"/>
              <w:color w:val="000000"/>
              <w:sz w:val="13"/>
              <w:szCs w:val="13"/>
            </w:rPr>
          </w:pPr>
        </w:p>
        <w:bookmarkEnd w:id="2"/>
        <w:p w14:paraId="3E0FE512" w14:textId="77777777" w:rsidR="00F37828" w:rsidRPr="005819CE" w:rsidRDefault="00F37828" w:rsidP="00F37828">
          <w:pPr>
            <w:pStyle w:val="Huisstijl-Kopje"/>
          </w:pPr>
          <w:r>
            <w:t>Bijlage(n)</w:t>
          </w:r>
        </w:p>
        <w:p w14:paraId="02D3A82D" w14:textId="77777777" w:rsidR="00F37828" w:rsidRPr="005819CE" w:rsidRDefault="00F37828" w:rsidP="00F37828">
          <w:pPr>
            <w:pStyle w:val="Huisstijl-Gegeven"/>
          </w:pPr>
          <w:r>
            <w:t>1</w:t>
          </w:r>
        </w:p>
      </w:tc>
    </w:tr>
  </w:tbl>
  <w:p w14:paraId="296CCBFB" w14:textId="77777777" w:rsidR="00F37828" w:rsidRPr="00121BF0" w:rsidRDefault="00F37828" w:rsidP="00F37828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1"/>
      <w:gridCol w:w="6520"/>
    </w:tblGrid>
    <w:tr w:rsidR="00F37828" w14:paraId="44A7F8C9" w14:textId="77777777" w:rsidTr="002D6DE8">
      <w:trPr>
        <w:trHeight w:val="400"/>
      </w:trPr>
      <w:tc>
        <w:tcPr>
          <w:tcW w:w="7371" w:type="dxa"/>
          <w:gridSpan w:val="2"/>
        </w:tcPr>
        <w:p w14:paraId="4DDA241B" w14:textId="77777777" w:rsidR="00F37828" w:rsidRPr="00BC3B53" w:rsidRDefault="00F37828" w:rsidP="00F37828">
          <w:pPr>
            <w:pStyle w:val="Huisstijl-Retouradres"/>
          </w:pPr>
          <w:r>
            <w:t>&gt; Retouradres Postbus 20401 2500 EK Den Haag</w:t>
          </w:r>
        </w:p>
      </w:tc>
    </w:tr>
    <w:tr w:rsidR="00F37828" w14:paraId="4DB5EC88" w14:textId="77777777" w:rsidTr="002D6DE8">
      <w:tc>
        <w:tcPr>
          <w:tcW w:w="7371" w:type="dxa"/>
          <w:gridSpan w:val="2"/>
        </w:tcPr>
        <w:p w14:paraId="7B00186C" w14:textId="77777777" w:rsidR="00F37828" w:rsidRPr="00983E8F" w:rsidRDefault="00F37828" w:rsidP="00F37828">
          <w:pPr>
            <w:pStyle w:val="Huisstijl-Rubricering"/>
          </w:pPr>
        </w:p>
      </w:tc>
    </w:tr>
    <w:tr w:rsidR="00F37828" w14:paraId="64A414B2" w14:textId="77777777" w:rsidTr="002D6DE8">
      <w:trPr>
        <w:trHeight w:hRule="exact" w:val="2440"/>
      </w:trPr>
      <w:tc>
        <w:tcPr>
          <w:tcW w:w="7371" w:type="dxa"/>
          <w:gridSpan w:val="2"/>
        </w:tcPr>
        <w:p w14:paraId="573FFCA4" w14:textId="77777777" w:rsidR="00F37828" w:rsidRDefault="00F37828" w:rsidP="00F37828">
          <w:pPr>
            <w:pStyle w:val="Huisstijl-NAW"/>
          </w:pPr>
          <w:r>
            <w:t xml:space="preserve">De Voorzitter van de Tweede Kamer </w:t>
          </w:r>
        </w:p>
        <w:p w14:paraId="4CCBF43F" w14:textId="77777777" w:rsidR="00F37828" w:rsidRDefault="00F37828" w:rsidP="00F37828">
          <w:pPr>
            <w:pStyle w:val="Huisstijl-NAW"/>
          </w:pPr>
          <w:r>
            <w:t>der Staten-Generaal</w:t>
          </w:r>
        </w:p>
        <w:p w14:paraId="4765F877" w14:textId="77777777" w:rsidR="00F37828" w:rsidRDefault="00F37828" w:rsidP="00F37828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2DF9D66E" w14:textId="77777777" w:rsidR="00F37828" w:rsidRDefault="00F37828" w:rsidP="00F37828">
          <w:r>
            <w:rPr>
              <w:szCs w:val="18"/>
            </w:rPr>
            <w:t>2595 BD  DEN HAAG</w:t>
          </w:r>
        </w:p>
      </w:tc>
    </w:tr>
    <w:tr w:rsidR="00F37828" w14:paraId="6F866884" w14:textId="77777777" w:rsidTr="002D6DE8">
      <w:trPr>
        <w:trHeight w:hRule="exact" w:val="400"/>
      </w:trPr>
      <w:tc>
        <w:tcPr>
          <w:tcW w:w="7371" w:type="dxa"/>
          <w:gridSpan w:val="2"/>
        </w:tcPr>
        <w:p w14:paraId="05BAEF99" w14:textId="77777777" w:rsidR="00F37828" w:rsidRPr="00035E67" w:rsidRDefault="00F37828" w:rsidP="00F3782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37828" w14:paraId="6EEDF8AA" w14:textId="77777777" w:rsidTr="004F441B">
      <w:trPr>
        <w:trHeight w:val="240"/>
      </w:trPr>
      <w:tc>
        <w:tcPr>
          <w:tcW w:w="851" w:type="dxa"/>
        </w:tcPr>
        <w:p w14:paraId="1264890A" w14:textId="77777777" w:rsidR="00F37828" w:rsidRPr="00C37826" w:rsidRDefault="00F37828" w:rsidP="00F37828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520" w:type="dxa"/>
        </w:tcPr>
        <w:p w14:paraId="35EA0C7D" w14:textId="73C81FE9" w:rsidR="00F37828" w:rsidRPr="007709EF" w:rsidRDefault="00F37828" w:rsidP="00F37828">
          <w:r>
            <w:t>1</w:t>
          </w:r>
          <w:r w:rsidR="001875CF">
            <w:t>6</w:t>
          </w:r>
          <w:r>
            <w:t xml:space="preserve"> oktober 2025</w:t>
          </w:r>
        </w:p>
      </w:tc>
    </w:tr>
    <w:tr w:rsidR="00F37828" w14:paraId="0392D5CC" w14:textId="77777777" w:rsidTr="004F441B">
      <w:trPr>
        <w:trHeight w:val="240"/>
      </w:trPr>
      <w:tc>
        <w:tcPr>
          <w:tcW w:w="851" w:type="dxa"/>
        </w:tcPr>
        <w:p w14:paraId="3A69891F" w14:textId="77777777" w:rsidR="00F37828" w:rsidRPr="00C37826" w:rsidRDefault="00F37828" w:rsidP="00F37828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520" w:type="dxa"/>
        </w:tcPr>
        <w:p w14:paraId="7DBE2B5F" w14:textId="77777777" w:rsidR="00F37828" w:rsidRPr="007709EF" w:rsidRDefault="00F37828" w:rsidP="00F37828">
          <w:r>
            <w:t>Reactie op de brief van Natuur &amp; Milieu</w:t>
          </w:r>
        </w:p>
      </w:tc>
    </w:tr>
  </w:tbl>
  <w:p w14:paraId="3320B75F" w14:textId="77777777" w:rsidR="00F37828" w:rsidRPr="00BC4AE3" w:rsidRDefault="00F37828" w:rsidP="00F37828">
    <w:pPr>
      <w:pStyle w:val="Koptekst"/>
    </w:pPr>
  </w:p>
  <w:p w14:paraId="13C4CA19" w14:textId="77777777" w:rsidR="00527BD4" w:rsidRPr="00F37828" w:rsidRDefault="00527BD4" w:rsidP="00F3782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6B2C57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470B8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74A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83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2FF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A010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41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4A5C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E85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3ED49AB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C5407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9486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E0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902A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003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AF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A0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3ACE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3617369">
    <w:abstractNumId w:val="10"/>
  </w:num>
  <w:num w:numId="2" w16cid:durableId="2112160596">
    <w:abstractNumId w:val="7"/>
  </w:num>
  <w:num w:numId="3" w16cid:durableId="2113893285">
    <w:abstractNumId w:val="6"/>
  </w:num>
  <w:num w:numId="4" w16cid:durableId="442462859">
    <w:abstractNumId w:val="5"/>
  </w:num>
  <w:num w:numId="5" w16cid:durableId="1231816711">
    <w:abstractNumId w:val="4"/>
  </w:num>
  <w:num w:numId="6" w16cid:durableId="1503156454">
    <w:abstractNumId w:val="8"/>
  </w:num>
  <w:num w:numId="7" w16cid:durableId="701054102">
    <w:abstractNumId w:val="3"/>
  </w:num>
  <w:num w:numId="8" w16cid:durableId="1604069400">
    <w:abstractNumId w:val="2"/>
  </w:num>
  <w:num w:numId="9" w16cid:durableId="1548298926">
    <w:abstractNumId w:val="1"/>
  </w:num>
  <w:num w:numId="10" w16cid:durableId="585069259">
    <w:abstractNumId w:val="0"/>
  </w:num>
  <w:num w:numId="11" w16cid:durableId="546643364">
    <w:abstractNumId w:val="9"/>
  </w:num>
  <w:num w:numId="12" w16cid:durableId="1939680535">
    <w:abstractNumId w:val="11"/>
  </w:num>
  <w:num w:numId="13" w16cid:durableId="951739879">
    <w:abstractNumId w:val="13"/>
  </w:num>
  <w:num w:numId="14" w16cid:durableId="161594319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193"/>
    <w:rsid w:val="00071F28"/>
    <w:rsid w:val="00074079"/>
    <w:rsid w:val="00083B9E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4551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0318"/>
    <w:rsid w:val="00181BE4"/>
    <w:rsid w:val="00185576"/>
    <w:rsid w:val="00185951"/>
    <w:rsid w:val="001875CF"/>
    <w:rsid w:val="00196B8B"/>
    <w:rsid w:val="001A2BEA"/>
    <w:rsid w:val="001A5F32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66330"/>
    <w:rsid w:val="00271A8E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8E8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BAB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B2E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216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F42FF"/>
    <w:rsid w:val="004F441B"/>
    <w:rsid w:val="004F44C2"/>
    <w:rsid w:val="00502512"/>
    <w:rsid w:val="00503FD2"/>
    <w:rsid w:val="00505262"/>
    <w:rsid w:val="00512549"/>
    <w:rsid w:val="00516022"/>
    <w:rsid w:val="00521CEE"/>
    <w:rsid w:val="00527BD4"/>
    <w:rsid w:val="00537095"/>
    <w:rsid w:val="005403C8"/>
    <w:rsid w:val="005429DC"/>
    <w:rsid w:val="005565F9"/>
    <w:rsid w:val="00573041"/>
    <w:rsid w:val="00575B80"/>
    <w:rsid w:val="0057620F"/>
    <w:rsid w:val="00580366"/>
    <w:rsid w:val="005819CE"/>
    <w:rsid w:val="0058298D"/>
    <w:rsid w:val="00584C1A"/>
    <w:rsid w:val="00593C2B"/>
    <w:rsid w:val="00595231"/>
    <w:rsid w:val="00596166"/>
    <w:rsid w:val="00597F64"/>
    <w:rsid w:val="005A0156"/>
    <w:rsid w:val="005A207F"/>
    <w:rsid w:val="005A2F35"/>
    <w:rsid w:val="005A44A2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540F9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1FE7"/>
    <w:rsid w:val="00712091"/>
    <w:rsid w:val="00714DC5"/>
    <w:rsid w:val="00715237"/>
    <w:rsid w:val="007207CD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1FE4"/>
    <w:rsid w:val="007F439C"/>
    <w:rsid w:val="007F5331"/>
    <w:rsid w:val="007F732C"/>
    <w:rsid w:val="00800CCA"/>
    <w:rsid w:val="00801BBF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25927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4E89"/>
    <w:rsid w:val="00975112"/>
    <w:rsid w:val="00981768"/>
    <w:rsid w:val="00983E8F"/>
    <w:rsid w:val="0098788A"/>
    <w:rsid w:val="00994FDA"/>
    <w:rsid w:val="00996EAD"/>
    <w:rsid w:val="009A31BF"/>
    <w:rsid w:val="009A3B71"/>
    <w:rsid w:val="009A61BC"/>
    <w:rsid w:val="009B0138"/>
    <w:rsid w:val="009B0FE9"/>
    <w:rsid w:val="009B173A"/>
    <w:rsid w:val="009C3F20"/>
    <w:rsid w:val="009C7364"/>
    <w:rsid w:val="009C7CA1"/>
    <w:rsid w:val="009D043D"/>
    <w:rsid w:val="009E3C59"/>
    <w:rsid w:val="009F3259"/>
    <w:rsid w:val="00A037D5"/>
    <w:rsid w:val="00A056DE"/>
    <w:rsid w:val="00A128AD"/>
    <w:rsid w:val="00A16D7E"/>
    <w:rsid w:val="00A16E5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A81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D416F"/>
    <w:rsid w:val="00BE1A1C"/>
    <w:rsid w:val="00BE3F88"/>
    <w:rsid w:val="00BE4756"/>
    <w:rsid w:val="00BE5ED9"/>
    <w:rsid w:val="00BE7B41"/>
    <w:rsid w:val="00C15A91"/>
    <w:rsid w:val="00C206F1"/>
    <w:rsid w:val="00C217E1"/>
    <w:rsid w:val="00C219B1"/>
    <w:rsid w:val="00C27F1D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B157B"/>
    <w:rsid w:val="00CC6290"/>
    <w:rsid w:val="00CC6947"/>
    <w:rsid w:val="00CC7B6B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3B5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2EFB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23ED"/>
    <w:rsid w:val="00F34805"/>
    <w:rsid w:val="00F37828"/>
    <w:rsid w:val="00F37E37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A3C5D"/>
    <w:rsid w:val="00FB06ED"/>
    <w:rsid w:val="00FC2311"/>
    <w:rsid w:val="00FC3165"/>
    <w:rsid w:val="00FC3314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8C0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unhideWhenUsed/>
    <w:rsid w:val="00D23B5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A01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A0156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A0156"/>
    <w:rPr>
      <w:rFonts w:asciiTheme="minorHAnsi" w:eastAsiaTheme="minorHAnsi" w:hAnsiTheme="minorHAnsi" w:cstheme="minorBidi"/>
      <w:kern w:val="2"/>
      <w:lang w:val="nl-NL"/>
      <w14:ligatures w14:val="standardContextual"/>
    </w:rPr>
  </w:style>
  <w:style w:type="character" w:styleId="Voetnootmarkering">
    <w:name w:val="footnote reference"/>
    <w:basedOn w:val="Standaardalinea-lettertype"/>
    <w:semiHidden/>
    <w:unhideWhenUsed/>
    <w:rsid w:val="00F37828"/>
    <w:rPr>
      <w:vertAlign w:val="superscript"/>
    </w:rPr>
  </w:style>
  <w:style w:type="paragraph" w:styleId="Plattetekst">
    <w:name w:val="Body Text"/>
    <w:basedOn w:val="Standaard"/>
    <w:link w:val="PlattetekstChar"/>
    <w:uiPriority w:val="1"/>
    <w:semiHidden/>
    <w:unhideWhenUsed/>
    <w:qFormat/>
    <w:rsid w:val="00F37828"/>
    <w:pPr>
      <w:widowControl w:val="0"/>
      <w:autoSpaceDE w:val="0"/>
      <w:autoSpaceDN w:val="0"/>
      <w:spacing w:line="240" w:lineRule="auto"/>
    </w:pPr>
    <w:rPr>
      <w:rFonts w:ascii="Helvetica" w:eastAsia="Helvetica" w:hAnsi="Helvetica" w:cs="Helvetica"/>
      <w:sz w:val="20"/>
      <w:szCs w:val="20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semiHidden/>
    <w:rsid w:val="00F37828"/>
    <w:rPr>
      <w:rFonts w:ascii="Helvetica" w:eastAsia="Helvetica" w:hAnsi="Helvetica" w:cs="Helvetica"/>
      <w:lang w:val="nl-NL"/>
    </w:rPr>
  </w:style>
  <w:style w:type="paragraph" w:customStyle="1" w:styleId="Default">
    <w:name w:val="Default"/>
    <w:rsid w:val="00F3782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2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287</ap:Words>
  <ap:Characters>1584</ap:Characters>
  <ap:DocSecurity>0</ap:DocSecurity>
  <ap:Lines>13</ap:Lines>
  <ap:Paragraphs>3</ap:Paragraphs>
  <ap:ScaleCrop>false</ap:ScaleCrop>
  <ap:LinksUpToDate>false</ap:LinksUpToDate>
  <ap:CharactersWithSpaces>1868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2025-10-16T08:40:00.0000000Z</dcterms:created>
  <dcterms:modified xsi:type="dcterms:W3CDTF">2025-10-16T08:41:00.0000000Z</dcterms:modified>
  <dc:description>------------------------</dc:description>
  <dc:subject/>
  <keywords/>
  <version/>
  <category/>
</coreProperties>
</file>