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4277F" w14:paraId="6C2ECD27" w14:textId="22A4116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oktober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DE92D2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4277F" w:rsidR="0014277F">
              <w:t>de gevolgen van de hack bij het OM op de bedrijfsvoering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4277F" w14:paraId="2A2BBFB1" w14:textId="321E7498">
            <w:pPr>
              <w:pStyle w:val="referentiegegevens"/>
            </w:pPr>
            <w:r>
              <w:t>67553606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4277F" w:rsidR="00C6487D" w:rsidP="00133AE9" w:rsidRDefault="0014277F" w14:paraId="7E785020" w14:textId="51493C02">
            <w:pPr>
              <w:pStyle w:val="referentiegegevens"/>
            </w:pPr>
            <w:r w:rsidRPr="0014277F">
              <w:t>2025Z17315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BC3534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4277F">
        <w:rPr>
          <w:rFonts w:cs="Utopia"/>
          <w:color w:val="000000"/>
        </w:rPr>
        <w:t>het lid</w:t>
      </w:r>
      <w:r w:rsidR="00F64F6A">
        <w:t xml:space="preserve"> </w:t>
      </w:r>
      <w:r w:rsidRPr="0014277F" w:rsidR="0014277F">
        <w:rPr>
          <w:rFonts w:cs="Utopia"/>
          <w:color w:val="000000"/>
        </w:rPr>
        <w:t>Sneller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4277F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14277F" w:rsidR="0014277F">
        <w:rPr>
          <w:rFonts w:cs="Utopia"/>
          <w:color w:val="000000"/>
        </w:rPr>
        <w:t>de gevolgen van de hack bij het OM op de bedrijfsvoering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4277F">
        <w:t>19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1A127E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4277F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14277F" w14:paraId="6B6473DD" w14:textId="707C2A20">
          <w:pPr>
            <w:pStyle w:val="broodtekst"/>
            <w:rPr>
              <w:szCs w:val="24"/>
            </w:rPr>
          </w:pPr>
          <w:proofErr w:type="spellStart"/>
          <w:r>
            <w:t>Foort</w:t>
          </w:r>
          <w:proofErr w:type="spellEnd"/>
          <w:r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C3C6" w14:textId="77777777" w:rsidR="00843FCC" w:rsidRDefault="00843FCC">
      <w:r>
        <w:separator/>
      </w:r>
    </w:p>
    <w:p w14:paraId="6F583F78" w14:textId="77777777" w:rsidR="00843FCC" w:rsidRDefault="00843FCC"/>
    <w:p w14:paraId="2787D5CE" w14:textId="77777777" w:rsidR="00843FCC" w:rsidRDefault="00843FCC"/>
    <w:p w14:paraId="21221961" w14:textId="77777777" w:rsidR="00843FCC" w:rsidRDefault="00843FCC"/>
  </w:endnote>
  <w:endnote w:type="continuationSeparator" w:id="0">
    <w:p w14:paraId="5688C724" w14:textId="77777777" w:rsidR="00843FCC" w:rsidRDefault="00843FCC">
      <w:r>
        <w:continuationSeparator/>
      </w:r>
    </w:p>
    <w:p w14:paraId="584CA32B" w14:textId="77777777" w:rsidR="00843FCC" w:rsidRDefault="00843FCC"/>
    <w:p w14:paraId="0F1C8277" w14:textId="77777777" w:rsidR="00843FCC" w:rsidRDefault="00843FCC"/>
    <w:p w14:paraId="53C5BA8A" w14:textId="77777777" w:rsidR="00843FCC" w:rsidRDefault="00843FCC"/>
  </w:endnote>
  <w:endnote w:type="continuationNotice" w:id="1">
    <w:p w14:paraId="76E9F7E7" w14:textId="77777777" w:rsidR="00843FCC" w:rsidRDefault="00843F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0506" w14:textId="77777777" w:rsidR="00843FCC" w:rsidRDefault="00843FCC">
      <w:r>
        <w:separator/>
      </w:r>
    </w:p>
  </w:footnote>
  <w:footnote w:type="continuationSeparator" w:id="0">
    <w:p w14:paraId="2D0715F8" w14:textId="77777777" w:rsidR="00843FCC" w:rsidRDefault="00843FCC">
      <w:r>
        <w:continuationSeparator/>
      </w:r>
    </w:p>
  </w:footnote>
  <w:footnote w:type="continuationNotice" w:id="1">
    <w:p w14:paraId="294891B6" w14:textId="77777777" w:rsidR="00843FCC" w:rsidRDefault="00843F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A4309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582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277F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01F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43FCC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91512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1523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601F6"/>
    <w:rsid w:val="0043578E"/>
    <w:rsid w:val="00697C3D"/>
    <w:rsid w:val="00806070"/>
    <w:rsid w:val="00AB22D2"/>
    <w:rsid w:val="00C41B43"/>
    <w:rsid w:val="00C92376"/>
    <w:rsid w:val="00CE2564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1107</ap:Characters>
  <ap:DocSecurity>0</ap:DocSecurity>
  <ap:Lines>9</ap:Lines>
  <ap:Paragraphs>2</ap:Paragraphs>
  <ap:ScaleCrop>false</ap:ScaleCrop>
  <ap:LinksUpToDate>false</ap:LinksUpToDate>
  <ap:CharactersWithSpaces>1306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2025-10-10T14:41:00.0000000Z</dcterms:created>
  <dcterms:modified xsi:type="dcterms:W3CDTF">2025-10-10T14:41:00.0000000Z</dcterms:modified>
  <category/>
  <dc:description>------------------------</dc:description>
  <version/>
</coreProperties>
</file>