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437" w:rsidP="0048674A" w:rsidRDefault="00F708EA" w14:paraId="220F19F2" w14:textId="77777777">
      <w:r>
        <w:t>Geachte Voorzitter,</w:t>
      </w:r>
    </w:p>
    <w:p w:rsidR="00BF2437" w:rsidP="0048674A" w:rsidRDefault="00BF2437" w14:paraId="38630AAB" w14:textId="77777777"/>
    <w:p w:rsidR="00AE5F6C" w:rsidP="0048674A" w:rsidRDefault="003D4931" w14:paraId="605BC131" w14:textId="2378537E">
      <w:r w:rsidRPr="003D4931">
        <w:t xml:space="preserve">Hierbij bied ik uw Kamer </w:t>
      </w:r>
      <w:r w:rsidR="00AE5F6C">
        <w:t xml:space="preserve">aan </w:t>
      </w:r>
      <w:r w:rsidR="006F27B7">
        <w:t xml:space="preserve">de </w:t>
      </w:r>
      <w:r w:rsidRPr="00056D90" w:rsidR="006F27B7">
        <w:t xml:space="preserve">Nota </w:t>
      </w:r>
      <w:r w:rsidRPr="00056D90" w:rsidR="00056D90">
        <w:t xml:space="preserve">naar aanleiding </w:t>
      </w:r>
      <w:r w:rsidRPr="00056D90" w:rsidR="006F27B7">
        <w:t>van</w:t>
      </w:r>
      <w:r w:rsidRPr="00056D90" w:rsidR="00056D90">
        <w:t xml:space="preserve"> het verslag, w</w:t>
      </w:r>
      <w:r w:rsidRPr="00056D90" w:rsidR="006F27B7">
        <w:t>aarin</w:t>
      </w:r>
      <w:r w:rsidR="006F27B7">
        <w:t xml:space="preserve"> de beantwoording is opgenomen van de vragen van uw Kamer in het kader van </w:t>
      </w:r>
      <w:r w:rsidR="00056D90">
        <w:t>het</w:t>
      </w:r>
      <w:r w:rsidR="006F27B7">
        <w:t xml:space="preserve"> </w:t>
      </w:r>
      <w:r w:rsidRPr="00056D90" w:rsidR="006F27B7">
        <w:t>S</w:t>
      </w:r>
      <w:r w:rsidRPr="00056D90" w:rsidR="00056D90">
        <w:t xml:space="preserve">chriftelijk </w:t>
      </w:r>
      <w:r w:rsidRPr="00056D90" w:rsidR="006F27B7">
        <w:t>O</w:t>
      </w:r>
      <w:r w:rsidRPr="00056D90" w:rsidR="00056D90">
        <w:t xml:space="preserve">verleg van uw Kamer over het </w:t>
      </w:r>
      <w:r w:rsidRPr="003D4931" w:rsidR="00AE5F6C">
        <w:t>ontwerpbesluit houdende wijziging van het Besluit activiteiten leefomgeving en van het Besluit kwaliteit leefomgeving in verband met de bescherming van de wolf en de goudjakhals.</w:t>
      </w:r>
    </w:p>
    <w:p w:rsidR="00AE5F6C" w:rsidP="0048674A" w:rsidRDefault="00AE5F6C" w14:paraId="2585F2D5" w14:textId="77777777"/>
    <w:p w:rsidR="00BF2437" w:rsidP="0048674A" w:rsidRDefault="00BF2437" w14:paraId="6C5B64E3" w14:textId="77777777"/>
    <w:p w:rsidR="009850B1" w:rsidP="0048674A" w:rsidRDefault="009850B1" w14:paraId="45E734E3" w14:textId="77777777">
      <w:pPr>
        <w:rPr>
          <w:szCs w:val="18"/>
        </w:rPr>
      </w:pPr>
    </w:p>
    <w:p w:rsidR="00426BC7" w:rsidP="0048674A" w:rsidRDefault="00426BC7" w14:paraId="51E4B437" w14:textId="77777777">
      <w:pPr>
        <w:rPr>
          <w:szCs w:val="18"/>
        </w:rPr>
      </w:pPr>
    </w:p>
    <w:p w:rsidRPr="00A54BCC" w:rsidR="00C90702" w:rsidP="0048674A" w:rsidRDefault="00F708EA" w14:paraId="0860EEAD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426BC7" w:rsidP="0048674A" w:rsidRDefault="00F708EA" w14:paraId="09B11102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5D32D1" w:rsidP="0048674A" w:rsidRDefault="005D32D1" w14:paraId="68E62901" w14:textId="77777777"/>
    <w:p w:rsidR="006F04AF" w:rsidP="0048674A" w:rsidRDefault="006F04AF" w14:paraId="60BFFCCE" w14:textId="77777777"/>
    <w:p w:rsidR="006F04AF" w:rsidP="0048674A" w:rsidRDefault="006F04AF" w14:paraId="405244D3" w14:textId="77777777"/>
    <w:sectPr w:rsidR="006F04AF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891E9" w14:textId="77777777" w:rsidR="00C04B9B" w:rsidRDefault="00C04B9B">
      <w:r>
        <w:separator/>
      </w:r>
    </w:p>
    <w:p w14:paraId="4FE27A66" w14:textId="77777777" w:rsidR="00C04B9B" w:rsidRDefault="00C04B9B"/>
  </w:endnote>
  <w:endnote w:type="continuationSeparator" w:id="0">
    <w:p w14:paraId="16A76C3A" w14:textId="77777777" w:rsidR="00C04B9B" w:rsidRDefault="00C04B9B">
      <w:r>
        <w:continuationSeparator/>
      </w:r>
    </w:p>
    <w:p w14:paraId="2FEF9B27" w14:textId="77777777" w:rsidR="00C04B9B" w:rsidRDefault="00C04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F2AF" w14:textId="6657376F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22013" w14:paraId="7766BA75" w14:textId="77777777" w:rsidTr="00CA6A25">
      <w:trPr>
        <w:trHeight w:hRule="exact" w:val="240"/>
      </w:trPr>
      <w:tc>
        <w:tcPr>
          <w:tcW w:w="7601" w:type="dxa"/>
        </w:tcPr>
        <w:p w14:paraId="7AA1E3D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FAF6948" w14:textId="4B98A7BD" w:rsidR="00527BD4" w:rsidRPr="00645414" w:rsidRDefault="00F708EA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AE5F6C">
              <w:t>2</w:t>
            </w:r>
          </w:fldSimple>
        </w:p>
      </w:tc>
    </w:tr>
  </w:tbl>
  <w:p w14:paraId="3B0C096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22013" w14:paraId="51469855" w14:textId="77777777" w:rsidTr="00CA6A25">
      <w:trPr>
        <w:trHeight w:hRule="exact" w:val="240"/>
      </w:trPr>
      <w:tc>
        <w:tcPr>
          <w:tcW w:w="7601" w:type="dxa"/>
        </w:tcPr>
        <w:p w14:paraId="57E685CA" w14:textId="23C8B868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1A77BD6" w14:textId="32233723" w:rsidR="00527BD4" w:rsidRPr="00ED539E" w:rsidRDefault="00F708EA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3B6828">
              <w:t>1</w:t>
            </w:r>
          </w:fldSimple>
        </w:p>
      </w:tc>
    </w:tr>
  </w:tbl>
  <w:p w14:paraId="1C4EDBA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84E842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A543D" w14:textId="77777777" w:rsidR="00C04B9B" w:rsidRDefault="00C04B9B">
      <w:r>
        <w:separator/>
      </w:r>
    </w:p>
    <w:p w14:paraId="317E8213" w14:textId="77777777" w:rsidR="00C04B9B" w:rsidRDefault="00C04B9B"/>
  </w:footnote>
  <w:footnote w:type="continuationSeparator" w:id="0">
    <w:p w14:paraId="046908C5" w14:textId="77777777" w:rsidR="00C04B9B" w:rsidRDefault="00C04B9B">
      <w:r>
        <w:continuationSeparator/>
      </w:r>
    </w:p>
    <w:p w14:paraId="4C8215CD" w14:textId="77777777" w:rsidR="00C04B9B" w:rsidRDefault="00C04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22013" w14:paraId="08FEA375" w14:textId="77777777" w:rsidTr="00A50CF6">
      <w:tc>
        <w:tcPr>
          <w:tcW w:w="2156" w:type="dxa"/>
        </w:tcPr>
        <w:p w14:paraId="00C7B886" w14:textId="77777777" w:rsidR="00527BD4" w:rsidRPr="005819CE" w:rsidRDefault="00F708EA" w:rsidP="00A50CF6">
          <w:pPr>
            <w:pStyle w:val="Huisstijl-Adres"/>
          </w:pPr>
          <w:r>
            <w:rPr>
              <w:b/>
            </w:rPr>
            <w:t>Directoraat-generaal Natuur en Visserij</w:t>
          </w:r>
        </w:p>
      </w:tc>
    </w:tr>
    <w:tr w:rsidR="00822013" w14:paraId="1BF012F9" w14:textId="77777777" w:rsidTr="00A50CF6">
      <w:trPr>
        <w:trHeight w:hRule="exact" w:val="200"/>
      </w:trPr>
      <w:tc>
        <w:tcPr>
          <w:tcW w:w="2156" w:type="dxa"/>
        </w:tcPr>
        <w:p w14:paraId="2BD16A84" w14:textId="77777777" w:rsidR="00527BD4" w:rsidRPr="005819CE" w:rsidRDefault="00527BD4" w:rsidP="00A50CF6"/>
      </w:tc>
    </w:tr>
    <w:tr w:rsidR="00822013" w14:paraId="249CC607" w14:textId="77777777" w:rsidTr="00502512">
      <w:trPr>
        <w:trHeight w:hRule="exact" w:val="774"/>
      </w:trPr>
      <w:tc>
        <w:tcPr>
          <w:tcW w:w="2156" w:type="dxa"/>
        </w:tcPr>
        <w:p w14:paraId="6414A173" w14:textId="77777777" w:rsidR="00527BD4" w:rsidRDefault="00527BD4" w:rsidP="003A5290">
          <w:pPr>
            <w:pStyle w:val="Huisstijl-Kopje"/>
          </w:pPr>
        </w:p>
        <w:p w14:paraId="0682A9CF" w14:textId="77777777" w:rsidR="00502512" w:rsidRPr="00502512" w:rsidRDefault="00F708EA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DGNV-S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101619903</w:t>
          </w:r>
        </w:p>
        <w:p w14:paraId="5DB93114" w14:textId="77777777" w:rsidR="00527BD4" w:rsidRPr="005819CE" w:rsidRDefault="00527BD4" w:rsidP="00361A56">
          <w:pPr>
            <w:pStyle w:val="Huisstijl-Kopje"/>
          </w:pPr>
        </w:p>
      </w:tc>
    </w:tr>
  </w:tbl>
  <w:p w14:paraId="2D65B464" w14:textId="77777777" w:rsidR="00527BD4" w:rsidRPr="00740712" w:rsidRDefault="00527BD4" w:rsidP="004F44C2"/>
  <w:p w14:paraId="31C61C7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22013" w14:paraId="32ED3B2F" w14:textId="77777777" w:rsidTr="00751A6A">
      <w:trPr>
        <w:trHeight w:val="2636"/>
      </w:trPr>
      <w:tc>
        <w:tcPr>
          <w:tcW w:w="737" w:type="dxa"/>
        </w:tcPr>
        <w:p w14:paraId="168E993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7799CA4B" w14:textId="77777777" w:rsidR="003B2E54" w:rsidRDefault="00F708EA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6C5512B" wp14:editId="6AC7B2C3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F2993A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204503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A87300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22013" w14:paraId="6288FE06" w14:textId="77777777" w:rsidTr="00A50CF6">
      <w:tc>
        <w:tcPr>
          <w:tcW w:w="2160" w:type="dxa"/>
        </w:tcPr>
        <w:p w14:paraId="7F49ECF4" w14:textId="77777777" w:rsidR="005C07D1" w:rsidRDefault="00F708EA" w:rsidP="00A50CF6">
          <w:pPr>
            <w:pStyle w:val="Huisstijl-Adres"/>
          </w:pPr>
          <w:r>
            <w:rPr>
              <w:b/>
            </w:rPr>
            <w:t>Directoraat-generaal Natuur en Visserij</w:t>
          </w:r>
          <w:r w:rsidR="00527BD4" w:rsidRPr="005819CE">
            <w:rPr>
              <w:b/>
            </w:rPr>
            <w:br/>
          </w:r>
          <w:r>
            <w:t>Cluster Soorten</w:t>
          </w:r>
        </w:p>
        <w:p w14:paraId="5214553C" w14:textId="77777777" w:rsidR="00527BD4" w:rsidRPr="009000E4" w:rsidRDefault="00F708EA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116BDBA" w14:textId="77777777" w:rsidR="00EF495B" w:rsidRDefault="00F708E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0798E19" w14:textId="77777777" w:rsidR="00556BEE" w:rsidRPr="005B3814" w:rsidRDefault="00F708E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550A9A5" w14:textId="128A8F7C" w:rsidR="00527BD4" w:rsidRPr="00A72979" w:rsidRDefault="00F708EA" w:rsidP="003D4931">
          <w:pPr>
            <w:pStyle w:val="Huisstijl-Adres"/>
            <w:rPr>
              <w:lang w:val="fr-FR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822013" w14:paraId="7F847E3F" w14:textId="77777777" w:rsidTr="00A50CF6">
      <w:trPr>
        <w:trHeight w:hRule="exact" w:val="200"/>
      </w:trPr>
      <w:tc>
        <w:tcPr>
          <w:tcW w:w="2160" w:type="dxa"/>
        </w:tcPr>
        <w:p w14:paraId="3C861947" w14:textId="77777777" w:rsidR="00527BD4" w:rsidRPr="00A72979" w:rsidRDefault="00527BD4" w:rsidP="00A50CF6">
          <w:pPr>
            <w:rPr>
              <w:lang w:val="fr-FR"/>
            </w:rPr>
          </w:pPr>
        </w:p>
      </w:tc>
    </w:tr>
    <w:tr w:rsidR="00822013" w14:paraId="4C34FD6C" w14:textId="77777777" w:rsidTr="00A50CF6">
      <w:tc>
        <w:tcPr>
          <w:tcW w:w="2160" w:type="dxa"/>
        </w:tcPr>
        <w:p w14:paraId="18EC45B4" w14:textId="77777777" w:rsidR="000C0163" w:rsidRPr="005819CE" w:rsidRDefault="00F708EA" w:rsidP="000C0163">
          <w:pPr>
            <w:pStyle w:val="Huisstijl-Kopje"/>
          </w:pPr>
          <w:r>
            <w:t>Ons kenmerk</w:t>
          </w:r>
        </w:p>
        <w:p w14:paraId="58C9315A" w14:textId="252CED32" w:rsidR="00527BD4" w:rsidRPr="005819CE" w:rsidRDefault="00F708EA" w:rsidP="0048674A">
          <w:pPr>
            <w:pStyle w:val="Huisstijl-Gegeven"/>
          </w:pPr>
          <w:r>
            <w:t>DGNV-S</w:t>
          </w:r>
          <w:r w:rsidR="00926AE2">
            <w:t xml:space="preserve"> / </w:t>
          </w:r>
          <w:r w:rsidR="0048674A" w:rsidRPr="0048674A">
            <w:t>101650272</w:t>
          </w:r>
        </w:p>
        <w:p w14:paraId="2CD436D6" w14:textId="77777777" w:rsidR="00527BD4" w:rsidRPr="005819CE" w:rsidRDefault="00F708EA" w:rsidP="00A50CF6">
          <w:pPr>
            <w:pStyle w:val="Huisstijl-Kopje"/>
          </w:pPr>
          <w:r>
            <w:t>Bijlage(n)</w:t>
          </w:r>
        </w:p>
        <w:p w14:paraId="64487ECA" w14:textId="2D3DEA65" w:rsidR="00527BD4" w:rsidRPr="005819CE" w:rsidRDefault="0048674A" w:rsidP="00A50CF6">
          <w:pPr>
            <w:pStyle w:val="Huisstijl-Gegeven"/>
          </w:pPr>
          <w:r>
            <w:t>1</w:t>
          </w:r>
        </w:p>
      </w:tc>
    </w:tr>
  </w:tbl>
  <w:p w14:paraId="27EB039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822013" w14:paraId="698E6F34" w14:textId="77777777" w:rsidTr="001B667E">
      <w:trPr>
        <w:trHeight w:val="400"/>
      </w:trPr>
      <w:tc>
        <w:tcPr>
          <w:tcW w:w="7371" w:type="dxa"/>
          <w:gridSpan w:val="2"/>
        </w:tcPr>
        <w:p w14:paraId="7DF6364F" w14:textId="77777777" w:rsidR="00527BD4" w:rsidRPr="00BC3B53" w:rsidRDefault="00F708EA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822013" w14:paraId="6171516C" w14:textId="77777777" w:rsidTr="001B667E">
      <w:tc>
        <w:tcPr>
          <w:tcW w:w="7371" w:type="dxa"/>
          <w:gridSpan w:val="2"/>
        </w:tcPr>
        <w:p w14:paraId="184D1D7F" w14:textId="77777777" w:rsidR="00527BD4" w:rsidRPr="00983E8F" w:rsidRDefault="00527BD4" w:rsidP="00A50CF6">
          <w:pPr>
            <w:pStyle w:val="Huisstijl-Rubricering"/>
          </w:pPr>
        </w:p>
      </w:tc>
    </w:tr>
    <w:tr w:rsidR="00822013" w14:paraId="1DA0775B" w14:textId="77777777" w:rsidTr="001B667E">
      <w:trPr>
        <w:trHeight w:hRule="exact" w:val="2440"/>
      </w:trPr>
      <w:tc>
        <w:tcPr>
          <w:tcW w:w="7371" w:type="dxa"/>
          <w:gridSpan w:val="2"/>
        </w:tcPr>
        <w:p w14:paraId="534D9697" w14:textId="77777777" w:rsidR="00527BD4" w:rsidRDefault="00F708EA" w:rsidP="00A50CF6">
          <w:pPr>
            <w:pStyle w:val="Huisstijl-NAW"/>
          </w:pPr>
          <w:r>
            <w:t xml:space="preserve">De Voorzitter van de Tweede Kamer </w:t>
          </w:r>
        </w:p>
        <w:p w14:paraId="62971072" w14:textId="77777777" w:rsidR="00D87195" w:rsidRDefault="00F708EA" w:rsidP="00D87195">
          <w:pPr>
            <w:pStyle w:val="Huisstijl-NAW"/>
          </w:pPr>
          <w:r>
            <w:t>der Staten-Generaal</w:t>
          </w:r>
        </w:p>
        <w:p w14:paraId="585ECD57" w14:textId="77777777" w:rsidR="005C769E" w:rsidRDefault="00F708EA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7F859F9" w14:textId="77777777" w:rsidR="005C769E" w:rsidRDefault="00F708EA" w:rsidP="005C769E">
          <w:pPr>
            <w:pStyle w:val="Huisstijl-NAW"/>
          </w:pPr>
          <w:r>
            <w:t>2595 BD  DEN HAAG</w:t>
          </w:r>
        </w:p>
      </w:tc>
    </w:tr>
    <w:tr w:rsidR="00822013" w14:paraId="635FC322" w14:textId="77777777" w:rsidTr="001B667E">
      <w:trPr>
        <w:trHeight w:hRule="exact" w:val="400"/>
      </w:trPr>
      <w:tc>
        <w:tcPr>
          <w:tcW w:w="7371" w:type="dxa"/>
          <w:gridSpan w:val="2"/>
        </w:tcPr>
        <w:p w14:paraId="300FA5F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22013" w14:paraId="7FBDEA5A" w14:textId="77777777" w:rsidTr="001B667E">
      <w:trPr>
        <w:trHeight w:val="240"/>
      </w:trPr>
      <w:tc>
        <w:tcPr>
          <w:tcW w:w="709" w:type="dxa"/>
        </w:tcPr>
        <w:p w14:paraId="6BCDE297" w14:textId="77777777" w:rsidR="00527BD4" w:rsidRPr="00C21A01" w:rsidRDefault="00F708E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</w:tcPr>
        <w:p w14:paraId="547AA2A1" w14:textId="229E76C3" w:rsidR="00527BD4" w:rsidRPr="007709EF" w:rsidRDefault="005D4506" w:rsidP="00A50CF6">
          <w:r>
            <w:t>10 oktober 2025</w:t>
          </w:r>
        </w:p>
      </w:tc>
    </w:tr>
    <w:tr w:rsidR="00822013" w14:paraId="5DA41CDA" w14:textId="77777777" w:rsidTr="001B667E">
      <w:trPr>
        <w:trHeight w:val="240"/>
      </w:trPr>
      <w:tc>
        <w:tcPr>
          <w:tcW w:w="709" w:type="dxa"/>
        </w:tcPr>
        <w:p w14:paraId="33D4862B" w14:textId="77777777" w:rsidR="00527BD4" w:rsidRPr="00C21A01" w:rsidRDefault="00F708E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</w:tcPr>
        <w:p w14:paraId="7B2BE2AE" w14:textId="730CF02D" w:rsidR="00527BD4" w:rsidRPr="007709EF" w:rsidRDefault="00F708EA" w:rsidP="00A50CF6">
          <w:r>
            <w:t xml:space="preserve">Aanbieding </w:t>
          </w:r>
          <w:r w:rsidR="000A6228" w:rsidRPr="00056D90">
            <w:t>Nota naar aanleiding van het verslag</w:t>
          </w:r>
          <w:r w:rsidR="000A6228">
            <w:t xml:space="preserve"> inzake </w:t>
          </w:r>
          <w:r w:rsidR="00AE5F6C">
            <w:t>het ontwerpbesluit m.b.t. de bescherming van de wolf en goudjakhals</w:t>
          </w:r>
        </w:p>
      </w:tc>
    </w:tr>
  </w:tbl>
  <w:p w14:paraId="7BF3C9E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298396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DD47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4E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A3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E24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24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0A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AC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816372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3C03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1A0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6F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4F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DEB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27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82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007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608032">
    <w:abstractNumId w:val="10"/>
  </w:num>
  <w:num w:numId="2" w16cid:durableId="619190497">
    <w:abstractNumId w:val="7"/>
  </w:num>
  <w:num w:numId="3" w16cid:durableId="1410692027">
    <w:abstractNumId w:val="6"/>
  </w:num>
  <w:num w:numId="4" w16cid:durableId="465586486">
    <w:abstractNumId w:val="5"/>
  </w:num>
  <w:num w:numId="5" w16cid:durableId="946038322">
    <w:abstractNumId w:val="4"/>
  </w:num>
  <w:num w:numId="6" w16cid:durableId="1283220990">
    <w:abstractNumId w:val="8"/>
  </w:num>
  <w:num w:numId="7" w16cid:durableId="595868836">
    <w:abstractNumId w:val="3"/>
  </w:num>
  <w:num w:numId="8" w16cid:durableId="1391922990">
    <w:abstractNumId w:val="2"/>
  </w:num>
  <w:num w:numId="9" w16cid:durableId="1716614894">
    <w:abstractNumId w:val="1"/>
  </w:num>
  <w:num w:numId="10" w16cid:durableId="1599748661">
    <w:abstractNumId w:val="0"/>
  </w:num>
  <w:num w:numId="11" w16cid:durableId="267588780">
    <w:abstractNumId w:val="9"/>
  </w:num>
  <w:num w:numId="12" w16cid:durableId="1614051431">
    <w:abstractNumId w:val="11"/>
  </w:num>
  <w:num w:numId="13" w16cid:durableId="2015956582">
    <w:abstractNumId w:val="13"/>
  </w:num>
  <w:num w:numId="14" w16cid:durableId="18267344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56D90"/>
    <w:rsid w:val="0006024D"/>
    <w:rsid w:val="00071F28"/>
    <w:rsid w:val="00074079"/>
    <w:rsid w:val="00084AA6"/>
    <w:rsid w:val="00092799"/>
    <w:rsid w:val="00092C5F"/>
    <w:rsid w:val="00096680"/>
    <w:rsid w:val="000A0F36"/>
    <w:rsid w:val="000A174A"/>
    <w:rsid w:val="000A3E0A"/>
    <w:rsid w:val="000A4D70"/>
    <w:rsid w:val="000A6228"/>
    <w:rsid w:val="000A65AC"/>
    <w:rsid w:val="000B7281"/>
    <w:rsid w:val="000B7FAB"/>
    <w:rsid w:val="000C0163"/>
    <w:rsid w:val="000C1BA1"/>
    <w:rsid w:val="000C3EA9"/>
    <w:rsid w:val="000C5BA9"/>
    <w:rsid w:val="000D0225"/>
    <w:rsid w:val="000E7895"/>
    <w:rsid w:val="000F161D"/>
    <w:rsid w:val="000F3CA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5AAE"/>
    <w:rsid w:val="00196B8B"/>
    <w:rsid w:val="001A2BEA"/>
    <w:rsid w:val="001A6D93"/>
    <w:rsid w:val="001B667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70B4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C6D66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F73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87585"/>
    <w:rsid w:val="00393696"/>
    <w:rsid w:val="00393963"/>
    <w:rsid w:val="00395575"/>
    <w:rsid w:val="00395672"/>
    <w:rsid w:val="003A06C8"/>
    <w:rsid w:val="003A0D7C"/>
    <w:rsid w:val="003A5290"/>
    <w:rsid w:val="003B0155"/>
    <w:rsid w:val="003B2E54"/>
    <w:rsid w:val="003B6828"/>
    <w:rsid w:val="003B7EE7"/>
    <w:rsid w:val="003C2CCB"/>
    <w:rsid w:val="003D39EC"/>
    <w:rsid w:val="003D4931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6331"/>
    <w:rsid w:val="00483F0B"/>
    <w:rsid w:val="0048674A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F42FF"/>
    <w:rsid w:val="004F44C2"/>
    <w:rsid w:val="00502512"/>
    <w:rsid w:val="00503FD2"/>
    <w:rsid w:val="00505262"/>
    <w:rsid w:val="00516022"/>
    <w:rsid w:val="00521CEE"/>
    <w:rsid w:val="00524FB4"/>
    <w:rsid w:val="00527694"/>
    <w:rsid w:val="00527BD4"/>
    <w:rsid w:val="00537095"/>
    <w:rsid w:val="005403C8"/>
    <w:rsid w:val="005429DC"/>
    <w:rsid w:val="005565F9"/>
    <w:rsid w:val="00556BEE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4506"/>
    <w:rsid w:val="005D625B"/>
    <w:rsid w:val="005E5358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1C6"/>
    <w:rsid w:val="006448E4"/>
    <w:rsid w:val="00645414"/>
    <w:rsid w:val="0065168C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95C9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C4E"/>
    <w:rsid w:val="006E3FA9"/>
    <w:rsid w:val="006E7D82"/>
    <w:rsid w:val="006F038F"/>
    <w:rsid w:val="006F04AF"/>
    <w:rsid w:val="006F0F93"/>
    <w:rsid w:val="006F27B7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083"/>
    <w:rsid w:val="00751A6A"/>
    <w:rsid w:val="00753027"/>
    <w:rsid w:val="00754FBF"/>
    <w:rsid w:val="007610AA"/>
    <w:rsid w:val="007709EF"/>
    <w:rsid w:val="00782701"/>
    <w:rsid w:val="00783559"/>
    <w:rsid w:val="00790FDB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572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2013"/>
    <w:rsid w:val="00823AE2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72BF"/>
    <w:rsid w:val="00883137"/>
    <w:rsid w:val="0088607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64B"/>
    <w:rsid w:val="008C356D"/>
    <w:rsid w:val="008D43B5"/>
    <w:rsid w:val="008E07EA"/>
    <w:rsid w:val="008E0B3F"/>
    <w:rsid w:val="008E49AD"/>
    <w:rsid w:val="008E698E"/>
    <w:rsid w:val="008F2584"/>
    <w:rsid w:val="008F3246"/>
    <w:rsid w:val="008F3C1B"/>
    <w:rsid w:val="008F508C"/>
    <w:rsid w:val="009000E4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2929"/>
    <w:rsid w:val="00983E8F"/>
    <w:rsid w:val="009850B1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59BC"/>
    <w:rsid w:val="00A3715C"/>
    <w:rsid w:val="00A41FE2"/>
    <w:rsid w:val="00A420D2"/>
    <w:rsid w:val="00A46FEF"/>
    <w:rsid w:val="00A47948"/>
    <w:rsid w:val="00A50CF6"/>
    <w:rsid w:val="00A54BCC"/>
    <w:rsid w:val="00A56946"/>
    <w:rsid w:val="00A6170E"/>
    <w:rsid w:val="00A63B8C"/>
    <w:rsid w:val="00A715F8"/>
    <w:rsid w:val="00A72979"/>
    <w:rsid w:val="00A73648"/>
    <w:rsid w:val="00A77F6F"/>
    <w:rsid w:val="00A82594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5F6C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2B82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24BA"/>
    <w:rsid w:val="00B91CFC"/>
    <w:rsid w:val="00B93893"/>
    <w:rsid w:val="00BA007E"/>
    <w:rsid w:val="00BA129E"/>
    <w:rsid w:val="00BA1397"/>
    <w:rsid w:val="00BA7E0A"/>
    <w:rsid w:val="00BB5F1D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2437"/>
    <w:rsid w:val="00C04B9B"/>
    <w:rsid w:val="00C15A91"/>
    <w:rsid w:val="00C206F1"/>
    <w:rsid w:val="00C216D0"/>
    <w:rsid w:val="00C217E1"/>
    <w:rsid w:val="00C219B1"/>
    <w:rsid w:val="00C21A01"/>
    <w:rsid w:val="00C3752E"/>
    <w:rsid w:val="00C4015B"/>
    <w:rsid w:val="00C40C60"/>
    <w:rsid w:val="00C42E96"/>
    <w:rsid w:val="00C5258E"/>
    <w:rsid w:val="00C530C9"/>
    <w:rsid w:val="00C55E8B"/>
    <w:rsid w:val="00C619A7"/>
    <w:rsid w:val="00C72C79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D62A1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3E74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16A9"/>
    <w:rsid w:val="00E3731D"/>
    <w:rsid w:val="00E51469"/>
    <w:rsid w:val="00E610C2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381F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220"/>
    <w:rsid w:val="00F53F91"/>
    <w:rsid w:val="00F61569"/>
    <w:rsid w:val="00F61A72"/>
    <w:rsid w:val="00F62B67"/>
    <w:rsid w:val="00F66F13"/>
    <w:rsid w:val="00F708EA"/>
    <w:rsid w:val="00F74073"/>
    <w:rsid w:val="00F75603"/>
    <w:rsid w:val="00F845B4"/>
    <w:rsid w:val="00F8713B"/>
    <w:rsid w:val="00F93F9E"/>
    <w:rsid w:val="00FA2CD7"/>
    <w:rsid w:val="00FB06ED"/>
    <w:rsid w:val="00FB6154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7E5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Voetnootmarkering">
    <w:name w:val="footnote reference"/>
    <w:basedOn w:val="Standaardalinea-lettertype"/>
    <w:semiHidden/>
    <w:unhideWhenUsed/>
    <w:rsid w:val="00C42E96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4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415</ap:Characters>
  <ap:DocSecurity>0</ap:DocSecurity>
  <ap:Lines>3</ap:Lines>
  <ap:Paragraphs>1</ap:Paragraphs>
  <ap:ScaleCrop>false</ap:ScaleCrop>
  <ap:LinksUpToDate>false</ap:LinksUpToDate>
  <ap:CharactersWithSpaces>486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2025-10-10T12:27:00.0000000Z</dcterms:created>
  <dcterms:modified xsi:type="dcterms:W3CDTF">2025-10-10T12:28:00.0000000Z</dcterms:modified>
  <dc:description>------------------------</dc:description>
  <dc:subject/>
  <keywords/>
  <version/>
  <category/>
</coreProperties>
</file>