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4347A" w:rsidTr="00D9561B" w14:paraId="4EAB6275" w14:textId="77777777">
        <w:trPr>
          <w:trHeight w:val="1514"/>
        </w:trPr>
        <w:tc>
          <w:tcPr>
            <w:tcW w:w="7522" w:type="dxa"/>
            <w:tcBorders>
              <w:top w:val="nil"/>
              <w:left w:val="nil"/>
              <w:bottom w:val="nil"/>
              <w:right w:val="nil"/>
            </w:tcBorders>
            <w:tcMar>
              <w:left w:w="0" w:type="dxa"/>
              <w:right w:w="0" w:type="dxa"/>
            </w:tcMar>
          </w:tcPr>
          <w:p w:rsidR="00374412" w:rsidP="00D9561B" w:rsidRDefault="00C655AB" w14:paraId="6E069629" w14:textId="77777777">
            <w:r>
              <w:t>De v</w:t>
            </w:r>
            <w:r w:rsidR="008E3932">
              <w:t>oorzitter van de Tweede Kamer der Staten-Generaal</w:t>
            </w:r>
          </w:p>
          <w:p w:rsidR="00374412" w:rsidP="00D9561B" w:rsidRDefault="00C655AB" w14:paraId="0DBB93F7" w14:textId="77777777">
            <w:r>
              <w:t>Postbus 20018</w:t>
            </w:r>
          </w:p>
          <w:p w:rsidR="008E3932" w:rsidP="00D9561B" w:rsidRDefault="00C655AB" w14:paraId="702821F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4347A" w:rsidTr="00FF66F9" w14:paraId="79C65B6A" w14:textId="77777777">
        <w:trPr>
          <w:trHeight w:val="289" w:hRule="exact"/>
        </w:trPr>
        <w:tc>
          <w:tcPr>
            <w:tcW w:w="929" w:type="dxa"/>
          </w:tcPr>
          <w:p w:rsidRPr="00434042" w:rsidR="0005404B" w:rsidP="00FF66F9" w:rsidRDefault="00C655AB" w14:paraId="1FED1406" w14:textId="77777777">
            <w:pPr>
              <w:rPr>
                <w:lang w:eastAsia="en-US"/>
              </w:rPr>
            </w:pPr>
            <w:r>
              <w:rPr>
                <w:lang w:eastAsia="en-US"/>
              </w:rPr>
              <w:t>Datum</w:t>
            </w:r>
          </w:p>
        </w:tc>
        <w:tc>
          <w:tcPr>
            <w:tcW w:w="6581" w:type="dxa"/>
          </w:tcPr>
          <w:p w:rsidRPr="00434042" w:rsidR="0005404B" w:rsidP="00FF66F9" w:rsidRDefault="003D7FAC" w14:paraId="6525E4C6" w14:textId="181EFC83">
            <w:pPr>
              <w:rPr>
                <w:lang w:eastAsia="en-US"/>
              </w:rPr>
            </w:pPr>
            <w:r>
              <w:rPr>
                <w:lang w:eastAsia="en-US"/>
              </w:rPr>
              <w:t>7 oktober 2025</w:t>
            </w:r>
          </w:p>
        </w:tc>
      </w:tr>
      <w:tr w:rsidR="0074347A" w:rsidTr="00FF66F9" w14:paraId="2F1CC8E9" w14:textId="77777777">
        <w:trPr>
          <w:trHeight w:val="368"/>
        </w:trPr>
        <w:tc>
          <w:tcPr>
            <w:tcW w:w="929" w:type="dxa"/>
          </w:tcPr>
          <w:p w:rsidR="0005404B" w:rsidP="00FF66F9" w:rsidRDefault="00C655AB" w14:paraId="49ADE965" w14:textId="77777777">
            <w:pPr>
              <w:rPr>
                <w:lang w:eastAsia="en-US"/>
              </w:rPr>
            </w:pPr>
            <w:r>
              <w:rPr>
                <w:lang w:eastAsia="en-US"/>
              </w:rPr>
              <w:t>Betreft</w:t>
            </w:r>
          </w:p>
        </w:tc>
        <w:tc>
          <w:tcPr>
            <w:tcW w:w="6581" w:type="dxa"/>
          </w:tcPr>
          <w:p w:rsidR="0005404B" w:rsidP="00FF66F9" w:rsidRDefault="00C655AB" w14:paraId="2FDF9325" w14:textId="77777777">
            <w:pPr>
              <w:rPr>
                <w:lang w:eastAsia="en-US"/>
              </w:rPr>
            </w:pPr>
            <w:r>
              <w:rPr>
                <w:lang w:eastAsia="en-US"/>
              </w:rPr>
              <w:t>TALIS2024</w:t>
            </w:r>
          </w:p>
        </w:tc>
      </w:tr>
    </w:tbl>
    <w:p w:rsidR="0074347A" w:rsidRDefault="001C2C36" w14:paraId="7E545DA5" w14:textId="75ACFDC8">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8738B" w:rsidR="0074347A" w:rsidTr="00A421A1" w14:paraId="564DFABB" w14:textId="77777777">
        <w:tc>
          <w:tcPr>
            <w:tcW w:w="2160" w:type="dxa"/>
          </w:tcPr>
          <w:p w:rsidRPr="00F53C9D" w:rsidR="006205C0" w:rsidP="00686AED" w:rsidRDefault="00C655AB" w14:paraId="05997C54" w14:textId="77777777">
            <w:pPr>
              <w:pStyle w:val="Colofonkop"/>
              <w:framePr w:hSpace="0" w:wrap="auto" w:hAnchor="text" w:vAnchor="margin" w:xAlign="left" w:yAlign="inline"/>
            </w:pPr>
            <w:r>
              <w:t>Onderwijspersoneel en Primair Onderwijs</w:t>
            </w:r>
          </w:p>
          <w:p w:rsidR="006205C0" w:rsidP="00A421A1" w:rsidRDefault="00C655AB" w14:paraId="6C435FE1" w14:textId="77777777">
            <w:pPr>
              <w:pStyle w:val="Huisstijl-Gegeven"/>
              <w:spacing w:after="0"/>
            </w:pPr>
            <w:r>
              <w:t xml:space="preserve">Rijnstraat 50 </w:t>
            </w:r>
          </w:p>
          <w:p w:rsidR="004425A7" w:rsidP="00E972A2" w:rsidRDefault="00C655AB" w14:paraId="6FC231DF" w14:textId="77777777">
            <w:pPr>
              <w:pStyle w:val="Huisstijl-Gegeven"/>
              <w:spacing w:after="0"/>
            </w:pPr>
            <w:r>
              <w:t>Den Haag</w:t>
            </w:r>
          </w:p>
          <w:p w:rsidR="004425A7" w:rsidP="00E972A2" w:rsidRDefault="00C655AB" w14:paraId="08003106" w14:textId="77777777">
            <w:pPr>
              <w:pStyle w:val="Huisstijl-Gegeven"/>
              <w:spacing w:after="0"/>
            </w:pPr>
            <w:r>
              <w:t>Postbus 16375</w:t>
            </w:r>
          </w:p>
          <w:p w:rsidR="004425A7" w:rsidP="00E972A2" w:rsidRDefault="00C655AB" w14:paraId="0A657425" w14:textId="77777777">
            <w:pPr>
              <w:pStyle w:val="Huisstijl-Gegeven"/>
              <w:spacing w:after="0"/>
            </w:pPr>
            <w:r>
              <w:t>2500 BJ Den Haag</w:t>
            </w:r>
          </w:p>
          <w:p w:rsidRPr="0038738B" w:rsidR="006205C0" w:rsidP="0038738B" w:rsidRDefault="00C655AB" w14:paraId="38FCD396" w14:textId="153D9CFB">
            <w:pPr>
              <w:pStyle w:val="Huisstijl-Gegeven"/>
              <w:spacing w:after="90"/>
            </w:pPr>
            <w:r>
              <w:t>www.rijksoverheid.nl</w:t>
            </w:r>
          </w:p>
        </w:tc>
      </w:tr>
      <w:tr w:rsidRPr="0038738B" w:rsidR="0074347A" w:rsidTr="00A421A1" w14:paraId="66D4547C" w14:textId="77777777">
        <w:trPr>
          <w:trHeight w:val="200" w:hRule="exact"/>
        </w:trPr>
        <w:tc>
          <w:tcPr>
            <w:tcW w:w="2160" w:type="dxa"/>
          </w:tcPr>
          <w:p w:rsidRPr="0038738B" w:rsidR="006205C0" w:rsidP="00A421A1" w:rsidRDefault="006205C0" w14:paraId="0898BE97" w14:textId="77777777">
            <w:pPr>
              <w:spacing w:after="90" w:line="180" w:lineRule="exact"/>
              <w:rPr>
                <w:sz w:val="13"/>
                <w:szCs w:val="13"/>
                <w:lang w:val="en-US"/>
              </w:rPr>
            </w:pPr>
          </w:p>
        </w:tc>
      </w:tr>
      <w:tr w:rsidR="0074347A" w:rsidTr="00A421A1" w14:paraId="2DB3F785" w14:textId="77777777">
        <w:trPr>
          <w:trHeight w:val="450"/>
        </w:trPr>
        <w:tc>
          <w:tcPr>
            <w:tcW w:w="2160" w:type="dxa"/>
          </w:tcPr>
          <w:p w:rsidR="00F51A76" w:rsidP="00A421A1" w:rsidRDefault="00C655AB" w14:paraId="7ABA0AA3" w14:textId="77777777">
            <w:pPr>
              <w:spacing w:line="180" w:lineRule="exact"/>
              <w:rPr>
                <w:b/>
                <w:sz w:val="13"/>
                <w:szCs w:val="13"/>
              </w:rPr>
            </w:pPr>
            <w:r>
              <w:rPr>
                <w:b/>
                <w:sz w:val="13"/>
                <w:szCs w:val="13"/>
              </w:rPr>
              <w:t>Onze referentie</w:t>
            </w:r>
          </w:p>
          <w:p w:rsidRPr="00FA7882" w:rsidR="006205C0" w:rsidP="00215356" w:rsidRDefault="00A96675" w14:paraId="4E36F724" w14:textId="4171103F">
            <w:pPr>
              <w:spacing w:line="180" w:lineRule="exact"/>
              <w:rPr>
                <w:sz w:val="13"/>
                <w:szCs w:val="13"/>
              </w:rPr>
            </w:pPr>
            <w:r w:rsidRPr="00A96675">
              <w:rPr>
                <w:sz w:val="13"/>
                <w:szCs w:val="13"/>
              </w:rPr>
              <w:t>54453146</w:t>
            </w:r>
          </w:p>
        </w:tc>
      </w:tr>
      <w:tr w:rsidR="0074347A" w:rsidTr="00D130C0" w14:paraId="5C2E08E2" w14:textId="77777777">
        <w:trPr>
          <w:trHeight w:val="113"/>
        </w:trPr>
        <w:tc>
          <w:tcPr>
            <w:tcW w:w="2160" w:type="dxa"/>
          </w:tcPr>
          <w:p w:rsidRPr="00C5333A" w:rsidR="006205C0" w:rsidP="00D36088" w:rsidRDefault="00C655AB" w14:paraId="6C2B822E" w14:textId="77777777">
            <w:pPr>
              <w:tabs>
                <w:tab w:val="center" w:pos="1080"/>
              </w:tabs>
              <w:spacing w:line="180" w:lineRule="exact"/>
              <w:rPr>
                <w:sz w:val="13"/>
                <w:szCs w:val="13"/>
              </w:rPr>
            </w:pPr>
            <w:r>
              <w:rPr>
                <w:b/>
                <w:sz w:val="13"/>
                <w:szCs w:val="13"/>
              </w:rPr>
              <w:t>Bijlagen</w:t>
            </w:r>
          </w:p>
        </w:tc>
      </w:tr>
      <w:tr w:rsidR="0074347A" w:rsidTr="00D130C0" w14:paraId="4098D89E" w14:textId="77777777">
        <w:trPr>
          <w:trHeight w:val="113"/>
        </w:trPr>
        <w:tc>
          <w:tcPr>
            <w:tcW w:w="2160" w:type="dxa"/>
          </w:tcPr>
          <w:p w:rsidRPr="00D74F66" w:rsidR="006205C0" w:rsidP="00A421A1" w:rsidRDefault="00C655AB" w14:paraId="6D17AEC6" w14:textId="77777777">
            <w:pPr>
              <w:spacing w:after="90" w:line="180" w:lineRule="exact"/>
              <w:rPr>
                <w:sz w:val="13"/>
              </w:rPr>
            </w:pPr>
            <w:r>
              <w:rPr>
                <w:sz w:val="13"/>
              </w:rPr>
              <w:t>2</w:t>
            </w:r>
          </w:p>
        </w:tc>
      </w:tr>
    </w:tbl>
    <w:p w:rsidR="0038738B" w:rsidP="0038738B" w:rsidRDefault="0038738B" w14:paraId="2D32F3D9" w14:textId="3C08686B">
      <w:r>
        <w:t>G</w:t>
      </w:r>
      <w:r w:rsidRPr="005418FB">
        <w:t>oed onderwijs begint bij goed toegeruste leraren en schoolleiders: zij spelen een sleutelrol in het leerproces van leerlingen. Daarom staan thema’s als het lerarentekort, werkplezier, werkdruk, professionalisering, en de begeleiding van startende leraren hoog op de onderwijsagenda.</w:t>
      </w:r>
      <w:r>
        <w:t xml:space="preserve"> </w:t>
      </w:r>
      <w:r w:rsidRPr="00007D9A">
        <w:t xml:space="preserve">Deze thema’s staan ook centraal in het </w:t>
      </w:r>
      <w:r w:rsidRPr="00007D9A">
        <w:rPr>
          <w:i/>
          <w:iCs/>
        </w:rPr>
        <w:t xml:space="preserve">Teaching </w:t>
      </w:r>
      <w:proofErr w:type="spellStart"/>
      <w:r w:rsidRPr="00007D9A">
        <w:rPr>
          <w:i/>
          <w:iCs/>
        </w:rPr>
        <w:t>and</w:t>
      </w:r>
      <w:proofErr w:type="spellEnd"/>
      <w:r w:rsidRPr="00007D9A">
        <w:rPr>
          <w:i/>
          <w:iCs/>
        </w:rPr>
        <w:t xml:space="preserve"> Learning International Survey 2024</w:t>
      </w:r>
      <w:r w:rsidRPr="00007D9A">
        <w:t xml:space="preserve">: TALIS. </w:t>
      </w:r>
      <w:r>
        <w:t xml:space="preserve">Via deze brief bied ik u het rapport TALIS2024 aan: </w:t>
      </w:r>
      <w:proofErr w:type="spellStart"/>
      <w:r w:rsidRPr="00F74629">
        <w:rPr>
          <w:i/>
          <w:iCs/>
        </w:rPr>
        <w:t>Supportive</w:t>
      </w:r>
      <w:proofErr w:type="spellEnd"/>
      <w:r w:rsidRPr="00F74629">
        <w:rPr>
          <w:i/>
          <w:iCs/>
        </w:rPr>
        <w:t xml:space="preserve"> systems </w:t>
      </w:r>
      <w:proofErr w:type="spellStart"/>
      <w:r w:rsidRPr="00F74629">
        <w:rPr>
          <w:i/>
          <w:iCs/>
        </w:rPr>
        <w:t>for</w:t>
      </w:r>
      <w:proofErr w:type="spellEnd"/>
      <w:r w:rsidRPr="00F74629">
        <w:rPr>
          <w:i/>
          <w:iCs/>
        </w:rPr>
        <w:t xml:space="preserve"> </w:t>
      </w:r>
      <w:proofErr w:type="spellStart"/>
      <w:r w:rsidRPr="00F74629">
        <w:rPr>
          <w:i/>
          <w:iCs/>
        </w:rPr>
        <w:t>thriving</w:t>
      </w:r>
      <w:proofErr w:type="spellEnd"/>
      <w:r w:rsidRPr="00F74629">
        <w:rPr>
          <w:i/>
          <w:iCs/>
        </w:rPr>
        <w:t xml:space="preserve"> </w:t>
      </w:r>
      <w:proofErr w:type="spellStart"/>
      <w:r w:rsidRPr="00F74629">
        <w:rPr>
          <w:i/>
          <w:iCs/>
        </w:rPr>
        <w:t>teachers</w:t>
      </w:r>
      <w:proofErr w:type="spellEnd"/>
      <w:r>
        <w:rPr>
          <w:i/>
          <w:iCs/>
        </w:rPr>
        <w:t xml:space="preserve">, </w:t>
      </w:r>
      <w:r>
        <w:t xml:space="preserve">waarin u de uitgebreide resultaten van het onderzoek terug kunt lezen. Daarnaast ontvangt u het nationale rapport waarin dieper wordt ingegaan op de werkbeleving van leraren en schoolleiders in Nederland.  </w:t>
      </w:r>
      <w:r>
        <w:br/>
      </w:r>
      <w:r>
        <w:br/>
      </w:r>
      <w:r w:rsidR="00AA6B9F">
        <w:rPr>
          <w:b/>
          <w:bCs/>
        </w:rPr>
        <w:t>TALIS-onderzoek</w:t>
      </w:r>
      <w:r w:rsidR="00AA6B9F">
        <w:rPr>
          <w:b/>
          <w:bCs/>
        </w:rPr>
        <w:br/>
      </w:r>
      <w:r w:rsidRPr="008975A6">
        <w:t xml:space="preserve">TALIS is een groot internationaal onderzoek van de OESO (Organisatie voor Economische Samenwerking en Ontwikkeling) dat zich richt op de werkbeleving van leraren en schoolleiders. Het onderzoek wordt </w:t>
      </w:r>
      <w:r>
        <w:t>een keer in de zes</w:t>
      </w:r>
      <w:r w:rsidRPr="008975A6">
        <w:t xml:space="preserve"> jaar uitgevoerd.</w:t>
      </w:r>
      <w:r>
        <w:rPr>
          <w:rStyle w:val="Voetnootmarkering"/>
        </w:rPr>
        <w:footnoteReference w:id="1"/>
      </w:r>
      <w:r w:rsidRPr="00AE1047">
        <w:t xml:space="preserve"> </w:t>
      </w:r>
      <w:r>
        <w:br/>
      </w:r>
      <w:r>
        <w:br/>
        <w:t xml:space="preserve">Met het TALIS-rapport kunnen we ervaringen van Nederlandse leraren en schoolleiders vergelijken met ervaringen van leraren en schoolleiders uit 52 andere landen. </w:t>
      </w:r>
      <w:r w:rsidRPr="008975A6">
        <w:t>Aan deze ronde van het TALIS-onderzoek deden wereldwijd zo'n 250.000 leraren in het primair en voortgezet onderwijs</w:t>
      </w:r>
      <w:r>
        <w:t xml:space="preserve"> (hierna: po en vo)</w:t>
      </w:r>
      <w:r w:rsidRPr="008975A6">
        <w:t xml:space="preserve"> uit 53 landen mee.</w:t>
      </w:r>
      <w:r>
        <w:t xml:space="preserve"> De thema’s die deze editie centraal staan zijn:</w:t>
      </w:r>
    </w:p>
    <w:p w:rsidR="0038738B" w:rsidP="0038738B" w:rsidRDefault="0038738B" w14:paraId="16C1A201" w14:textId="77777777">
      <w:pPr>
        <w:pStyle w:val="Lijstalinea"/>
        <w:numPr>
          <w:ilvl w:val="0"/>
          <w:numId w:val="15"/>
        </w:numPr>
      </w:pPr>
      <w:r>
        <w:t>autonomie en professionele ruimte: de mate waarin leraren invloed hebben op hoe ze lesgeven</w:t>
      </w:r>
    </w:p>
    <w:p w:rsidR="0038738B" w:rsidP="0038738B" w:rsidRDefault="0038738B" w14:paraId="1D70C680" w14:textId="77777777">
      <w:pPr>
        <w:pStyle w:val="Lijstalinea"/>
        <w:numPr>
          <w:ilvl w:val="0"/>
          <w:numId w:val="15"/>
        </w:numPr>
      </w:pPr>
      <w:r>
        <w:t>ervaren werkdruk en oorzaken van werkdruk</w:t>
      </w:r>
    </w:p>
    <w:p w:rsidR="0038738B" w:rsidP="0038738B" w:rsidRDefault="0038738B" w14:paraId="0A7BD094" w14:textId="77777777">
      <w:pPr>
        <w:pStyle w:val="Lijstalinea"/>
        <w:numPr>
          <w:ilvl w:val="0"/>
          <w:numId w:val="15"/>
        </w:numPr>
      </w:pPr>
      <w:r>
        <w:t>betrokkenheid bij besluitvorming op school</w:t>
      </w:r>
    </w:p>
    <w:p w:rsidR="0038738B" w:rsidP="0038738B" w:rsidRDefault="0038738B" w14:paraId="4AFD7A75" w14:textId="77777777">
      <w:pPr>
        <w:pStyle w:val="Lijstalinea"/>
        <w:numPr>
          <w:ilvl w:val="0"/>
          <w:numId w:val="15"/>
        </w:numPr>
      </w:pPr>
      <w:r>
        <w:t>deelname aan professioneel leren en ontwikkelbehoeftes</w:t>
      </w:r>
    </w:p>
    <w:p w:rsidR="00AA6B9F" w:rsidP="00AA6B9F" w:rsidRDefault="0038738B" w14:paraId="340E2B43" w14:textId="1354092F">
      <w:pPr>
        <w:pStyle w:val="Lijstalinea"/>
        <w:numPr>
          <w:ilvl w:val="0"/>
          <w:numId w:val="15"/>
        </w:numPr>
      </w:pPr>
      <w:r>
        <w:t xml:space="preserve">begeleiding van startende leraren: inductie, </w:t>
      </w:r>
      <w:proofErr w:type="spellStart"/>
      <w:r>
        <w:t>mentoring</w:t>
      </w:r>
      <w:proofErr w:type="spellEnd"/>
      <w:r>
        <w:t xml:space="preserve"> en ondersteuning</w:t>
      </w:r>
    </w:p>
    <w:p w:rsidR="00AA6B9F" w:rsidP="00AA6B9F" w:rsidRDefault="00AA6B9F" w14:paraId="1C579B4C" w14:textId="77777777">
      <w:pPr>
        <w:pStyle w:val="Lijstalinea"/>
      </w:pPr>
    </w:p>
    <w:p w:rsidR="0038738B" w:rsidP="0038738B" w:rsidRDefault="0038738B" w14:paraId="02841D1C" w14:textId="5DAD4ED4">
      <w:r>
        <w:lastRenderedPageBreak/>
        <w:br/>
      </w:r>
      <w:r w:rsidR="00AA6B9F">
        <w:rPr>
          <w:b/>
          <w:bCs/>
        </w:rPr>
        <w:t>Belangrijkste resultaten: op hoofdlijnen positieve trends</w:t>
      </w:r>
      <w:r w:rsidR="00AA6B9F">
        <w:rPr>
          <w:b/>
          <w:bCs/>
        </w:rPr>
        <w:br/>
      </w:r>
      <w:r>
        <w:t>De resultaten van TALIS 2024 laten</w:t>
      </w:r>
      <w:r w:rsidR="000F5AF8">
        <w:t xml:space="preserve"> op hoofdlijnen</w:t>
      </w:r>
      <w:r>
        <w:t xml:space="preserve"> </w:t>
      </w:r>
      <w:r w:rsidR="000F5AF8">
        <w:t xml:space="preserve">een positief beeld </w:t>
      </w:r>
      <w:r>
        <w:t>zien</w:t>
      </w:r>
      <w:r w:rsidR="000F5AF8">
        <w:t>:</w:t>
      </w:r>
      <w:r>
        <w:t xml:space="preserve">  Nederlandse leraren en schoolleiders </w:t>
      </w:r>
      <w:r w:rsidR="000F5AF8">
        <w:t xml:space="preserve">zijn </w:t>
      </w:r>
      <w:r>
        <w:t xml:space="preserve">overwegend positief over hun beroep, werkomgeving en salaris. </w:t>
      </w:r>
      <w:r w:rsidR="006E5BE9">
        <w:t xml:space="preserve">Maar liefst 95% van de leraren </w:t>
      </w:r>
      <w:r w:rsidR="00AD6935">
        <w:t>geeft aan met p</w:t>
      </w:r>
      <w:r w:rsidR="006E5BE9">
        <w:t>lezier in het onderwijs</w:t>
      </w:r>
      <w:r w:rsidR="00AD6935">
        <w:t xml:space="preserve"> te werken</w:t>
      </w:r>
      <w:r w:rsidR="000F5AF8">
        <w:t>, dit is een resultaat om trots op te zijn</w:t>
      </w:r>
      <w:r w:rsidR="006E5BE9">
        <w:t>.</w:t>
      </w:r>
      <w:r>
        <w:t xml:space="preserve"> Vooral in het po is de tevredenheid over salaris en arbeidsvoorwaarden sterk gestegen: van 25% naar </w:t>
      </w:r>
      <w:r w:rsidR="00AD6935">
        <w:t xml:space="preserve">zelfs </w:t>
      </w:r>
      <w:r>
        <w:t>84%</w:t>
      </w:r>
      <w:r w:rsidR="00AD6935">
        <w:t xml:space="preserve"> in 2024</w:t>
      </w:r>
      <w:r>
        <w:t xml:space="preserve">. </w:t>
      </w:r>
      <w:r w:rsidRPr="00946D62">
        <w:t xml:space="preserve">Ook ten opzichte van collega’s in andere landen zijn Nederlandse leraren (in </w:t>
      </w:r>
      <w:r>
        <w:t>het</w:t>
      </w:r>
      <w:r w:rsidRPr="00946D62">
        <w:t xml:space="preserve"> </w:t>
      </w:r>
      <w:r>
        <w:t>po en vo</w:t>
      </w:r>
      <w:r w:rsidRPr="00946D62">
        <w:t>) bovengemiddeld positief over het salaris</w:t>
      </w:r>
      <w:r>
        <w:t>. Z</w:t>
      </w:r>
      <w:r w:rsidRPr="00946D62">
        <w:t>e voelen zich gewaardeerd door leerlingen en ouders</w:t>
      </w:r>
      <w:r w:rsidR="00AD6935">
        <w:t xml:space="preserve"> en</w:t>
      </w:r>
      <w:r w:rsidR="006E5BE9">
        <w:t xml:space="preserve"> geven aan dat ze opnieuw voor het beroep zouden kiezen</w:t>
      </w:r>
      <w:r w:rsidR="00AD6935">
        <w:t>. Bovendien geven leraren in zowel het po als vo aan</w:t>
      </w:r>
      <w:r w:rsidR="00446747">
        <w:t xml:space="preserve"> dat ze veel vertrouwen hebben in hun eigen lesgevende capaciteiten.</w:t>
      </w:r>
    </w:p>
    <w:p w:rsidR="0038738B" w:rsidP="0038738B" w:rsidRDefault="0038738B" w14:paraId="215D6AC1" w14:textId="77777777"/>
    <w:p w:rsidR="0038738B" w:rsidP="0038738B" w:rsidRDefault="0038738B" w14:paraId="17D52EB5" w14:textId="0B994FDB">
      <w:r>
        <w:t xml:space="preserve">Tegelijkertijd </w:t>
      </w:r>
      <w:r w:rsidR="00AD6935">
        <w:t>komen er ook uitdagingen terug in het rapport. E</w:t>
      </w:r>
      <w:r>
        <w:t xml:space="preserve">en groeiende groep leraren en schoolleiders in het po en vo </w:t>
      </w:r>
      <w:r w:rsidR="00AD6935">
        <w:t>geeft bijv</w:t>
      </w:r>
      <w:r w:rsidR="004A1EFA">
        <w:t>o</w:t>
      </w:r>
      <w:r w:rsidR="00AD6935">
        <w:t xml:space="preserve">orbeeld aan </w:t>
      </w:r>
      <w:r>
        <w:t>veel werkstress</w:t>
      </w:r>
      <w:r w:rsidR="00AD6935">
        <w:t xml:space="preserve"> te ervaren</w:t>
      </w:r>
      <w:r>
        <w:t>. Dit komt met name door administratieve druk, verandermoeheid en het omgaan met gedrag van leerlingen en zorgen van ouders</w:t>
      </w:r>
      <w:r w:rsidR="006E5BE9">
        <w:t>. Leraren</w:t>
      </w:r>
      <w:r>
        <w:t xml:space="preserve"> geven </w:t>
      </w:r>
      <w:r w:rsidR="006E5BE9">
        <w:t xml:space="preserve">ook </w:t>
      </w:r>
      <w:r>
        <w:t xml:space="preserve">aan dat er vergeleken met andere landen fors meer leerlingen met extra ondersteuningsbehoeften zijn. </w:t>
      </w:r>
      <w:r w:rsidRPr="00AD6935" w:rsidR="00AD6935">
        <w:t xml:space="preserve">Opvallend </w:t>
      </w:r>
      <w:r w:rsidR="00AD6935">
        <w:t xml:space="preserve">daarbij is wel </w:t>
      </w:r>
      <w:r w:rsidRPr="00AD6935" w:rsidR="00AD6935">
        <w:t>dat leraren met meer leerlingen met extra ondersteuningsbehoeften in de klas meer stress ervaren, maar niet minder tevreden zijn over hun werk.</w:t>
      </w:r>
      <w:r w:rsidR="00AD6935">
        <w:br/>
      </w:r>
      <w:r w:rsidR="00AD6935">
        <w:br/>
      </w:r>
      <w:r w:rsidR="000F5AF8">
        <w:t xml:space="preserve">Een ander mooi resultaat is dat </w:t>
      </w:r>
      <w:r w:rsidR="00F9178F">
        <w:t>s</w:t>
      </w:r>
      <w:r>
        <w:t>tartende leraren in het po en vo zich</w:t>
      </w:r>
      <w:r w:rsidR="00446747">
        <w:t xml:space="preserve"> steeds</w:t>
      </w:r>
      <w:r>
        <w:t xml:space="preserve"> beter voorbereid </w:t>
      </w:r>
      <w:r w:rsidR="000F5AF8">
        <w:t xml:space="preserve">voelen </w:t>
      </w:r>
      <w:r>
        <w:t xml:space="preserve">en </w:t>
      </w:r>
      <w:r w:rsidR="000F5AF8">
        <w:t>dat ze</w:t>
      </w:r>
      <w:r>
        <w:t xml:space="preserve"> </w:t>
      </w:r>
      <w:r w:rsidR="00446747">
        <w:t xml:space="preserve">ook </w:t>
      </w:r>
      <w:r>
        <w:t xml:space="preserve">vaker begeleiding </w:t>
      </w:r>
      <w:r w:rsidR="000F5AF8">
        <w:t xml:space="preserve">krijgen </w:t>
      </w:r>
      <w:r>
        <w:t xml:space="preserve">dan in 2018. Vrijwel alle Nederlandse leraren nemen deel aan professionalisering, </w:t>
      </w:r>
      <w:r w:rsidR="006E5BE9">
        <w:t>en geven aan dat professionaliseringsactiviteiten een</w:t>
      </w:r>
      <w:r w:rsidR="00446747">
        <w:t xml:space="preserve"> positief effect hebben op hun lesgeven. </w:t>
      </w:r>
    </w:p>
    <w:p w:rsidR="0038738B" w:rsidP="0038738B" w:rsidRDefault="0038738B" w14:paraId="686D8FE5" w14:textId="77777777"/>
    <w:p w:rsidR="0038738B" w:rsidP="0038738B" w:rsidRDefault="00446747" w14:paraId="4E364298" w14:textId="4E5C116E">
      <w:r>
        <w:t>Met betrekking tot de Nederlandse schoolleiders zien we dat zij aangeven vrijwel allemaal (zeer) tevreden</w:t>
      </w:r>
      <w:r w:rsidR="00AD6935">
        <w:t xml:space="preserve"> te</w:t>
      </w:r>
      <w:r>
        <w:t xml:space="preserve"> zijn met hun baan. Een ruime meerderheid van de schoolleiders is daarnaast erg tevreden over het salaris en werkt met plezier op zijn of haar school. De grootste uitdaging die schoolleiders in het vo zien, is het lerarentekort. In het po</w:t>
      </w:r>
      <w:r w:rsidR="000F5AF8">
        <w:t xml:space="preserve"> </w:t>
      </w:r>
      <w:r>
        <w:t xml:space="preserve"> is die uitdaging er voor schoolleiders ook, maar </w:t>
      </w:r>
      <w:r w:rsidR="00AA6B9F">
        <w:t xml:space="preserve">geven schoolleiders aan nog meer urgentie te voelen </w:t>
      </w:r>
      <w:r>
        <w:t xml:space="preserve">bij het weinig </w:t>
      </w:r>
      <w:r w:rsidR="00AA6B9F">
        <w:t xml:space="preserve">kunnen </w:t>
      </w:r>
      <w:r>
        <w:t>toekomen aan onderwijskundig leiderschap. Zowel leraren als schoolleiders benadrukken het belang van minder werkdruk en administratie, goede arbeidsvoorwaarden, meer waardering en een structurele aanpak van het personeelstekort.</w:t>
      </w:r>
    </w:p>
    <w:p w:rsidRPr="00F118FB" w:rsidR="0038738B" w:rsidP="009F496A" w:rsidRDefault="00AA6B9F" w14:paraId="78AFE3CC" w14:textId="7EA67EA6">
      <w:r>
        <w:rPr>
          <w:b/>
          <w:bCs/>
        </w:rPr>
        <w:br/>
        <w:t>Tot slot</w:t>
      </w:r>
      <w:r>
        <w:rPr>
          <w:b/>
          <w:bCs/>
        </w:rPr>
        <w:br/>
      </w:r>
      <w:r w:rsidR="009F496A">
        <w:t xml:space="preserve">Het is ontzettend positief </w:t>
      </w:r>
      <w:r w:rsidR="000F5AF8">
        <w:t xml:space="preserve">en belangrijk </w:t>
      </w:r>
      <w:r w:rsidR="009F496A">
        <w:t xml:space="preserve">om te lezen dat uit het TALIS 2024-onderzoek blijkt dat leraren en schoolleiders in Nederland overwegend tevreden zijn over hun werk, werkomgeving en waardering. De resultaten laten zien dat in het bijzonder de tevredenheid over salaris en arbeidsvoorwaarden sterk is toegenomen en dat het werkplezier in het onderwijs hoog is. Daarmee lijkt de inzet van de afgelopen jaren om de positie van leraren te versterken vruchten af te werpen. Tegelijkertijd is duidelijk dat er nog altijd aandacht nodig is voor thema’s als werkdruk en het aantrekken en behouden van voldoende leraren. </w:t>
      </w:r>
      <w:r w:rsidRPr="009F496A" w:rsidR="009F496A">
        <w:t xml:space="preserve">De bevindingen van TALIS bieden </w:t>
      </w:r>
      <w:r w:rsidR="009F496A">
        <w:t xml:space="preserve">daarmee </w:t>
      </w:r>
      <w:r w:rsidRPr="009F496A" w:rsidR="009F496A">
        <w:t>waardevolle inzichten om het beleid verder te ontwikkelen.</w:t>
      </w:r>
      <w:r w:rsidR="009F496A">
        <w:br/>
      </w:r>
      <w:r>
        <w:br/>
      </w:r>
      <w:r w:rsidR="0038738B">
        <w:t xml:space="preserve">De komende periode zal ik gebruiken om de uitkomsten van TALIS2024 </w:t>
      </w:r>
      <w:r w:rsidR="0038738B">
        <w:lastRenderedPageBreak/>
        <w:t xml:space="preserve">aandachtig </w:t>
      </w:r>
      <w:r w:rsidR="003D7FAC">
        <w:t xml:space="preserve">te </w:t>
      </w:r>
      <w:r w:rsidR="0038738B">
        <w:t xml:space="preserve">bestuderen en te bezien hoe deze resultaten kunnen worden meegenomen in beleid. Via de periodieke brieven over de lerarenstrategie informeer ik uw Kamer daarover. </w:t>
      </w:r>
    </w:p>
    <w:p w:rsidR="0038738B" w:rsidP="0038738B" w:rsidRDefault="0038738B" w14:paraId="0EC2F4B6" w14:textId="77777777"/>
    <w:p w:rsidR="00820DDA" w:rsidP="00CA35E4" w:rsidRDefault="00C655AB" w14:paraId="3007AD82" w14:textId="77777777">
      <w:r>
        <w:t xml:space="preserve">De staatssecretaris </w:t>
      </w:r>
      <w:r w:rsidR="00535573">
        <w:t xml:space="preserve">van Onderwijs, </w:t>
      </w:r>
      <w:r>
        <w:t>Cultuur en</w:t>
      </w:r>
      <w:r w:rsidR="00535573">
        <w:t xml:space="preserve"> Wetenschap</w:t>
      </w:r>
      <w:r>
        <w:t>,</w:t>
      </w:r>
    </w:p>
    <w:p w:rsidR="00745AE0" w:rsidP="003A7160" w:rsidRDefault="00745AE0" w14:paraId="31981B2F" w14:textId="77777777"/>
    <w:p w:rsidR="00745AE0" w:rsidP="003A7160" w:rsidRDefault="00745AE0" w14:paraId="3357B470" w14:textId="77777777"/>
    <w:p w:rsidR="00745AE0" w:rsidP="003A7160" w:rsidRDefault="00745AE0" w14:paraId="46B208C6" w14:textId="77777777"/>
    <w:p w:rsidR="00745AE0" w:rsidP="003A7160" w:rsidRDefault="00745AE0" w14:paraId="370776D6" w14:textId="77777777"/>
    <w:p w:rsidR="00745AE0" w:rsidP="003A7160" w:rsidRDefault="00C655AB" w14:paraId="3466C097" w14:textId="77777777">
      <w:r w:rsidRPr="00480E05">
        <w:t>Koen Becking</w:t>
      </w:r>
    </w:p>
    <w:p w:rsidR="00C7013F" w:rsidP="003A7160" w:rsidRDefault="00C7013F" w14:paraId="64F73A51" w14:textId="77777777"/>
    <w:p w:rsidR="00C7013F" w:rsidP="003A7160" w:rsidRDefault="00C7013F" w14:paraId="7B8530FB" w14:textId="77777777"/>
    <w:p w:rsidR="00184B30" w:rsidP="00A60B58" w:rsidRDefault="00184B30" w14:paraId="3FB4FB2E" w14:textId="77777777"/>
    <w:p w:rsidR="00184B30" w:rsidP="00A60B58" w:rsidRDefault="00184B30" w14:paraId="1D14E011" w14:textId="77777777"/>
    <w:p w:rsidRPr="00820DDA" w:rsidR="00820DDA" w:rsidP="00215964" w:rsidRDefault="00820DDA" w14:paraId="44E4A32C"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7BD3F" w14:textId="77777777" w:rsidR="00DC691C" w:rsidRDefault="00C655AB">
      <w:r>
        <w:separator/>
      </w:r>
    </w:p>
    <w:p w14:paraId="2CC3F800" w14:textId="77777777" w:rsidR="00DC691C" w:rsidRDefault="00DC691C"/>
  </w:endnote>
  <w:endnote w:type="continuationSeparator" w:id="0">
    <w:p w14:paraId="2E12CFAF" w14:textId="77777777" w:rsidR="00DC691C" w:rsidRDefault="00C655AB">
      <w:r>
        <w:continuationSeparator/>
      </w:r>
    </w:p>
    <w:p w14:paraId="22B629F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473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BF4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4347A" w14:paraId="4BBD4CB9" w14:textId="77777777" w:rsidTr="004C7E1D">
      <w:trPr>
        <w:trHeight w:hRule="exact" w:val="357"/>
      </w:trPr>
      <w:tc>
        <w:tcPr>
          <w:tcW w:w="7603" w:type="dxa"/>
          <w:shd w:val="clear" w:color="auto" w:fill="auto"/>
        </w:tcPr>
        <w:p w14:paraId="6CF75B96" w14:textId="77777777" w:rsidR="002F71BB" w:rsidRPr="004C7E1D" w:rsidRDefault="002F71BB" w:rsidP="004C7E1D">
          <w:pPr>
            <w:spacing w:line="180" w:lineRule="exact"/>
            <w:rPr>
              <w:sz w:val="13"/>
              <w:szCs w:val="13"/>
            </w:rPr>
          </w:pPr>
        </w:p>
      </w:tc>
      <w:tc>
        <w:tcPr>
          <w:tcW w:w="2172" w:type="dxa"/>
          <w:shd w:val="clear" w:color="auto" w:fill="auto"/>
        </w:tcPr>
        <w:p w14:paraId="6881844C" w14:textId="5835E5D1" w:rsidR="002F71BB" w:rsidRPr="004C7E1D" w:rsidRDefault="00C655A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207F0">
            <w:rPr>
              <w:szCs w:val="13"/>
            </w:rPr>
            <w:t>3</w:t>
          </w:r>
          <w:r w:rsidRPr="004C7E1D">
            <w:rPr>
              <w:szCs w:val="13"/>
            </w:rPr>
            <w:fldChar w:fldCharType="end"/>
          </w:r>
        </w:p>
      </w:tc>
    </w:tr>
  </w:tbl>
  <w:p w14:paraId="38352B6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74347A" w14:paraId="3713A928" w14:textId="77777777" w:rsidTr="004C7E1D">
      <w:trPr>
        <w:trHeight w:hRule="exact" w:val="357"/>
      </w:trPr>
      <w:tc>
        <w:tcPr>
          <w:tcW w:w="7709" w:type="dxa"/>
          <w:shd w:val="clear" w:color="auto" w:fill="auto"/>
        </w:tcPr>
        <w:p w14:paraId="4BC4D881" w14:textId="77777777" w:rsidR="00D17084" w:rsidRPr="004C7E1D" w:rsidRDefault="00D17084" w:rsidP="004C7E1D">
          <w:pPr>
            <w:spacing w:line="180" w:lineRule="exact"/>
            <w:rPr>
              <w:sz w:val="13"/>
              <w:szCs w:val="13"/>
            </w:rPr>
          </w:pPr>
        </w:p>
      </w:tc>
      <w:tc>
        <w:tcPr>
          <w:tcW w:w="2060" w:type="dxa"/>
          <w:shd w:val="clear" w:color="auto" w:fill="auto"/>
        </w:tcPr>
        <w:p w14:paraId="59B2AFEB" w14:textId="0CCD66A1" w:rsidR="00D17084" w:rsidRPr="004C7E1D" w:rsidRDefault="00C655A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207F0">
            <w:rPr>
              <w:szCs w:val="13"/>
            </w:rPr>
            <w:t>3</w:t>
          </w:r>
          <w:r w:rsidRPr="004C7E1D">
            <w:rPr>
              <w:szCs w:val="13"/>
            </w:rPr>
            <w:fldChar w:fldCharType="end"/>
          </w:r>
        </w:p>
      </w:tc>
    </w:tr>
  </w:tbl>
  <w:p w14:paraId="084D34C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A2DB" w14:textId="77777777" w:rsidR="00DC691C" w:rsidRDefault="00C655AB">
      <w:r>
        <w:separator/>
      </w:r>
    </w:p>
    <w:p w14:paraId="51068B64" w14:textId="77777777" w:rsidR="00DC691C" w:rsidRDefault="00DC691C"/>
  </w:footnote>
  <w:footnote w:type="continuationSeparator" w:id="0">
    <w:p w14:paraId="3F8AAF37" w14:textId="77777777" w:rsidR="00DC691C" w:rsidRDefault="00C655AB">
      <w:r>
        <w:continuationSeparator/>
      </w:r>
    </w:p>
    <w:p w14:paraId="467096D1" w14:textId="77777777" w:rsidR="00DC691C" w:rsidRDefault="00DC691C"/>
  </w:footnote>
  <w:footnote w:id="1">
    <w:p w14:paraId="6832974C" w14:textId="77777777" w:rsidR="0038738B" w:rsidRDefault="0038738B" w:rsidP="0038738B">
      <w:pPr>
        <w:pStyle w:val="Voetnoottekst"/>
        <w:spacing w:line="240" w:lineRule="auto"/>
      </w:pPr>
      <w:r>
        <w:rPr>
          <w:rStyle w:val="Voetnootmarkering"/>
        </w:rPr>
        <w:footnoteRef/>
      </w:r>
      <w:r>
        <w:t xml:space="preserve"> </w:t>
      </w:r>
      <w:r w:rsidRPr="007747EA">
        <w:t xml:space="preserve">In Nederland wordt het onderzoek uitgevoerd door het Kohnstamm Instituut (projectleiding) en RICDE (Universiteit van Amsterdam), IPSOS/I&amp;O Research, </w:t>
      </w:r>
      <w:proofErr w:type="spellStart"/>
      <w:r w:rsidRPr="007747EA">
        <w:t>Fontys</w:t>
      </w:r>
      <w:proofErr w:type="spellEnd"/>
      <w:r w:rsidRPr="007747EA">
        <w:t xml:space="preserve"> Hogeschool en IVA Onderwijs. Ook wordt TALIS in Nederland ondersteund door het brede onderwijsveld.  Het ministerie van Onderwijs en de NRO zijn opdrachtgevers van TALIS in 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E9A7"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74347A" w14:paraId="2A11ACB1" w14:textId="77777777" w:rsidTr="006D2D53">
      <w:trPr>
        <w:trHeight w:hRule="exact" w:val="400"/>
      </w:trPr>
      <w:tc>
        <w:tcPr>
          <w:tcW w:w="7518" w:type="dxa"/>
          <w:shd w:val="clear" w:color="auto" w:fill="auto"/>
        </w:tcPr>
        <w:p w14:paraId="68F8C104" w14:textId="77777777" w:rsidR="00527BD4" w:rsidRPr="00275984" w:rsidRDefault="00527BD4" w:rsidP="00BF4427">
          <w:pPr>
            <w:pStyle w:val="Huisstijl-Rubricering"/>
          </w:pPr>
        </w:p>
      </w:tc>
    </w:tr>
  </w:tbl>
  <w:p w14:paraId="031ACDE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4347A" w14:paraId="350B61EB" w14:textId="77777777" w:rsidTr="003B528D">
      <w:tc>
        <w:tcPr>
          <w:tcW w:w="2160" w:type="dxa"/>
          <w:shd w:val="clear" w:color="auto" w:fill="auto"/>
        </w:tcPr>
        <w:p w14:paraId="3659FB53" w14:textId="77777777" w:rsidR="002F71BB" w:rsidRPr="000407BB" w:rsidRDefault="00C655AB" w:rsidP="005D283A">
          <w:pPr>
            <w:pStyle w:val="Colofonkop"/>
            <w:framePr w:hSpace="0" w:wrap="auto" w:vAnchor="margin" w:hAnchor="text" w:xAlign="left" w:yAlign="inline"/>
          </w:pPr>
          <w:r>
            <w:t>Onze referentie</w:t>
          </w:r>
        </w:p>
      </w:tc>
    </w:tr>
    <w:tr w:rsidR="0074347A" w14:paraId="06672448" w14:textId="77777777" w:rsidTr="002F71BB">
      <w:trPr>
        <w:trHeight w:val="259"/>
      </w:trPr>
      <w:tc>
        <w:tcPr>
          <w:tcW w:w="2160" w:type="dxa"/>
          <w:shd w:val="clear" w:color="auto" w:fill="auto"/>
        </w:tcPr>
        <w:p w14:paraId="10B838C9" w14:textId="0D19EF3C" w:rsidR="00E35CF4" w:rsidRPr="005D283A" w:rsidRDefault="00A96675" w:rsidP="0049501A">
          <w:pPr>
            <w:spacing w:line="180" w:lineRule="exact"/>
            <w:rPr>
              <w:sz w:val="13"/>
              <w:szCs w:val="13"/>
            </w:rPr>
          </w:pPr>
          <w:r w:rsidRPr="00A96675">
            <w:rPr>
              <w:sz w:val="13"/>
              <w:szCs w:val="13"/>
            </w:rPr>
            <w:t>54453146</w:t>
          </w:r>
        </w:p>
      </w:tc>
    </w:tr>
  </w:tbl>
  <w:p w14:paraId="3DE7868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4347A" w14:paraId="1FBD6492" w14:textId="77777777" w:rsidTr="001377D4">
      <w:trPr>
        <w:trHeight w:val="2636"/>
      </w:trPr>
      <w:tc>
        <w:tcPr>
          <w:tcW w:w="737" w:type="dxa"/>
          <w:shd w:val="clear" w:color="auto" w:fill="auto"/>
        </w:tcPr>
        <w:p w14:paraId="75CC14A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1412CE6" w14:textId="77777777" w:rsidR="00704845" w:rsidRDefault="00C655AB" w:rsidP="0047126E">
          <w:pPr>
            <w:framePr w:w="3873" w:h="2625" w:hRule="exact" w:wrap="around" w:vAnchor="page" w:hAnchor="page" w:x="6323" w:y="1"/>
          </w:pPr>
          <w:r>
            <w:rPr>
              <w:noProof/>
              <w:lang w:val="en-US" w:eastAsia="en-US"/>
            </w:rPr>
            <w:drawing>
              <wp:inline distT="0" distB="0" distL="0" distR="0" wp14:anchorId="65A69F23" wp14:editId="4433E2E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C64527E" w14:textId="77777777" w:rsidR="00483ECA" w:rsidRDefault="00483ECA" w:rsidP="00D037A9"/>
      </w:tc>
    </w:tr>
  </w:tbl>
  <w:p w14:paraId="3FC802B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4347A" w14:paraId="5334563F" w14:textId="77777777" w:rsidTr="0008539E">
      <w:trPr>
        <w:trHeight w:hRule="exact" w:val="572"/>
      </w:trPr>
      <w:tc>
        <w:tcPr>
          <w:tcW w:w="7520" w:type="dxa"/>
          <w:shd w:val="clear" w:color="auto" w:fill="auto"/>
        </w:tcPr>
        <w:p w14:paraId="771DF45C" w14:textId="77777777" w:rsidR="00527BD4" w:rsidRPr="00963440" w:rsidRDefault="00C655AB" w:rsidP="00210BA3">
          <w:pPr>
            <w:pStyle w:val="Huisstijl-Adres"/>
            <w:spacing w:after="0"/>
          </w:pPr>
          <w:r w:rsidRPr="009E3B07">
            <w:t>&gt;Retouradres </w:t>
          </w:r>
          <w:r>
            <w:t>Postbus 16375 2500 BJ Den Haag</w:t>
          </w:r>
          <w:r w:rsidRPr="009E3B07">
            <w:t xml:space="preserve"> </w:t>
          </w:r>
        </w:p>
      </w:tc>
    </w:tr>
    <w:tr w:rsidR="0074347A" w14:paraId="637F917B" w14:textId="77777777" w:rsidTr="00E776C6">
      <w:trPr>
        <w:cantSplit/>
        <w:trHeight w:hRule="exact" w:val="238"/>
      </w:trPr>
      <w:tc>
        <w:tcPr>
          <w:tcW w:w="7520" w:type="dxa"/>
          <w:shd w:val="clear" w:color="auto" w:fill="auto"/>
        </w:tcPr>
        <w:p w14:paraId="19DD8D39" w14:textId="77777777" w:rsidR="00093ABC" w:rsidRPr="00963440" w:rsidRDefault="00093ABC" w:rsidP="00963440"/>
      </w:tc>
    </w:tr>
    <w:tr w:rsidR="0074347A" w14:paraId="19830367" w14:textId="77777777" w:rsidTr="00E776C6">
      <w:trPr>
        <w:cantSplit/>
        <w:trHeight w:hRule="exact" w:val="1520"/>
      </w:trPr>
      <w:tc>
        <w:tcPr>
          <w:tcW w:w="7520" w:type="dxa"/>
          <w:shd w:val="clear" w:color="auto" w:fill="auto"/>
        </w:tcPr>
        <w:p w14:paraId="2FFD0A5B" w14:textId="77777777" w:rsidR="00A604D3" w:rsidRPr="00963440" w:rsidRDefault="00A604D3" w:rsidP="00963440"/>
      </w:tc>
    </w:tr>
    <w:tr w:rsidR="0074347A" w14:paraId="203FCF97" w14:textId="77777777" w:rsidTr="00E776C6">
      <w:trPr>
        <w:trHeight w:hRule="exact" w:val="1077"/>
      </w:trPr>
      <w:tc>
        <w:tcPr>
          <w:tcW w:w="7520" w:type="dxa"/>
          <w:shd w:val="clear" w:color="auto" w:fill="auto"/>
        </w:tcPr>
        <w:p w14:paraId="52263EB0" w14:textId="77777777" w:rsidR="00892BA5" w:rsidRPr="00035E67" w:rsidRDefault="00892BA5" w:rsidP="00892BA5">
          <w:pPr>
            <w:tabs>
              <w:tab w:val="left" w:pos="740"/>
            </w:tabs>
            <w:autoSpaceDE w:val="0"/>
            <w:autoSpaceDN w:val="0"/>
            <w:adjustRightInd w:val="0"/>
            <w:rPr>
              <w:rFonts w:cs="Verdana"/>
              <w:szCs w:val="18"/>
            </w:rPr>
          </w:pPr>
        </w:p>
      </w:tc>
    </w:tr>
  </w:tbl>
  <w:p w14:paraId="4B0B8BAD" w14:textId="77777777" w:rsidR="006F273B" w:rsidRDefault="006F273B" w:rsidP="00BC4AE3">
    <w:pPr>
      <w:pStyle w:val="Koptekst"/>
    </w:pPr>
  </w:p>
  <w:p w14:paraId="14FA520E" w14:textId="77777777" w:rsidR="00153BD0" w:rsidRDefault="00153BD0" w:rsidP="00BC4AE3">
    <w:pPr>
      <w:pStyle w:val="Koptekst"/>
    </w:pPr>
  </w:p>
  <w:p w14:paraId="622A8D45" w14:textId="77777777" w:rsidR="0044605E" w:rsidRDefault="0044605E" w:rsidP="00BC4AE3">
    <w:pPr>
      <w:pStyle w:val="Koptekst"/>
    </w:pPr>
  </w:p>
  <w:p w14:paraId="157A7406" w14:textId="77777777" w:rsidR="0044605E" w:rsidRDefault="0044605E" w:rsidP="00BC4AE3">
    <w:pPr>
      <w:pStyle w:val="Koptekst"/>
    </w:pPr>
  </w:p>
  <w:p w14:paraId="15C1C97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ECC26C4">
      <w:start w:val="1"/>
      <w:numFmt w:val="bullet"/>
      <w:pStyle w:val="Lijstopsomteken"/>
      <w:lvlText w:val="•"/>
      <w:lvlJc w:val="left"/>
      <w:pPr>
        <w:tabs>
          <w:tab w:val="num" w:pos="227"/>
        </w:tabs>
        <w:ind w:left="227" w:hanging="227"/>
      </w:pPr>
      <w:rPr>
        <w:rFonts w:ascii="Verdana" w:hAnsi="Verdana" w:hint="default"/>
        <w:sz w:val="18"/>
        <w:szCs w:val="18"/>
      </w:rPr>
    </w:lvl>
    <w:lvl w:ilvl="1" w:tplc="838C32C2" w:tentative="1">
      <w:start w:val="1"/>
      <w:numFmt w:val="bullet"/>
      <w:lvlText w:val="o"/>
      <w:lvlJc w:val="left"/>
      <w:pPr>
        <w:tabs>
          <w:tab w:val="num" w:pos="1440"/>
        </w:tabs>
        <w:ind w:left="1440" w:hanging="360"/>
      </w:pPr>
      <w:rPr>
        <w:rFonts w:ascii="Courier New" w:hAnsi="Courier New" w:cs="Courier New" w:hint="default"/>
      </w:rPr>
    </w:lvl>
    <w:lvl w:ilvl="2" w:tplc="CB006988" w:tentative="1">
      <w:start w:val="1"/>
      <w:numFmt w:val="bullet"/>
      <w:lvlText w:val=""/>
      <w:lvlJc w:val="left"/>
      <w:pPr>
        <w:tabs>
          <w:tab w:val="num" w:pos="2160"/>
        </w:tabs>
        <w:ind w:left="2160" w:hanging="360"/>
      </w:pPr>
      <w:rPr>
        <w:rFonts w:ascii="Wingdings" w:hAnsi="Wingdings" w:hint="default"/>
      </w:rPr>
    </w:lvl>
    <w:lvl w:ilvl="3" w:tplc="0D583506" w:tentative="1">
      <w:start w:val="1"/>
      <w:numFmt w:val="bullet"/>
      <w:lvlText w:val=""/>
      <w:lvlJc w:val="left"/>
      <w:pPr>
        <w:tabs>
          <w:tab w:val="num" w:pos="2880"/>
        </w:tabs>
        <w:ind w:left="2880" w:hanging="360"/>
      </w:pPr>
      <w:rPr>
        <w:rFonts w:ascii="Symbol" w:hAnsi="Symbol" w:hint="default"/>
      </w:rPr>
    </w:lvl>
    <w:lvl w:ilvl="4" w:tplc="A00EAD9E" w:tentative="1">
      <w:start w:val="1"/>
      <w:numFmt w:val="bullet"/>
      <w:lvlText w:val="o"/>
      <w:lvlJc w:val="left"/>
      <w:pPr>
        <w:tabs>
          <w:tab w:val="num" w:pos="3600"/>
        </w:tabs>
        <w:ind w:left="3600" w:hanging="360"/>
      </w:pPr>
      <w:rPr>
        <w:rFonts w:ascii="Courier New" w:hAnsi="Courier New" w:cs="Courier New" w:hint="default"/>
      </w:rPr>
    </w:lvl>
    <w:lvl w:ilvl="5" w:tplc="2FAEB02C" w:tentative="1">
      <w:start w:val="1"/>
      <w:numFmt w:val="bullet"/>
      <w:lvlText w:val=""/>
      <w:lvlJc w:val="left"/>
      <w:pPr>
        <w:tabs>
          <w:tab w:val="num" w:pos="4320"/>
        </w:tabs>
        <w:ind w:left="4320" w:hanging="360"/>
      </w:pPr>
      <w:rPr>
        <w:rFonts w:ascii="Wingdings" w:hAnsi="Wingdings" w:hint="default"/>
      </w:rPr>
    </w:lvl>
    <w:lvl w:ilvl="6" w:tplc="3158548A" w:tentative="1">
      <w:start w:val="1"/>
      <w:numFmt w:val="bullet"/>
      <w:lvlText w:val=""/>
      <w:lvlJc w:val="left"/>
      <w:pPr>
        <w:tabs>
          <w:tab w:val="num" w:pos="5040"/>
        </w:tabs>
        <w:ind w:left="5040" w:hanging="360"/>
      </w:pPr>
      <w:rPr>
        <w:rFonts w:ascii="Symbol" w:hAnsi="Symbol" w:hint="default"/>
      </w:rPr>
    </w:lvl>
    <w:lvl w:ilvl="7" w:tplc="BE9C104A" w:tentative="1">
      <w:start w:val="1"/>
      <w:numFmt w:val="bullet"/>
      <w:lvlText w:val="o"/>
      <w:lvlJc w:val="left"/>
      <w:pPr>
        <w:tabs>
          <w:tab w:val="num" w:pos="5760"/>
        </w:tabs>
        <w:ind w:left="5760" w:hanging="360"/>
      </w:pPr>
      <w:rPr>
        <w:rFonts w:ascii="Courier New" w:hAnsi="Courier New" w:cs="Courier New" w:hint="default"/>
      </w:rPr>
    </w:lvl>
    <w:lvl w:ilvl="8" w:tplc="6C626F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D2A6F86">
      <w:start w:val="1"/>
      <w:numFmt w:val="bullet"/>
      <w:pStyle w:val="Lijstopsomteken2"/>
      <w:lvlText w:val="–"/>
      <w:lvlJc w:val="left"/>
      <w:pPr>
        <w:tabs>
          <w:tab w:val="num" w:pos="227"/>
        </w:tabs>
        <w:ind w:left="227" w:firstLine="0"/>
      </w:pPr>
      <w:rPr>
        <w:rFonts w:ascii="Verdana" w:hAnsi="Verdana" w:hint="default"/>
      </w:rPr>
    </w:lvl>
    <w:lvl w:ilvl="1" w:tplc="0804E676" w:tentative="1">
      <w:start w:val="1"/>
      <w:numFmt w:val="bullet"/>
      <w:lvlText w:val="o"/>
      <w:lvlJc w:val="left"/>
      <w:pPr>
        <w:tabs>
          <w:tab w:val="num" w:pos="1440"/>
        </w:tabs>
        <w:ind w:left="1440" w:hanging="360"/>
      </w:pPr>
      <w:rPr>
        <w:rFonts w:ascii="Courier New" w:hAnsi="Courier New" w:cs="Courier New" w:hint="default"/>
      </w:rPr>
    </w:lvl>
    <w:lvl w:ilvl="2" w:tplc="D0D03E72" w:tentative="1">
      <w:start w:val="1"/>
      <w:numFmt w:val="bullet"/>
      <w:lvlText w:val=""/>
      <w:lvlJc w:val="left"/>
      <w:pPr>
        <w:tabs>
          <w:tab w:val="num" w:pos="2160"/>
        </w:tabs>
        <w:ind w:left="2160" w:hanging="360"/>
      </w:pPr>
      <w:rPr>
        <w:rFonts w:ascii="Wingdings" w:hAnsi="Wingdings" w:hint="default"/>
      </w:rPr>
    </w:lvl>
    <w:lvl w:ilvl="3" w:tplc="0988F146" w:tentative="1">
      <w:start w:val="1"/>
      <w:numFmt w:val="bullet"/>
      <w:lvlText w:val=""/>
      <w:lvlJc w:val="left"/>
      <w:pPr>
        <w:tabs>
          <w:tab w:val="num" w:pos="2880"/>
        </w:tabs>
        <w:ind w:left="2880" w:hanging="360"/>
      </w:pPr>
      <w:rPr>
        <w:rFonts w:ascii="Symbol" w:hAnsi="Symbol" w:hint="default"/>
      </w:rPr>
    </w:lvl>
    <w:lvl w:ilvl="4" w:tplc="AAB8ED06" w:tentative="1">
      <w:start w:val="1"/>
      <w:numFmt w:val="bullet"/>
      <w:lvlText w:val="o"/>
      <w:lvlJc w:val="left"/>
      <w:pPr>
        <w:tabs>
          <w:tab w:val="num" w:pos="3600"/>
        </w:tabs>
        <w:ind w:left="3600" w:hanging="360"/>
      </w:pPr>
      <w:rPr>
        <w:rFonts w:ascii="Courier New" w:hAnsi="Courier New" w:cs="Courier New" w:hint="default"/>
      </w:rPr>
    </w:lvl>
    <w:lvl w:ilvl="5" w:tplc="8612EEE0" w:tentative="1">
      <w:start w:val="1"/>
      <w:numFmt w:val="bullet"/>
      <w:lvlText w:val=""/>
      <w:lvlJc w:val="left"/>
      <w:pPr>
        <w:tabs>
          <w:tab w:val="num" w:pos="4320"/>
        </w:tabs>
        <w:ind w:left="4320" w:hanging="360"/>
      </w:pPr>
      <w:rPr>
        <w:rFonts w:ascii="Wingdings" w:hAnsi="Wingdings" w:hint="default"/>
      </w:rPr>
    </w:lvl>
    <w:lvl w:ilvl="6" w:tplc="9C4A4C84" w:tentative="1">
      <w:start w:val="1"/>
      <w:numFmt w:val="bullet"/>
      <w:lvlText w:val=""/>
      <w:lvlJc w:val="left"/>
      <w:pPr>
        <w:tabs>
          <w:tab w:val="num" w:pos="5040"/>
        </w:tabs>
        <w:ind w:left="5040" w:hanging="360"/>
      </w:pPr>
      <w:rPr>
        <w:rFonts w:ascii="Symbol" w:hAnsi="Symbol" w:hint="default"/>
      </w:rPr>
    </w:lvl>
    <w:lvl w:ilvl="7" w:tplc="CE3A37B4" w:tentative="1">
      <w:start w:val="1"/>
      <w:numFmt w:val="bullet"/>
      <w:lvlText w:val="o"/>
      <w:lvlJc w:val="left"/>
      <w:pPr>
        <w:tabs>
          <w:tab w:val="num" w:pos="5760"/>
        </w:tabs>
        <w:ind w:left="5760" w:hanging="360"/>
      </w:pPr>
      <w:rPr>
        <w:rFonts w:ascii="Courier New" w:hAnsi="Courier New" w:cs="Courier New" w:hint="default"/>
      </w:rPr>
    </w:lvl>
    <w:lvl w:ilvl="8" w:tplc="66B0F0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325A8D"/>
    <w:multiLevelType w:val="hybridMultilevel"/>
    <w:tmpl w:val="39A6F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3811776">
    <w:abstractNumId w:val="10"/>
  </w:num>
  <w:num w:numId="2" w16cid:durableId="1560436520">
    <w:abstractNumId w:val="7"/>
  </w:num>
  <w:num w:numId="3" w16cid:durableId="899630905">
    <w:abstractNumId w:val="6"/>
  </w:num>
  <w:num w:numId="4" w16cid:durableId="998387946">
    <w:abstractNumId w:val="5"/>
  </w:num>
  <w:num w:numId="5" w16cid:durableId="250700588">
    <w:abstractNumId w:val="4"/>
  </w:num>
  <w:num w:numId="6" w16cid:durableId="1347172208">
    <w:abstractNumId w:val="8"/>
  </w:num>
  <w:num w:numId="7" w16cid:durableId="594441230">
    <w:abstractNumId w:val="3"/>
  </w:num>
  <w:num w:numId="8" w16cid:durableId="1195121986">
    <w:abstractNumId w:val="2"/>
  </w:num>
  <w:num w:numId="9" w16cid:durableId="356078812">
    <w:abstractNumId w:val="1"/>
  </w:num>
  <w:num w:numId="10" w16cid:durableId="1929149413">
    <w:abstractNumId w:val="0"/>
  </w:num>
  <w:num w:numId="11" w16cid:durableId="190456896">
    <w:abstractNumId w:val="9"/>
  </w:num>
  <w:num w:numId="12" w16cid:durableId="2123988336">
    <w:abstractNumId w:val="11"/>
  </w:num>
  <w:num w:numId="13" w16cid:durableId="55708713">
    <w:abstractNumId w:val="13"/>
  </w:num>
  <w:num w:numId="14" w16cid:durableId="1644113376">
    <w:abstractNumId w:val="12"/>
  </w:num>
  <w:num w:numId="15" w16cid:durableId="203857518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579AB"/>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AF8"/>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3BEA"/>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07F0"/>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38B"/>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D7FAC"/>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46747"/>
    <w:rsid w:val="0045023C"/>
    <w:rsid w:val="00451A5B"/>
    <w:rsid w:val="00452BCD"/>
    <w:rsid w:val="00452CEA"/>
    <w:rsid w:val="00463A63"/>
    <w:rsid w:val="00465B52"/>
    <w:rsid w:val="0046708E"/>
    <w:rsid w:val="00467D61"/>
    <w:rsid w:val="0047126E"/>
    <w:rsid w:val="004722BE"/>
    <w:rsid w:val="00472A65"/>
    <w:rsid w:val="00474463"/>
    <w:rsid w:val="00474B75"/>
    <w:rsid w:val="00480E05"/>
    <w:rsid w:val="00483ECA"/>
    <w:rsid w:val="00483F0B"/>
    <w:rsid w:val="0049501A"/>
    <w:rsid w:val="00496319"/>
    <w:rsid w:val="0049657E"/>
    <w:rsid w:val="00497279"/>
    <w:rsid w:val="004A010B"/>
    <w:rsid w:val="004A1EFA"/>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6B3"/>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4F77"/>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5BE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347A"/>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496A"/>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96675"/>
    <w:rsid w:val="00AA6B9F"/>
    <w:rsid w:val="00AA70B0"/>
    <w:rsid w:val="00AA7FC9"/>
    <w:rsid w:val="00AB237D"/>
    <w:rsid w:val="00AB50E6"/>
    <w:rsid w:val="00AB5933"/>
    <w:rsid w:val="00AD34B3"/>
    <w:rsid w:val="00AD5B44"/>
    <w:rsid w:val="00AD6935"/>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655AB"/>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328"/>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2EC9"/>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2D03"/>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0FD8"/>
    <w:rsid w:val="00F845B4"/>
    <w:rsid w:val="00F8713B"/>
    <w:rsid w:val="00F904FB"/>
    <w:rsid w:val="00F9178F"/>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8A4EA6"/>
  <w15:docId w15:val="{20B7D790-DCFD-437E-A58F-C1100926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semiHidden/>
    <w:rsid w:val="0038738B"/>
    <w:rPr>
      <w:rFonts w:ascii="Verdana" w:hAnsi="Verdana"/>
      <w:sz w:val="13"/>
      <w:lang w:val="nl-NL" w:eastAsia="nl-NL"/>
    </w:rPr>
  </w:style>
  <w:style w:type="paragraph" w:styleId="Lijstalinea">
    <w:name w:val="List Paragraph"/>
    <w:basedOn w:val="Standaard"/>
    <w:uiPriority w:val="34"/>
    <w:qFormat/>
    <w:rsid w:val="0038738B"/>
    <w:pPr>
      <w:ind w:left="720"/>
      <w:contextualSpacing/>
    </w:pPr>
  </w:style>
  <w:style w:type="character" w:styleId="Voetnootmarkering">
    <w:name w:val="footnote reference"/>
    <w:basedOn w:val="Standaardalinea-lettertype"/>
    <w:rsid w:val="0038738B"/>
    <w:rPr>
      <w:vertAlign w:val="superscript"/>
    </w:rPr>
  </w:style>
  <w:style w:type="paragraph" w:styleId="Revisie">
    <w:name w:val="Revision"/>
    <w:hidden/>
    <w:uiPriority w:val="99"/>
    <w:semiHidden/>
    <w:rsid w:val="006E5BE9"/>
    <w:rPr>
      <w:rFonts w:ascii="Verdana" w:hAnsi="Verdana"/>
      <w:sz w:val="18"/>
      <w:szCs w:val="24"/>
      <w:lang w:val="nl-NL" w:eastAsia="nl-NL"/>
    </w:rPr>
  </w:style>
  <w:style w:type="character" w:styleId="Verwijzingopmerking">
    <w:name w:val="annotation reference"/>
    <w:basedOn w:val="Standaardalinea-lettertype"/>
    <w:rsid w:val="000F5AF8"/>
    <w:rPr>
      <w:sz w:val="16"/>
      <w:szCs w:val="16"/>
    </w:rPr>
  </w:style>
  <w:style w:type="paragraph" w:styleId="Tekstopmerking">
    <w:name w:val="annotation text"/>
    <w:basedOn w:val="Standaard"/>
    <w:link w:val="TekstopmerkingChar"/>
    <w:rsid w:val="000F5AF8"/>
    <w:pPr>
      <w:spacing w:line="240" w:lineRule="auto"/>
    </w:pPr>
    <w:rPr>
      <w:sz w:val="20"/>
      <w:szCs w:val="20"/>
    </w:rPr>
  </w:style>
  <w:style w:type="character" w:customStyle="1" w:styleId="TekstopmerkingChar">
    <w:name w:val="Tekst opmerking Char"/>
    <w:basedOn w:val="Standaardalinea-lettertype"/>
    <w:link w:val="Tekstopmerking"/>
    <w:rsid w:val="000F5AF8"/>
    <w:rPr>
      <w:rFonts w:ascii="Verdana" w:hAnsi="Verdana"/>
      <w:lang w:val="nl-NL" w:eastAsia="nl-NL"/>
    </w:rPr>
  </w:style>
  <w:style w:type="paragraph" w:styleId="Onderwerpvanopmerking">
    <w:name w:val="annotation subject"/>
    <w:basedOn w:val="Tekstopmerking"/>
    <w:next w:val="Tekstopmerking"/>
    <w:link w:val="OnderwerpvanopmerkingChar"/>
    <w:rsid w:val="000F5AF8"/>
    <w:rPr>
      <w:b/>
      <w:bCs/>
    </w:rPr>
  </w:style>
  <w:style w:type="character" w:customStyle="1" w:styleId="OnderwerpvanopmerkingChar">
    <w:name w:val="Onderwerp van opmerking Char"/>
    <w:basedOn w:val="TekstopmerkingChar"/>
    <w:link w:val="Onderwerpvanopmerking"/>
    <w:rsid w:val="000F5AF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801</ap:Words>
  <ap:Characters>4601</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2025-10-07T10:25:00.0000000Z</lastPrinted>
  <dcterms:created xsi:type="dcterms:W3CDTF">2025-10-07T10:40:00.0000000Z</dcterms:created>
  <dcterms:modified xsi:type="dcterms:W3CDTF">2025-10-07T10:40:00.0000000Z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O204RUI</vt:lpwstr>
  </property>
  <property fmtid="{D5CDD505-2E9C-101B-9397-08002B2CF9AE}" pid="3" name="Author">
    <vt:lpwstr>O204RUI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TALIS2024</vt:lpwstr>
  </property>
  <property fmtid="{D5CDD505-2E9C-101B-9397-08002B2CF9AE}" pid="9" name="ocw_directie">
    <vt:lpwstr>OPO/1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O204RUI</vt:lpwstr>
  </property>
</Properties>
</file>