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6A50DF74" w14:textId="77777777"/>
        <w:p w:rsidR="00241BB9" w:rsidRDefault="00F37577" w14:paraId="3B994516" w14:textId="77777777">
          <w:pPr>
            <w:spacing w:line="240" w:lineRule="auto"/>
          </w:pPr>
        </w:p>
      </w:sdtContent>
    </w:sdt>
    <w:p w:rsidR="00CD5856" w:rsidRDefault="00CD5856" w14:paraId="01FC3A5B" w14:textId="77777777">
      <w:pPr>
        <w:spacing w:line="240" w:lineRule="auto"/>
      </w:pPr>
    </w:p>
    <w:p w:rsidR="00CD5856" w:rsidRDefault="00CD5856" w14:paraId="445774F9" w14:textId="77777777"/>
    <w:p w:rsidR="00CD5856" w:rsidRDefault="00CD5856" w14:paraId="6A2F4BF9" w14:textId="77777777"/>
    <w:p w:rsidR="00CD5856" w:rsidRDefault="00CD5856" w14:paraId="3382864B" w14:textId="77777777">
      <w:pPr>
        <w:sectPr w:rsidR="00CD5856" w:rsidSect="003C472B">
          <w:headerReference w:type="default" r:id="rId7"/>
          <w:footerReference w:type="default" r:id="rId8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4A75BE" w14:paraId="3166C83C" w14:textId="77777777">
      <w:pPr>
        <w:pStyle w:val="Huisstijl-Aanhef"/>
      </w:pPr>
      <w:r>
        <w:t>Geachte voorzitter,</w:t>
      </w:r>
    </w:p>
    <w:p w:rsidR="00D913E9" w:rsidP="008D59C5" w:rsidRDefault="00D913E9" w14:paraId="4F1C693B" w14:textId="2B107378">
      <w:r>
        <w:t>Hierbij bied ik u</w:t>
      </w:r>
      <w:r w:rsidR="00B832AA">
        <w:t xml:space="preserve"> </w:t>
      </w:r>
      <w:r>
        <w:t xml:space="preserve">de nota naar aanleiding van het verslag inzake het bovenvermelde voorstel </w:t>
      </w:r>
      <w:r w:rsidR="00493C3E">
        <w:t xml:space="preserve">van wet </w:t>
      </w:r>
      <w:r>
        <w:t xml:space="preserve">alsmede een nota van wijziging aan. </w:t>
      </w:r>
    </w:p>
    <w:p w:rsidR="00E623AE" w:rsidP="00E623AE" w:rsidRDefault="00E623AE" w14:paraId="75B2413A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="00E623AE" w:rsidP="00E623AE" w:rsidRDefault="00E623AE" w14:paraId="6B5357BB" w14:textId="05144546">
      <w:pPr>
        <w:spacing w:line="240" w:lineRule="atLeast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Hoogachtend,</w:t>
      </w:r>
    </w:p>
    <w:p w:rsidR="00E623AE" w:rsidP="00E623AE" w:rsidRDefault="00E623AE" w14:paraId="7759924C" w14:textId="77777777">
      <w:pPr>
        <w:spacing w:line="276" w:lineRule="auto"/>
        <w:contextualSpacing/>
        <w:rPr>
          <w:rFonts w:eastAsiaTheme="minorHAnsi" w:cstheme="minorBidi"/>
          <w:kern w:val="2"/>
          <w:szCs w:val="22"/>
          <w:lang w:eastAsia="en-US"/>
          <w14:ligatures w14:val="standardContextual"/>
        </w:rPr>
      </w:pPr>
    </w:p>
    <w:p w:rsidR="00E623AE" w:rsidP="00E623AE" w:rsidRDefault="00E623AE" w14:paraId="424E6711" w14:textId="77777777">
      <w:pPr>
        <w:spacing w:line="276" w:lineRule="auto"/>
        <w:contextualSpacing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de minister van Volksgezondheid,</w:t>
      </w:r>
    </w:p>
    <w:p w:rsidR="00E623AE" w:rsidP="00E623AE" w:rsidRDefault="00E623AE" w14:paraId="54D4E1F3" w14:textId="77777777">
      <w:pPr>
        <w:spacing w:line="276" w:lineRule="auto"/>
        <w:contextualSpacing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Welzijn en Sport,</w:t>
      </w:r>
    </w:p>
    <w:p w:rsidR="00E623AE" w:rsidP="00E623AE" w:rsidRDefault="00E623AE" w14:paraId="05ECFAE7" w14:textId="77777777">
      <w:pPr>
        <w:spacing w:line="276" w:lineRule="auto"/>
        <w:contextualSpacing/>
        <w:rPr>
          <w:kern w:val="2"/>
          <w14:ligatures w14:val="standardContextual"/>
        </w:rPr>
      </w:pPr>
    </w:p>
    <w:p w:rsidR="00E623AE" w:rsidP="00E623AE" w:rsidRDefault="00E623AE" w14:paraId="6F62184D" w14:textId="77777777">
      <w:pPr>
        <w:spacing w:line="276" w:lineRule="auto"/>
        <w:contextualSpacing/>
        <w:rPr>
          <w:kern w:val="2"/>
          <w14:ligatures w14:val="standardContextual"/>
        </w:rPr>
      </w:pPr>
    </w:p>
    <w:p w:rsidR="00E623AE" w:rsidP="00E623AE" w:rsidRDefault="00E623AE" w14:paraId="214B3E81" w14:textId="77777777">
      <w:pPr>
        <w:spacing w:line="276" w:lineRule="auto"/>
        <w:contextualSpacing/>
        <w:rPr>
          <w:kern w:val="2"/>
          <w14:ligatures w14:val="standardContextual"/>
        </w:rPr>
      </w:pPr>
    </w:p>
    <w:p w:rsidR="00E623AE" w:rsidP="00E623AE" w:rsidRDefault="00E623AE" w14:paraId="5EA9B081" w14:textId="77777777">
      <w:pPr>
        <w:spacing w:line="276" w:lineRule="auto"/>
        <w:contextualSpacing/>
        <w:rPr>
          <w:kern w:val="2"/>
          <w14:ligatures w14:val="standardContextual"/>
        </w:rPr>
      </w:pPr>
    </w:p>
    <w:p w:rsidR="00E623AE" w:rsidP="00E623AE" w:rsidRDefault="00E623AE" w14:paraId="2EE5364E" w14:textId="77777777">
      <w:pPr>
        <w:spacing w:line="276" w:lineRule="auto"/>
        <w:contextualSpacing/>
        <w:rPr>
          <w:kern w:val="2"/>
          <w14:ligatures w14:val="standardContextual"/>
        </w:rPr>
      </w:pPr>
    </w:p>
    <w:p w:rsidR="00E623AE" w:rsidP="00E623AE" w:rsidRDefault="00E623AE" w14:paraId="2A612854" w14:textId="77777777">
      <w:pPr>
        <w:spacing w:line="276" w:lineRule="auto"/>
        <w:contextualSpacing/>
        <w:rPr>
          <w:kern w:val="2"/>
          <w14:ligatures w14:val="standardContextual"/>
        </w:rPr>
      </w:pPr>
    </w:p>
    <w:p w:rsidR="00E623AE" w:rsidP="00E623AE" w:rsidRDefault="00E623AE" w14:paraId="6C54D7C2" w14:textId="77777777">
      <w:pPr>
        <w:spacing w:line="276" w:lineRule="auto"/>
        <w:contextualSpacing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Jan Anthonie Bruijn</w:t>
      </w:r>
    </w:p>
    <w:p w:rsidR="001732D1" w:rsidP="001732D1" w:rsidRDefault="001732D1" w14:paraId="7FC2810D" w14:textId="77777777">
      <w:pPr>
        <w:pStyle w:val="Default"/>
        <w:rPr>
          <w:sz w:val="18"/>
          <w:szCs w:val="18"/>
        </w:rPr>
      </w:pPr>
    </w:p>
    <w:p w:rsidR="001732D1" w:rsidP="001732D1" w:rsidRDefault="001732D1" w14:paraId="63DDDAA3" w14:textId="77777777">
      <w:pPr>
        <w:pStyle w:val="Default"/>
        <w:rPr>
          <w:sz w:val="18"/>
          <w:szCs w:val="18"/>
        </w:rPr>
      </w:pPr>
    </w:p>
    <w:p w:rsidR="001732D1" w:rsidP="001732D1" w:rsidRDefault="001732D1" w14:paraId="5119966D" w14:textId="77777777">
      <w:pPr>
        <w:pStyle w:val="Default"/>
        <w:rPr>
          <w:sz w:val="18"/>
          <w:szCs w:val="18"/>
        </w:rPr>
      </w:pPr>
    </w:p>
    <w:p w:rsidR="001732D1" w:rsidP="001732D1" w:rsidRDefault="001732D1" w14:paraId="5DACAD10" w14:textId="77777777">
      <w:pPr>
        <w:pStyle w:val="Default"/>
        <w:rPr>
          <w:sz w:val="18"/>
          <w:szCs w:val="18"/>
        </w:rPr>
      </w:pPr>
    </w:p>
    <w:p w:rsidR="001732D1" w:rsidP="001732D1" w:rsidRDefault="001732D1" w14:paraId="44781402" w14:textId="77777777">
      <w:pPr>
        <w:pStyle w:val="Default"/>
        <w:rPr>
          <w:sz w:val="18"/>
          <w:szCs w:val="18"/>
        </w:rPr>
      </w:pPr>
    </w:p>
    <w:p w:rsidR="001732D1" w:rsidP="001732D1" w:rsidRDefault="001732D1" w14:paraId="4DA4585C" w14:textId="77777777">
      <w:pPr>
        <w:pStyle w:val="Default"/>
        <w:rPr>
          <w:sz w:val="18"/>
          <w:szCs w:val="18"/>
        </w:rPr>
      </w:pPr>
    </w:p>
    <w:p w:rsidR="00235AED" w:rsidP="001732D1" w:rsidRDefault="00235AED" w14:paraId="34DE8DC6" w14:textId="6FE11D0A">
      <w:pPr>
        <w:spacing w:line="240" w:lineRule="auto"/>
        <w:rPr>
          <w:noProof/>
        </w:rPr>
      </w:pPr>
    </w:p>
    <w:sectPr w:rsidR="00235AED" w:rsidSect="008D59C5">
      <w:headerReference w:type="default" r:id="rId9"/>
      <w:headerReference w:type="first" r:id="rId10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D7B19" w14:textId="77777777" w:rsidR="00CF02B2" w:rsidRDefault="00CF02B2">
      <w:pPr>
        <w:spacing w:line="240" w:lineRule="auto"/>
      </w:pPr>
      <w:r>
        <w:separator/>
      </w:r>
    </w:p>
  </w:endnote>
  <w:endnote w:type="continuationSeparator" w:id="0">
    <w:p w14:paraId="30CFEDFE" w14:textId="77777777" w:rsidR="00CF02B2" w:rsidRDefault="00CF0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47C4E" w14:textId="77777777" w:rsidR="00DC7639" w:rsidRDefault="004373C7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24D5DB36" wp14:editId="3B477FC8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7375F" w14:textId="77777777" w:rsidR="00DC7639" w:rsidRDefault="004A75BE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EA311C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EA311C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5DB36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466.35pt;margin-top:805.15pt;width:99.2pt;height:14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" strokecolor="white">
              <v:textbox inset="0,0,0,0">
                <w:txbxContent>
                  <w:p w14:paraId="0E47375F" w14:textId="77777777" w:rsidR="00DC7639" w:rsidRDefault="004A75BE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EA311C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EA311C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125AE" w14:textId="77777777" w:rsidR="00CF02B2" w:rsidRDefault="00CF02B2">
      <w:pPr>
        <w:spacing w:line="240" w:lineRule="auto"/>
      </w:pPr>
      <w:r>
        <w:separator/>
      </w:r>
    </w:p>
  </w:footnote>
  <w:footnote w:type="continuationSeparator" w:id="0">
    <w:p w14:paraId="4AB3BCF2" w14:textId="77777777" w:rsidR="00CF02B2" w:rsidRDefault="00CF02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6D9DC" w14:textId="2EBD078E" w:rsidR="00CD5856" w:rsidRDefault="004A75BE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 wp14:anchorId="311A83DF" wp14:editId="6141D375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494045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 wp14:anchorId="355A1A5A" wp14:editId="5CB1C94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973827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373C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83C026" wp14:editId="6401C0DE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840968" w14:textId="77777777" w:rsidR="00CD5856" w:rsidRDefault="004A75BE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4C699899" w14:textId="77777777" w:rsidR="00CD5856" w:rsidRDefault="004A75BE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0A0FF9CE" w14:textId="77777777" w:rsidR="00CD5856" w:rsidRDefault="004A75BE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21EF0D9C" w14:textId="77777777" w:rsidR="00CD5856" w:rsidRDefault="004A75BE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64FB217E" w14:textId="77777777" w:rsidR="006F2B30" w:rsidRDefault="006F2B30">
                          <w:pPr>
                            <w:pStyle w:val="Huisstijl-ReferentiegegevenskopW2"/>
                          </w:pPr>
                        </w:p>
                        <w:p w14:paraId="3FBB8DBF" w14:textId="77777777" w:rsidR="006F2B30" w:rsidRDefault="006F2B30">
                          <w:pPr>
                            <w:pStyle w:val="Huisstijl-ReferentiegegevenskopW2"/>
                          </w:pPr>
                        </w:p>
                        <w:p w14:paraId="237FF890" w14:textId="77777777" w:rsidR="006F2B30" w:rsidRDefault="006F2B30">
                          <w:pPr>
                            <w:pStyle w:val="Huisstijl-ReferentiegegevenskopW2"/>
                          </w:pPr>
                        </w:p>
                        <w:p w14:paraId="6AE9CEDE" w14:textId="492B76F9" w:rsidR="00CD5856" w:rsidRDefault="004A75BE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6899696A" w14:textId="56B69C11" w:rsidR="006F2B30" w:rsidRPr="006F2B30" w:rsidRDefault="006F2B30" w:rsidP="006F2B30">
                          <w:pPr>
                            <w:pStyle w:val="Huisstijl-Referentiegegevens"/>
                          </w:pPr>
                          <w:r w:rsidRPr="006F2B30">
                            <w:t>4228555-1065502-WJZ</w:t>
                          </w:r>
                        </w:p>
                        <w:p w14:paraId="26B21981" w14:textId="4D55CC93" w:rsidR="001732D1" w:rsidRPr="001732D1" w:rsidRDefault="001732D1" w:rsidP="001732D1">
                          <w:pPr>
                            <w:pStyle w:val="Huisstijl-AfzendgegevensC"/>
                            <w:rPr>
                              <w:i w:val="0"/>
                            </w:rPr>
                          </w:pPr>
                        </w:p>
                        <w:p w14:paraId="19893146" w14:textId="77777777" w:rsidR="00215CB5" w:rsidRDefault="004A75BE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14:paraId="3F3401E1" w14:textId="77777777" w:rsidR="001732D1" w:rsidRPr="001732D1" w:rsidRDefault="001732D1" w:rsidP="001732D1">
                          <w:pPr>
                            <w:pStyle w:val="Huisstijl-Referentiegegevens"/>
                          </w:pPr>
                          <w:r>
                            <w:t>2</w:t>
                          </w:r>
                        </w:p>
                        <w:p w14:paraId="4938D819" w14:textId="77777777" w:rsidR="00CD5856" w:rsidRDefault="004A75BE">
                          <w:pPr>
                            <w:pStyle w:val="Huisstijl-ReferentiegegevenskopW1"/>
                          </w:pPr>
                          <w:r>
                            <w:t>Uw brief</w:t>
                          </w:r>
                        </w:p>
                        <w:p w14:paraId="24C71C3D" w14:textId="77777777" w:rsidR="00CD5856" w:rsidRDefault="004A75BE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CM5AfzenderKenmerk  \* MERGEFORMAT </w:instrText>
                          </w:r>
                          <w:r>
                            <w:fldChar w:fldCharType="end"/>
                          </w:r>
                          <w:r w:rsidR="00E1490C">
                            <w:t xml:space="preserve"> </w:t>
                          </w:r>
                        </w:p>
                        <w:p w14:paraId="05930BE2" w14:textId="77777777" w:rsidR="001732D1" w:rsidRDefault="001732D1">
                          <w:pPr>
                            <w:pStyle w:val="Huisstijl-Referentiegegevens"/>
                          </w:pPr>
                        </w:p>
                        <w:p w14:paraId="753B87A8" w14:textId="77777777" w:rsidR="00CD5856" w:rsidRDefault="004A75BE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07D03ED5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3C026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08840968" w14:textId="77777777" w:rsidR="00CD5856" w:rsidRDefault="004A75BE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4C699899" w14:textId="77777777" w:rsidR="00CD5856" w:rsidRDefault="004A75BE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0A0FF9CE" w14:textId="77777777" w:rsidR="00CD5856" w:rsidRDefault="004A75BE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21EF0D9C" w14:textId="77777777" w:rsidR="00CD5856" w:rsidRDefault="004A75BE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64FB217E" w14:textId="77777777" w:rsidR="006F2B30" w:rsidRDefault="006F2B30">
                    <w:pPr>
                      <w:pStyle w:val="Huisstijl-ReferentiegegevenskopW2"/>
                    </w:pPr>
                  </w:p>
                  <w:p w14:paraId="3FBB8DBF" w14:textId="77777777" w:rsidR="006F2B30" w:rsidRDefault="006F2B30">
                    <w:pPr>
                      <w:pStyle w:val="Huisstijl-ReferentiegegevenskopW2"/>
                    </w:pPr>
                  </w:p>
                  <w:p w14:paraId="237FF890" w14:textId="77777777" w:rsidR="006F2B30" w:rsidRDefault="006F2B30">
                    <w:pPr>
                      <w:pStyle w:val="Huisstijl-ReferentiegegevenskopW2"/>
                    </w:pPr>
                  </w:p>
                  <w:p w14:paraId="6AE9CEDE" w14:textId="492B76F9" w:rsidR="00CD5856" w:rsidRDefault="004A75BE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6899696A" w14:textId="56B69C11" w:rsidR="006F2B30" w:rsidRPr="006F2B30" w:rsidRDefault="006F2B30" w:rsidP="006F2B30">
                    <w:pPr>
                      <w:pStyle w:val="Huisstijl-Referentiegegevens"/>
                    </w:pPr>
                    <w:r w:rsidRPr="006F2B30">
                      <w:t>4228555-1065502-WJZ</w:t>
                    </w:r>
                  </w:p>
                  <w:p w14:paraId="26B21981" w14:textId="4D55CC93" w:rsidR="001732D1" w:rsidRPr="001732D1" w:rsidRDefault="001732D1" w:rsidP="001732D1">
                    <w:pPr>
                      <w:pStyle w:val="Huisstijl-AfzendgegevensC"/>
                      <w:rPr>
                        <w:i w:val="0"/>
                      </w:rPr>
                    </w:pPr>
                  </w:p>
                  <w:p w14:paraId="19893146" w14:textId="77777777" w:rsidR="00215CB5" w:rsidRDefault="004A75BE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14:paraId="3F3401E1" w14:textId="77777777" w:rsidR="001732D1" w:rsidRPr="001732D1" w:rsidRDefault="001732D1" w:rsidP="001732D1">
                    <w:pPr>
                      <w:pStyle w:val="Huisstijl-Referentiegegevens"/>
                    </w:pPr>
                    <w:r>
                      <w:t>2</w:t>
                    </w:r>
                  </w:p>
                  <w:p w14:paraId="4938D819" w14:textId="77777777" w:rsidR="00CD5856" w:rsidRDefault="004A75BE">
                    <w:pPr>
                      <w:pStyle w:val="Huisstijl-ReferentiegegevenskopW1"/>
                    </w:pPr>
                    <w:r>
                      <w:t>Uw brief</w:t>
                    </w:r>
                  </w:p>
                  <w:p w14:paraId="24C71C3D" w14:textId="77777777" w:rsidR="00CD5856" w:rsidRDefault="004A75BE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CM5AfzenderKenmerk  \* MERGEFORMAT </w:instrText>
                    </w:r>
                    <w:r>
                      <w:fldChar w:fldCharType="end"/>
                    </w:r>
                    <w:r w:rsidR="00E1490C">
                      <w:t xml:space="preserve"> </w:t>
                    </w:r>
                  </w:p>
                  <w:p w14:paraId="05930BE2" w14:textId="77777777" w:rsidR="001732D1" w:rsidRDefault="001732D1">
                    <w:pPr>
                      <w:pStyle w:val="Huisstijl-Referentiegegevens"/>
                    </w:pPr>
                  </w:p>
                  <w:p w14:paraId="753B87A8" w14:textId="77777777" w:rsidR="00CD5856" w:rsidRDefault="004A75BE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07D03ED5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4373C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37504D" wp14:editId="45108F63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923925"/>
              <wp:effectExtent l="11430" t="7620" r="9525" b="11430"/>
              <wp:wrapNone/>
              <wp:docPr id="1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D0463C" w14:textId="08978B45" w:rsidR="00CD5856" w:rsidRDefault="004A75BE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6856C0">
                            <w:t>6 oktober 2025</w:t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begin"/>
                          </w:r>
                          <w:r w:rsidR="004509BE" w:rsidRPr="002C728A">
                            <w:rPr>
                              <w:szCs w:val="18"/>
                            </w:rPr>
                            <w:instrText xml:space="preserve"> DOCPROPERTY  CM5DatumVerzonden \@ "d MMMM yyyy"   \* MERGEFORMAT </w:instrText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end"/>
                          </w:r>
                        </w:p>
                        <w:p w14:paraId="63233081" w14:textId="1A3EAA03" w:rsidR="00CD5856" w:rsidRDefault="004A75BE" w:rsidP="00D913E9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130" w:hanging="1130"/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D913E9">
                            <w:tab/>
                          </w:r>
                          <w:r w:rsidR="00493C3E" w:rsidRPr="00493C3E">
                            <w:t>Wijziging van de Wet aanvullende bepalingen verwerking persoonsgegevens in de zorg en de Jeugdwet in verband met digitale identificatie en authenticatie in de zorg</w:t>
                          </w:r>
                          <w:r w:rsidR="00493C3E" w:rsidRPr="00493C3E" w:rsidDel="00493C3E">
                            <w:t xml:space="preserve"> </w:t>
                          </w:r>
                          <w:r w:rsidR="00D913E9">
                            <w:t xml:space="preserve">(Kamerstukken </w:t>
                          </w:r>
                          <w:r w:rsidR="00493C3E" w:rsidRPr="00493C3E">
                            <w:t>36 702</w:t>
                          </w:r>
                          <w:r w:rsidR="00D913E9">
                            <w:t>)</w:t>
                          </w:r>
                        </w:p>
                        <w:p w14:paraId="5808B45B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7504D" id="Text Box 29" o:spid="_x0000_s1027" type="#_x0000_t202" style="position:absolute;margin-left:79.65pt;margin-top:296.85pt;width:323.1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" strokecolor="white">
              <v:textbox style="mso-fit-shape-to-text:t" inset="0,0,0,0">
                <w:txbxContent>
                  <w:p w14:paraId="3AD0463C" w14:textId="08978B45" w:rsidR="00CD5856" w:rsidRDefault="004A75BE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6856C0">
                      <w:t>6 oktober 2025</w:t>
                    </w:r>
                    <w:r w:rsidR="004509BE" w:rsidRPr="002C728A">
                      <w:rPr>
                        <w:szCs w:val="18"/>
                      </w:rPr>
                      <w:fldChar w:fldCharType="begin"/>
                    </w:r>
                    <w:r w:rsidR="004509BE" w:rsidRPr="002C728A">
                      <w:rPr>
                        <w:szCs w:val="18"/>
                      </w:rPr>
                      <w:instrText xml:space="preserve"> DOCPROPERTY  CM5DatumVerzonden \@ "d MMMM yyyy"   \* MERGEFORMAT </w:instrText>
                    </w:r>
                    <w:r w:rsidR="004509BE" w:rsidRPr="002C728A">
                      <w:rPr>
                        <w:szCs w:val="18"/>
                      </w:rPr>
                      <w:fldChar w:fldCharType="end"/>
                    </w:r>
                  </w:p>
                  <w:p w14:paraId="63233081" w14:textId="1A3EAA03" w:rsidR="00CD5856" w:rsidRDefault="004A75BE" w:rsidP="00D913E9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130" w:hanging="1130"/>
                    </w:pPr>
                    <w:r>
                      <w:t>Betreft</w:t>
                    </w:r>
                    <w:r w:rsidR="00E1490C">
                      <w:tab/>
                    </w:r>
                    <w:r w:rsidR="00D913E9">
                      <w:tab/>
                    </w:r>
                    <w:r w:rsidR="00493C3E" w:rsidRPr="00493C3E">
                      <w:t>Wijziging van de Wet aanvullende bepalingen verwerking persoonsgegevens in de zorg en de Jeugdwet in verband met digitale identificatie en authenticatie in de zorg</w:t>
                    </w:r>
                    <w:r w:rsidR="00493C3E" w:rsidRPr="00493C3E" w:rsidDel="00493C3E">
                      <w:t xml:space="preserve"> </w:t>
                    </w:r>
                    <w:r w:rsidR="00D913E9">
                      <w:t xml:space="preserve">(Kamerstukken </w:t>
                    </w:r>
                    <w:r w:rsidR="00493C3E" w:rsidRPr="00493C3E">
                      <w:t>36 702</w:t>
                    </w:r>
                    <w:r w:rsidR="00D913E9">
                      <w:t>)</w:t>
                    </w:r>
                  </w:p>
                  <w:p w14:paraId="5808B45B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373C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1D4947" wp14:editId="24D7A9E1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4B6D4B" w14:textId="77777777" w:rsidR="00CD5856" w:rsidRDefault="004A75BE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1D4947" id="Text Box 27" o:spid="_x0000_s1028" type="#_x0000_t202" style="position:absolute;margin-left:79.4pt;margin-top:153.1pt;width:263.6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QrDg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" strokecolor="white">
              <v:textbox inset="0,0,0,0">
                <w:txbxContent>
                  <w:p w14:paraId="034B6D4B" w14:textId="77777777" w:rsidR="00CD5856" w:rsidRDefault="004A75BE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73C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D041A35" wp14:editId="216E7045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5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8DB477" w14:textId="77777777" w:rsidR="00CD5856" w:rsidRDefault="004A75BE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041A35" id="Text Box 26" o:spid="_x0000_s1029" type="#_x0000_t202" style="position:absolute;margin-left:79.4pt;margin-top:134.95pt;width:282.7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JKH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Yo0iW+jrCVUJxIWYfQy/T0KWsCfnPXk44L7HweBijPzwVJzounPAZ6D8hwIK+lpwQNn&#10;Y7gL4+c4ONRNS8ijIyzcUwNrnbS9spjokjeT5NM/iub/fZ1uXX/79hcA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B3&#10;/JKH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1B8DB477" w14:textId="77777777" w:rsidR="00CD5856" w:rsidRDefault="004A75BE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D9939" w14:textId="77777777" w:rsidR="00CD5856" w:rsidRDefault="004373C7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FDFB57" wp14:editId="6AA010B8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7937E4" w14:textId="77777777" w:rsidR="00CD5856" w:rsidRPr="00EA311C" w:rsidRDefault="004A75BE">
                          <w:pPr>
                            <w:pStyle w:val="Huisstijl-ReferentiegegevenskopW2"/>
                          </w:pPr>
                          <w:r w:rsidRPr="00EA311C">
                            <w:t>Kenmerk</w:t>
                          </w:r>
                        </w:p>
                        <w:p w14:paraId="336209B5" w14:textId="77777777" w:rsidR="00CD5856" w:rsidRPr="00EA311C" w:rsidRDefault="009F419D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 w:rsidR="004A75BE" w:rsidRPr="00EA311C"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 w:rsidR="001732D1">
                            <w:rPr>
                              <w:b/>
                              <w:bCs/>
                            </w:rPr>
                            <w:t>Fout! Onbekende naam voor documenteigenschap.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DFB5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466.35pt;margin-top:152.5pt;width:99.2pt;height:63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Aoymb5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467937E4" w14:textId="77777777" w:rsidR="00CD5856" w:rsidRPr="00EA311C" w:rsidRDefault="004A75BE">
                    <w:pPr>
                      <w:pStyle w:val="Huisstijl-ReferentiegegevenskopW2"/>
                    </w:pPr>
                    <w:r w:rsidRPr="00EA311C">
                      <w:t>Kenmerk</w:t>
                    </w:r>
                  </w:p>
                  <w:p w14:paraId="336209B5" w14:textId="77777777" w:rsidR="00CD5856" w:rsidRPr="00EA311C" w:rsidRDefault="009F419D">
                    <w:pPr>
                      <w:pStyle w:val="Huisstijl-Referentiegegevens"/>
                    </w:pPr>
                    <w:r>
                      <w:fldChar w:fldCharType="begin"/>
                    </w:r>
                    <w:r w:rsidR="004A75BE" w:rsidRPr="00EA311C">
                      <w:instrText xml:space="preserve"> DOCPROPERTY  KenmerkVWS  \* MERGEFORMAT </w:instrText>
                    </w:r>
                    <w:r>
                      <w:fldChar w:fldCharType="separate"/>
                    </w:r>
                    <w:r w:rsidR="001732D1">
                      <w:rPr>
                        <w:b/>
                        <w:bCs/>
                      </w:rPr>
                      <w:t>Fout! Onbekende naam voor documenteigenschap.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19AE5410" wp14:editId="4FDBAEE5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7F67C" w14:textId="77777777" w:rsidR="00CD5856" w:rsidRDefault="004A75BE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EB7CD1C" w14:textId="77777777" w:rsidR="00CD5856" w:rsidRDefault="00CD5856"/>
                        <w:p w14:paraId="4C4491C0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7D983FC6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AE5410" id="Text Box 18" o:spid="_x0000_s1032" type="#_x0000_t202" style="position:absolute;margin-left:466.35pt;margin-top:805.15pt;width:99.2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DxCXsr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57F7F67C" w14:textId="77777777" w:rsidR="00CD5856" w:rsidRDefault="004A75BE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  <w:p w14:paraId="5EB7CD1C" w14:textId="77777777" w:rsidR="00CD5856" w:rsidRDefault="00CD5856"/>
                  <w:p w14:paraId="4C4491C0" w14:textId="77777777" w:rsidR="00CD5856" w:rsidRDefault="00CD5856">
                    <w:pPr>
                      <w:pStyle w:val="Huisstijl-Paginanummer"/>
                    </w:pPr>
                  </w:p>
                  <w:p w14:paraId="7D983FC6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E7678" w14:textId="77777777" w:rsidR="00CD5856" w:rsidRDefault="004373C7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D1732A" wp14:editId="333BE248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946F34" w14:textId="77777777" w:rsidR="00CD5856" w:rsidRDefault="004A75BE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913E9">
                                <w:t>26 juni 2014</w:t>
                              </w:r>
                            </w:sdtContent>
                          </w:sdt>
                        </w:p>
                        <w:p w14:paraId="467AFFBF" w14:textId="77777777" w:rsidR="00CD5856" w:rsidRDefault="004A75BE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14:paraId="77B224C4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1732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79.5pt;margin-top:296.75pt;width:323.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" strokecolor="white">
              <v:textbox style="mso-fit-shape-to-text:t" inset="0,0,0,0">
                <w:txbxContent>
                  <w:p w14:paraId="51946F34" w14:textId="77777777" w:rsidR="00CD5856" w:rsidRDefault="004A75BE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913E9">
                          <w:t>26 juni 2014</w:t>
                        </w:r>
                      </w:sdtContent>
                    </w:sdt>
                  </w:p>
                  <w:p w14:paraId="467AFFBF" w14:textId="77777777" w:rsidR="00CD5856" w:rsidRDefault="004A75BE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proofErr w:type="spellStart"/>
                    <w:r w:rsidR="008D59C5">
                      <w:t>BETREFT</w:t>
                    </w:r>
                    <w:proofErr w:type="spellEnd"/>
                  </w:p>
                  <w:p w14:paraId="77B224C4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 wp14:anchorId="1B64BDB3" wp14:editId="02CE31D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006506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 wp14:anchorId="3B5A5587" wp14:editId="138FE8C6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602811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2E1BE69" wp14:editId="79528ABF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0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4AFF3" w14:textId="77777777" w:rsidR="00CD5856" w:rsidRDefault="004A75BE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467ECFD9" w14:textId="77777777" w:rsidR="00CD5856" w:rsidRDefault="004A75BE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09F8981E" w14:textId="77777777" w:rsidR="00CD5856" w:rsidRDefault="004A75BE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20F07A09" w14:textId="77777777" w:rsidR="00CD5856" w:rsidRDefault="004A75BE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44867B85" w14:textId="77777777" w:rsidR="00CD5856" w:rsidRDefault="004A75BE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763D6565" w14:textId="77777777" w:rsidR="00CD5856" w:rsidRDefault="004A75BE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2C67C9DB" w14:textId="77777777" w:rsidR="00CD5856" w:rsidRDefault="004A75BE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24B79B45" w14:textId="77777777" w:rsidR="00CD5856" w:rsidRDefault="004A75BE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32CC6F33" w14:textId="77777777" w:rsidR="00CD5856" w:rsidRDefault="004A75BE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67D2B5CA" w14:textId="77777777" w:rsidR="00CD5856" w:rsidRDefault="004A75BE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E1BE69" id="Text Box 1034" o:spid="_x0000_s1034" type="#_x0000_t202" style="position:absolute;margin-left:466.35pt;margin-top:154.7pt;width:99.2pt;height:630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BNa9Lh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1C24AFF3" w14:textId="77777777" w:rsidR="00CD5856" w:rsidRDefault="004A75BE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467ECFD9" w14:textId="77777777" w:rsidR="00CD5856" w:rsidRDefault="004A75BE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09F8981E" w14:textId="77777777" w:rsidR="00CD5856" w:rsidRDefault="004A75BE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20F07A09" w14:textId="77777777" w:rsidR="00CD5856" w:rsidRDefault="004A75BE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44867B85" w14:textId="77777777" w:rsidR="00CD5856" w:rsidRDefault="004A75BE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763D6565" w14:textId="77777777" w:rsidR="00CD5856" w:rsidRDefault="004A75BE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2C67C9DB" w14:textId="77777777" w:rsidR="00CD5856" w:rsidRDefault="004A75BE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24B79B45" w14:textId="77777777" w:rsidR="00CD5856" w:rsidRDefault="004A75BE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32CC6F33" w14:textId="77777777" w:rsidR="00CD5856" w:rsidRDefault="004A75BE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67D2B5CA" w14:textId="77777777" w:rsidR="00CD5856" w:rsidRDefault="004A75BE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EA1C1F6" wp14:editId="4E9AEEE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9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D71DEB" w14:textId="77777777" w:rsidR="00CD5856" w:rsidRDefault="004A75BE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A1C1F6" id="Text Box 1035" o:spid="_x0000_s1035" type="#_x0000_t202" style="position:absolute;margin-left:79.4pt;margin-top:152.95pt;width:235.3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MAkDAIAACM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" strokecolor="white">
              <v:textbox inset="0,0,0,0">
                <w:txbxContent>
                  <w:p w14:paraId="04D71DEB" w14:textId="77777777" w:rsidR="00CD5856" w:rsidRDefault="004A75BE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28CB18F6" wp14:editId="12896C70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876A6" w14:textId="77777777" w:rsidR="00CD5856" w:rsidRDefault="004A75BE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CB18F6" id="Text Box 1036" o:spid="_x0000_s1036" type="#_x0000_t202" style="position:absolute;margin-left:466.35pt;margin-top:805.1pt;width:57.5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" strokecolor="white">
              <v:textbox inset="0,0,0,0">
                <w:txbxContent>
                  <w:p w14:paraId="593876A6" w14:textId="77777777" w:rsidR="00CD5856" w:rsidRDefault="004A75BE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D11BAB6" wp14:editId="6C34B088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87A195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11BAB6" id="Text Box 1037" o:spid="_x0000_s1037" type="#_x0000_t202" style="position:absolute;margin-left:79.4pt;margin-top:266.5pt;width:323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Df1JHXCwIA&#10;ACM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5987A195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3C653822" wp14:editId="12274B64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6B6AF1" w14:textId="77777777" w:rsidR="00CD5856" w:rsidRDefault="004A75BE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653822" id="Text Box 1038" o:spid="_x0000_s1038" type="#_x0000_t202" style="position:absolute;margin-left:79.4pt;margin-top:135.05pt;width:28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feEQIAADY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" strokecolor="white">
              <o:lock v:ext="edit" aspectratio="t"/>
              <v:textbox inset="0,0,0,0">
                <w:txbxContent>
                  <w:p w14:paraId="406B6AF1" w14:textId="77777777" w:rsidR="00CD5856" w:rsidRDefault="004A75BE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A576F"/>
    <w:multiLevelType w:val="hybridMultilevel"/>
    <w:tmpl w:val="DB8AF5D4"/>
    <w:lvl w:ilvl="0" w:tplc="DD76821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6FE8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F6E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2B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4E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FE5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852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2C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05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04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59"/>
    <w:rsid w:val="00034261"/>
    <w:rsid w:val="000344CB"/>
    <w:rsid w:val="00050D5B"/>
    <w:rsid w:val="00080BEB"/>
    <w:rsid w:val="000B1832"/>
    <w:rsid w:val="000B45B1"/>
    <w:rsid w:val="000C29E1"/>
    <w:rsid w:val="000D0CCB"/>
    <w:rsid w:val="000D6D8A"/>
    <w:rsid w:val="000E2F12"/>
    <w:rsid w:val="000E54B6"/>
    <w:rsid w:val="000F4B43"/>
    <w:rsid w:val="00113778"/>
    <w:rsid w:val="00125BDF"/>
    <w:rsid w:val="001441CF"/>
    <w:rsid w:val="00172CD9"/>
    <w:rsid w:val="001732D1"/>
    <w:rsid w:val="001B41E1"/>
    <w:rsid w:val="001B7303"/>
    <w:rsid w:val="00215CB5"/>
    <w:rsid w:val="00235AED"/>
    <w:rsid w:val="00241BB9"/>
    <w:rsid w:val="002704CA"/>
    <w:rsid w:val="00297795"/>
    <w:rsid w:val="002B1D9F"/>
    <w:rsid w:val="002B504F"/>
    <w:rsid w:val="002C3B2C"/>
    <w:rsid w:val="002C728A"/>
    <w:rsid w:val="002F4886"/>
    <w:rsid w:val="00334C45"/>
    <w:rsid w:val="003451E2"/>
    <w:rsid w:val="00347F1B"/>
    <w:rsid w:val="003623D1"/>
    <w:rsid w:val="003B287C"/>
    <w:rsid w:val="003B48D4"/>
    <w:rsid w:val="003C472B"/>
    <w:rsid w:val="003C6ED5"/>
    <w:rsid w:val="003C700C"/>
    <w:rsid w:val="003C7185"/>
    <w:rsid w:val="003D27F8"/>
    <w:rsid w:val="003F3A47"/>
    <w:rsid w:val="003F5F92"/>
    <w:rsid w:val="0043480A"/>
    <w:rsid w:val="004373C7"/>
    <w:rsid w:val="00437B5F"/>
    <w:rsid w:val="004509BE"/>
    <w:rsid w:val="0045486D"/>
    <w:rsid w:val="00463DBC"/>
    <w:rsid w:val="004934A8"/>
    <w:rsid w:val="00493C3E"/>
    <w:rsid w:val="004A75BE"/>
    <w:rsid w:val="004F0B09"/>
    <w:rsid w:val="00516D6A"/>
    <w:rsid w:val="00523C02"/>
    <w:rsid w:val="00537337"/>
    <w:rsid w:val="00544135"/>
    <w:rsid w:val="005600D7"/>
    <w:rsid w:val="00562B43"/>
    <w:rsid w:val="005677D6"/>
    <w:rsid w:val="00582E97"/>
    <w:rsid w:val="00587714"/>
    <w:rsid w:val="005C3CD4"/>
    <w:rsid w:val="005D327A"/>
    <w:rsid w:val="0063555A"/>
    <w:rsid w:val="006856C0"/>
    <w:rsid w:val="00686885"/>
    <w:rsid w:val="006922AC"/>
    <w:rsid w:val="00697032"/>
    <w:rsid w:val="006B16C1"/>
    <w:rsid w:val="006F2B30"/>
    <w:rsid w:val="0074764C"/>
    <w:rsid w:val="00763E81"/>
    <w:rsid w:val="00776965"/>
    <w:rsid w:val="007A4F37"/>
    <w:rsid w:val="007A670D"/>
    <w:rsid w:val="007B028B"/>
    <w:rsid w:val="007B1320"/>
    <w:rsid w:val="007B6A41"/>
    <w:rsid w:val="007D0F21"/>
    <w:rsid w:val="007D23C6"/>
    <w:rsid w:val="007E36BA"/>
    <w:rsid w:val="007F380D"/>
    <w:rsid w:val="007F4A98"/>
    <w:rsid w:val="00816732"/>
    <w:rsid w:val="00870682"/>
    <w:rsid w:val="0087691C"/>
    <w:rsid w:val="00893C24"/>
    <w:rsid w:val="008A21F4"/>
    <w:rsid w:val="008B0F15"/>
    <w:rsid w:val="008B2C1C"/>
    <w:rsid w:val="008C0C16"/>
    <w:rsid w:val="008D59C5"/>
    <w:rsid w:val="008D618A"/>
    <w:rsid w:val="008D7DDF"/>
    <w:rsid w:val="008E210E"/>
    <w:rsid w:val="008E4B89"/>
    <w:rsid w:val="008F33AD"/>
    <w:rsid w:val="00960E2B"/>
    <w:rsid w:val="00985A65"/>
    <w:rsid w:val="00994E99"/>
    <w:rsid w:val="009A31BF"/>
    <w:rsid w:val="009B2459"/>
    <w:rsid w:val="009C4777"/>
    <w:rsid w:val="009D3C77"/>
    <w:rsid w:val="009D7D63"/>
    <w:rsid w:val="009F419D"/>
    <w:rsid w:val="00A26234"/>
    <w:rsid w:val="00A52DBE"/>
    <w:rsid w:val="00A736CF"/>
    <w:rsid w:val="00A83BE3"/>
    <w:rsid w:val="00AA61EA"/>
    <w:rsid w:val="00AE0D24"/>
    <w:rsid w:val="00AF6BEC"/>
    <w:rsid w:val="00B8296E"/>
    <w:rsid w:val="00B82F43"/>
    <w:rsid w:val="00B832AA"/>
    <w:rsid w:val="00BA7566"/>
    <w:rsid w:val="00BC481F"/>
    <w:rsid w:val="00BD75C1"/>
    <w:rsid w:val="00C3438D"/>
    <w:rsid w:val="00C62B6C"/>
    <w:rsid w:val="00C65376"/>
    <w:rsid w:val="00C81260"/>
    <w:rsid w:val="00CA061B"/>
    <w:rsid w:val="00CD4AED"/>
    <w:rsid w:val="00CD5856"/>
    <w:rsid w:val="00CF02B2"/>
    <w:rsid w:val="00CF0F2E"/>
    <w:rsid w:val="00CF3E82"/>
    <w:rsid w:val="00D54679"/>
    <w:rsid w:val="00D62358"/>
    <w:rsid w:val="00D67BAF"/>
    <w:rsid w:val="00D913E9"/>
    <w:rsid w:val="00DA15A1"/>
    <w:rsid w:val="00DC7639"/>
    <w:rsid w:val="00E1490C"/>
    <w:rsid w:val="00E37122"/>
    <w:rsid w:val="00E623AE"/>
    <w:rsid w:val="00E85195"/>
    <w:rsid w:val="00EA275E"/>
    <w:rsid w:val="00EA311C"/>
    <w:rsid w:val="00EE23CE"/>
    <w:rsid w:val="00EE2A9D"/>
    <w:rsid w:val="00F32EA9"/>
    <w:rsid w:val="00F37577"/>
    <w:rsid w:val="00F56EBE"/>
    <w:rsid w:val="00F72360"/>
    <w:rsid w:val="00F744E8"/>
    <w:rsid w:val="00F8440B"/>
    <w:rsid w:val="00F847BF"/>
    <w:rsid w:val="00F87E88"/>
    <w:rsid w:val="00F93D03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DF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Default">
    <w:name w:val="Default"/>
    <w:rsid w:val="001732D1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Revisie">
    <w:name w:val="Revision"/>
    <w:hidden/>
    <w:uiPriority w:val="99"/>
    <w:semiHidden/>
    <w:rsid w:val="00493C3E"/>
    <w:pPr>
      <w:widowControl/>
      <w:suppressAutoHyphens w:val="0"/>
      <w:autoSpaceDN/>
      <w:textAlignment w:val="auto"/>
    </w:pPr>
    <w:rPr>
      <w:rFonts w:ascii="Verdana" w:hAnsi="Verdana" w:cs="Mang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1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224</ap:Characters>
  <ap:DocSecurity>0</ap:DocSecurity>
  <ap:Lines>1</ap:Lines>
  <ap:Paragraphs>1</ap:Paragraphs>
  <ap:ScaleCrop>false</ap:ScaleCrop>
  <ap:LinksUpToDate>false</ap:LinksUpToDate>
  <ap:CharactersWithSpaces>263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2025-10-06T14:56:00.0000000Z</dcterms:created>
  <dcterms:modified xsi:type="dcterms:W3CDTF">2025-10-06T14:56:00.0000000Z</dcterms:modified>
  <category/>
  <version/>
</coreProperties>
</file>