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26245" w:rsidP="00626245" w:rsidRDefault="00626245" w14:paraId="495A432C" w14:textId="77777777">
      <w:r>
        <w:t xml:space="preserve">Geachte Voorzitter, </w:t>
      </w:r>
    </w:p>
    <w:p w:rsidR="00626245" w:rsidP="00626245" w:rsidRDefault="00626245" w14:paraId="013AC731" w14:textId="77777777"/>
    <w:p w:rsidR="00626245" w:rsidP="00626245" w:rsidRDefault="00626245" w14:paraId="105E915C" w14:textId="1A7F3F09">
      <w:r>
        <w:t>In de afspraken met de Kamer over EU-informatievoorziening is afgesproken dat elk ministerie ieder kwartaal de EU-kwartaalrapportage, met daarin de stand van zaken van de onderhandelingen over EU-wetgevingsdossiers en de stand van zaken betreffende EU-raadplegingen naar de Kamer stuurt. Hierbij doe ik dat voor dossiers en raadplegingen op het terrein van het ministerie van Economische Zaken. Het overzicht van het tweede kwartaal van 2025 vindt u in</w:t>
      </w:r>
      <w:r w:rsidR="00F609C4">
        <w:t xml:space="preserve"> de</w:t>
      </w:r>
      <w:r>
        <w:t xml:space="preserve"> bijlage. Graag merk ik op dat ik de maand juli bij het tweede kwartaal van 2025 heb gerekend</w:t>
      </w:r>
      <w:r w:rsidR="2E61A5BE">
        <w:t xml:space="preserve"> vanwege het zomerreces</w:t>
      </w:r>
      <w:r>
        <w:t xml:space="preserve">. </w:t>
      </w:r>
    </w:p>
    <w:p w:rsidR="00626245" w:rsidP="007F510A" w:rsidRDefault="00626245" w14:paraId="4D723D5B" w14:textId="77777777"/>
    <w:p w:rsidR="00626245" w:rsidP="007F510A" w:rsidRDefault="00626245" w14:paraId="0E2FD1E7" w14:textId="7F2BC6B0">
      <w:r>
        <w:t>In deze periode is vanuit EZ op de volgende raadplegingen gereageerd:</w:t>
      </w:r>
    </w:p>
    <w:p w:rsidR="00626245" w:rsidP="00626245" w:rsidRDefault="00626245" w14:paraId="2E0C1BA9" w14:textId="53D607A6">
      <w:pPr>
        <w:pStyle w:val="Lijstalinea"/>
        <w:numPr>
          <w:ilvl w:val="0"/>
          <w:numId w:val="15"/>
        </w:numPr>
      </w:pPr>
      <w:r>
        <w:t>Concept Data Unie Strategie</w:t>
      </w:r>
    </w:p>
    <w:p w:rsidR="00884600" w:rsidP="00197E61" w:rsidRDefault="00CF3647" w14:paraId="2B418923" w14:textId="77777777">
      <w:pPr>
        <w:pStyle w:val="Lijstalinea"/>
        <w:numPr>
          <w:ilvl w:val="0"/>
          <w:numId w:val="15"/>
        </w:numPr>
      </w:pPr>
      <w:r>
        <w:t>Concept h</w:t>
      </w:r>
      <w:r w:rsidR="00626245">
        <w:t>erziening van de staatssteunregels voor diensten van algemeen economisch belang, in het bijzonder op het gebied van huisvesting</w:t>
      </w:r>
    </w:p>
    <w:p w:rsidR="7B6D4B54" w:rsidP="3007C9A0" w:rsidRDefault="7B6D4B54" w14:paraId="6C353EC3" w14:textId="1E2C6807">
      <w:pPr>
        <w:pStyle w:val="Lijstalinea"/>
        <w:numPr>
          <w:ilvl w:val="0"/>
          <w:numId w:val="15"/>
        </w:numPr>
      </w:pPr>
      <w:r w:rsidRPr="3007C9A0">
        <w:rPr>
          <w:rFonts w:eastAsia="Verdana" w:cs="Verdana"/>
          <w:color w:val="000000" w:themeColor="text1"/>
          <w:szCs w:val="18"/>
        </w:rPr>
        <w:t>Concept verordening Cloud en AI ontwikkeling</w:t>
      </w:r>
    </w:p>
    <w:p w:rsidR="00C90702" w:rsidP="007F510A" w:rsidRDefault="00C90702" w14:paraId="3BF4FDCB" w14:textId="77777777"/>
    <w:p w:rsidR="00EB05D1" w:rsidP="007F510A" w:rsidRDefault="00EB05D1" w14:paraId="7ECFE339" w14:textId="77777777"/>
    <w:p w:rsidRPr="005C65B5" w:rsidR="00EB05D1" w:rsidP="007F510A" w:rsidRDefault="00EB05D1" w14:paraId="24F77DA5" w14:textId="77777777"/>
    <w:p w:rsidRPr="00591E4A" w:rsidR="00C90702" w:rsidP="007F510A" w:rsidRDefault="00884600" w14:paraId="40B92F7C" w14:textId="77777777">
      <w:pPr>
        <w:rPr>
          <w:szCs w:val="18"/>
        </w:rPr>
      </w:pPr>
      <w:r>
        <w:rPr>
          <w:szCs w:val="18"/>
        </w:rPr>
        <w:t>Vincent Karremans</w:t>
      </w:r>
    </w:p>
    <w:p w:rsidRPr="00012B4F" w:rsidR="004E505E" w:rsidP="00524FB4" w:rsidRDefault="00884600" w14:paraId="1B5F809D" w14:textId="77777777">
      <w:r w:rsidRPr="005C65B5">
        <w:t>Minister van Economische Zaken</w:t>
      </w:r>
    </w:p>
    <w:p w:rsidR="004425CC" w:rsidP="00810C93" w:rsidRDefault="004425CC" w14:paraId="39D5D556" w14:textId="77777777"/>
    <w:sectPr w:rsidR="004425CC"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192AAB" w14:textId="77777777" w:rsidR="00976B07" w:rsidRDefault="00976B07">
      <w:r>
        <w:separator/>
      </w:r>
    </w:p>
    <w:p w14:paraId="76869631" w14:textId="77777777" w:rsidR="00976B07" w:rsidRDefault="00976B07"/>
  </w:endnote>
  <w:endnote w:type="continuationSeparator" w:id="0">
    <w:p w14:paraId="4E4C4647" w14:textId="77777777" w:rsidR="00976B07" w:rsidRDefault="00976B07">
      <w:r>
        <w:continuationSeparator/>
      </w:r>
    </w:p>
    <w:p w14:paraId="5F30F0F3" w14:textId="77777777" w:rsidR="00976B07" w:rsidRDefault="00976B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B0EFC"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54557B" w14:paraId="5DC9D9F1" w14:textId="77777777" w:rsidTr="00CA6A25">
      <w:trPr>
        <w:trHeight w:hRule="exact" w:val="240"/>
      </w:trPr>
      <w:tc>
        <w:tcPr>
          <w:tcW w:w="7601" w:type="dxa"/>
        </w:tcPr>
        <w:p w14:paraId="508AC85E" w14:textId="77777777" w:rsidR="00527BD4" w:rsidRDefault="00527BD4" w:rsidP="003F1F6B">
          <w:pPr>
            <w:pStyle w:val="Huisstijl-Rubricering"/>
          </w:pPr>
        </w:p>
      </w:tc>
      <w:tc>
        <w:tcPr>
          <w:tcW w:w="2156" w:type="dxa"/>
        </w:tcPr>
        <w:p w14:paraId="77359609" w14:textId="77777777" w:rsidR="00527BD4" w:rsidRPr="00645414" w:rsidRDefault="00884600"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r w:rsidR="004425CC">
            <w:fldChar w:fldCharType="begin"/>
          </w:r>
          <w:r>
            <w:instrText xml:space="preserve"> SECTIONPAGES   \* MERGEFORMAT </w:instrText>
          </w:r>
          <w:r w:rsidR="004425CC">
            <w:fldChar w:fldCharType="separate"/>
          </w:r>
          <w:r w:rsidR="004425CC">
            <w:t>2</w:t>
          </w:r>
          <w:r w:rsidR="004425CC">
            <w:fldChar w:fldCharType="end"/>
          </w:r>
        </w:p>
      </w:tc>
    </w:tr>
  </w:tbl>
  <w:p w14:paraId="23BAEA5D"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54557B" w14:paraId="39D146BE" w14:textId="77777777" w:rsidTr="00CA6A25">
      <w:trPr>
        <w:trHeight w:hRule="exact" w:val="240"/>
      </w:trPr>
      <w:tc>
        <w:tcPr>
          <w:tcW w:w="7601" w:type="dxa"/>
        </w:tcPr>
        <w:p w14:paraId="476739CC" w14:textId="77777777" w:rsidR="00527BD4" w:rsidRDefault="00527BD4" w:rsidP="008C356D">
          <w:pPr>
            <w:pStyle w:val="Huisstijl-Rubricering"/>
          </w:pPr>
        </w:p>
      </w:tc>
      <w:tc>
        <w:tcPr>
          <w:tcW w:w="2170" w:type="dxa"/>
        </w:tcPr>
        <w:p w14:paraId="5E212D3C" w14:textId="029513A6" w:rsidR="00527BD4" w:rsidRPr="00ED539E" w:rsidRDefault="00884600"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r w:rsidR="00643FAA">
            <w:fldChar w:fldCharType="begin"/>
          </w:r>
          <w:r>
            <w:instrText xml:space="preserve"> SECTIONPAGES   \* MERGEFORMAT </w:instrText>
          </w:r>
          <w:r w:rsidR="00643FAA">
            <w:fldChar w:fldCharType="separate"/>
          </w:r>
          <w:r w:rsidR="00D23354">
            <w:t>1</w:t>
          </w:r>
          <w:r w:rsidR="00643FAA">
            <w:fldChar w:fldCharType="end"/>
          </w:r>
        </w:p>
      </w:tc>
    </w:tr>
  </w:tbl>
  <w:p w14:paraId="2C93A8BD" w14:textId="77777777" w:rsidR="00527BD4" w:rsidRPr="00BC3B53" w:rsidRDefault="00527BD4" w:rsidP="008C356D">
    <w:pPr>
      <w:pStyle w:val="Voettekst"/>
      <w:spacing w:line="240" w:lineRule="auto"/>
      <w:rPr>
        <w:sz w:val="2"/>
        <w:szCs w:val="2"/>
      </w:rPr>
    </w:pPr>
  </w:p>
  <w:p w14:paraId="37BD199A"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9167C5" w14:textId="77777777" w:rsidR="00976B07" w:rsidRDefault="00976B07">
      <w:r>
        <w:separator/>
      </w:r>
    </w:p>
    <w:p w14:paraId="3C46BA39" w14:textId="77777777" w:rsidR="00976B07" w:rsidRDefault="00976B07"/>
  </w:footnote>
  <w:footnote w:type="continuationSeparator" w:id="0">
    <w:p w14:paraId="6D06E825" w14:textId="77777777" w:rsidR="00976B07" w:rsidRDefault="00976B07">
      <w:r>
        <w:continuationSeparator/>
      </w:r>
    </w:p>
    <w:p w14:paraId="3D04C3D6" w14:textId="77777777" w:rsidR="00976B07" w:rsidRDefault="00976B0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54557B" w14:paraId="297BB861" w14:textId="77777777" w:rsidTr="00A50CF6">
      <w:tc>
        <w:tcPr>
          <w:tcW w:w="2156" w:type="dxa"/>
        </w:tcPr>
        <w:p w14:paraId="34187636" w14:textId="77777777" w:rsidR="00527BD4" w:rsidRPr="005819CE" w:rsidRDefault="00884600" w:rsidP="00A50CF6">
          <w:pPr>
            <w:pStyle w:val="Huisstijl-Adres"/>
            <w:rPr>
              <w:b/>
            </w:rPr>
          </w:pPr>
          <w:r>
            <w:rPr>
              <w:b/>
            </w:rPr>
            <w:t>Directie Europese en Internationale Zaken</w:t>
          </w:r>
          <w:r w:rsidRPr="005819CE">
            <w:rPr>
              <w:b/>
            </w:rPr>
            <w:br/>
          </w:r>
        </w:p>
      </w:tc>
    </w:tr>
    <w:tr w:rsidR="0054557B" w14:paraId="34C76A6A" w14:textId="77777777" w:rsidTr="00A50CF6">
      <w:trPr>
        <w:trHeight w:hRule="exact" w:val="200"/>
      </w:trPr>
      <w:tc>
        <w:tcPr>
          <w:tcW w:w="2156" w:type="dxa"/>
        </w:tcPr>
        <w:p w14:paraId="0A5D3503" w14:textId="77777777" w:rsidR="00527BD4" w:rsidRPr="005819CE" w:rsidRDefault="00527BD4" w:rsidP="00A50CF6"/>
      </w:tc>
    </w:tr>
    <w:tr w:rsidR="0054557B" w14:paraId="4CD27123" w14:textId="77777777" w:rsidTr="00502512">
      <w:trPr>
        <w:trHeight w:hRule="exact" w:val="774"/>
      </w:trPr>
      <w:tc>
        <w:tcPr>
          <w:tcW w:w="2156" w:type="dxa"/>
        </w:tcPr>
        <w:p w14:paraId="614A326E" w14:textId="77777777" w:rsidR="00527BD4" w:rsidRDefault="00884600" w:rsidP="003A5290">
          <w:pPr>
            <w:pStyle w:val="Huisstijl-Kopje"/>
          </w:pPr>
          <w:r>
            <w:t>Ons kenmerk</w:t>
          </w:r>
        </w:p>
        <w:p w14:paraId="767DA290" w14:textId="77777777" w:rsidR="00527BD4" w:rsidRPr="005819CE" w:rsidRDefault="00884600" w:rsidP="004425CC">
          <w:pPr>
            <w:pStyle w:val="Huisstijl-Kopje"/>
          </w:pPr>
          <w:r>
            <w:rPr>
              <w:b w:val="0"/>
            </w:rPr>
            <w:t>DEIZ</w:t>
          </w:r>
          <w:r w:rsidRPr="00502512">
            <w:rPr>
              <w:b w:val="0"/>
            </w:rPr>
            <w:t xml:space="preserve"> / </w:t>
          </w:r>
          <w:r>
            <w:rPr>
              <w:b w:val="0"/>
            </w:rPr>
            <w:t>100327319</w:t>
          </w:r>
        </w:p>
      </w:tc>
    </w:tr>
  </w:tbl>
  <w:p w14:paraId="404B2B40" w14:textId="77777777" w:rsidR="00527BD4" w:rsidRDefault="00527BD4" w:rsidP="008C356D">
    <w:pPr>
      <w:pStyle w:val="Koptekst"/>
      <w:rPr>
        <w:rFonts w:cs="Verdana-Bold"/>
        <w:b/>
        <w:bCs/>
        <w:smallCaps/>
        <w:szCs w:val="18"/>
      </w:rPr>
    </w:pPr>
  </w:p>
  <w:p w14:paraId="1EC7006E" w14:textId="77777777" w:rsidR="00527BD4" w:rsidRDefault="00527BD4" w:rsidP="008C356D"/>
  <w:p w14:paraId="53684F0E" w14:textId="77777777" w:rsidR="00527BD4" w:rsidRPr="00740712" w:rsidRDefault="00527BD4" w:rsidP="008C356D"/>
  <w:p w14:paraId="63ADB6C8" w14:textId="77777777" w:rsidR="00527BD4" w:rsidRPr="00217880" w:rsidRDefault="00527BD4" w:rsidP="008C356D">
    <w:pPr>
      <w:spacing w:line="0" w:lineRule="atLeast"/>
      <w:rPr>
        <w:sz w:val="2"/>
        <w:szCs w:val="2"/>
      </w:rPr>
    </w:pPr>
  </w:p>
  <w:p w14:paraId="1A4A09AC" w14:textId="77777777" w:rsidR="00527BD4" w:rsidRDefault="00527BD4" w:rsidP="004F44C2">
    <w:pPr>
      <w:pStyle w:val="Koptekst"/>
      <w:rPr>
        <w:rFonts w:cs="Verdana-Bold"/>
        <w:b/>
        <w:bCs/>
        <w:smallCaps/>
        <w:szCs w:val="18"/>
      </w:rPr>
    </w:pPr>
  </w:p>
  <w:p w14:paraId="2561DE5B" w14:textId="77777777" w:rsidR="00527BD4" w:rsidRDefault="00527BD4" w:rsidP="004F44C2"/>
  <w:p w14:paraId="369C1EDA" w14:textId="77777777" w:rsidR="00527BD4" w:rsidRPr="00740712" w:rsidRDefault="00527BD4" w:rsidP="004F44C2"/>
  <w:p w14:paraId="1E586A36"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54557B" w14:paraId="0F25282A" w14:textId="77777777" w:rsidTr="00751A6A">
      <w:trPr>
        <w:trHeight w:val="2636"/>
      </w:trPr>
      <w:tc>
        <w:tcPr>
          <w:tcW w:w="737" w:type="dxa"/>
        </w:tcPr>
        <w:p w14:paraId="0D064FA8" w14:textId="77777777" w:rsidR="00527BD4" w:rsidRDefault="00527BD4" w:rsidP="00D0609E">
          <w:pPr>
            <w:framePr w:w="6340" w:h="2750" w:hRule="exact" w:hSpace="180" w:wrap="around" w:vAnchor="page" w:hAnchor="text" w:x="3873" w:y="-140"/>
            <w:spacing w:line="240" w:lineRule="auto"/>
          </w:pPr>
        </w:p>
      </w:tc>
      <w:tc>
        <w:tcPr>
          <w:tcW w:w="5156" w:type="dxa"/>
        </w:tcPr>
        <w:p w14:paraId="462AAAA9" w14:textId="77777777" w:rsidR="00527BD4" w:rsidRDefault="00884600" w:rsidP="00651CEE">
          <w:pPr>
            <w:framePr w:w="6340" w:h="2750" w:hRule="exact" w:hSpace="180" w:wrap="around" w:vAnchor="page" w:hAnchor="text" w:x="3873" w:y="-140"/>
            <w:spacing w:line="240" w:lineRule="auto"/>
          </w:pPr>
          <w:r>
            <w:t xml:space="preserve">   </w:t>
          </w:r>
          <w:r w:rsidRPr="00922290">
            <w:rPr>
              <w:sz w:val="2"/>
              <w:szCs w:val="2"/>
            </w:rPr>
            <w:t xml:space="preserve"> </w:t>
          </w:r>
          <w:r>
            <w:rPr>
              <w:noProof/>
            </w:rPr>
            <w:drawing>
              <wp:inline distT="0" distB="0" distL="0" distR="0" wp14:anchorId="635EC974" wp14:editId="46636578">
                <wp:extent cx="2340000" cy="1584000"/>
                <wp:effectExtent l="0" t="0" r="3175" b="0"/>
                <wp:docPr id="1" name="Afbeelding 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6DE1EBEF" w14:textId="77777777" w:rsidR="007269E3" w:rsidRDefault="007269E3" w:rsidP="00651CEE">
          <w:pPr>
            <w:framePr w:w="6340" w:h="2750" w:hRule="exact" w:hSpace="180" w:wrap="around" w:vAnchor="page" w:hAnchor="text" w:x="3873" w:y="-140"/>
            <w:spacing w:line="240" w:lineRule="auto"/>
          </w:pPr>
        </w:p>
      </w:tc>
    </w:tr>
  </w:tbl>
  <w:p w14:paraId="1F827BF2" w14:textId="77777777" w:rsidR="00527BD4" w:rsidRDefault="00527BD4" w:rsidP="00D0609E">
    <w:pPr>
      <w:framePr w:w="6340" w:h="2750" w:hRule="exact" w:hSpace="180" w:wrap="around" w:vAnchor="page" w:hAnchor="text" w:x="3873" w:y="-140"/>
    </w:pPr>
  </w:p>
  <w:p w14:paraId="6BD9BE97"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54557B" w:rsidRPr="00EB05D1" w14:paraId="16ABCA73" w14:textId="77777777" w:rsidTr="00A50CF6">
      <w:tc>
        <w:tcPr>
          <w:tcW w:w="2160" w:type="dxa"/>
        </w:tcPr>
        <w:p w14:paraId="1B71923B" w14:textId="77777777" w:rsidR="00527BD4" w:rsidRPr="005819CE" w:rsidRDefault="00884600" w:rsidP="00A50CF6">
          <w:pPr>
            <w:pStyle w:val="Huisstijl-Adres"/>
            <w:rPr>
              <w:b/>
            </w:rPr>
          </w:pPr>
          <w:r>
            <w:rPr>
              <w:b/>
            </w:rPr>
            <w:t>Directie Europese en Internationale Zaken</w:t>
          </w:r>
          <w:r w:rsidRPr="005819CE">
            <w:rPr>
              <w:b/>
            </w:rPr>
            <w:br/>
          </w:r>
        </w:p>
        <w:p w14:paraId="6F03A025" w14:textId="77777777" w:rsidR="00527BD4" w:rsidRPr="00BE5ED9" w:rsidRDefault="00884600" w:rsidP="00A50CF6">
          <w:pPr>
            <w:pStyle w:val="Huisstijl-Adres"/>
          </w:pPr>
          <w:r>
            <w:rPr>
              <w:b/>
            </w:rPr>
            <w:t>Bezoekadres</w:t>
          </w:r>
          <w:r>
            <w:rPr>
              <w:b/>
            </w:rPr>
            <w:br/>
          </w:r>
          <w:r>
            <w:t>Bezuidenhoutseweg 73</w:t>
          </w:r>
          <w:r w:rsidRPr="005819CE">
            <w:br/>
          </w:r>
          <w:r>
            <w:t>2594 AC Den Haag</w:t>
          </w:r>
        </w:p>
        <w:p w14:paraId="7923ACEA" w14:textId="77777777" w:rsidR="00EF495B" w:rsidRDefault="00884600" w:rsidP="0098788A">
          <w:pPr>
            <w:pStyle w:val="Huisstijl-Adres"/>
          </w:pPr>
          <w:r>
            <w:rPr>
              <w:b/>
            </w:rPr>
            <w:t>Postadres</w:t>
          </w:r>
          <w:r>
            <w:rPr>
              <w:b/>
            </w:rPr>
            <w:br/>
          </w:r>
          <w:r>
            <w:t>Postbus 20401</w:t>
          </w:r>
          <w:r w:rsidRPr="005819CE">
            <w:br/>
            <w:t>2500 E</w:t>
          </w:r>
          <w:r>
            <w:t>K</w:t>
          </w:r>
          <w:r w:rsidRPr="005819CE">
            <w:t xml:space="preserve"> Den Haag</w:t>
          </w:r>
        </w:p>
        <w:p w14:paraId="68AD886A" w14:textId="77777777" w:rsidR="00EF495B" w:rsidRPr="005B3814" w:rsidRDefault="00884600" w:rsidP="0098788A">
          <w:pPr>
            <w:pStyle w:val="Huisstijl-Adres"/>
          </w:pPr>
          <w:r>
            <w:rPr>
              <w:b/>
            </w:rPr>
            <w:t>Overheidsidentificatienr</w:t>
          </w:r>
          <w:r>
            <w:rPr>
              <w:b/>
            </w:rPr>
            <w:br/>
          </w:r>
          <w:r w:rsidRPr="005B3814">
            <w:t>00000001003214369000</w:t>
          </w:r>
        </w:p>
        <w:p w14:paraId="64572AA4" w14:textId="77777777" w:rsidR="00EF495B" w:rsidRPr="0079551B" w:rsidRDefault="00884600" w:rsidP="0098788A">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www.rijksoverheid.nl/ez</w:t>
          </w:r>
        </w:p>
        <w:p w14:paraId="7E978A91" w14:textId="315957DF" w:rsidR="00527BD4" w:rsidRPr="003D7A34" w:rsidRDefault="00527BD4" w:rsidP="00A50CF6">
          <w:pPr>
            <w:pStyle w:val="Huisstijl-Adres"/>
          </w:pPr>
        </w:p>
      </w:tc>
    </w:tr>
    <w:tr w:rsidR="0054557B" w:rsidRPr="00EB05D1" w14:paraId="3E0F354D" w14:textId="77777777" w:rsidTr="00A50CF6">
      <w:trPr>
        <w:trHeight w:hRule="exact" w:val="200"/>
      </w:trPr>
      <w:tc>
        <w:tcPr>
          <w:tcW w:w="2160" w:type="dxa"/>
        </w:tcPr>
        <w:p w14:paraId="5782554C" w14:textId="77777777" w:rsidR="00527BD4" w:rsidRPr="003D7A34" w:rsidRDefault="00527BD4" w:rsidP="00A50CF6"/>
      </w:tc>
    </w:tr>
    <w:tr w:rsidR="0054557B" w14:paraId="2DC02F63" w14:textId="77777777" w:rsidTr="00A50CF6">
      <w:tc>
        <w:tcPr>
          <w:tcW w:w="2160" w:type="dxa"/>
        </w:tcPr>
        <w:p w14:paraId="687CAC01" w14:textId="77777777" w:rsidR="000C0163" w:rsidRPr="005819CE" w:rsidRDefault="00884600" w:rsidP="000C0163">
          <w:pPr>
            <w:pStyle w:val="Huisstijl-Kopje"/>
          </w:pPr>
          <w:r>
            <w:t>Ons kenmerk</w:t>
          </w:r>
          <w:r w:rsidRPr="005819CE">
            <w:t xml:space="preserve"> </w:t>
          </w:r>
        </w:p>
        <w:p w14:paraId="11DF84D2" w14:textId="729CAAD6" w:rsidR="000C0163" w:rsidRPr="005819CE" w:rsidRDefault="00884600" w:rsidP="000C0163">
          <w:pPr>
            <w:pStyle w:val="Huisstijl-Gegeven"/>
          </w:pPr>
          <w:r>
            <w:t>DEIZ</w:t>
          </w:r>
          <w:r w:rsidR="00926AE2">
            <w:t xml:space="preserve"> / </w:t>
          </w:r>
          <w:r w:rsidR="00EB05D1" w:rsidRPr="00EB05D1">
            <w:t>101086025</w:t>
          </w:r>
        </w:p>
        <w:p w14:paraId="12B74FF0" w14:textId="77777777" w:rsidR="00527BD4" w:rsidRPr="005819CE" w:rsidRDefault="00884600" w:rsidP="00A50CF6">
          <w:pPr>
            <w:pStyle w:val="Huisstijl-Kopje"/>
          </w:pPr>
          <w:r>
            <w:t>Bijlage(n)</w:t>
          </w:r>
        </w:p>
        <w:p w14:paraId="1D826096" w14:textId="1130491A" w:rsidR="00527BD4" w:rsidRPr="005819CE" w:rsidRDefault="0074463B" w:rsidP="00A50CF6">
          <w:pPr>
            <w:pStyle w:val="Huisstijl-Gegeven"/>
          </w:pPr>
          <w:r>
            <w:t>6</w:t>
          </w:r>
        </w:p>
      </w:tc>
    </w:tr>
  </w:tbl>
  <w:p w14:paraId="40E6BB16"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54557B" w14:paraId="2832FBE1" w14:textId="77777777" w:rsidTr="007610AA">
      <w:trPr>
        <w:trHeight w:val="400"/>
      </w:trPr>
      <w:tc>
        <w:tcPr>
          <w:tcW w:w="7520" w:type="dxa"/>
          <w:gridSpan w:val="2"/>
        </w:tcPr>
        <w:p w14:paraId="6EA417D3" w14:textId="77777777" w:rsidR="00527BD4" w:rsidRPr="00BC3B53" w:rsidRDefault="00884600" w:rsidP="00A50CF6">
          <w:pPr>
            <w:pStyle w:val="Huisstijl-Retouradres"/>
          </w:pPr>
          <w:r>
            <w:t>&gt; Retouradres Postbus 20401 2500 EK Den Haag</w:t>
          </w:r>
        </w:p>
      </w:tc>
    </w:tr>
    <w:tr w:rsidR="0054557B" w14:paraId="5B29539C" w14:textId="77777777" w:rsidTr="007610AA">
      <w:tc>
        <w:tcPr>
          <w:tcW w:w="7520" w:type="dxa"/>
          <w:gridSpan w:val="2"/>
        </w:tcPr>
        <w:p w14:paraId="46F5B4E3" w14:textId="77777777" w:rsidR="00527BD4" w:rsidRPr="00983E8F" w:rsidRDefault="00527BD4" w:rsidP="00A50CF6">
          <w:pPr>
            <w:pStyle w:val="Huisstijl-Rubricering"/>
          </w:pPr>
        </w:p>
      </w:tc>
    </w:tr>
    <w:tr w:rsidR="0054557B" w14:paraId="4289FE9B" w14:textId="77777777" w:rsidTr="007610AA">
      <w:trPr>
        <w:trHeight w:hRule="exact" w:val="2440"/>
      </w:trPr>
      <w:tc>
        <w:tcPr>
          <w:tcW w:w="7520" w:type="dxa"/>
          <w:gridSpan w:val="2"/>
        </w:tcPr>
        <w:p w14:paraId="5B797E22" w14:textId="77777777" w:rsidR="00527BD4" w:rsidRDefault="00884600" w:rsidP="00A50CF6">
          <w:pPr>
            <w:pStyle w:val="Huisstijl-NAW"/>
          </w:pPr>
          <w:r>
            <w:t xml:space="preserve">De Voorzitter van de Tweede Kamer </w:t>
          </w:r>
        </w:p>
        <w:p w14:paraId="5EE8BEDC" w14:textId="77777777" w:rsidR="0054557B" w:rsidRDefault="00884600">
          <w:pPr>
            <w:pStyle w:val="Huisstijl-NAW"/>
          </w:pPr>
          <w:r>
            <w:t xml:space="preserve">der Staten-Generaal </w:t>
          </w:r>
        </w:p>
        <w:p w14:paraId="21EED5F7" w14:textId="77777777" w:rsidR="0054557B" w:rsidRDefault="00884600">
          <w:pPr>
            <w:pStyle w:val="Huisstijl-NAW"/>
          </w:pPr>
          <w:r>
            <w:t xml:space="preserve">Prinses Irenestraat 6 </w:t>
          </w:r>
        </w:p>
        <w:p w14:paraId="6293289D" w14:textId="086839D2" w:rsidR="0054557B" w:rsidRDefault="00884600">
          <w:pPr>
            <w:pStyle w:val="Huisstijl-NAW"/>
          </w:pPr>
          <w:r>
            <w:t xml:space="preserve">2595 BD </w:t>
          </w:r>
          <w:r w:rsidR="00EB05D1">
            <w:t xml:space="preserve"> </w:t>
          </w:r>
          <w:r>
            <w:t>DEN HAAG</w:t>
          </w:r>
        </w:p>
      </w:tc>
    </w:tr>
    <w:tr w:rsidR="0054557B" w14:paraId="6FEDB90A" w14:textId="77777777" w:rsidTr="007610AA">
      <w:trPr>
        <w:trHeight w:hRule="exact" w:val="400"/>
      </w:trPr>
      <w:tc>
        <w:tcPr>
          <w:tcW w:w="7520" w:type="dxa"/>
          <w:gridSpan w:val="2"/>
        </w:tcPr>
        <w:p w14:paraId="42F9458B"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54557B" w14:paraId="6A2A96FD" w14:textId="77777777" w:rsidTr="007610AA">
      <w:trPr>
        <w:trHeight w:val="240"/>
      </w:trPr>
      <w:tc>
        <w:tcPr>
          <w:tcW w:w="900" w:type="dxa"/>
        </w:tcPr>
        <w:p w14:paraId="0DE0A2C8" w14:textId="77777777" w:rsidR="00527BD4" w:rsidRPr="007709EF" w:rsidRDefault="00884600" w:rsidP="00A50CF6">
          <w:pPr>
            <w:rPr>
              <w:szCs w:val="18"/>
            </w:rPr>
          </w:pPr>
          <w:r>
            <w:rPr>
              <w:szCs w:val="18"/>
            </w:rPr>
            <w:t>Datum</w:t>
          </w:r>
        </w:p>
      </w:tc>
      <w:tc>
        <w:tcPr>
          <w:tcW w:w="6620" w:type="dxa"/>
        </w:tcPr>
        <w:p w14:paraId="7DD186BA" w14:textId="6D1CC2E7" w:rsidR="00527BD4" w:rsidRPr="007709EF" w:rsidRDefault="003D7A34" w:rsidP="00A50CF6">
          <w:r>
            <w:t>6 oktober 2025</w:t>
          </w:r>
        </w:p>
      </w:tc>
    </w:tr>
    <w:tr w:rsidR="0054557B" w14:paraId="3C2E0D57" w14:textId="77777777" w:rsidTr="007610AA">
      <w:trPr>
        <w:trHeight w:val="240"/>
      </w:trPr>
      <w:tc>
        <w:tcPr>
          <w:tcW w:w="900" w:type="dxa"/>
        </w:tcPr>
        <w:p w14:paraId="7EEF46D7" w14:textId="77777777" w:rsidR="00527BD4" w:rsidRPr="007709EF" w:rsidRDefault="00884600" w:rsidP="00A50CF6">
          <w:pPr>
            <w:rPr>
              <w:szCs w:val="18"/>
            </w:rPr>
          </w:pPr>
          <w:r>
            <w:rPr>
              <w:szCs w:val="18"/>
            </w:rPr>
            <w:t>Betreft</w:t>
          </w:r>
        </w:p>
      </w:tc>
      <w:tc>
        <w:tcPr>
          <w:tcW w:w="6620" w:type="dxa"/>
        </w:tcPr>
        <w:p w14:paraId="3C7DABA1" w14:textId="5761DD89" w:rsidR="00527BD4" w:rsidRPr="007709EF" w:rsidRDefault="0020360F" w:rsidP="00A50CF6">
          <w:r>
            <w:t>R</w:t>
          </w:r>
          <w:r w:rsidRPr="0020360F">
            <w:t xml:space="preserve">apportage ministerie EZ wetgevingsonderhandelingen en raadplegingen EU </w:t>
          </w:r>
          <w:r>
            <w:t>tweede</w:t>
          </w:r>
          <w:r w:rsidRPr="0020360F">
            <w:t xml:space="preserve"> kwartaal 2025</w:t>
          </w:r>
        </w:p>
      </w:tc>
    </w:tr>
  </w:tbl>
  <w:p w14:paraId="4DC291E1"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F27C0830">
      <w:start w:val="1"/>
      <w:numFmt w:val="bullet"/>
      <w:pStyle w:val="Lijstopsomteken"/>
      <w:lvlText w:val="•"/>
      <w:lvlJc w:val="left"/>
      <w:pPr>
        <w:tabs>
          <w:tab w:val="num" w:pos="227"/>
        </w:tabs>
        <w:ind w:left="227" w:hanging="227"/>
      </w:pPr>
      <w:rPr>
        <w:rFonts w:ascii="Verdana" w:hAnsi="Verdana" w:hint="default"/>
        <w:sz w:val="18"/>
        <w:szCs w:val="18"/>
      </w:rPr>
    </w:lvl>
    <w:lvl w:ilvl="1" w:tplc="52FCE4BC" w:tentative="1">
      <w:start w:val="1"/>
      <w:numFmt w:val="bullet"/>
      <w:lvlText w:val="o"/>
      <w:lvlJc w:val="left"/>
      <w:pPr>
        <w:tabs>
          <w:tab w:val="num" w:pos="1440"/>
        </w:tabs>
        <w:ind w:left="1440" w:hanging="360"/>
      </w:pPr>
      <w:rPr>
        <w:rFonts w:ascii="Courier New" w:hAnsi="Courier New" w:cs="Courier New" w:hint="default"/>
      </w:rPr>
    </w:lvl>
    <w:lvl w:ilvl="2" w:tplc="B928EC84" w:tentative="1">
      <w:start w:val="1"/>
      <w:numFmt w:val="bullet"/>
      <w:lvlText w:val=""/>
      <w:lvlJc w:val="left"/>
      <w:pPr>
        <w:tabs>
          <w:tab w:val="num" w:pos="2160"/>
        </w:tabs>
        <w:ind w:left="2160" w:hanging="360"/>
      </w:pPr>
      <w:rPr>
        <w:rFonts w:ascii="Wingdings" w:hAnsi="Wingdings" w:hint="default"/>
      </w:rPr>
    </w:lvl>
    <w:lvl w:ilvl="3" w:tplc="2828F8F6" w:tentative="1">
      <w:start w:val="1"/>
      <w:numFmt w:val="bullet"/>
      <w:lvlText w:val=""/>
      <w:lvlJc w:val="left"/>
      <w:pPr>
        <w:tabs>
          <w:tab w:val="num" w:pos="2880"/>
        </w:tabs>
        <w:ind w:left="2880" w:hanging="360"/>
      </w:pPr>
      <w:rPr>
        <w:rFonts w:ascii="Symbol" w:hAnsi="Symbol" w:hint="default"/>
      </w:rPr>
    </w:lvl>
    <w:lvl w:ilvl="4" w:tplc="AC3E75D8" w:tentative="1">
      <w:start w:val="1"/>
      <w:numFmt w:val="bullet"/>
      <w:lvlText w:val="o"/>
      <w:lvlJc w:val="left"/>
      <w:pPr>
        <w:tabs>
          <w:tab w:val="num" w:pos="3600"/>
        </w:tabs>
        <w:ind w:left="3600" w:hanging="360"/>
      </w:pPr>
      <w:rPr>
        <w:rFonts w:ascii="Courier New" w:hAnsi="Courier New" w:cs="Courier New" w:hint="default"/>
      </w:rPr>
    </w:lvl>
    <w:lvl w:ilvl="5" w:tplc="5CF8161A" w:tentative="1">
      <w:start w:val="1"/>
      <w:numFmt w:val="bullet"/>
      <w:lvlText w:val=""/>
      <w:lvlJc w:val="left"/>
      <w:pPr>
        <w:tabs>
          <w:tab w:val="num" w:pos="4320"/>
        </w:tabs>
        <w:ind w:left="4320" w:hanging="360"/>
      </w:pPr>
      <w:rPr>
        <w:rFonts w:ascii="Wingdings" w:hAnsi="Wingdings" w:hint="default"/>
      </w:rPr>
    </w:lvl>
    <w:lvl w:ilvl="6" w:tplc="293413A2" w:tentative="1">
      <w:start w:val="1"/>
      <w:numFmt w:val="bullet"/>
      <w:lvlText w:val=""/>
      <w:lvlJc w:val="left"/>
      <w:pPr>
        <w:tabs>
          <w:tab w:val="num" w:pos="5040"/>
        </w:tabs>
        <w:ind w:left="5040" w:hanging="360"/>
      </w:pPr>
      <w:rPr>
        <w:rFonts w:ascii="Symbol" w:hAnsi="Symbol" w:hint="default"/>
      </w:rPr>
    </w:lvl>
    <w:lvl w:ilvl="7" w:tplc="8F682808" w:tentative="1">
      <w:start w:val="1"/>
      <w:numFmt w:val="bullet"/>
      <w:lvlText w:val="o"/>
      <w:lvlJc w:val="left"/>
      <w:pPr>
        <w:tabs>
          <w:tab w:val="num" w:pos="5760"/>
        </w:tabs>
        <w:ind w:left="5760" w:hanging="360"/>
      </w:pPr>
      <w:rPr>
        <w:rFonts w:ascii="Courier New" w:hAnsi="Courier New" w:cs="Courier New" w:hint="default"/>
      </w:rPr>
    </w:lvl>
    <w:lvl w:ilvl="8" w:tplc="3504435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242854DA">
      <w:start w:val="1"/>
      <w:numFmt w:val="bullet"/>
      <w:pStyle w:val="Lijstopsomteken2"/>
      <w:lvlText w:val="–"/>
      <w:lvlJc w:val="left"/>
      <w:pPr>
        <w:tabs>
          <w:tab w:val="num" w:pos="227"/>
        </w:tabs>
        <w:ind w:left="227" w:firstLine="0"/>
      </w:pPr>
      <w:rPr>
        <w:rFonts w:ascii="Verdana" w:hAnsi="Verdana" w:hint="default"/>
      </w:rPr>
    </w:lvl>
    <w:lvl w:ilvl="1" w:tplc="B0CE57FC" w:tentative="1">
      <w:start w:val="1"/>
      <w:numFmt w:val="bullet"/>
      <w:lvlText w:val="o"/>
      <w:lvlJc w:val="left"/>
      <w:pPr>
        <w:tabs>
          <w:tab w:val="num" w:pos="1440"/>
        </w:tabs>
        <w:ind w:left="1440" w:hanging="360"/>
      </w:pPr>
      <w:rPr>
        <w:rFonts w:ascii="Courier New" w:hAnsi="Courier New" w:cs="Courier New" w:hint="default"/>
      </w:rPr>
    </w:lvl>
    <w:lvl w:ilvl="2" w:tplc="CE2C0CB2" w:tentative="1">
      <w:start w:val="1"/>
      <w:numFmt w:val="bullet"/>
      <w:lvlText w:val=""/>
      <w:lvlJc w:val="left"/>
      <w:pPr>
        <w:tabs>
          <w:tab w:val="num" w:pos="2160"/>
        </w:tabs>
        <w:ind w:left="2160" w:hanging="360"/>
      </w:pPr>
      <w:rPr>
        <w:rFonts w:ascii="Wingdings" w:hAnsi="Wingdings" w:hint="default"/>
      </w:rPr>
    </w:lvl>
    <w:lvl w:ilvl="3" w:tplc="5268F35E" w:tentative="1">
      <w:start w:val="1"/>
      <w:numFmt w:val="bullet"/>
      <w:lvlText w:val=""/>
      <w:lvlJc w:val="left"/>
      <w:pPr>
        <w:tabs>
          <w:tab w:val="num" w:pos="2880"/>
        </w:tabs>
        <w:ind w:left="2880" w:hanging="360"/>
      </w:pPr>
      <w:rPr>
        <w:rFonts w:ascii="Symbol" w:hAnsi="Symbol" w:hint="default"/>
      </w:rPr>
    </w:lvl>
    <w:lvl w:ilvl="4" w:tplc="0E949CA8" w:tentative="1">
      <w:start w:val="1"/>
      <w:numFmt w:val="bullet"/>
      <w:lvlText w:val="o"/>
      <w:lvlJc w:val="left"/>
      <w:pPr>
        <w:tabs>
          <w:tab w:val="num" w:pos="3600"/>
        </w:tabs>
        <w:ind w:left="3600" w:hanging="360"/>
      </w:pPr>
      <w:rPr>
        <w:rFonts w:ascii="Courier New" w:hAnsi="Courier New" w:cs="Courier New" w:hint="default"/>
      </w:rPr>
    </w:lvl>
    <w:lvl w:ilvl="5" w:tplc="707000A0" w:tentative="1">
      <w:start w:val="1"/>
      <w:numFmt w:val="bullet"/>
      <w:lvlText w:val=""/>
      <w:lvlJc w:val="left"/>
      <w:pPr>
        <w:tabs>
          <w:tab w:val="num" w:pos="4320"/>
        </w:tabs>
        <w:ind w:left="4320" w:hanging="360"/>
      </w:pPr>
      <w:rPr>
        <w:rFonts w:ascii="Wingdings" w:hAnsi="Wingdings" w:hint="default"/>
      </w:rPr>
    </w:lvl>
    <w:lvl w:ilvl="6" w:tplc="603092F2" w:tentative="1">
      <w:start w:val="1"/>
      <w:numFmt w:val="bullet"/>
      <w:lvlText w:val=""/>
      <w:lvlJc w:val="left"/>
      <w:pPr>
        <w:tabs>
          <w:tab w:val="num" w:pos="5040"/>
        </w:tabs>
        <w:ind w:left="5040" w:hanging="360"/>
      </w:pPr>
      <w:rPr>
        <w:rFonts w:ascii="Symbol" w:hAnsi="Symbol" w:hint="default"/>
      </w:rPr>
    </w:lvl>
    <w:lvl w:ilvl="7" w:tplc="C98A267A" w:tentative="1">
      <w:start w:val="1"/>
      <w:numFmt w:val="bullet"/>
      <w:lvlText w:val="o"/>
      <w:lvlJc w:val="left"/>
      <w:pPr>
        <w:tabs>
          <w:tab w:val="num" w:pos="5760"/>
        </w:tabs>
        <w:ind w:left="5760" w:hanging="360"/>
      </w:pPr>
      <w:rPr>
        <w:rFonts w:ascii="Courier New" w:hAnsi="Courier New" w:cs="Courier New" w:hint="default"/>
      </w:rPr>
    </w:lvl>
    <w:lvl w:ilvl="8" w:tplc="5DE6BB1C"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9D94D97"/>
    <w:multiLevelType w:val="hybridMultilevel"/>
    <w:tmpl w:val="EF4AA676"/>
    <w:lvl w:ilvl="0" w:tplc="ADECC722">
      <w:numFmt w:val="bullet"/>
      <w:lvlText w:val="-"/>
      <w:lvlJc w:val="left"/>
      <w:pPr>
        <w:ind w:left="720" w:hanging="360"/>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22994552">
    <w:abstractNumId w:val="10"/>
  </w:num>
  <w:num w:numId="2" w16cid:durableId="841091120">
    <w:abstractNumId w:val="7"/>
  </w:num>
  <w:num w:numId="3" w16cid:durableId="407272670">
    <w:abstractNumId w:val="6"/>
  </w:num>
  <w:num w:numId="4" w16cid:durableId="277221976">
    <w:abstractNumId w:val="5"/>
  </w:num>
  <w:num w:numId="5" w16cid:durableId="411895683">
    <w:abstractNumId w:val="4"/>
  </w:num>
  <w:num w:numId="6" w16cid:durableId="420416839">
    <w:abstractNumId w:val="8"/>
  </w:num>
  <w:num w:numId="7" w16cid:durableId="1259487631">
    <w:abstractNumId w:val="3"/>
  </w:num>
  <w:num w:numId="8" w16cid:durableId="1361783340">
    <w:abstractNumId w:val="2"/>
  </w:num>
  <w:num w:numId="9" w16cid:durableId="1948386044">
    <w:abstractNumId w:val="1"/>
  </w:num>
  <w:num w:numId="10" w16cid:durableId="2053575967">
    <w:abstractNumId w:val="0"/>
  </w:num>
  <w:num w:numId="11" w16cid:durableId="1653874675">
    <w:abstractNumId w:val="9"/>
  </w:num>
  <w:num w:numId="12" w16cid:durableId="815337132">
    <w:abstractNumId w:val="11"/>
  </w:num>
  <w:num w:numId="13" w16cid:durableId="87193422">
    <w:abstractNumId w:val="13"/>
  </w:num>
  <w:num w:numId="14" w16cid:durableId="1705904692">
    <w:abstractNumId w:val="12"/>
  </w:num>
  <w:num w:numId="15" w16cid:durableId="1649357145">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2B4F"/>
    <w:rsid w:val="00013862"/>
    <w:rsid w:val="00013F6D"/>
    <w:rsid w:val="00016012"/>
    <w:rsid w:val="00020189"/>
    <w:rsid w:val="00020EE4"/>
    <w:rsid w:val="00023E9A"/>
    <w:rsid w:val="00031345"/>
    <w:rsid w:val="00033CDD"/>
    <w:rsid w:val="00034A84"/>
    <w:rsid w:val="00035E67"/>
    <w:rsid w:val="000366F3"/>
    <w:rsid w:val="0006024D"/>
    <w:rsid w:val="00071F28"/>
    <w:rsid w:val="00074079"/>
    <w:rsid w:val="00092799"/>
    <w:rsid w:val="00092C5F"/>
    <w:rsid w:val="00096680"/>
    <w:rsid w:val="000A0F36"/>
    <w:rsid w:val="000A174A"/>
    <w:rsid w:val="000A3E0A"/>
    <w:rsid w:val="000A65AC"/>
    <w:rsid w:val="000A7159"/>
    <w:rsid w:val="000B7281"/>
    <w:rsid w:val="000B7FAB"/>
    <w:rsid w:val="000C0163"/>
    <w:rsid w:val="000C1BA1"/>
    <w:rsid w:val="000C3EA9"/>
    <w:rsid w:val="000D0225"/>
    <w:rsid w:val="000E7895"/>
    <w:rsid w:val="000F161D"/>
    <w:rsid w:val="000F3CAA"/>
    <w:rsid w:val="00102ABB"/>
    <w:rsid w:val="00121BF0"/>
    <w:rsid w:val="00123704"/>
    <w:rsid w:val="001270C7"/>
    <w:rsid w:val="00132540"/>
    <w:rsid w:val="00133F0F"/>
    <w:rsid w:val="0014786A"/>
    <w:rsid w:val="001516A4"/>
    <w:rsid w:val="00151E5F"/>
    <w:rsid w:val="00153E28"/>
    <w:rsid w:val="001569AB"/>
    <w:rsid w:val="00164D63"/>
    <w:rsid w:val="0016725C"/>
    <w:rsid w:val="001726F3"/>
    <w:rsid w:val="00173C51"/>
    <w:rsid w:val="00174CC2"/>
    <w:rsid w:val="00176CC6"/>
    <w:rsid w:val="00181BE4"/>
    <w:rsid w:val="00185576"/>
    <w:rsid w:val="00185951"/>
    <w:rsid w:val="00196B8B"/>
    <w:rsid w:val="00197E61"/>
    <w:rsid w:val="001A2BEA"/>
    <w:rsid w:val="001A6D93"/>
    <w:rsid w:val="001C071E"/>
    <w:rsid w:val="001C32EC"/>
    <w:rsid w:val="001C38BD"/>
    <w:rsid w:val="001C4D5A"/>
    <w:rsid w:val="001E34C6"/>
    <w:rsid w:val="001E4469"/>
    <w:rsid w:val="001E5581"/>
    <w:rsid w:val="001F3C70"/>
    <w:rsid w:val="001F6704"/>
    <w:rsid w:val="00200D88"/>
    <w:rsid w:val="00201F68"/>
    <w:rsid w:val="0020360F"/>
    <w:rsid w:val="00212F2A"/>
    <w:rsid w:val="00214F2B"/>
    <w:rsid w:val="00217880"/>
    <w:rsid w:val="00222D66"/>
    <w:rsid w:val="00224A8A"/>
    <w:rsid w:val="002309A8"/>
    <w:rsid w:val="002369BF"/>
    <w:rsid w:val="00236CFE"/>
    <w:rsid w:val="002428E3"/>
    <w:rsid w:val="00243031"/>
    <w:rsid w:val="00260BAF"/>
    <w:rsid w:val="002650F7"/>
    <w:rsid w:val="00273F3B"/>
    <w:rsid w:val="00274DB7"/>
    <w:rsid w:val="00275984"/>
    <w:rsid w:val="00280F74"/>
    <w:rsid w:val="002822CA"/>
    <w:rsid w:val="00286998"/>
    <w:rsid w:val="00291AB7"/>
    <w:rsid w:val="00292EB2"/>
    <w:rsid w:val="0029422B"/>
    <w:rsid w:val="002A0938"/>
    <w:rsid w:val="002B153C"/>
    <w:rsid w:val="002B52FC"/>
    <w:rsid w:val="002C2830"/>
    <w:rsid w:val="002D001A"/>
    <w:rsid w:val="002D28E2"/>
    <w:rsid w:val="002D317B"/>
    <w:rsid w:val="002D3587"/>
    <w:rsid w:val="002D502D"/>
    <w:rsid w:val="002E0F69"/>
    <w:rsid w:val="002F5147"/>
    <w:rsid w:val="002F7ABD"/>
    <w:rsid w:val="00312597"/>
    <w:rsid w:val="00327BA5"/>
    <w:rsid w:val="0033326F"/>
    <w:rsid w:val="00334154"/>
    <w:rsid w:val="003372C4"/>
    <w:rsid w:val="00340ECA"/>
    <w:rsid w:val="00341FA0"/>
    <w:rsid w:val="00344F3D"/>
    <w:rsid w:val="00345299"/>
    <w:rsid w:val="00351A8D"/>
    <w:rsid w:val="003526BB"/>
    <w:rsid w:val="00352BCF"/>
    <w:rsid w:val="00352DFB"/>
    <w:rsid w:val="00353932"/>
    <w:rsid w:val="00353B15"/>
    <w:rsid w:val="0035464B"/>
    <w:rsid w:val="00361A56"/>
    <w:rsid w:val="0036252A"/>
    <w:rsid w:val="00364D9D"/>
    <w:rsid w:val="00371048"/>
    <w:rsid w:val="0037396C"/>
    <w:rsid w:val="0037421D"/>
    <w:rsid w:val="00376093"/>
    <w:rsid w:val="00376743"/>
    <w:rsid w:val="003779BE"/>
    <w:rsid w:val="00383DA1"/>
    <w:rsid w:val="00385F30"/>
    <w:rsid w:val="00393696"/>
    <w:rsid w:val="00393963"/>
    <w:rsid w:val="00395575"/>
    <w:rsid w:val="00395672"/>
    <w:rsid w:val="003A06C8"/>
    <w:rsid w:val="003A0D7C"/>
    <w:rsid w:val="003A5290"/>
    <w:rsid w:val="003B0155"/>
    <w:rsid w:val="003B7EE7"/>
    <w:rsid w:val="003C2A3E"/>
    <w:rsid w:val="003C2CCB"/>
    <w:rsid w:val="003C4ED0"/>
    <w:rsid w:val="003D39EC"/>
    <w:rsid w:val="003D5DED"/>
    <w:rsid w:val="003D7A34"/>
    <w:rsid w:val="003E3DD5"/>
    <w:rsid w:val="003F07C6"/>
    <w:rsid w:val="003F1F6B"/>
    <w:rsid w:val="003F3757"/>
    <w:rsid w:val="003F38BD"/>
    <w:rsid w:val="003F44B7"/>
    <w:rsid w:val="004008E9"/>
    <w:rsid w:val="00413D48"/>
    <w:rsid w:val="0043106C"/>
    <w:rsid w:val="00441AC2"/>
    <w:rsid w:val="0044249B"/>
    <w:rsid w:val="004425CC"/>
    <w:rsid w:val="0045023C"/>
    <w:rsid w:val="00451A5B"/>
    <w:rsid w:val="00452BCD"/>
    <w:rsid w:val="00452CEA"/>
    <w:rsid w:val="00465B52"/>
    <w:rsid w:val="0046708E"/>
    <w:rsid w:val="00472A65"/>
    <w:rsid w:val="00474463"/>
    <w:rsid w:val="00474B75"/>
    <w:rsid w:val="00475852"/>
    <w:rsid w:val="004758A2"/>
    <w:rsid w:val="00483F0B"/>
    <w:rsid w:val="00496319"/>
    <w:rsid w:val="00497279"/>
    <w:rsid w:val="004A163B"/>
    <w:rsid w:val="004A670A"/>
    <w:rsid w:val="004B5465"/>
    <w:rsid w:val="004B70F0"/>
    <w:rsid w:val="004C21A8"/>
    <w:rsid w:val="004D505E"/>
    <w:rsid w:val="004D72CA"/>
    <w:rsid w:val="004E2242"/>
    <w:rsid w:val="004E505E"/>
    <w:rsid w:val="004F42FF"/>
    <w:rsid w:val="004F44C2"/>
    <w:rsid w:val="00502512"/>
    <w:rsid w:val="00503FD2"/>
    <w:rsid w:val="00505262"/>
    <w:rsid w:val="00511230"/>
    <w:rsid w:val="00516022"/>
    <w:rsid w:val="00521CEE"/>
    <w:rsid w:val="00524FB4"/>
    <w:rsid w:val="00527BD4"/>
    <w:rsid w:val="00537095"/>
    <w:rsid w:val="0053792A"/>
    <w:rsid w:val="005403C8"/>
    <w:rsid w:val="005429DC"/>
    <w:rsid w:val="0054557B"/>
    <w:rsid w:val="005565F9"/>
    <w:rsid w:val="00573041"/>
    <w:rsid w:val="00575B80"/>
    <w:rsid w:val="0057620F"/>
    <w:rsid w:val="005819CE"/>
    <w:rsid w:val="0058298D"/>
    <w:rsid w:val="00584C1A"/>
    <w:rsid w:val="00591E4A"/>
    <w:rsid w:val="00593C2B"/>
    <w:rsid w:val="00595231"/>
    <w:rsid w:val="00596166"/>
    <w:rsid w:val="00597F64"/>
    <w:rsid w:val="005A207F"/>
    <w:rsid w:val="005A2F35"/>
    <w:rsid w:val="005B3814"/>
    <w:rsid w:val="005B463E"/>
    <w:rsid w:val="005C34E1"/>
    <w:rsid w:val="005C3FE0"/>
    <w:rsid w:val="005C65B5"/>
    <w:rsid w:val="005C740C"/>
    <w:rsid w:val="005D625B"/>
    <w:rsid w:val="005F62D3"/>
    <w:rsid w:val="005F6D11"/>
    <w:rsid w:val="00600CF0"/>
    <w:rsid w:val="006048F4"/>
    <w:rsid w:val="0060660A"/>
    <w:rsid w:val="00613B1D"/>
    <w:rsid w:val="00617A44"/>
    <w:rsid w:val="006202B6"/>
    <w:rsid w:val="00625CD0"/>
    <w:rsid w:val="00626245"/>
    <w:rsid w:val="0062627D"/>
    <w:rsid w:val="00627432"/>
    <w:rsid w:val="00643FAA"/>
    <w:rsid w:val="006448E4"/>
    <w:rsid w:val="00645414"/>
    <w:rsid w:val="00651CEE"/>
    <w:rsid w:val="00653606"/>
    <w:rsid w:val="006610E9"/>
    <w:rsid w:val="00661591"/>
    <w:rsid w:val="00664678"/>
    <w:rsid w:val="0066632F"/>
    <w:rsid w:val="00674A89"/>
    <w:rsid w:val="00674F3D"/>
    <w:rsid w:val="00685545"/>
    <w:rsid w:val="006864B3"/>
    <w:rsid w:val="00692D64"/>
    <w:rsid w:val="006A10F8"/>
    <w:rsid w:val="006A2100"/>
    <w:rsid w:val="006A4186"/>
    <w:rsid w:val="006A5C3B"/>
    <w:rsid w:val="006A72E0"/>
    <w:rsid w:val="006B0BF3"/>
    <w:rsid w:val="006B4CA7"/>
    <w:rsid w:val="006B775E"/>
    <w:rsid w:val="006B7BC7"/>
    <w:rsid w:val="006C2535"/>
    <w:rsid w:val="006C441E"/>
    <w:rsid w:val="006C4B90"/>
    <w:rsid w:val="006D1016"/>
    <w:rsid w:val="006D17F2"/>
    <w:rsid w:val="006E3546"/>
    <w:rsid w:val="006E3FA9"/>
    <w:rsid w:val="006E7D82"/>
    <w:rsid w:val="006F038F"/>
    <w:rsid w:val="006F0F93"/>
    <w:rsid w:val="006F31F2"/>
    <w:rsid w:val="006F7494"/>
    <w:rsid w:val="006F751F"/>
    <w:rsid w:val="00705433"/>
    <w:rsid w:val="00714DC5"/>
    <w:rsid w:val="00715237"/>
    <w:rsid w:val="00721AE1"/>
    <w:rsid w:val="00723F45"/>
    <w:rsid w:val="007254A5"/>
    <w:rsid w:val="00725748"/>
    <w:rsid w:val="007269E3"/>
    <w:rsid w:val="00735D88"/>
    <w:rsid w:val="0073720D"/>
    <w:rsid w:val="00737507"/>
    <w:rsid w:val="00740712"/>
    <w:rsid w:val="00742AB9"/>
    <w:rsid w:val="0074463B"/>
    <w:rsid w:val="00746C31"/>
    <w:rsid w:val="00751A6A"/>
    <w:rsid w:val="00754FBF"/>
    <w:rsid w:val="007610AA"/>
    <w:rsid w:val="007709EF"/>
    <w:rsid w:val="00782701"/>
    <w:rsid w:val="00783559"/>
    <w:rsid w:val="0079551B"/>
    <w:rsid w:val="00797AA5"/>
    <w:rsid w:val="007A26BD"/>
    <w:rsid w:val="007A3535"/>
    <w:rsid w:val="007A4105"/>
    <w:rsid w:val="007B4503"/>
    <w:rsid w:val="007C406E"/>
    <w:rsid w:val="007C5183"/>
    <w:rsid w:val="007C7573"/>
    <w:rsid w:val="007D2D21"/>
    <w:rsid w:val="007E2B20"/>
    <w:rsid w:val="007F1FE4"/>
    <w:rsid w:val="007F439C"/>
    <w:rsid w:val="007F510A"/>
    <w:rsid w:val="007F5331"/>
    <w:rsid w:val="00800CCA"/>
    <w:rsid w:val="00806120"/>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6ACA"/>
    <w:rsid w:val="00842CD8"/>
    <w:rsid w:val="008431FA"/>
    <w:rsid w:val="00847444"/>
    <w:rsid w:val="008517C6"/>
    <w:rsid w:val="008547BA"/>
    <w:rsid w:val="008553C7"/>
    <w:rsid w:val="00857FEB"/>
    <w:rsid w:val="008601AF"/>
    <w:rsid w:val="00872271"/>
    <w:rsid w:val="00883137"/>
    <w:rsid w:val="00884600"/>
    <w:rsid w:val="00894A3B"/>
    <w:rsid w:val="008A1F5D"/>
    <w:rsid w:val="008A28F5"/>
    <w:rsid w:val="008B1198"/>
    <w:rsid w:val="008B3471"/>
    <w:rsid w:val="008B3929"/>
    <w:rsid w:val="008B4125"/>
    <w:rsid w:val="008B4CB3"/>
    <w:rsid w:val="008B567B"/>
    <w:rsid w:val="008B7B24"/>
    <w:rsid w:val="008C356D"/>
    <w:rsid w:val="008D43B5"/>
    <w:rsid w:val="008E0B3F"/>
    <w:rsid w:val="008E49AD"/>
    <w:rsid w:val="008E698E"/>
    <w:rsid w:val="008F2584"/>
    <w:rsid w:val="008F3246"/>
    <w:rsid w:val="008F3C1B"/>
    <w:rsid w:val="008F508C"/>
    <w:rsid w:val="008F54AA"/>
    <w:rsid w:val="00901BE9"/>
    <w:rsid w:val="0090271B"/>
    <w:rsid w:val="00906C2E"/>
    <w:rsid w:val="00910642"/>
    <w:rsid w:val="00910DDF"/>
    <w:rsid w:val="00922290"/>
    <w:rsid w:val="00926AE2"/>
    <w:rsid w:val="00930B13"/>
    <w:rsid w:val="009311C8"/>
    <w:rsid w:val="00933376"/>
    <w:rsid w:val="00933A2F"/>
    <w:rsid w:val="009716D8"/>
    <w:rsid w:val="009718F9"/>
    <w:rsid w:val="00971F42"/>
    <w:rsid w:val="00972FB9"/>
    <w:rsid w:val="00975112"/>
    <w:rsid w:val="00976B07"/>
    <w:rsid w:val="00981768"/>
    <w:rsid w:val="00983E8F"/>
    <w:rsid w:val="0098788A"/>
    <w:rsid w:val="00994FDA"/>
    <w:rsid w:val="009A31BF"/>
    <w:rsid w:val="009A3B71"/>
    <w:rsid w:val="009A61BC"/>
    <w:rsid w:val="009B0138"/>
    <w:rsid w:val="009B0FE9"/>
    <w:rsid w:val="009B173A"/>
    <w:rsid w:val="009C3F20"/>
    <w:rsid w:val="009C7CA1"/>
    <w:rsid w:val="009D043D"/>
    <w:rsid w:val="009E3C59"/>
    <w:rsid w:val="009F3259"/>
    <w:rsid w:val="00A037D5"/>
    <w:rsid w:val="00A056DE"/>
    <w:rsid w:val="00A128AD"/>
    <w:rsid w:val="00A16D7E"/>
    <w:rsid w:val="00A21E76"/>
    <w:rsid w:val="00A23BC8"/>
    <w:rsid w:val="00A245F8"/>
    <w:rsid w:val="00A30E68"/>
    <w:rsid w:val="00A31933"/>
    <w:rsid w:val="00A329D2"/>
    <w:rsid w:val="00A34AA0"/>
    <w:rsid w:val="00A3715C"/>
    <w:rsid w:val="00A413B4"/>
    <w:rsid w:val="00A41FE2"/>
    <w:rsid w:val="00A46FEF"/>
    <w:rsid w:val="00A47948"/>
    <w:rsid w:val="00A50CF6"/>
    <w:rsid w:val="00A56946"/>
    <w:rsid w:val="00A6170E"/>
    <w:rsid w:val="00A63B8C"/>
    <w:rsid w:val="00A715F8"/>
    <w:rsid w:val="00A77F6F"/>
    <w:rsid w:val="00A831FD"/>
    <w:rsid w:val="00A83352"/>
    <w:rsid w:val="00A850A2"/>
    <w:rsid w:val="00A91FA3"/>
    <w:rsid w:val="00A927D3"/>
    <w:rsid w:val="00AA7FC9"/>
    <w:rsid w:val="00AB237D"/>
    <w:rsid w:val="00AB5933"/>
    <w:rsid w:val="00AE013D"/>
    <w:rsid w:val="00AE0DA8"/>
    <w:rsid w:val="00AE11B7"/>
    <w:rsid w:val="00AE7F68"/>
    <w:rsid w:val="00AF2321"/>
    <w:rsid w:val="00AF52F6"/>
    <w:rsid w:val="00AF52FD"/>
    <w:rsid w:val="00AF54A8"/>
    <w:rsid w:val="00AF7237"/>
    <w:rsid w:val="00B0043A"/>
    <w:rsid w:val="00B00D75"/>
    <w:rsid w:val="00B070CB"/>
    <w:rsid w:val="00B12456"/>
    <w:rsid w:val="00B145F0"/>
    <w:rsid w:val="00B259C8"/>
    <w:rsid w:val="00B26CCF"/>
    <w:rsid w:val="00B30FC2"/>
    <w:rsid w:val="00B331A2"/>
    <w:rsid w:val="00B425F0"/>
    <w:rsid w:val="00B42DFA"/>
    <w:rsid w:val="00B531DD"/>
    <w:rsid w:val="00B55014"/>
    <w:rsid w:val="00B62232"/>
    <w:rsid w:val="00B70BF3"/>
    <w:rsid w:val="00B71DC2"/>
    <w:rsid w:val="00B849F5"/>
    <w:rsid w:val="00B91CFC"/>
    <w:rsid w:val="00B93893"/>
    <w:rsid w:val="00B97E1D"/>
    <w:rsid w:val="00BA1397"/>
    <w:rsid w:val="00BA7E0A"/>
    <w:rsid w:val="00BC2C00"/>
    <w:rsid w:val="00BC3B53"/>
    <w:rsid w:val="00BC3B96"/>
    <w:rsid w:val="00BC4AE3"/>
    <w:rsid w:val="00BC5B28"/>
    <w:rsid w:val="00BD2370"/>
    <w:rsid w:val="00BE3F88"/>
    <w:rsid w:val="00BE4756"/>
    <w:rsid w:val="00BE5ED9"/>
    <w:rsid w:val="00BE7B41"/>
    <w:rsid w:val="00C15A91"/>
    <w:rsid w:val="00C206F1"/>
    <w:rsid w:val="00C217E1"/>
    <w:rsid w:val="00C219B1"/>
    <w:rsid w:val="00C278B1"/>
    <w:rsid w:val="00C4015B"/>
    <w:rsid w:val="00C40C60"/>
    <w:rsid w:val="00C43FE6"/>
    <w:rsid w:val="00C5258E"/>
    <w:rsid w:val="00C530C9"/>
    <w:rsid w:val="00C619A7"/>
    <w:rsid w:val="00C73D5F"/>
    <w:rsid w:val="00C82AFE"/>
    <w:rsid w:val="00C83DBC"/>
    <w:rsid w:val="00C90702"/>
    <w:rsid w:val="00C97C80"/>
    <w:rsid w:val="00CA47D3"/>
    <w:rsid w:val="00CA6533"/>
    <w:rsid w:val="00CA6A25"/>
    <w:rsid w:val="00CA6A3F"/>
    <w:rsid w:val="00CA7C99"/>
    <w:rsid w:val="00CC6290"/>
    <w:rsid w:val="00CC6947"/>
    <w:rsid w:val="00CD233D"/>
    <w:rsid w:val="00CD3499"/>
    <w:rsid w:val="00CD362D"/>
    <w:rsid w:val="00CE101D"/>
    <w:rsid w:val="00CE1814"/>
    <w:rsid w:val="00CE1A95"/>
    <w:rsid w:val="00CE1C84"/>
    <w:rsid w:val="00CE5055"/>
    <w:rsid w:val="00CF053F"/>
    <w:rsid w:val="00CF1A17"/>
    <w:rsid w:val="00CF3647"/>
    <w:rsid w:val="00CF65AC"/>
    <w:rsid w:val="00D0375A"/>
    <w:rsid w:val="00D0609E"/>
    <w:rsid w:val="00D078E1"/>
    <w:rsid w:val="00D100E9"/>
    <w:rsid w:val="00D17942"/>
    <w:rsid w:val="00D21E4B"/>
    <w:rsid w:val="00D22441"/>
    <w:rsid w:val="00D23354"/>
    <w:rsid w:val="00D23522"/>
    <w:rsid w:val="00D264D6"/>
    <w:rsid w:val="00D33BF0"/>
    <w:rsid w:val="00D33DE0"/>
    <w:rsid w:val="00D36447"/>
    <w:rsid w:val="00D516BE"/>
    <w:rsid w:val="00D5423B"/>
    <w:rsid w:val="00D54E6A"/>
    <w:rsid w:val="00D54F4E"/>
    <w:rsid w:val="00D56E01"/>
    <w:rsid w:val="00D57A56"/>
    <w:rsid w:val="00D604B3"/>
    <w:rsid w:val="00D60BA4"/>
    <w:rsid w:val="00D62419"/>
    <w:rsid w:val="00D77870"/>
    <w:rsid w:val="00D80977"/>
    <w:rsid w:val="00D80CCE"/>
    <w:rsid w:val="00D86EEA"/>
    <w:rsid w:val="00D87D03"/>
    <w:rsid w:val="00D9360B"/>
    <w:rsid w:val="00D95C88"/>
    <w:rsid w:val="00D97B2E"/>
    <w:rsid w:val="00DA241E"/>
    <w:rsid w:val="00DB250B"/>
    <w:rsid w:val="00DB36FE"/>
    <w:rsid w:val="00DB533A"/>
    <w:rsid w:val="00DB60AE"/>
    <w:rsid w:val="00DB6307"/>
    <w:rsid w:val="00DD1DCD"/>
    <w:rsid w:val="00DD338F"/>
    <w:rsid w:val="00DD66F2"/>
    <w:rsid w:val="00DE3FE0"/>
    <w:rsid w:val="00DE578A"/>
    <w:rsid w:val="00DF2583"/>
    <w:rsid w:val="00DF54D9"/>
    <w:rsid w:val="00DF7283"/>
    <w:rsid w:val="00E01A59"/>
    <w:rsid w:val="00E06584"/>
    <w:rsid w:val="00E10DC6"/>
    <w:rsid w:val="00E11F8E"/>
    <w:rsid w:val="00E15881"/>
    <w:rsid w:val="00E16A8F"/>
    <w:rsid w:val="00E21DE3"/>
    <w:rsid w:val="00E273C5"/>
    <w:rsid w:val="00E307D1"/>
    <w:rsid w:val="00E355AC"/>
    <w:rsid w:val="00E3731D"/>
    <w:rsid w:val="00E51469"/>
    <w:rsid w:val="00E634E3"/>
    <w:rsid w:val="00E717C4"/>
    <w:rsid w:val="00E77E18"/>
    <w:rsid w:val="00E77F89"/>
    <w:rsid w:val="00E80330"/>
    <w:rsid w:val="00E806C5"/>
    <w:rsid w:val="00E80E71"/>
    <w:rsid w:val="00E850D3"/>
    <w:rsid w:val="00E853D6"/>
    <w:rsid w:val="00E876B9"/>
    <w:rsid w:val="00EB05D1"/>
    <w:rsid w:val="00EC0DFF"/>
    <w:rsid w:val="00EC237D"/>
    <w:rsid w:val="00EC2918"/>
    <w:rsid w:val="00EC3E06"/>
    <w:rsid w:val="00EC4D0E"/>
    <w:rsid w:val="00EC4E2B"/>
    <w:rsid w:val="00ED072A"/>
    <w:rsid w:val="00ED539E"/>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34805"/>
    <w:rsid w:val="00F41A6F"/>
    <w:rsid w:val="00F45A25"/>
    <w:rsid w:val="00F50F86"/>
    <w:rsid w:val="00F53F91"/>
    <w:rsid w:val="00F609C4"/>
    <w:rsid w:val="00F61569"/>
    <w:rsid w:val="00F61A72"/>
    <w:rsid w:val="00F62B67"/>
    <w:rsid w:val="00F66F13"/>
    <w:rsid w:val="00F74073"/>
    <w:rsid w:val="00F75603"/>
    <w:rsid w:val="00F845B4"/>
    <w:rsid w:val="00F8713B"/>
    <w:rsid w:val="00F93F9E"/>
    <w:rsid w:val="00FA2CD7"/>
    <w:rsid w:val="00FB06ED"/>
    <w:rsid w:val="00FC2311"/>
    <w:rsid w:val="00FC3165"/>
    <w:rsid w:val="00FC36AB"/>
    <w:rsid w:val="00FC4300"/>
    <w:rsid w:val="00FC7F66"/>
    <w:rsid w:val="00FD5776"/>
    <w:rsid w:val="00FE1CB6"/>
    <w:rsid w:val="00FE486B"/>
    <w:rsid w:val="00FE4F08"/>
    <w:rsid w:val="00FF192E"/>
    <w:rsid w:val="2C86A501"/>
    <w:rsid w:val="2E61A5BE"/>
    <w:rsid w:val="3007C9A0"/>
    <w:rsid w:val="4E6648D6"/>
    <w:rsid w:val="7B6D4B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F45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paragraph" w:styleId="Lijstalinea">
    <w:name w:val="List Paragraph"/>
    <w:basedOn w:val="Standaard"/>
    <w:uiPriority w:val="34"/>
    <w:qFormat/>
    <w:rsid w:val="006262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143</ap:Words>
  <ap:Characters>787</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929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2025-10-06T10:35:00.0000000Z</dcterms:created>
  <dcterms:modified xsi:type="dcterms:W3CDTF">2025-10-06T10:36:00.0000000Z</dcterms:modified>
  <dc:description>------------------------</dc:description>
  <version/>
  <category/>
</coreProperties>
</file>