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F6104" w:rsidR="00B82212" w:rsidP="00B82212" w:rsidRDefault="00B82212" w14:paraId="039268BC" w14:textId="77777777">
      <w:r w:rsidRPr="009F6104">
        <w:t>Geachte Voorzitter,</w:t>
      </w:r>
    </w:p>
    <w:p w:rsidR="00B82212" w:rsidP="00B82212" w:rsidRDefault="00B82212" w14:paraId="22C8AB4C" w14:textId="77777777"/>
    <w:p w:rsidR="00B82212" w:rsidP="00B82212" w:rsidRDefault="00B82212" w14:paraId="07604287" w14:textId="77777777">
      <w:r w:rsidRPr="009F6104">
        <w:t xml:space="preserve">Vermindering van congestie op het elektriciteitsnet en het opvangen van de gevolgen daarvan zijn essentiële randvoorwaarden voor de voortgang van de energietransitie en voor het realiseren van maatschappelijke ambities op het gebied van economie, woningbouw, mobiliteit en strategische autonomie. Het kabinet </w:t>
      </w:r>
      <w:r>
        <w:t>werkt met volle inzet samen met netbeheerders, medeoverheden en marktpartijen</w:t>
      </w:r>
      <w:r w:rsidRPr="009F6104">
        <w:t xml:space="preserve"> keihard aan de aanpak van dit probleem</w:t>
      </w:r>
      <w:r>
        <w:t>, in het Landelijk Actieprogramma Netcongestie (LAN) en met de versnellingsaanpak die het kabinet in april heeft gepresenteerd</w:t>
      </w:r>
      <w:r w:rsidRPr="009F6104">
        <w:t xml:space="preserve">. </w:t>
      </w:r>
      <w:r>
        <w:t>Tegelijkertijd neemt netcongestie nog steeds toe. M</w:t>
      </w:r>
      <w:r w:rsidRPr="009F6104">
        <w:t xml:space="preserve">et name ondernemers en maatschappelijke instellingen </w:t>
      </w:r>
      <w:r>
        <w:t xml:space="preserve">lopen </w:t>
      </w:r>
      <w:r w:rsidRPr="009F6104">
        <w:t xml:space="preserve">aan tegen </w:t>
      </w:r>
      <w:r>
        <w:t>groeiende</w:t>
      </w:r>
      <w:r w:rsidRPr="009F6104">
        <w:t xml:space="preserve"> wachttijden voor een nieuwe of verzwaarde aansluiting op het net</w:t>
      </w:r>
      <w:r>
        <w:t>:</w:t>
      </w:r>
      <w:r w:rsidRPr="009F6104">
        <w:t xml:space="preserve"> </w:t>
      </w:r>
      <w:r>
        <w:t>uit de cijfers van de netbeheerders</w:t>
      </w:r>
      <w:r>
        <w:rPr>
          <w:rStyle w:val="Voetnootmarkering"/>
        </w:rPr>
        <w:footnoteReference w:id="1"/>
      </w:r>
      <w:r>
        <w:t xml:space="preserve"> blijkt dat </w:t>
      </w:r>
      <w:r w:rsidRPr="009F6104">
        <w:t>de wachtrij voor grootverbruikers bij de regionale netbeheerders is gegroeid naar zo’n 14.000 aanvragen</w:t>
      </w:r>
      <w:r>
        <w:t xml:space="preserve">. Nieuw mogelijk gemaakte oplossingen zoals </w:t>
      </w:r>
      <w:r w:rsidRPr="009F6104">
        <w:t xml:space="preserve">flexibele contracten </w:t>
      </w:r>
      <w:r>
        <w:t xml:space="preserve">blijken </w:t>
      </w:r>
      <w:r w:rsidRPr="009F6104">
        <w:t>onvoldoende van de grond</w:t>
      </w:r>
      <w:r>
        <w:t xml:space="preserve"> te komen</w:t>
      </w:r>
      <w:r w:rsidRPr="009F6104">
        <w:t xml:space="preserve">. Tijdens werkbezoeken in het land hoor ik ook dat het </w:t>
      </w:r>
      <w:r>
        <w:t xml:space="preserve">bedrijven en netbeheerders </w:t>
      </w:r>
      <w:r w:rsidRPr="009F6104">
        <w:t xml:space="preserve">veel tijd en moeite kost om daar </w:t>
      </w:r>
      <w:r>
        <w:t xml:space="preserve">werkbare </w:t>
      </w:r>
      <w:r w:rsidRPr="009F6104">
        <w:t>afspraken over te maken.</w:t>
      </w:r>
      <w:r>
        <w:t xml:space="preserve"> De situatie op het stroomnet is fundamenteel veranderd ten opzichte van het verleden en ook in het nieuwe energiesysteem zal netcapaciteit schaars blijven. </w:t>
      </w:r>
      <w:r w:rsidRPr="009F6104">
        <w:t>Gemakkelijke oplossingen zijn er niet meer.</w:t>
      </w:r>
      <w:r>
        <w:t xml:space="preserve"> Dit geeft aanleiding om ook de bestaande procedures, uitgangspunten en werkwijzen fundamenteel tegen het licht te houden. En om lastige knelpunten in de uitvoering weg te nemen. Dit is nodig om nu het urgente probleem van groeiende wachtrijen aan te pakken, maar ook om klaar te zijn voor het energiesysteem van de toekomst. </w:t>
      </w:r>
      <w:r w:rsidRPr="009F6104">
        <w:t xml:space="preserve">Dit nieuwe </w:t>
      </w:r>
      <w:r>
        <w:t>energie</w:t>
      </w:r>
      <w:r w:rsidRPr="009F6104">
        <w:t>systeem is cruciaal voor de weerbaarheid en strategische onafhankelijkheid van ons land.</w:t>
      </w:r>
      <w:r>
        <w:t xml:space="preserve"> Dit systeem kent zowel centrale als decentrale elementen en flexibiliteit is daarvan een essentieel kenmerk. </w:t>
      </w:r>
    </w:p>
    <w:p w:rsidR="00B82212" w:rsidP="00B82212" w:rsidRDefault="00B82212" w14:paraId="12E4E633" w14:textId="77777777"/>
    <w:p w:rsidRPr="009F6104" w:rsidR="00B82212" w:rsidP="00B82212" w:rsidRDefault="00B82212" w14:paraId="725FEBFF" w14:textId="77777777">
      <w:bookmarkStart w:name="_Hlk209710680" w:id="0"/>
      <w:r>
        <w:t xml:space="preserve">Het kabinet gaat tegen deze achtergrond met netbeheerders om tafel om te verdiepen op de aanpak en dit fundamentele gesprek te voeren. Ten eerste om te bezien welke uitgangspunten en vanzelfsprekendheden op de helling moeten om het energiesysteem van de toekomst mogelijk te maken en netcongestie structureel aan te pakken. Ten tweede om te bespreken hoe op de korte termijn de bestaande mogelijkheden voor flexibel gebruik van het elektriciteitsnet </w:t>
      </w:r>
      <w:r>
        <w:lastRenderedPageBreak/>
        <w:t xml:space="preserve">maximaal kunnen worden benut. </w:t>
      </w:r>
      <w:bookmarkEnd w:id="0"/>
      <w:r w:rsidRPr="009F6104">
        <w:t>De uitdagingen van de drukte op het net op de kortere termijn</w:t>
      </w:r>
      <w:r>
        <w:t>,</w:t>
      </w:r>
      <w:r w:rsidRPr="009F6104">
        <w:t xml:space="preserve"> en de overgang naar een nieuw systeem, krijgen we alleen voor elkaar met een nieuwe manier van denken en werken van alle betrokken partijen. </w:t>
      </w:r>
    </w:p>
    <w:p w:rsidR="00B82212" w:rsidP="00B82212" w:rsidRDefault="00B82212" w14:paraId="64ED7BB0" w14:textId="77777777">
      <w:pPr>
        <w:autoSpaceDE w:val="0"/>
        <w:autoSpaceDN w:val="0"/>
        <w:adjustRightInd w:val="0"/>
        <w:rPr>
          <w:rFonts w:ascii="TimesNewRomanPSMT" w:hAnsi="TimesNewRomanPSMT" w:cs="TimesNewRomanPSMT"/>
          <w:color w:val="337E33"/>
          <w:sz w:val="19"/>
          <w:szCs w:val="19"/>
          <w:lang w:eastAsia="en-US"/>
        </w:rPr>
      </w:pPr>
    </w:p>
    <w:p w:rsidRPr="00EF3664" w:rsidR="00B82212" w:rsidP="00B82212" w:rsidRDefault="00B82212" w14:paraId="05AEF811" w14:textId="77777777">
      <w:pPr>
        <w:rPr>
          <w:rFonts w:ascii="TimesNewRomanPSMT" w:hAnsi="TimesNewRomanPSMT" w:cs="TimesNewRomanPSMT"/>
          <w:color w:val="337E33"/>
          <w:sz w:val="19"/>
          <w:szCs w:val="19"/>
          <w:lang w:eastAsia="en-US"/>
        </w:rPr>
      </w:pPr>
      <w:r w:rsidRPr="009F6104">
        <w:t>In deze brief schetst het kabinet langs de drie actielijnen van het LAN – Sneller Bouwen, Beter Benutten en Slimmer Inzicht – de belangrijkste uitdagingen en richtingen voor mogelijke doorbraken om netcongestie structureel aan te pakken.</w:t>
      </w:r>
      <w:r>
        <w:t xml:space="preserve"> </w:t>
      </w:r>
      <w:r w:rsidRPr="009F6104">
        <w:t xml:space="preserve">Als bijlage vindt u een uitgebreid overzicht van gezette stappen en vooruitzichten, waaronder de voortgang van het versnellingspakket voor uitbreiding van het hoogspanningsnet. Verder is een overzicht bijgevoegd van hoe het kabinet uitvoering heeft gegeven aan een aantal aan netcongestie gerelateerde moties en toezeggingen. Ook vindt u als bijlage een </w:t>
      </w:r>
      <w:r>
        <w:t xml:space="preserve">beperkte </w:t>
      </w:r>
      <w:r w:rsidRPr="009F6104">
        <w:t xml:space="preserve">actualisatie van de </w:t>
      </w:r>
      <w:r>
        <w:t>voortgang</w:t>
      </w:r>
      <w:r w:rsidRPr="009F6104">
        <w:t xml:space="preserve"> van het LAN. Deze bevat een weergave van de voortgang van de acties en cijfermatige informatie over gerealiseerde aansluitingen, betere benutting en ontwikkeling van de wachtrijen. In maart 2026 ontvangen de beide Kamers een nieuwe </w:t>
      </w:r>
      <w:r>
        <w:t xml:space="preserve">integrale </w:t>
      </w:r>
      <w:r w:rsidRPr="009F6104">
        <w:t>rapportage over de voortgang van de LAN-acties</w:t>
      </w:r>
      <w:r>
        <w:t xml:space="preserve">. Hierin zullen </w:t>
      </w:r>
      <w:r w:rsidRPr="009F6104">
        <w:t xml:space="preserve">alle cijfers van de netbeheerders </w:t>
      </w:r>
      <w:r>
        <w:t>inclusief cijfers over</w:t>
      </w:r>
      <w:r w:rsidRPr="009F6104">
        <w:t xml:space="preserve"> de fysieke uitbreiding van het elektriciteitsnet</w:t>
      </w:r>
      <w:r>
        <w:t xml:space="preserve"> opgenomen worden.</w:t>
      </w:r>
      <w:r w:rsidRPr="009F6104">
        <w:t xml:space="preserve"> Tot slot gaan bij deze brief enkele voor de aanpak van netcongestie relevante rapporten. </w:t>
      </w:r>
    </w:p>
    <w:p w:rsidRPr="009F6104" w:rsidR="00B82212" w:rsidP="00B82212" w:rsidRDefault="00B82212" w14:paraId="246F5196" w14:textId="77777777"/>
    <w:p w:rsidRPr="009F6104" w:rsidR="00B82212" w:rsidP="00B82212" w:rsidRDefault="00B82212" w14:paraId="5D999DD0" w14:textId="77777777">
      <w:pPr>
        <w:pStyle w:val="Kop1"/>
      </w:pPr>
      <w:r w:rsidRPr="009F6104">
        <w:t>Sneller Bouwen</w:t>
      </w:r>
    </w:p>
    <w:p w:rsidRPr="009F6104" w:rsidR="00B82212" w:rsidP="00B82212" w:rsidRDefault="00B82212" w14:paraId="694828D9" w14:textId="11E6710A">
      <w:pPr>
        <w:rPr>
          <w:rFonts w:eastAsia="Aptos" w:cs="Aptos"/>
          <w:color w:val="000000"/>
        </w:rPr>
      </w:pPr>
      <w:r w:rsidRPr="009F6104">
        <w:rPr>
          <w:szCs w:val="18"/>
        </w:rPr>
        <w:t>Om netcongestie structureel te verminderen is een zo snel mogelijke uitbreiding van het net noodzakelijk. Het bouwen van grote stations en verbindingen en 50.000 tra</w:t>
      </w:r>
      <w:r>
        <w:rPr>
          <w:szCs w:val="18"/>
        </w:rPr>
        <w:t>ns</w:t>
      </w:r>
      <w:r w:rsidRPr="009F6104">
        <w:rPr>
          <w:szCs w:val="18"/>
        </w:rPr>
        <w:t>fo</w:t>
      </w:r>
      <w:r>
        <w:rPr>
          <w:szCs w:val="18"/>
        </w:rPr>
        <w:t>rmator</w:t>
      </w:r>
      <w:r w:rsidRPr="009F6104">
        <w:rPr>
          <w:szCs w:val="18"/>
        </w:rPr>
        <w:t xml:space="preserve">huisjes zal de komende jaren nog in volle gang zijn. </w:t>
      </w:r>
      <w:r w:rsidRPr="009F6104">
        <w:t>Het realiseren van structurele versnelling door wetgeving en nieuwe manieren van (samen)werken kost tijd. Er is ruimte voor versnelling van de bouw, maar dit biedt geen oplossingen die nu meteen tot meer netcapaciteit leiden.</w:t>
      </w:r>
      <w:r w:rsidRPr="009F6104">
        <w:rPr>
          <w:szCs w:val="18"/>
        </w:rPr>
        <w:t xml:space="preserve"> </w:t>
      </w:r>
      <w:r w:rsidRPr="009F6104">
        <w:t>Met het versnellingspakket voor uitbreiding van het hoogspanningsnet van 25 april jl.</w:t>
      </w:r>
      <w:r w:rsidRPr="009F6104">
        <w:rPr>
          <w:rStyle w:val="Voetnootmarkering"/>
        </w:rPr>
        <w:footnoteReference w:id="2"/>
      </w:r>
      <w:r w:rsidRPr="009F6104">
        <w:t xml:space="preserve"> hebben we de ambitie </w:t>
      </w:r>
      <w:r>
        <w:t xml:space="preserve">neergezet </w:t>
      </w:r>
      <w:r w:rsidRPr="009F6104">
        <w:t xml:space="preserve">om de doorlooptijden van uitbreidingsprojecten met maanden tot jaren te verkorten. </w:t>
      </w:r>
      <w:r w:rsidRPr="009F6104">
        <w:rPr>
          <w:rFonts w:eastAsia="Aptos" w:cs="Aptos"/>
          <w:color w:val="000000"/>
        </w:rPr>
        <w:t xml:space="preserve">De geïdentificeerde maatregelen en nieuwe werkwijzen worden waar mogelijk en zo snel mogelijk ook op de midden- en laagspanningsnetten </w:t>
      </w:r>
      <w:r>
        <w:rPr>
          <w:rFonts w:eastAsia="Aptos" w:cs="Aptos"/>
          <w:color w:val="000000"/>
        </w:rPr>
        <w:t xml:space="preserve">van de regionale netbeheerders </w:t>
      </w:r>
      <w:r w:rsidRPr="009F6104">
        <w:rPr>
          <w:rFonts w:eastAsia="Aptos" w:cs="Aptos"/>
          <w:color w:val="000000"/>
        </w:rPr>
        <w:t>toegepast.</w:t>
      </w:r>
      <w:r w:rsidRPr="009F6104">
        <w:rPr>
          <w:rFonts w:eastAsia="Verdana" w:cs="Verdana"/>
          <w:szCs w:val="18"/>
        </w:rPr>
        <w:t xml:space="preserve"> </w:t>
      </w:r>
      <w:r>
        <w:rPr>
          <w:rFonts w:eastAsia="Verdana" w:cs="Verdana"/>
          <w:szCs w:val="18"/>
        </w:rPr>
        <w:t>Deze versnelling</w:t>
      </w:r>
      <w:r w:rsidRPr="009F6104">
        <w:rPr>
          <w:rFonts w:eastAsia="Verdana" w:cs="Verdana"/>
          <w:szCs w:val="18"/>
        </w:rPr>
        <w:t xml:space="preserve"> vraagt</w:t>
      </w:r>
      <w:r>
        <w:rPr>
          <w:rFonts w:eastAsia="Verdana" w:cs="Verdana"/>
          <w:szCs w:val="18"/>
        </w:rPr>
        <w:t>, naast beleid en regels voor kortere procedures,</w:t>
      </w:r>
      <w:r w:rsidRPr="009F6104">
        <w:rPr>
          <w:rFonts w:eastAsia="Verdana" w:cs="Verdana"/>
          <w:szCs w:val="18"/>
        </w:rPr>
        <w:t xml:space="preserve"> om </w:t>
      </w:r>
      <w:r>
        <w:rPr>
          <w:rFonts w:eastAsia="Verdana" w:cs="Verdana"/>
          <w:szCs w:val="18"/>
        </w:rPr>
        <w:t xml:space="preserve">maatschappelijke </w:t>
      </w:r>
      <w:r w:rsidRPr="009F6104">
        <w:rPr>
          <w:rFonts w:eastAsia="Verdana" w:cs="Verdana"/>
          <w:szCs w:val="18"/>
        </w:rPr>
        <w:t xml:space="preserve">keuzes </w:t>
      </w:r>
      <w:r w:rsidRPr="009F6104">
        <w:t>tussen vlot doorpakken en andere belangen zoals lokale autonomie, inspraak van omwonenden</w:t>
      </w:r>
      <w:r w:rsidRPr="009F6104">
        <w:rPr>
          <w:rFonts w:eastAsia="Verdana" w:cs="Verdana"/>
          <w:szCs w:val="18"/>
        </w:rPr>
        <w:t xml:space="preserve"> en gebruik van ruimte ten koste van ander gebruik.</w:t>
      </w:r>
      <w:r>
        <w:rPr>
          <w:rFonts w:eastAsia="Verdana" w:cs="Verdana"/>
          <w:szCs w:val="18"/>
        </w:rPr>
        <w:t xml:space="preserve"> Echte versnelling vraagt om het toekennen van een zwaarder belang aan energie in de keuzes die we gezamenlijk maken. Het in beeld brengen van dilemma’s zal onderwerp zijn van gesprek van het kabinet met netbeheerders en andere betrokkenen, zodat politieke en maatschappelijke keuzes onderbouwd kunnen worden gemaakt om verder te versnellen. </w:t>
      </w:r>
    </w:p>
    <w:p w:rsidRPr="009F6104" w:rsidR="00B82212" w:rsidP="00B82212" w:rsidRDefault="00B82212" w14:paraId="10540971" w14:textId="77777777"/>
    <w:p w:rsidRPr="009F6104" w:rsidR="00B82212" w:rsidP="00B82212" w:rsidRDefault="00B82212" w14:paraId="02FAEA27" w14:textId="77777777">
      <w:pPr>
        <w:pStyle w:val="Kop1"/>
      </w:pPr>
      <w:r w:rsidRPr="009F6104">
        <w:t>Beter Benutten</w:t>
      </w:r>
    </w:p>
    <w:p w:rsidR="00B82212" w:rsidP="00B82212" w:rsidRDefault="00B82212" w14:paraId="6EF59330" w14:textId="77777777">
      <w:r>
        <w:rPr>
          <w:rFonts w:eastAsia="Verdana" w:cs="Verdana"/>
          <w:szCs w:val="18"/>
        </w:rPr>
        <w:t xml:space="preserve">Forse uitbreiding van het net is noodzakelijk en al in gang gezet. </w:t>
      </w:r>
      <w:r w:rsidRPr="009F6104">
        <w:rPr>
          <w:rFonts w:eastAsia="Verdana" w:cs="Verdana"/>
          <w:szCs w:val="18"/>
        </w:rPr>
        <w:t xml:space="preserve">De fysieke ruimte voor netuitbreidingen is </w:t>
      </w:r>
      <w:r>
        <w:rPr>
          <w:rFonts w:eastAsia="Verdana" w:cs="Verdana"/>
          <w:szCs w:val="18"/>
        </w:rPr>
        <w:t xml:space="preserve">echter </w:t>
      </w:r>
      <w:r w:rsidRPr="009F6104">
        <w:rPr>
          <w:rFonts w:eastAsia="Verdana" w:cs="Verdana"/>
          <w:szCs w:val="18"/>
        </w:rPr>
        <w:t>niet eindeloos beschikbaar en de kosten van het net kunnen niet onbeperkt oplopen</w:t>
      </w:r>
      <w:r w:rsidRPr="009F6104">
        <w:t xml:space="preserve">. De toenemende elektrificatie van bedrijfsprocessen en huishoudens leidt tot grotere pieken in de vraag naar transportcapaciteit terwijl aan de andere kant de groei van duurzame opwek met wind en zon leidt tot minder constante </w:t>
      </w:r>
      <w:proofErr w:type="spellStart"/>
      <w:r w:rsidRPr="009F6104">
        <w:t>invoeding</w:t>
      </w:r>
      <w:proofErr w:type="spellEnd"/>
      <w:r w:rsidRPr="009F6104">
        <w:t xml:space="preserve"> van elektriciteit. </w:t>
      </w:r>
      <w:r>
        <w:t xml:space="preserve">Daarom is meer flexibel gebruik van het net essentieel om op korte termijn de gevolgen van netcongestie te mitigeren, én als permanent onderdeel van het energiesysteem van de toekomst. </w:t>
      </w:r>
    </w:p>
    <w:p w:rsidRPr="009F6104" w:rsidR="00B82212" w:rsidP="00B82212" w:rsidRDefault="00B82212" w14:paraId="05A9476A" w14:textId="77777777">
      <w:pPr>
        <w:rPr>
          <w:szCs w:val="18"/>
        </w:rPr>
      </w:pPr>
      <w:r w:rsidRPr="009F6104">
        <w:rPr>
          <w:szCs w:val="18"/>
        </w:rPr>
        <w:lastRenderedPageBreak/>
        <w:t xml:space="preserve">Bedrijven en instellingen lopen in toenemende mate aan tegen schaarse netcapaciteit als knelpunt bij groei en verduurzaming. De wachtrij voor afname door grootverbruikers is verder gegroeid tot ca. 14.000 verzoeken. Daarmee groeit ook de noodzaak voor meer flexibiliteit in afname en </w:t>
      </w:r>
      <w:proofErr w:type="spellStart"/>
      <w:r w:rsidRPr="009F6104">
        <w:rPr>
          <w:szCs w:val="18"/>
        </w:rPr>
        <w:t>invoeding</w:t>
      </w:r>
      <w:proofErr w:type="spellEnd"/>
      <w:r w:rsidRPr="009F6104">
        <w:rPr>
          <w:szCs w:val="18"/>
        </w:rPr>
        <w:t xml:space="preserve">. Door pieken te dempen en dalen te vullen kan optimaal gebruik worden gemaakt van de bestaande infrastructuur en worden op termijn kosten voor netverzwaring beperkt. De in de afgelopen tijd ontwikkelde contractvormen voor transportcapaciteit om deze flexibiliteit in de praktijk te brengen zijn een nieuw fenomeen voor zowel netbeheerders als marktpartijen. De uitrol komt in de praktijk nog onvoldoende van de grond. </w:t>
      </w:r>
      <w:r w:rsidRPr="009F6104">
        <w:rPr>
          <w:rFonts w:eastAsia="Verdana" w:cs="Verdana"/>
          <w:color w:val="000000" w:themeColor="text1"/>
        </w:rPr>
        <w:t xml:space="preserve">Netbeheerders zullen ervaring moeten opdoen met het aan de man brengen van deze nieuwe producten, en marktpartijen zullen bewogen moeten worden om flexibeler met gebruik en </w:t>
      </w:r>
      <w:proofErr w:type="spellStart"/>
      <w:r w:rsidRPr="009F6104">
        <w:rPr>
          <w:rFonts w:eastAsia="Verdana" w:cs="Verdana"/>
          <w:color w:val="000000" w:themeColor="text1"/>
        </w:rPr>
        <w:t>invoeding</w:t>
      </w:r>
      <w:proofErr w:type="spellEnd"/>
      <w:r w:rsidRPr="009F6104">
        <w:rPr>
          <w:rFonts w:eastAsia="Verdana" w:cs="Verdana"/>
          <w:color w:val="000000" w:themeColor="text1"/>
        </w:rPr>
        <w:t xml:space="preserve"> van elektriciteit om te gaan.</w:t>
      </w:r>
      <w:r>
        <w:rPr>
          <w:rFonts w:eastAsia="Verdana" w:cs="Verdana"/>
          <w:color w:val="000000" w:themeColor="text1"/>
        </w:rPr>
        <w:t xml:space="preserve"> Voor een echte doorbraak zullen ook bedrijven die niet op een wachtrij staan, maar wel kunnen helpen door capaciteit in te brengen, moeten worden betrokken in de aanpak.</w:t>
      </w:r>
    </w:p>
    <w:p w:rsidRPr="009F6104" w:rsidR="00B82212" w:rsidP="00B82212" w:rsidRDefault="00B82212" w14:paraId="4A256EFF" w14:textId="77777777">
      <w:pPr>
        <w:rPr>
          <w:szCs w:val="18"/>
        </w:rPr>
      </w:pPr>
    </w:p>
    <w:p w:rsidRPr="009F6104" w:rsidR="00B82212" w:rsidP="00B82212" w:rsidRDefault="00B82212" w14:paraId="191FFD0A" w14:textId="77777777">
      <w:pPr>
        <w:rPr>
          <w:szCs w:val="18"/>
        </w:rPr>
      </w:pPr>
      <w:r w:rsidRPr="009F6104">
        <w:rPr>
          <w:szCs w:val="18"/>
        </w:rPr>
        <w:t xml:space="preserve">Ook met het contracteren en inzetten van bestaande gasgestookte opwek kan regionaal meer ruimte op het net worden gecreëerd, door deze beschikbaar te hebben </w:t>
      </w:r>
      <w:r>
        <w:rPr>
          <w:szCs w:val="18"/>
        </w:rPr>
        <w:t xml:space="preserve">voor netbeheerders </w:t>
      </w:r>
      <w:r w:rsidRPr="009F6104">
        <w:rPr>
          <w:szCs w:val="18"/>
        </w:rPr>
        <w:t>om op piekmomenten bij te kunnen springen. Fossiele opwek met gas is geen toekomstbestendige oplossing, maar is op dit moment nodig om aansluitingen te realiseren en de voortgaande elektrificatie op gang te houden.</w:t>
      </w:r>
      <w:r>
        <w:rPr>
          <w:szCs w:val="18"/>
        </w:rPr>
        <w:t xml:space="preserve"> Met de netbeheerders worden </w:t>
      </w:r>
      <w:r w:rsidRPr="002A7C65">
        <w:rPr>
          <w:szCs w:val="18"/>
        </w:rPr>
        <w:t xml:space="preserve">knelpunten in kaart </w:t>
      </w:r>
      <w:r>
        <w:rPr>
          <w:szCs w:val="18"/>
        </w:rPr>
        <w:t>gebracht</w:t>
      </w:r>
      <w:r w:rsidRPr="002A7C65">
        <w:rPr>
          <w:szCs w:val="18"/>
        </w:rPr>
        <w:t xml:space="preserve"> om gasgestookt vermogen beter in te zetten.</w:t>
      </w:r>
    </w:p>
    <w:p w:rsidRPr="009F6104" w:rsidR="00B82212" w:rsidP="00B82212" w:rsidRDefault="00B82212" w14:paraId="7B3B1849" w14:textId="77777777">
      <w:pPr>
        <w:rPr>
          <w:szCs w:val="18"/>
        </w:rPr>
      </w:pPr>
    </w:p>
    <w:p w:rsidR="00B82212" w:rsidP="00B82212" w:rsidRDefault="00B82212" w14:paraId="251F9671" w14:textId="77777777">
      <w:pPr>
        <w:autoSpaceDE w:val="0"/>
        <w:autoSpaceDN w:val="0"/>
        <w:adjustRightInd w:val="0"/>
        <w:rPr>
          <w:rFonts w:ascii="TimesNewRomanPSMT" w:hAnsi="TimesNewRomanPSMT" w:cs="TimesNewRomanPSMT"/>
          <w:color w:val="337E33"/>
          <w:sz w:val="19"/>
          <w:szCs w:val="19"/>
          <w:lang w:eastAsia="en-US"/>
        </w:rPr>
      </w:pPr>
      <w:r w:rsidRPr="009F6104">
        <w:rPr>
          <w:szCs w:val="18"/>
        </w:rPr>
        <w:t xml:space="preserve">Tot slot is efficiëntere benutting te realiseren door het net </w:t>
      </w:r>
      <w:r w:rsidRPr="009F6104">
        <w:rPr>
          <w:rFonts w:eastAsia="Verdana" w:cs="Verdana"/>
          <w:szCs w:val="18"/>
        </w:rPr>
        <w:t>gecontroleerd zwaarder te belasten dan tot nu toe gebruikelijk is</w:t>
      </w:r>
      <w:r>
        <w:rPr>
          <w:rFonts w:eastAsia="Verdana" w:cs="Verdana"/>
          <w:szCs w:val="18"/>
        </w:rPr>
        <w:t>. Op dit moment</w:t>
      </w:r>
      <w:r w:rsidRPr="009F6104">
        <w:rPr>
          <w:rFonts w:eastAsia="Verdana" w:cs="Verdana"/>
          <w:szCs w:val="18"/>
        </w:rPr>
        <w:t xml:space="preserve"> wordt onderzocht wat hierbij mogelijk is </w:t>
      </w:r>
      <w:r>
        <w:rPr>
          <w:rFonts w:eastAsia="Verdana" w:cs="Verdana"/>
          <w:szCs w:val="18"/>
        </w:rPr>
        <w:t xml:space="preserve">en wat dit betekent voor </w:t>
      </w:r>
      <w:r w:rsidRPr="009F6104">
        <w:rPr>
          <w:rFonts w:eastAsia="Verdana" w:cs="Verdana"/>
          <w:szCs w:val="18"/>
        </w:rPr>
        <w:t xml:space="preserve">de betrouwbaarheid </w:t>
      </w:r>
      <w:r>
        <w:rPr>
          <w:rFonts w:eastAsia="Verdana" w:cs="Verdana"/>
          <w:szCs w:val="18"/>
        </w:rPr>
        <w:t>van het net</w:t>
      </w:r>
      <w:r w:rsidRPr="009F6104">
        <w:rPr>
          <w:rFonts w:eastAsia="Verdana" w:cs="Verdana"/>
          <w:szCs w:val="18"/>
        </w:rPr>
        <w:t>.</w:t>
      </w:r>
      <w:r>
        <w:rPr>
          <w:rFonts w:eastAsia="Verdana" w:cs="Verdana"/>
          <w:szCs w:val="18"/>
        </w:rPr>
        <w:t xml:space="preserve"> </w:t>
      </w:r>
      <w:r w:rsidRPr="009F6104">
        <w:rPr>
          <w:rFonts w:eastAsia="Verdana" w:cs="Verdana"/>
          <w:szCs w:val="18"/>
        </w:rPr>
        <w:t xml:space="preserve"> De </w:t>
      </w:r>
      <w:r>
        <w:rPr>
          <w:rFonts w:eastAsia="Verdana" w:cs="Verdana"/>
          <w:szCs w:val="18"/>
        </w:rPr>
        <w:t xml:space="preserve">eerste </w:t>
      </w:r>
      <w:r w:rsidRPr="009F6104">
        <w:rPr>
          <w:rFonts w:eastAsia="Verdana" w:cs="Verdana"/>
          <w:szCs w:val="18"/>
        </w:rPr>
        <w:t xml:space="preserve">resultaten worden </w:t>
      </w:r>
      <w:r>
        <w:rPr>
          <w:rFonts w:eastAsia="Verdana" w:cs="Verdana"/>
          <w:szCs w:val="18"/>
        </w:rPr>
        <w:t xml:space="preserve">in november verwacht, het totaalrapport </w:t>
      </w:r>
      <w:r w:rsidRPr="009F6104">
        <w:rPr>
          <w:rFonts w:eastAsia="Verdana" w:cs="Verdana"/>
          <w:szCs w:val="18"/>
        </w:rPr>
        <w:t>begin 2026.</w:t>
      </w:r>
      <w:r w:rsidRPr="00115D06">
        <w:rPr>
          <w:rFonts w:ascii="TimesNewRomanPSMT" w:hAnsi="TimesNewRomanPSMT" w:cs="TimesNewRomanPSMT"/>
          <w:color w:val="337E33"/>
          <w:sz w:val="19"/>
          <w:szCs w:val="19"/>
          <w:lang w:eastAsia="en-US"/>
        </w:rPr>
        <w:t xml:space="preserve"> </w:t>
      </w:r>
    </w:p>
    <w:p w:rsidR="00B82212" w:rsidP="00B82212" w:rsidRDefault="00B82212" w14:paraId="47DB3282" w14:textId="77777777">
      <w:pPr>
        <w:autoSpaceDE w:val="0"/>
        <w:autoSpaceDN w:val="0"/>
        <w:adjustRightInd w:val="0"/>
        <w:rPr>
          <w:rFonts w:ascii="TimesNewRomanPSMT" w:hAnsi="TimesNewRomanPSMT" w:cs="TimesNewRomanPSMT"/>
          <w:color w:val="337E33"/>
          <w:sz w:val="19"/>
          <w:szCs w:val="19"/>
          <w:lang w:eastAsia="en-US"/>
        </w:rPr>
      </w:pPr>
    </w:p>
    <w:p w:rsidR="00B82212" w:rsidP="00B82212" w:rsidRDefault="00B82212" w14:paraId="3F2D8DAD" w14:textId="77777777">
      <w:pPr>
        <w:autoSpaceDE w:val="0"/>
        <w:autoSpaceDN w:val="0"/>
        <w:adjustRightInd w:val="0"/>
        <w:rPr>
          <w:szCs w:val="18"/>
        </w:rPr>
      </w:pPr>
      <w:r>
        <w:rPr>
          <w:szCs w:val="18"/>
        </w:rPr>
        <w:t xml:space="preserve">Het kabinet is er van overtuigd dat op deze punten op relatief korte termijn winst te behalen is en bespreekt met netbeheerders en het bedrijfsleven hoe hierin doorbraken te realiseren zijn. </w:t>
      </w:r>
    </w:p>
    <w:p w:rsidR="00B82212" w:rsidP="00B82212" w:rsidRDefault="00B82212" w14:paraId="51A107A1" w14:textId="77777777">
      <w:pPr>
        <w:autoSpaceDE w:val="0"/>
        <w:autoSpaceDN w:val="0"/>
        <w:adjustRightInd w:val="0"/>
        <w:rPr>
          <w:szCs w:val="18"/>
        </w:rPr>
      </w:pPr>
    </w:p>
    <w:p w:rsidRPr="009F6104" w:rsidR="00B82212" w:rsidP="00B82212" w:rsidRDefault="00B82212" w14:paraId="29AE86E7" w14:textId="77777777">
      <w:pPr>
        <w:autoSpaceDE w:val="0"/>
        <w:autoSpaceDN w:val="0"/>
        <w:adjustRightInd w:val="0"/>
        <w:rPr>
          <w:szCs w:val="18"/>
        </w:rPr>
      </w:pPr>
      <w:r>
        <w:rPr>
          <w:szCs w:val="18"/>
        </w:rPr>
        <w:t>Hieronder wordt nader ingegaan op de stand van zaken van stimulering van betere benutting. Hierbij wordt onderscheid gemaakt tussen grootverbruikers en kleinverbruikers, wat aansluit bij het verschil tussen deze groepen dat ook in regelgeving en aanpak geldt.</w:t>
      </w:r>
    </w:p>
    <w:p w:rsidRPr="009F6104" w:rsidR="00B82212" w:rsidP="00B82212" w:rsidRDefault="00B82212" w14:paraId="277A1679" w14:textId="77777777">
      <w:pPr>
        <w:rPr>
          <w:szCs w:val="18"/>
        </w:rPr>
      </w:pPr>
    </w:p>
    <w:p w:rsidRPr="009F6104" w:rsidR="00B82212" w:rsidP="00B82212" w:rsidRDefault="00B82212" w14:paraId="11BCEF89" w14:textId="77777777">
      <w:pPr>
        <w:pStyle w:val="Kop2"/>
      </w:pPr>
      <w:r w:rsidRPr="009F6104">
        <w:t>Grootverbruikers</w:t>
      </w:r>
    </w:p>
    <w:p w:rsidRPr="009F6104" w:rsidR="00B82212" w:rsidP="00B82212" w:rsidRDefault="00B82212" w14:paraId="183E0A80" w14:textId="77777777">
      <w:r w:rsidRPr="009F6104">
        <w:t xml:space="preserve">De juridische randvoorwaarden voor </w:t>
      </w:r>
      <w:proofErr w:type="spellStart"/>
      <w:r w:rsidRPr="009F6104">
        <w:t>flexcontracten</w:t>
      </w:r>
      <w:proofErr w:type="spellEnd"/>
      <w:r w:rsidRPr="009F6104">
        <w:t xml:space="preserve"> voor grootverbruikers en </w:t>
      </w:r>
      <w:proofErr w:type="spellStart"/>
      <w:r w:rsidRPr="009F6104">
        <w:t>invoeders</w:t>
      </w:r>
      <w:proofErr w:type="spellEnd"/>
      <w:r w:rsidRPr="009F6104">
        <w:t xml:space="preserve"> zijn op orde gebracht. Het is nu zaak om grootschalige uitrol in de praktijk te realiseren. Het aantal afgesloten contracten is nog te beperkt. Netbeheerders onderkennen dit en werken aan verbetering om dit aantrekkelijker te maken voor bedrijven. </w:t>
      </w:r>
      <w:proofErr w:type="spellStart"/>
      <w:r w:rsidRPr="009F6104">
        <w:t>Flexcontracten</w:t>
      </w:r>
      <w:proofErr w:type="spellEnd"/>
      <w:r w:rsidRPr="009F6104">
        <w:t xml:space="preserve"> kunnen op de korte termijn uitkomst bieden voor bedrijven op de wachtrij, en zijn een stap in de transitie naar het energiesysteem van de toekomst waarin flexibel omgaan met het elektriciteitsnet belangrijk blijft, ook met het oog op de betaalbaarheid. Om flexibel netgebruik de norm te maken zullen ook bedrijven en instellingen die wel over voldoende vaste transportcapaciteit beschikken, moeten worden gestimuleerd om hun elektriciteitsgebruik te flexibiliseren om zo ruimte voor partijen op de wachtrij te creëren. </w:t>
      </w:r>
      <w:r w:rsidRPr="009F6104">
        <w:rPr>
          <w:rFonts w:eastAsia="Verdana" w:cs="Verdana"/>
          <w:color w:val="000000" w:themeColor="text1"/>
        </w:rPr>
        <w:t xml:space="preserve">De uitrol van de nieuwe </w:t>
      </w:r>
      <w:proofErr w:type="spellStart"/>
      <w:r w:rsidRPr="009F6104">
        <w:rPr>
          <w:rFonts w:eastAsia="Verdana" w:cs="Verdana"/>
          <w:color w:val="000000" w:themeColor="text1"/>
        </w:rPr>
        <w:t>flexproducten</w:t>
      </w:r>
      <w:proofErr w:type="spellEnd"/>
      <w:r w:rsidRPr="009F6104">
        <w:rPr>
          <w:rFonts w:eastAsia="Verdana" w:cs="Verdana"/>
          <w:color w:val="000000" w:themeColor="text1"/>
        </w:rPr>
        <w:t xml:space="preserve"> moet worden opgeschaald door het aantrekkelijker en bruikbaarder te maken voor bedrijven. Dit is primair de verantwoordelijkheid van de netbeheerders, maar ook hun klanten zullen moeten worden bewogen om gebruik te maken van de nieuwe mogelijkheden. Het kabinet </w:t>
      </w:r>
      <w:r w:rsidRPr="009F6104">
        <w:rPr>
          <w:rFonts w:eastAsia="Verdana" w:cs="Verdana"/>
          <w:color w:val="000000" w:themeColor="text1"/>
        </w:rPr>
        <w:lastRenderedPageBreak/>
        <w:t>zit met netbeheerders en het bedrijfsleven om tafel om hen hierin waar mogelijk te faciliteren.</w:t>
      </w:r>
    </w:p>
    <w:p w:rsidRPr="009F6104" w:rsidR="00B82212" w:rsidP="00B82212" w:rsidRDefault="00B82212" w14:paraId="1F259F07" w14:textId="77777777"/>
    <w:p w:rsidRPr="009F6104" w:rsidR="00B82212" w:rsidP="00B82212" w:rsidRDefault="00B82212" w14:paraId="015290CF" w14:textId="77777777">
      <w:pPr>
        <w:rPr>
          <w:szCs w:val="18"/>
        </w:rPr>
      </w:pPr>
      <w:r w:rsidRPr="009F6104">
        <w:rPr>
          <w:rFonts w:eastAsia="Verdana" w:cs="Verdana"/>
          <w:color w:val="000000" w:themeColor="text1"/>
        </w:rPr>
        <w:t xml:space="preserve">Met name bij bestaande aangeslotenen met een niet-flexibel contract blijkt het lastig om flexibiliteit te ontsluiten. Deze partijen hebben zelf vaak geen acuut probleem en zijn daarom minder geneigd om mee te werken aan flexibilisering. Het is van belang om barrières en achterliggende gedachten bij deze groep netgebruikers te achterhalen. Op basis daarvan kan de beste wijze voor netbeheerders worden bepaald om hen hiervoor succesvol te benaderen. Vanuit het LAN wordt hiertoe onderzoek uitgevoerd, de resultaten hiervan zullen begin 2026 beschikbaar zijn. </w:t>
      </w:r>
      <w:r w:rsidRPr="009F6104">
        <w:rPr>
          <w:szCs w:val="18"/>
        </w:rPr>
        <w:t xml:space="preserve">Voorbeelden uit de praktijk laten zien dat er nog veel mogelijk is. </w:t>
      </w:r>
      <w:r w:rsidRPr="009F6104">
        <w:rPr>
          <w:rFonts w:eastAsia="Verdana" w:cs="Verdana"/>
          <w:color w:val="000000" w:themeColor="text1"/>
          <w:szCs w:val="18"/>
        </w:rPr>
        <w:t xml:space="preserve">Dit voorjaar sloot </w:t>
      </w:r>
      <w:proofErr w:type="spellStart"/>
      <w:r w:rsidRPr="009F6104">
        <w:rPr>
          <w:rFonts w:eastAsia="Verdana" w:cs="Verdana"/>
          <w:color w:val="000000" w:themeColor="text1"/>
          <w:szCs w:val="18"/>
        </w:rPr>
        <w:t>Tennet</w:t>
      </w:r>
      <w:proofErr w:type="spellEnd"/>
      <w:r w:rsidRPr="009F6104">
        <w:rPr>
          <w:rFonts w:eastAsia="Verdana" w:cs="Verdana"/>
          <w:color w:val="000000" w:themeColor="text1"/>
          <w:szCs w:val="18"/>
        </w:rPr>
        <w:t xml:space="preserve"> een </w:t>
      </w:r>
      <w:proofErr w:type="spellStart"/>
      <w:r w:rsidRPr="009F6104">
        <w:rPr>
          <w:rFonts w:eastAsia="Verdana" w:cs="Verdana"/>
          <w:color w:val="000000" w:themeColor="text1"/>
          <w:szCs w:val="18"/>
        </w:rPr>
        <w:t>tijdsduurgebonden</w:t>
      </w:r>
      <w:proofErr w:type="spellEnd"/>
      <w:r w:rsidRPr="009F6104">
        <w:rPr>
          <w:rFonts w:eastAsia="Verdana" w:cs="Verdana"/>
          <w:color w:val="000000" w:themeColor="text1"/>
          <w:szCs w:val="18"/>
        </w:rPr>
        <w:t xml:space="preserve"> transportrecht (TDTR) af met een grote batterij-exploitant in Zeeland. Doordat deze partij daarvoor nog een niet-flexibel contract had, kwam zo transportcapaciteit vrij voor 61 partijen op de wachtrij bij de regionale netbeheerder </w:t>
      </w:r>
      <w:proofErr w:type="spellStart"/>
      <w:r w:rsidRPr="009F6104">
        <w:rPr>
          <w:rFonts w:eastAsia="Verdana" w:cs="Verdana"/>
          <w:color w:val="000000" w:themeColor="text1"/>
          <w:szCs w:val="18"/>
        </w:rPr>
        <w:t>Stedin</w:t>
      </w:r>
      <w:proofErr w:type="spellEnd"/>
      <w:r w:rsidRPr="009F6104">
        <w:rPr>
          <w:rFonts w:eastAsia="Verdana" w:cs="Verdana"/>
          <w:color w:val="000000" w:themeColor="text1"/>
          <w:szCs w:val="18"/>
        </w:rPr>
        <w:t>, waarvan 25 partijen met maatschappelijke prioriteit zoals gedefinieerd in het prioriteringskader.</w:t>
      </w:r>
    </w:p>
    <w:p w:rsidRPr="009F6104" w:rsidR="00B82212" w:rsidP="00B82212" w:rsidRDefault="00B82212" w14:paraId="578A10B1" w14:textId="77777777">
      <w:pPr>
        <w:rPr>
          <w:szCs w:val="18"/>
        </w:rPr>
      </w:pPr>
    </w:p>
    <w:p w:rsidRPr="009F6104" w:rsidR="00B82212" w:rsidP="00B82212" w:rsidRDefault="00B82212" w14:paraId="66AF38AE" w14:textId="77777777">
      <w:pPr>
        <w:pStyle w:val="Kop2"/>
      </w:pPr>
      <w:r w:rsidRPr="009F6104">
        <w:t>Kleinverbruikers</w:t>
      </w:r>
    </w:p>
    <w:p w:rsidRPr="009F6104" w:rsidR="00B82212" w:rsidP="00B82212" w:rsidRDefault="00B82212" w14:paraId="6B1E6378" w14:textId="77777777">
      <w:pPr>
        <w:rPr>
          <w:rFonts w:eastAsia="Verdana" w:cs="Verdana"/>
          <w:color w:val="000000" w:themeColor="text1"/>
          <w:szCs w:val="18"/>
        </w:rPr>
      </w:pPr>
      <w:r w:rsidRPr="009F6104">
        <w:t xml:space="preserve">Ook voor huishoudens en bedrijven met een kleine aansluiting geldt dat het beter benutten van het net onnodige verzwaringen en kostenstijgingen kan voorkomen. Zij gaan daarom op termijn ook te maken krijgen met systeemveranderingen. Binnen de actielijn Beter Benutten Kleinverbruikers wordt gewerkt aan een toekomstbestendig systeem waarin kleinverbruikers slim en efficiënt gebruik maken van het laagspanningsnet. De invoering van dit nieuwe systeem is voorzien in 2028. Naast slimme apparaten, communicatie en bewustwording, is een essentiële pijler het financieel belonen van het gebruik van stroom buiten de piekuren. </w:t>
      </w:r>
      <w:r w:rsidRPr="009F6104">
        <w:rPr>
          <w:rFonts w:eastAsia="Verdana" w:cs="Verdana"/>
          <w:color w:val="000000" w:themeColor="text1"/>
          <w:szCs w:val="18"/>
        </w:rPr>
        <w:t>De netbeheerders hebben de afgelopen maanden, mede op verzoek van de Tweede Kamer</w:t>
      </w:r>
      <w:r w:rsidRPr="009F6104">
        <w:rPr>
          <w:rStyle w:val="Voetnootmarkering"/>
          <w:rFonts w:eastAsia="Verdana" w:cs="Verdana"/>
          <w:color w:val="000000" w:themeColor="text1"/>
          <w:szCs w:val="18"/>
        </w:rPr>
        <w:footnoteReference w:id="3"/>
      </w:r>
      <w:r w:rsidRPr="009F6104">
        <w:rPr>
          <w:rFonts w:eastAsia="Verdana" w:cs="Verdana"/>
          <w:color w:val="000000" w:themeColor="text1"/>
          <w:szCs w:val="18"/>
        </w:rPr>
        <w:t xml:space="preserve">, het voorgestelde tijdsafhankelijk tarief vereenvoudigd  tot 4 prijsniveaus. Hiermee blijft het nettarief enerzijds voldoende begrijpelijk en anderzijds voldoende effectief om efficiënt gebruik van het net te stimuleren. Het belangrijkste is nu om dit nieuwe tarief zo snel mogelijk in te voeren, omdat een financiële beloning noodzakelijk is om het nieuwe systeem echt te laten werken. </w:t>
      </w:r>
    </w:p>
    <w:p w:rsidRPr="009F6104" w:rsidR="00B82212" w:rsidP="00B82212" w:rsidRDefault="00B82212" w14:paraId="07DAE0E4" w14:textId="77777777">
      <w:pPr>
        <w:rPr>
          <w:szCs w:val="18"/>
        </w:rPr>
      </w:pPr>
    </w:p>
    <w:p w:rsidRPr="009F6104" w:rsidR="00B82212" w:rsidP="00B82212" w:rsidRDefault="00B82212" w14:paraId="72F24CB0" w14:textId="77777777">
      <w:pPr>
        <w:pStyle w:val="Kop1"/>
      </w:pPr>
      <w:r w:rsidRPr="009F6104">
        <w:t>Slimmer Inzicht</w:t>
      </w:r>
    </w:p>
    <w:p w:rsidRPr="009F6104" w:rsidR="00B82212" w:rsidP="00B82212" w:rsidRDefault="00B82212" w14:paraId="5474EF2D" w14:textId="77777777">
      <w:r w:rsidRPr="009F6104">
        <w:t>Gerichte aanpak van netcongestie staat of valt met scherp inzicht in de belasting, capaciteit en inrichting van het elektriciteitsnet, en met goede prognoses van hoe zich dit in de toekomst ontwikkelt, ook gegeven infrastructuurprojecten die op termijn nieuwe capaciteit opleveren. Deze behoefte bestaat bij alle bestuurlijke lagen van landelijk tot lokaal. Ook voor bedrijven is dit inzicht essentieel om onderbouwde investeringsbeslissingen te kunnen nemen.</w:t>
      </w:r>
      <w:r>
        <w:t xml:space="preserve"> </w:t>
      </w:r>
      <w:r w:rsidRPr="009F6104">
        <w:t xml:space="preserve">. </w:t>
      </w:r>
      <w:r>
        <w:t>Hier is nog ruimte voor versnelling en verbetering, waarbij de n</w:t>
      </w:r>
      <w:r w:rsidRPr="009F6104">
        <w:t>etbeheerders aan zet</w:t>
      </w:r>
      <w:r>
        <w:t xml:space="preserve"> </w:t>
      </w:r>
      <w:r w:rsidRPr="009F6104">
        <w:t>zijn.</w:t>
      </w:r>
      <w:r>
        <w:t xml:space="preserve"> Inzet van het gesprek met netbeheerders is om landelijk eenduidige uitgangspunten en methodes voor het maken van prognoses vast te stellen. Mogelijk kunnen in sommige gebieden scherpere prognoses leiden tot aanvullende ruimte op het elektriciteitsnet.</w:t>
      </w:r>
    </w:p>
    <w:p w:rsidRPr="009F6104" w:rsidR="00B82212" w:rsidP="00B82212" w:rsidRDefault="00B82212" w14:paraId="25087946" w14:textId="77777777"/>
    <w:p w:rsidRPr="009F6104" w:rsidR="00B82212" w:rsidP="00D0680E" w:rsidRDefault="00B82212" w14:paraId="512149CC" w14:textId="77777777">
      <w:pPr>
        <w:pStyle w:val="Kop1"/>
        <w:numPr>
          <w:ilvl w:val="0"/>
          <w:numId w:val="0"/>
        </w:numPr>
      </w:pPr>
      <w:r w:rsidRPr="009F6104">
        <w:t>Tot slot</w:t>
      </w:r>
    </w:p>
    <w:p w:rsidR="00B82212" w:rsidP="00B82212" w:rsidRDefault="00B82212" w14:paraId="0518E903" w14:textId="77777777">
      <w:pPr>
        <w:rPr>
          <w:szCs w:val="18"/>
        </w:rPr>
      </w:pPr>
      <w:r w:rsidRPr="009F6104">
        <w:rPr>
          <w:szCs w:val="18"/>
        </w:rPr>
        <w:t xml:space="preserve">De aanpak van netcongestie vraagt nu en in de komende jaren de volle inzet van kabinet en parlement </w:t>
      </w:r>
      <w:r>
        <w:rPr>
          <w:szCs w:val="18"/>
        </w:rPr>
        <w:t>é</w:t>
      </w:r>
      <w:r w:rsidRPr="009F6104">
        <w:rPr>
          <w:szCs w:val="18"/>
        </w:rPr>
        <w:t xml:space="preserve">n van netbeheerders, medeoverheden, betrokken marktpartijen en ook burgers. Gemakkelijke oplossingen zijn niet voorhanden. Gezamenlijk zullen we scherpe maar zorgvuldige afwegingen moeten maken </w:t>
      </w:r>
      <w:r w:rsidRPr="009F6104">
        <w:rPr>
          <w:szCs w:val="18"/>
        </w:rPr>
        <w:lastRenderedPageBreak/>
        <w:t xml:space="preserve">tussen toegang tot het elektriciteitsnet en andere maatschappelijke belangen en prioriteiten. Daarmee werken we toe naar een nieuw energiesysteem waarin schaarse transportcapaciteit van elektriciteit eerlijk wordt verdeeld en optimaal benut. De koers die is ingezet met het LAN en het versnellingspakket zetten het kabinet en alle partners onverminderd door. Tegelijk zijn er ook op korte termijn echte doorbraken nodig om perspectief te bieden aan het groeiende aantal partijen in de wachtrij. Dit kan alleen door maximaal gebruik te maken van de mogelijkheden die snel effect hebben. Dit </w:t>
      </w:r>
      <w:r>
        <w:rPr>
          <w:szCs w:val="18"/>
        </w:rPr>
        <w:t xml:space="preserve">alles </w:t>
      </w:r>
      <w:r w:rsidRPr="009F6104">
        <w:rPr>
          <w:szCs w:val="18"/>
        </w:rPr>
        <w:t xml:space="preserve">vereist moed van alle betrokken partijen om samen de huidige uitgangspunten en werkwijzen fundamenteel tegen het licht te houden. </w:t>
      </w:r>
    </w:p>
    <w:p w:rsidR="00B82212" w:rsidP="00B82212" w:rsidRDefault="00B82212" w14:paraId="27AFB9A9" w14:textId="77777777">
      <w:pPr>
        <w:rPr>
          <w:szCs w:val="18"/>
        </w:rPr>
      </w:pPr>
    </w:p>
    <w:p w:rsidRPr="009F6104" w:rsidR="00B82212" w:rsidP="00B82212" w:rsidRDefault="00B82212" w14:paraId="1B724A42" w14:textId="509EC0B3">
      <w:pPr>
        <w:rPr>
          <w:szCs w:val="18"/>
        </w:rPr>
      </w:pPr>
      <w:r w:rsidRPr="009F6104">
        <w:rPr>
          <w:szCs w:val="18"/>
        </w:rPr>
        <w:t xml:space="preserve">Het kabinet gaat daarom met netbeheerders om tafel om </w:t>
      </w:r>
      <w:r>
        <w:rPr>
          <w:szCs w:val="18"/>
        </w:rPr>
        <w:t xml:space="preserve">de mogelijkheden en dilemma’s op de korte en langere termijn in beeld te brengen, zodat onderbouwd de noodzakelijke politieke en maatschappelijke keuzes kunnen worden gemaakt. </w:t>
      </w:r>
      <w:r w:rsidR="00EC12A8">
        <w:rPr>
          <w:szCs w:val="18"/>
        </w:rPr>
        <w:t xml:space="preserve">De Kamer </w:t>
      </w:r>
      <w:r w:rsidRPr="009F6104">
        <w:rPr>
          <w:szCs w:val="18"/>
        </w:rPr>
        <w:t xml:space="preserve">wordt op de hoogte gehouden van de voortgang. Alleen door samen alle mogelijkheden </w:t>
      </w:r>
      <w:r>
        <w:rPr>
          <w:szCs w:val="18"/>
        </w:rPr>
        <w:t xml:space="preserve">maximaal </w:t>
      </w:r>
      <w:r w:rsidRPr="009F6104">
        <w:rPr>
          <w:szCs w:val="18"/>
        </w:rPr>
        <w:t>te benutten, kunnen we op korte termijn bedrijven en instellingen die wachten op transportvermogen perspectief bieden</w:t>
      </w:r>
      <w:r>
        <w:rPr>
          <w:szCs w:val="18"/>
        </w:rPr>
        <w:t xml:space="preserve"> én netcongestie structureel aanpakken</w:t>
      </w:r>
      <w:r w:rsidRPr="009F6104">
        <w:rPr>
          <w:szCs w:val="18"/>
        </w:rPr>
        <w:t xml:space="preserve">. </w:t>
      </w:r>
      <w:r>
        <w:rPr>
          <w:szCs w:val="18"/>
        </w:rPr>
        <w:t xml:space="preserve">Dat is hard nodig voor </w:t>
      </w:r>
      <w:r w:rsidRPr="009F6104">
        <w:t xml:space="preserve">het </w:t>
      </w:r>
      <w:r>
        <w:t>bouwen van woningen, het stimuleren van de economie en toegroeien naar een duurzaam, weerbaar en robuust energiesysteem.</w:t>
      </w:r>
    </w:p>
    <w:p w:rsidRPr="009F6104" w:rsidR="00B82212" w:rsidP="00B82212" w:rsidRDefault="00B82212" w14:paraId="0A9792DB" w14:textId="77777777">
      <w:pPr>
        <w:rPr>
          <w:szCs w:val="18"/>
        </w:rPr>
      </w:pPr>
    </w:p>
    <w:p w:rsidRPr="009F6104" w:rsidR="00B82212" w:rsidP="00B82212" w:rsidRDefault="00B82212" w14:paraId="73E99CF8" w14:textId="77777777">
      <w:pPr>
        <w:rPr>
          <w:szCs w:val="18"/>
        </w:rPr>
      </w:pPr>
    </w:p>
    <w:p w:rsidRPr="009F6104" w:rsidR="00B82212" w:rsidP="00B82212" w:rsidRDefault="00B82212" w14:paraId="6437C5E3" w14:textId="77777777">
      <w:pPr>
        <w:rPr>
          <w:szCs w:val="18"/>
        </w:rPr>
      </w:pPr>
    </w:p>
    <w:p w:rsidRPr="009F6104" w:rsidR="00B82212" w:rsidP="00B82212" w:rsidRDefault="00B82212" w14:paraId="4AAF6F9A" w14:textId="77777777">
      <w:pPr>
        <w:rPr>
          <w:szCs w:val="18"/>
        </w:rPr>
      </w:pPr>
    </w:p>
    <w:p w:rsidRPr="009F6104" w:rsidR="00B82212" w:rsidP="00B82212" w:rsidRDefault="00B82212" w14:paraId="4759547E" w14:textId="77777777">
      <w:pPr>
        <w:rPr>
          <w:szCs w:val="18"/>
        </w:rPr>
      </w:pPr>
    </w:p>
    <w:p w:rsidRPr="009F6104" w:rsidR="00B82212" w:rsidP="00B82212" w:rsidRDefault="00B82212" w14:paraId="490B2EAE" w14:textId="77777777">
      <w:pPr>
        <w:rPr>
          <w:szCs w:val="18"/>
        </w:rPr>
      </w:pPr>
    </w:p>
    <w:p w:rsidRPr="009F6104" w:rsidR="00B82212" w:rsidP="00B82212" w:rsidRDefault="00B82212" w14:paraId="4D0A98EF" w14:textId="77777777">
      <w:pPr>
        <w:rPr>
          <w:szCs w:val="18"/>
        </w:rPr>
      </w:pPr>
    </w:p>
    <w:p w:rsidRPr="009F6104" w:rsidR="00B82212" w:rsidP="00B82212" w:rsidRDefault="00B82212" w14:paraId="2A99ECDB" w14:textId="77777777">
      <w:pPr>
        <w:rPr>
          <w:szCs w:val="18"/>
        </w:rPr>
      </w:pPr>
      <w:r w:rsidRPr="009F6104">
        <w:rPr>
          <w:szCs w:val="18"/>
        </w:rPr>
        <w:t>Sophie Hermans</w:t>
      </w:r>
    </w:p>
    <w:p w:rsidRPr="005461DA" w:rsidR="00B82212" w:rsidP="00B82212" w:rsidRDefault="00B82212" w14:paraId="6E2053D7" w14:textId="77777777">
      <w:pPr>
        <w:rPr>
          <w:szCs w:val="18"/>
        </w:rPr>
      </w:pPr>
      <w:r w:rsidRPr="009F6104">
        <w:rPr>
          <w:szCs w:val="18"/>
        </w:rPr>
        <w:t>Minister van Klimaat en Groene Groei</w:t>
      </w:r>
    </w:p>
    <w:p w:rsidR="00B82212" w:rsidP="00B82212" w:rsidRDefault="00B82212" w14:paraId="693D477A" w14:textId="77777777"/>
    <w:p w:rsidR="00B82212" w:rsidP="00B82212" w:rsidRDefault="00B82212" w14:paraId="6EEC1492" w14:textId="77777777"/>
    <w:p w:rsidR="00BC222D" w:rsidP="00714226" w:rsidRDefault="00BC222D" w14:paraId="297300EF" w14:textId="77777777"/>
    <w:sectPr w:rsidR="00BC222D"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44A3C" w14:textId="77777777" w:rsidR="00532E99" w:rsidRDefault="00532E99">
      <w:r>
        <w:separator/>
      </w:r>
    </w:p>
    <w:p w14:paraId="4D20D4FC" w14:textId="77777777" w:rsidR="00532E99" w:rsidRDefault="00532E99"/>
  </w:endnote>
  <w:endnote w:type="continuationSeparator" w:id="0">
    <w:p w14:paraId="77959EF1" w14:textId="77777777" w:rsidR="00532E99" w:rsidRDefault="00532E99">
      <w:r>
        <w:continuationSeparator/>
      </w:r>
    </w:p>
    <w:p w14:paraId="41FF8DF2" w14:textId="77777777" w:rsidR="00532E99" w:rsidRDefault="00532E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swiss"/>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586F6"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E6AD4" w14:paraId="411AA6F7" w14:textId="77777777" w:rsidTr="00CA6A25">
      <w:trPr>
        <w:trHeight w:hRule="exact" w:val="240"/>
      </w:trPr>
      <w:tc>
        <w:tcPr>
          <w:tcW w:w="7601" w:type="dxa"/>
        </w:tcPr>
        <w:p w14:paraId="67F737A6" w14:textId="77777777" w:rsidR="00527BD4" w:rsidRDefault="00527BD4" w:rsidP="003F1F6B">
          <w:pPr>
            <w:pStyle w:val="Huisstijl-Rubricering"/>
          </w:pPr>
        </w:p>
      </w:tc>
      <w:tc>
        <w:tcPr>
          <w:tcW w:w="2156" w:type="dxa"/>
        </w:tcPr>
        <w:p w14:paraId="121EC28F" w14:textId="2FB73FFA" w:rsidR="00527BD4" w:rsidRPr="00645414" w:rsidRDefault="004F59EE"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D0680E">
            <w:t>5</w:t>
          </w:r>
          <w:r w:rsidR="00BC222D">
            <w:fldChar w:fldCharType="end"/>
          </w:r>
        </w:p>
      </w:tc>
    </w:tr>
  </w:tbl>
  <w:p w14:paraId="3684225B"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E6AD4" w14:paraId="5867C4CA" w14:textId="77777777" w:rsidTr="00CA6A25">
      <w:trPr>
        <w:trHeight w:hRule="exact" w:val="240"/>
      </w:trPr>
      <w:tc>
        <w:tcPr>
          <w:tcW w:w="7601" w:type="dxa"/>
        </w:tcPr>
        <w:p w14:paraId="35D61B9D" w14:textId="77777777" w:rsidR="00527BD4" w:rsidRDefault="00527BD4" w:rsidP="008C356D">
          <w:pPr>
            <w:pStyle w:val="Huisstijl-Rubricering"/>
          </w:pPr>
        </w:p>
      </w:tc>
      <w:tc>
        <w:tcPr>
          <w:tcW w:w="2170" w:type="dxa"/>
        </w:tcPr>
        <w:p w14:paraId="71EE2754" w14:textId="69AAAA61" w:rsidR="00527BD4" w:rsidRPr="00ED539E" w:rsidRDefault="004F59EE"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D0680E">
            <w:t>5</w:t>
          </w:r>
          <w:r w:rsidR="00BC222D">
            <w:fldChar w:fldCharType="end"/>
          </w:r>
        </w:p>
      </w:tc>
    </w:tr>
  </w:tbl>
  <w:p w14:paraId="1FF55C37" w14:textId="77777777" w:rsidR="00527BD4" w:rsidRPr="00BC3B53" w:rsidRDefault="00527BD4" w:rsidP="008C356D">
    <w:pPr>
      <w:pStyle w:val="Voettekst"/>
      <w:spacing w:line="240" w:lineRule="auto"/>
      <w:rPr>
        <w:sz w:val="2"/>
        <w:szCs w:val="2"/>
      </w:rPr>
    </w:pPr>
  </w:p>
  <w:p w14:paraId="22DF73D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98CDF" w14:textId="77777777" w:rsidR="00532E99" w:rsidRDefault="00532E99">
      <w:r>
        <w:separator/>
      </w:r>
    </w:p>
    <w:p w14:paraId="0CEE3BC1" w14:textId="77777777" w:rsidR="00532E99" w:rsidRDefault="00532E99"/>
  </w:footnote>
  <w:footnote w:type="continuationSeparator" w:id="0">
    <w:p w14:paraId="3471C8C9" w14:textId="77777777" w:rsidR="00532E99" w:rsidRDefault="00532E99">
      <w:r>
        <w:continuationSeparator/>
      </w:r>
    </w:p>
    <w:p w14:paraId="0C30A8A8" w14:textId="77777777" w:rsidR="00532E99" w:rsidRDefault="00532E99"/>
  </w:footnote>
  <w:footnote w:id="1">
    <w:p w14:paraId="71DE0B8A" w14:textId="77777777" w:rsidR="00B82212" w:rsidRDefault="00B82212" w:rsidP="00B82212">
      <w:pPr>
        <w:pStyle w:val="Voetnoottekst"/>
      </w:pPr>
      <w:r>
        <w:rPr>
          <w:rStyle w:val="Voetnootmarkering"/>
        </w:rPr>
        <w:footnoteRef/>
      </w:r>
      <w:r>
        <w:t xml:space="preserve"> Zie de bijlage ‘Actualisatie voortgang Landelijk Actieprogramma Netcongestie’</w:t>
      </w:r>
    </w:p>
  </w:footnote>
  <w:footnote w:id="2">
    <w:p w14:paraId="6E6D998D" w14:textId="77777777" w:rsidR="00B82212" w:rsidRDefault="00B82212" w:rsidP="00B82212">
      <w:pPr>
        <w:pStyle w:val="Voetnoottekst"/>
      </w:pPr>
      <w:r>
        <w:rPr>
          <w:rStyle w:val="Voetnootmarkering"/>
        </w:rPr>
        <w:footnoteRef/>
      </w:r>
      <w:r>
        <w:t xml:space="preserve"> Kamerstukken II, 2024-25, 29023, nr. 566</w:t>
      </w:r>
    </w:p>
  </w:footnote>
  <w:footnote w:id="3">
    <w:p w14:paraId="7DA8B021" w14:textId="77777777" w:rsidR="00B82212" w:rsidRDefault="00B82212" w:rsidP="00B82212">
      <w:pPr>
        <w:pStyle w:val="Voetnoottekst"/>
      </w:pPr>
      <w:r>
        <w:rPr>
          <w:rStyle w:val="Voetnootmarkering"/>
        </w:rPr>
        <w:footnoteRef/>
      </w:r>
      <w:r>
        <w:t xml:space="preserve"> Motie-Postma/</w:t>
      </w:r>
      <w:proofErr w:type="spellStart"/>
      <w:r>
        <w:t>Flach</w:t>
      </w:r>
      <w:proofErr w:type="spellEnd"/>
      <w:r>
        <w:t xml:space="preserve">, Kamerstukken II, 2024-25, </w:t>
      </w:r>
      <w:r w:rsidRPr="00956061">
        <w:t xml:space="preserve">29023, nr. </w:t>
      </w:r>
      <w:r>
        <w:t>541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E6AD4" w14:paraId="20F01610" w14:textId="77777777" w:rsidTr="00A50CF6">
      <w:tc>
        <w:tcPr>
          <w:tcW w:w="2156" w:type="dxa"/>
        </w:tcPr>
        <w:p w14:paraId="492EBC06" w14:textId="77777777" w:rsidR="00527BD4" w:rsidRPr="005819CE" w:rsidRDefault="004F59EE" w:rsidP="00A50CF6">
          <w:pPr>
            <w:pStyle w:val="Huisstijl-Adres"/>
            <w:rPr>
              <w:b/>
            </w:rPr>
          </w:pPr>
          <w:r>
            <w:rPr>
              <w:b/>
            </w:rPr>
            <w:t>Klimaat en groene Groei</w:t>
          </w:r>
          <w:r w:rsidRPr="005819CE">
            <w:rPr>
              <w:b/>
            </w:rPr>
            <w:br/>
          </w:r>
        </w:p>
      </w:tc>
    </w:tr>
    <w:tr w:rsidR="00AE6AD4" w14:paraId="34C41B26" w14:textId="77777777" w:rsidTr="00A50CF6">
      <w:trPr>
        <w:trHeight w:hRule="exact" w:val="200"/>
      </w:trPr>
      <w:tc>
        <w:tcPr>
          <w:tcW w:w="2156" w:type="dxa"/>
        </w:tcPr>
        <w:p w14:paraId="358B1C29" w14:textId="77777777" w:rsidR="00527BD4" w:rsidRPr="005819CE" w:rsidRDefault="00527BD4" w:rsidP="00A50CF6"/>
      </w:tc>
    </w:tr>
    <w:tr w:rsidR="00AE6AD4" w14:paraId="147DD96F" w14:textId="77777777" w:rsidTr="00502512">
      <w:trPr>
        <w:trHeight w:hRule="exact" w:val="774"/>
      </w:trPr>
      <w:tc>
        <w:tcPr>
          <w:tcW w:w="2156" w:type="dxa"/>
        </w:tcPr>
        <w:p w14:paraId="62525ADE" w14:textId="77777777" w:rsidR="00527BD4" w:rsidRDefault="004F59EE" w:rsidP="003A5290">
          <w:pPr>
            <w:pStyle w:val="Huisstijl-Kopje"/>
          </w:pPr>
          <w:r>
            <w:t>Ons kenmerk</w:t>
          </w:r>
        </w:p>
        <w:p w14:paraId="7A57C718" w14:textId="2BA799FC" w:rsidR="00527BD4" w:rsidRPr="005819CE" w:rsidRDefault="004F59EE" w:rsidP="00714226">
          <w:pPr>
            <w:pStyle w:val="Huisstijl-Kopje"/>
          </w:pPr>
          <w:r>
            <w:rPr>
              <w:b w:val="0"/>
            </w:rPr>
            <w:t>KGG</w:t>
          </w:r>
          <w:r w:rsidRPr="00502512">
            <w:rPr>
              <w:b w:val="0"/>
            </w:rPr>
            <w:t xml:space="preserve"> / </w:t>
          </w:r>
          <w:r w:rsidR="00714226" w:rsidRPr="00714226">
            <w:rPr>
              <w:b w:val="0"/>
            </w:rPr>
            <w:t>101340766</w:t>
          </w:r>
        </w:p>
      </w:tc>
    </w:tr>
  </w:tbl>
  <w:p w14:paraId="3B0B389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E6AD4" w14:paraId="4BD15DAD" w14:textId="77777777" w:rsidTr="00751A6A">
      <w:trPr>
        <w:trHeight w:val="2636"/>
      </w:trPr>
      <w:tc>
        <w:tcPr>
          <w:tcW w:w="737" w:type="dxa"/>
        </w:tcPr>
        <w:p w14:paraId="17DEABF5" w14:textId="77777777" w:rsidR="00527BD4" w:rsidRDefault="00527BD4" w:rsidP="00D0609E">
          <w:pPr>
            <w:framePr w:w="6340" w:h="2750" w:hRule="exact" w:hSpace="180" w:wrap="around" w:vAnchor="page" w:hAnchor="text" w:x="3873" w:y="-140"/>
            <w:spacing w:line="240" w:lineRule="auto"/>
          </w:pPr>
        </w:p>
      </w:tc>
      <w:tc>
        <w:tcPr>
          <w:tcW w:w="5156" w:type="dxa"/>
        </w:tcPr>
        <w:p w14:paraId="54779C83" w14:textId="77777777" w:rsidR="00527BD4" w:rsidRDefault="004F59EE"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631E2383" wp14:editId="164539A0">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0BBC2483" w14:textId="77777777" w:rsidR="007269E3" w:rsidRDefault="007269E3" w:rsidP="00651CEE">
          <w:pPr>
            <w:framePr w:w="6340" w:h="2750" w:hRule="exact" w:hSpace="180" w:wrap="around" w:vAnchor="page" w:hAnchor="text" w:x="3873" w:y="-140"/>
            <w:spacing w:line="240" w:lineRule="auto"/>
          </w:pPr>
        </w:p>
      </w:tc>
    </w:tr>
  </w:tbl>
  <w:p w14:paraId="3A039681" w14:textId="77777777" w:rsidR="00527BD4" w:rsidRDefault="00527BD4" w:rsidP="00D0609E">
    <w:pPr>
      <w:framePr w:w="6340" w:h="2750" w:hRule="exact" w:hSpace="180" w:wrap="around" w:vAnchor="page" w:hAnchor="text" w:x="3873" w:y="-140"/>
    </w:pPr>
  </w:p>
  <w:p w14:paraId="36B1B8D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E6AD4" w14:paraId="7EDDAD06" w14:textId="77777777" w:rsidTr="00A50CF6">
      <w:tc>
        <w:tcPr>
          <w:tcW w:w="2160" w:type="dxa"/>
        </w:tcPr>
        <w:p w14:paraId="5B0CF21C" w14:textId="77777777" w:rsidR="00527BD4" w:rsidRPr="005819CE" w:rsidRDefault="004F59EE" w:rsidP="00A50CF6">
          <w:pPr>
            <w:pStyle w:val="Huisstijl-Adres"/>
            <w:rPr>
              <w:b/>
            </w:rPr>
          </w:pPr>
          <w:r>
            <w:rPr>
              <w:b/>
            </w:rPr>
            <w:t>Klimaat en groene Groei</w:t>
          </w:r>
          <w:r w:rsidRPr="005819CE">
            <w:rPr>
              <w:b/>
            </w:rPr>
            <w:br/>
          </w:r>
        </w:p>
        <w:p w14:paraId="1AB10C7E" w14:textId="77777777" w:rsidR="00527BD4" w:rsidRPr="00BE5ED9" w:rsidRDefault="004F59EE" w:rsidP="00A50CF6">
          <w:pPr>
            <w:pStyle w:val="Huisstijl-Adres"/>
          </w:pPr>
          <w:r>
            <w:rPr>
              <w:b/>
            </w:rPr>
            <w:t>Bezoekadres</w:t>
          </w:r>
          <w:r>
            <w:rPr>
              <w:b/>
            </w:rPr>
            <w:br/>
          </w:r>
          <w:r>
            <w:t>Bezuidenhoutseweg 73</w:t>
          </w:r>
          <w:r w:rsidRPr="005819CE">
            <w:br/>
          </w:r>
          <w:r>
            <w:t>2594 AC Den Haag</w:t>
          </w:r>
        </w:p>
        <w:p w14:paraId="1538FBF8" w14:textId="77777777" w:rsidR="00EF495B" w:rsidRDefault="004F59EE" w:rsidP="0098788A">
          <w:pPr>
            <w:pStyle w:val="Huisstijl-Adres"/>
          </w:pPr>
          <w:r>
            <w:rPr>
              <w:b/>
            </w:rPr>
            <w:t>Postadres</w:t>
          </w:r>
          <w:r>
            <w:rPr>
              <w:b/>
            </w:rPr>
            <w:br/>
          </w:r>
          <w:r>
            <w:t>Postbus 20401</w:t>
          </w:r>
          <w:r w:rsidRPr="005819CE">
            <w:br/>
            <w:t>2500 E</w:t>
          </w:r>
          <w:r>
            <w:t>K</w:t>
          </w:r>
          <w:r w:rsidRPr="005819CE">
            <w:t xml:space="preserve"> Den Haag</w:t>
          </w:r>
        </w:p>
        <w:p w14:paraId="4627036E" w14:textId="77777777" w:rsidR="00EF495B" w:rsidRPr="005B3814" w:rsidRDefault="004F59EE" w:rsidP="0098788A">
          <w:pPr>
            <w:pStyle w:val="Huisstijl-Adres"/>
          </w:pPr>
          <w:r>
            <w:rPr>
              <w:b/>
            </w:rPr>
            <w:t>Overheidsidentificatienr</w:t>
          </w:r>
          <w:r>
            <w:rPr>
              <w:b/>
            </w:rPr>
            <w:br/>
          </w:r>
          <w:r w:rsidR="002D0DDB" w:rsidRPr="002D0DDB">
            <w:t>00000003952069570000</w:t>
          </w:r>
        </w:p>
        <w:p w14:paraId="58BA51B7" w14:textId="13F6E41F" w:rsidR="00527BD4" w:rsidRPr="00714226" w:rsidRDefault="004F59EE"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AE6AD4" w14:paraId="545D2397" w14:textId="77777777" w:rsidTr="00A50CF6">
      <w:trPr>
        <w:trHeight w:hRule="exact" w:val="200"/>
      </w:trPr>
      <w:tc>
        <w:tcPr>
          <w:tcW w:w="2160" w:type="dxa"/>
        </w:tcPr>
        <w:p w14:paraId="1943AD54" w14:textId="77777777" w:rsidR="00527BD4" w:rsidRPr="005819CE" w:rsidRDefault="00527BD4" w:rsidP="00A50CF6"/>
      </w:tc>
    </w:tr>
    <w:tr w:rsidR="00AE6AD4" w14:paraId="08DDD5A1" w14:textId="77777777" w:rsidTr="00A50CF6">
      <w:tc>
        <w:tcPr>
          <w:tcW w:w="2160" w:type="dxa"/>
        </w:tcPr>
        <w:p w14:paraId="142B3AEA" w14:textId="77777777" w:rsidR="000C0163" w:rsidRPr="005819CE" w:rsidRDefault="004F59EE" w:rsidP="000C0163">
          <w:pPr>
            <w:pStyle w:val="Huisstijl-Kopje"/>
          </w:pPr>
          <w:r>
            <w:t>Ons kenmerk</w:t>
          </w:r>
          <w:r w:rsidRPr="005819CE">
            <w:t xml:space="preserve"> </w:t>
          </w:r>
        </w:p>
        <w:p w14:paraId="1911DC30" w14:textId="06746552" w:rsidR="00527BD4" w:rsidRPr="005819CE" w:rsidRDefault="004F59EE" w:rsidP="00714226">
          <w:pPr>
            <w:pStyle w:val="Huisstijl-Gegeven"/>
          </w:pPr>
          <w:r>
            <w:t>KGG</w:t>
          </w:r>
          <w:r w:rsidR="00926AE2">
            <w:t xml:space="preserve"> / </w:t>
          </w:r>
          <w:r w:rsidR="00714226" w:rsidRPr="00714226">
            <w:t>101340766</w:t>
          </w:r>
        </w:p>
        <w:p w14:paraId="5D38CD04" w14:textId="77777777" w:rsidR="00527BD4" w:rsidRPr="005819CE" w:rsidRDefault="00527BD4" w:rsidP="00A50CF6">
          <w:pPr>
            <w:pStyle w:val="Huisstijl-Gegeven"/>
          </w:pPr>
        </w:p>
        <w:p w14:paraId="671DF967" w14:textId="77777777" w:rsidR="00527BD4" w:rsidRPr="005819CE" w:rsidRDefault="004F59EE" w:rsidP="00A50CF6">
          <w:pPr>
            <w:pStyle w:val="Huisstijl-Kopje"/>
          </w:pPr>
          <w:r>
            <w:t>Bijlage(n)</w:t>
          </w:r>
        </w:p>
        <w:p w14:paraId="03F5D44A" w14:textId="108C52EF" w:rsidR="00527BD4" w:rsidRPr="005819CE" w:rsidRDefault="000D72B0" w:rsidP="00A50CF6">
          <w:pPr>
            <w:pStyle w:val="Huisstijl-Gegeven"/>
          </w:pPr>
          <w:r>
            <w:t>7</w:t>
          </w:r>
        </w:p>
      </w:tc>
    </w:tr>
  </w:tbl>
  <w:p w14:paraId="4159448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AE6AD4" w14:paraId="71788710" w14:textId="77777777" w:rsidTr="007610AA">
      <w:trPr>
        <w:trHeight w:val="400"/>
      </w:trPr>
      <w:tc>
        <w:tcPr>
          <w:tcW w:w="7520" w:type="dxa"/>
          <w:gridSpan w:val="2"/>
        </w:tcPr>
        <w:p w14:paraId="18A79E81" w14:textId="77777777" w:rsidR="00527BD4" w:rsidRPr="00BC3B53" w:rsidRDefault="004F59EE" w:rsidP="00A50CF6">
          <w:pPr>
            <w:pStyle w:val="Huisstijl-Retouradres"/>
          </w:pPr>
          <w:r>
            <w:t>&gt; Retouradres Postbus 20401 2500 EK Den Haag</w:t>
          </w:r>
        </w:p>
      </w:tc>
    </w:tr>
    <w:tr w:rsidR="00AE6AD4" w14:paraId="0386EA1B" w14:textId="77777777" w:rsidTr="007610AA">
      <w:tc>
        <w:tcPr>
          <w:tcW w:w="7520" w:type="dxa"/>
          <w:gridSpan w:val="2"/>
        </w:tcPr>
        <w:p w14:paraId="37E2669A" w14:textId="77777777" w:rsidR="00527BD4" w:rsidRPr="00983E8F" w:rsidRDefault="00527BD4" w:rsidP="00A50CF6">
          <w:pPr>
            <w:pStyle w:val="Huisstijl-Rubricering"/>
          </w:pPr>
        </w:p>
      </w:tc>
    </w:tr>
    <w:tr w:rsidR="00AE6AD4" w14:paraId="61C1047E" w14:textId="77777777" w:rsidTr="007610AA">
      <w:trPr>
        <w:trHeight w:hRule="exact" w:val="2440"/>
      </w:trPr>
      <w:tc>
        <w:tcPr>
          <w:tcW w:w="7520" w:type="dxa"/>
          <w:gridSpan w:val="2"/>
        </w:tcPr>
        <w:p w14:paraId="26EE9749" w14:textId="77777777" w:rsidR="00A15C44" w:rsidRPr="00EF3E29" w:rsidRDefault="00A15C44" w:rsidP="00A15C44">
          <w:pPr>
            <w:rPr>
              <w:szCs w:val="18"/>
            </w:rPr>
          </w:pPr>
          <w:r w:rsidRPr="00EF3E29">
            <w:rPr>
              <w:szCs w:val="18"/>
            </w:rPr>
            <w:t xml:space="preserve">De Voorzitter van de Tweede Kamer </w:t>
          </w:r>
        </w:p>
        <w:p w14:paraId="2A2E8A76" w14:textId="77777777" w:rsidR="00A15C44" w:rsidRPr="00EF3E29" w:rsidRDefault="00A15C44" w:rsidP="00A15C44">
          <w:pPr>
            <w:rPr>
              <w:szCs w:val="18"/>
            </w:rPr>
          </w:pPr>
          <w:r w:rsidRPr="00EF3E29">
            <w:rPr>
              <w:szCs w:val="18"/>
            </w:rPr>
            <w:t xml:space="preserve">der Staten-Generaal </w:t>
          </w:r>
        </w:p>
        <w:p w14:paraId="56829A85" w14:textId="77777777" w:rsidR="00A15C44" w:rsidRPr="00EF3E29" w:rsidRDefault="00A15C44" w:rsidP="00A15C44">
          <w:pPr>
            <w:rPr>
              <w:szCs w:val="18"/>
            </w:rPr>
          </w:pPr>
          <w:r w:rsidRPr="00EF3E29">
            <w:rPr>
              <w:szCs w:val="18"/>
            </w:rPr>
            <w:t xml:space="preserve">Prinses Irenestraat 6 </w:t>
          </w:r>
        </w:p>
        <w:p w14:paraId="6B6ECF5C" w14:textId="2212A0C9" w:rsidR="00A15C44" w:rsidRPr="004213FB" w:rsidRDefault="00A15C44" w:rsidP="00A15C44">
          <w:pPr>
            <w:rPr>
              <w:szCs w:val="18"/>
            </w:rPr>
          </w:pPr>
          <w:r w:rsidRPr="00EF3E29">
            <w:rPr>
              <w:szCs w:val="18"/>
            </w:rPr>
            <w:t xml:space="preserve">2595 BD </w:t>
          </w:r>
          <w:r w:rsidR="00714226">
            <w:rPr>
              <w:szCs w:val="18"/>
            </w:rPr>
            <w:t xml:space="preserve"> </w:t>
          </w:r>
          <w:r w:rsidRPr="00EF3E29">
            <w:rPr>
              <w:szCs w:val="18"/>
            </w:rPr>
            <w:t>DEN HAAG</w:t>
          </w:r>
        </w:p>
        <w:p w14:paraId="04A4887E" w14:textId="77777777" w:rsidR="00972B73" w:rsidRDefault="00972B73" w:rsidP="00A50CF6">
          <w:pPr>
            <w:pStyle w:val="Huisstijl-NAW"/>
          </w:pPr>
        </w:p>
        <w:p w14:paraId="34282B1D" w14:textId="77777777" w:rsidR="00972B73" w:rsidRDefault="00972B73" w:rsidP="00A50CF6">
          <w:pPr>
            <w:pStyle w:val="Huisstijl-NAW"/>
          </w:pPr>
        </w:p>
        <w:p w14:paraId="69CFBE36" w14:textId="3A5BA8A2" w:rsidR="00972B73" w:rsidRPr="00972B73" w:rsidRDefault="00972B73" w:rsidP="00A50CF6">
          <w:pPr>
            <w:pStyle w:val="Huisstijl-NAW"/>
            <w:rPr>
              <w:b/>
              <w:bCs/>
            </w:rPr>
          </w:pPr>
        </w:p>
      </w:tc>
    </w:tr>
    <w:tr w:rsidR="00AE6AD4" w14:paraId="6A2F31B6" w14:textId="77777777" w:rsidTr="007610AA">
      <w:trPr>
        <w:trHeight w:hRule="exact" w:val="400"/>
      </w:trPr>
      <w:tc>
        <w:tcPr>
          <w:tcW w:w="7520" w:type="dxa"/>
          <w:gridSpan w:val="2"/>
        </w:tcPr>
        <w:p w14:paraId="44D63EA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AE6AD4" w14:paraId="2EC2720B" w14:textId="77777777" w:rsidTr="007610AA">
      <w:trPr>
        <w:trHeight w:val="240"/>
      </w:trPr>
      <w:tc>
        <w:tcPr>
          <w:tcW w:w="900" w:type="dxa"/>
        </w:tcPr>
        <w:p w14:paraId="2F92FC2B" w14:textId="77777777" w:rsidR="00527BD4" w:rsidRPr="007709EF" w:rsidRDefault="004F59EE" w:rsidP="00A50CF6">
          <w:pPr>
            <w:rPr>
              <w:szCs w:val="18"/>
            </w:rPr>
          </w:pPr>
          <w:r>
            <w:rPr>
              <w:szCs w:val="18"/>
            </w:rPr>
            <w:t>Datum</w:t>
          </w:r>
        </w:p>
      </w:tc>
      <w:tc>
        <w:tcPr>
          <w:tcW w:w="6620" w:type="dxa"/>
        </w:tcPr>
        <w:p w14:paraId="34E0CA6C" w14:textId="1FD69562" w:rsidR="00527BD4" w:rsidRPr="007709EF" w:rsidRDefault="00B51F16" w:rsidP="00A50CF6">
          <w:r>
            <w:t>6 oktober 2025</w:t>
          </w:r>
        </w:p>
      </w:tc>
    </w:tr>
    <w:tr w:rsidR="00AE6AD4" w14:paraId="7B024DFA" w14:textId="77777777" w:rsidTr="007610AA">
      <w:trPr>
        <w:trHeight w:val="240"/>
      </w:trPr>
      <w:tc>
        <w:tcPr>
          <w:tcW w:w="900" w:type="dxa"/>
        </w:tcPr>
        <w:p w14:paraId="749DDD8B" w14:textId="77777777" w:rsidR="00527BD4" w:rsidRPr="007709EF" w:rsidRDefault="004F59EE" w:rsidP="00A50CF6">
          <w:pPr>
            <w:rPr>
              <w:szCs w:val="18"/>
            </w:rPr>
          </w:pPr>
          <w:r>
            <w:rPr>
              <w:szCs w:val="18"/>
            </w:rPr>
            <w:t>Betreft</w:t>
          </w:r>
        </w:p>
      </w:tc>
      <w:tc>
        <w:tcPr>
          <w:tcW w:w="6620" w:type="dxa"/>
        </w:tcPr>
        <w:p w14:paraId="67491D9F" w14:textId="07D7EA6B" w:rsidR="00527BD4" w:rsidRPr="007709EF" w:rsidRDefault="00A85BC0" w:rsidP="00A50CF6">
          <w:r>
            <w:t>A</w:t>
          </w:r>
          <w:r w:rsidR="004F59EE">
            <w:t>anpak netcongestie</w:t>
          </w:r>
        </w:p>
      </w:tc>
    </w:tr>
  </w:tbl>
  <w:p w14:paraId="22765B45"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429435E"/>
    <w:multiLevelType w:val="hybridMultilevel"/>
    <w:tmpl w:val="BF54A292"/>
    <w:lvl w:ilvl="0" w:tplc="47EA6B1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84EE47BC">
      <w:start w:val="1"/>
      <w:numFmt w:val="bullet"/>
      <w:pStyle w:val="Lijstopsomteken"/>
      <w:lvlText w:val="•"/>
      <w:lvlJc w:val="left"/>
      <w:pPr>
        <w:tabs>
          <w:tab w:val="num" w:pos="227"/>
        </w:tabs>
        <w:ind w:left="227" w:hanging="227"/>
      </w:pPr>
      <w:rPr>
        <w:rFonts w:ascii="Verdana" w:hAnsi="Verdana" w:hint="default"/>
        <w:sz w:val="18"/>
        <w:szCs w:val="18"/>
      </w:rPr>
    </w:lvl>
    <w:lvl w:ilvl="1" w:tplc="6B4A8030" w:tentative="1">
      <w:start w:val="1"/>
      <w:numFmt w:val="bullet"/>
      <w:lvlText w:val="o"/>
      <w:lvlJc w:val="left"/>
      <w:pPr>
        <w:tabs>
          <w:tab w:val="num" w:pos="1440"/>
        </w:tabs>
        <w:ind w:left="1440" w:hanging="360"/>
      </w:pPr>
      <w:rPr>
        <w:rFonts w:ascii="Courier New" w:hAnsi="Courier New" w:cs="Courier New" w:hint="default"/>
      </w:rPr>
    </w:lvl>
    <w:lvl w:ilvl="2" w:tplc="0E923D0A" w:tentative="1">
      <w:start w:val="1"/>
      <w:numFmt w:val="bullet"/>
      <w:lvlText w:val=""/>
      <w:lvlJc w:val="left"/>
      <w:pPr>
        <w:tabs>
          <w:tab w:val="num" w:pos="2160"/>
        </w:tabs>
        <w:ind w:left="2160" w:hanging="360"/>
      </w:pPr>
      <w:rPr>
        <w:rFonts w:ascii="Wingdings" w:hAnsi="Wingdings" w:hint="default"/>
      </w:rPr>
    </w:lvl>
    <w:lvl w:ilvl="3" w:tplc="2FDEAB74" w:tentative="1">
      <w:start w:val="1"/>
      <w:numFmt w:val="bullet"/>
      <w:lvlText w:val=""/>
      <w:lvlJc w:val="left"/>
      <w:pPr>
        <w:tabs>
          <w:tab w:val="num" w:pos="2880"/>
        </w:tabs>
        <w:ind w:left="2880" w:hanging="360"/>
      </w:pPr>
      <w:rPr>
        <w:rFonts w:ascii="Symbol" w:hAnsi="Symbol" w:hint="default"/>
      </w:rPr>
    </w:lvl>
    <w:lvl w:ilvl="4" w:tplc="0C44D35E" w:tentative="1">
      <w:start w:val="1"/>
      <w:numFmt w:val="bullet"/>
      <w:lvlText w:val="o"/>
      <w:lvlJc w:val="left"/>
      <w:pPr>
        <w:tabs>
          <w:tab w:val="num" w:pos="3600"/>
        </w:tabs>
        <w:ind w:left="3600" w:hanging="360"/>
      </w:pPr>
      <w:rPr>
        <w:rFonts w:ascii="Courier New" w:hAnsi="Courier New" w:cs="Courier New" w:hint="default"/>
      </w:rPr>
    </w:lvl>
    <w:lvl w:ilvl="5" w:tplc="6E9E37AC" w:tentative="1">
      <w:start w:val="1"/>
      <w:numFmt w:val="bullet"/>
      <w:lvlText w:val=""/>
      <w:lvlJc w:val="left"/>
      <w:pPr>
        <w:tabs>
          <w:tab w:val="num" w:pos="4320"/>
        </w:tabs>
        <w:ind w:left="4320" w:hanging="360"/>
      </w:pPr>
      <w:rPr>
        <w:rFonts w:ascii="Wingdings" w:hAnsi="Wingdings" w:hint="default"/>
      </w:rPr>
    </w:lvl>
    <w:lvl w:ilvl="6" w:tplc="185E4F44" w:tentative="1">
      <w:start w:val="1"/>
      <w:numFmt w:val="bullet"/>
      <w:lvlText w:val=""/>
      <w:lvlJc w:val="left"/>
      <w:pPr>
        <w:tabs>
          <w:tab w:val="num" w:pos="5040"/>
        </w:tabs>
        <w:ind w:left="5040" w:hanging="360"/>
      </w:pPr>
      <w:rPr>
        <w:rFonts w:ascii="Symbol" w:hAnsi="Symbol" w:hint="default"/>
      </w:rPr>
    </w:lvl>
    <w:lvl w:ilvl="7" w:tplc="420065EC" w:tentative="1">
      <w:start w:val="1"/>
      <w:numFmt w:val="bullet"/>
      <w:lvlText w:val="o"/>
      <w:lvlJc w:val="left"/>
      <w:pPr>
        <w:tabs>
          <w:tab w:val="num" w:pos="5760"/>
        </w:tabs>
        <w:ind w:left="5760" w:hanging="360"/>
      </w:pPr>
      <w:rPr>
        <w:rFonts w:ascii="Courier New" w:hAnsi="Courier New" w:cs="Courier New" w:hint="default"/>
      </w:rPr>
    </w:lvl>
    <w:lvl w:ilvl="8" w:tplc="80C445D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1674F0"/>
    <w:multiLevelType w:val="hybridMultilevel"/>
    <w:tmpl w:val="D5DE50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1452AE5"/>
    <w:multiLevelType w:val="multilevel"/>
    <w:tmpl w:val="D9123B9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4" w15:restartNumberingAfterBreak="0">
    <w:nsid w:val="12C82E13"/>
    <w:multiLevelType w:val="hybridMultilevel"/>
    <w:tmpl w:val="8D7662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6CE077B"/>
    <w:multiLevelType w:val="hybridMultilevel"/>
    <w:tmpl w:val="CA22FE92"/>
    <w:lvl w:ilvl="0" w:tplc="22ACAA82">
      <w:start w:val="1"/>
      <w:numFmt w:val="decimal"/>
      <w:lvlText w:val="%1."/>
      <w:lvlJc w:val="left"/>
      <w:pPr>
        <w:ind w:left="1429" w:hanging="360"/>
      </w:pPr>
      <w:rPr>
        <w:rFonts w:hint="default"/>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6" w15:restartNumberingAfterBreak="0">
    <w:nsid w:val="1706A29E"/>
    <w:multiLevelType w:val="hybridMultilevel"/>
    <w:tmpl w:val="FEEE8DCC"/>
    <w:lvl w:ilvl="0" w:tplc="4CFE0746">
      <w:start w:val="1"/>
      <w:numFmt w:val="bullet"/>
      <w:lvlText w:val="-"/>
      <w:lvlJc w:val="left"/>
      <w:pPr>
        <w:ind w:left="1080" w:hanging="360"/>
      </w:pPr>
      <w:rPr>
        <w:rFonts w:ascii="Aptos" w:hAnsi="Aptos" w:hint="default"/>
      </w:rPr>
    </w:lvl>
    <w:lvl w:ilvl="1" w:tplc="6EB820FC">
      <w:start w:val="1"/>
      <w:numFmt w:val="bullet"/>
      <w:lvlText w:val="o"/>
      <w:lvlJc w:val="left"/>
      <w:pPr>
        <w:ind w:left="1800" w:hanging="360"/>
      </w:pPr>
      <w:rPr>
        <w:rFonts w:ascii="Courier New" w:hAnsi="Courier New" w:hint="default"/>
      </w:rPr>
    </w:lvl>
    <w:lvl w:ilvl="2" w:tplc="AA644882">
      <w:start w:val="1"/>
      <w:numFmt w:val="bullet"/>
      <w:lvlText w:val=""/>
      <w:lvlJc w:val="left"/>
      <w:pPr>
        <w:ind w:left="2520" w:hanging="360"/>
      </w:pPr>
      <w:rPr>
        <w:rFonts w:ascii="Wingdings" w:hAnsi="Wingdings" w:hint="default"/>
      </w:rPr>
    </w:lvl>
    <w:lvl w:ilvl="3" w:tplc="F90AB9A4">
      <w:start w:val="1"/>
      <w:numFmt w:val="bullet"/>
      <w:lvlText w:val=""/>
      <w:lvlJc w:val="left"/>
      <w:pPr>
        <w:ind w:left="3240" w:hanging="360"/>
      </w:pPr>
      <w:rPr>
        <w:rFonts w:ascii="Symbol" w:hAnsi="Symbol" w:hint="default"/>
      </w:rPr>
    </w:lvl>
    <w:lvl w:ilvl="4" w:tplc="3E968E58">
      <w:start w:val="1"/>
      <w:numFmt w:val="bullet"/>
      <w:lvlText w:val="o"/>
      <w:lvlJc w:val="left"/>
      <w:pPr>
        <w:ind w:left="3960" w:hanging="360"/>
      </w:pPr>
      <w:rPr>
        <w:rFonts w:ascii="Courier New" w:hAnsi="Courier New" w:hint="default"/>
      </w:rPr>
    </w:lvl>
    <w:lvl w:ilvl="5" w:tplc="489049B0">
      <w:start w:val="1"/>
      <w:numFmt w:val="bullet"/>
      <w:lvlText w:val=""/>
      <w:lvlJc w:val="left"/>
      <w:pPr>
        <w:ind w:left="4680" w:hanging="360"/>
      </w:pPr>
      <w:rPr>
        <w:rFonts w:ascii="Wingdings" w:hAnsi="Wingdings" w:hint="default"/>
      </w:rPr>
    </w:lvl>
    <w:lvl w:ilvl="6" w:tplc="7584C0F0">
      <w:start w:val="1"/>
      <w:numFmt w:val="bullet"/>
      <w:lvlText w:val=""/>
      <w:lvlJc w:val="left"/>
      <w:pPr>
        <w:ind w:left="5400" w:hanging="360"/>
      </w:pPr>
      <w:rPr>
        <w:rFonts w:ascii="Symbol" w:hAnsi="Symbol" w:hint="default"/>
      </w:rPr>
    </w:lvl>
    <w:lvl w:ilvl="7" w:tplc="30B87E2C">
      <w:start w:val="1"/>
      <w:numFmt w:val="bullet"/>
      <w:lvlText w:val="o"/>
      <w:lvlJc w:val="left"/>
      <w:pPr>
        <w:ind w:left="6120" w:hanging="360"/>
      </w:pPr>
      <w:rPr>
        <w:rFonts w:ascii="Courier New" w:hAnsi="Courier New" w:hint="default"/>
      </w:rPr>
    </w:lvl>
    <w:lvl w:ilvl="8" w:tplc="F334ABFE">
      <w:start w:val="1"/>
      <w:numFmt w:val="bullet"/>
      <w:lvlText w:val=""/>
      <w:lvlJc w:val="left"/>
      <w:pPr>
        <w:ind w:left="6840" w:hanging="360"/>
      </w:pPr>
      <w:rPr>
        <w:rFonts w:ascii="Wingdings" w:hAnsi="Wingdings" w:hint="default"/>
      </w:rPr>
    </w:lvl>
  </w:abstractNum>
  <w:abstractNum w:abstractNumId="17" w15:restartNumberingAfterBreak="0">
    <w:nsid w:val="17D6259E"/>
    <w:multiLevelType w:val="multilevel"/>
    <w:tmpl w:val="3C60B01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val="0"/>
        <w:bCs w:val="0"/>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555FEF"/>
    <w:multiLevelType w:val="hybridMultilevel"/>
    <w:tmpl w:val="50F0923E"/>
    <w:lvl w:ilvl="0" w:tplc="1902BFDA">
      <w:start w:val="1"/>
      <w:numFmt w:val="bullet"/>
      <w:pStyle w:val="Lijstopsomteken2"/>
      <w:lvlText w:val="–"/>
      <w:lvlJc w:val="left"/>
      <w:pPr>
        <w:tabs>
          <w:tab w:val="num" w:pos="227"/>
        </w:tabs>
        <w:ind w:left="227" w:firstLine="0"/>
      </w:pPr>
      <w:rPr>
        <w:rFonts w:ascii="Verdana" w:hAnsi="Verdana" w:hint="default"/>
      </w:rPr>
    </w:lvl>
    <w:lvl w:ilvl="1" w:tplc="86CE3388" w:tentative="1">
      <w:start w:val="1"/>
      <w:numFmt w:val="bullet"/>
      <w:lvlText w:val="o"/>
      <w:lvlJc w:val="left"/>
      <w:pPr>
        <w:tabs>
          <w:tab w:val="num" w:pos="1440"/>
        </w:tabs>
        <w:ind w:left="1440" w:hanging="360"/>
      </w:pPr>
      <w:rPr>
        <w:rFonts w:ascii="Courier New" w:hAnsi="Courier New" w:cs="Courier New" w:hint="default"/>
      </w:rPr>
    </w:lvl>
    <w:lvl w:ilvl="2" w:tplc="3FA2BBDE" w:tentative="1">
      <w:start w:val="1"/>
      <w:numFmt w:val="bullet"/>
      <w:lvlText w:val=""/>
      <w:lvlJc w:val="left"/>
      <w:pPr>
        <w:tabs>
          <w:tab w:val="num" w:pos="2160"/>
        </w:tabs>
        <w:ind w:left="2160" w:hanging="360"/>
      </w:pPr>
      <w:rPr>
        <w:rFonts w:ascii="Wingdings" w:hAnsi="Wingdings" w:hint="default"/>
      </w:rPr>
    </w:lvl>
    <w:lvl w:ilvl="3" w:tplc="A90A65DA" w:tentative="1">
      <w:start w:val="1"/>
      <w:numFmt w:val="bullet"/>
      <w:lvlText w:val=""/>
      <w:lvlJc w:val="left"/>
      <w:pPr>
        <w:tabs>
          <w:tab w:val="num" w:pos="2880"/>
        </w:tabs>
        <w:ind w:left="2880" w:hanging="360"/>
      </w:pPr>
      <w:rPr>
        <w:rFonts w:ascii="Symbol" w:hAnsi="Symbol" w:hint="default"/>
      </w:rPr>
    </w:lvl>
    <w:lvl w:ilvl="4" w:tplc="D62E4D18" w:tentative="1">
      <w:start w:val="1"/>
      <w:numFmt w:val="bullet"/>
      <w:lvlText w:val="o"/>
      <w:lvlJc w:val="left"/>
      <w:pPr>
        <w:tabs>
          <w:tab w:val="num" w:pos="3600"/>
        </w:tabs>
        <w:ind w:left="3600" w:hanging="360"/>
      </w:pPr>
      <w:rPr>
        <w:rFonts w:ascii="Courier New" w:hAnsi="Courier New" w:cs="Courier New" w:hint="default"/>
      </w:rPr>
    </w:lvl>
    <w:lvl w:ilvl="5" w:tplc="0704626A" w:tentative="1">
      <w:start w:val="1"/>
      <w:numFmt w:val="bullet"/>
      <w:lvlText w:val=""/>
      <w:lvlJc w:val="left"/>
      <w:pPr>
        <w:tabs>
          <w:tab w:val="num" w:pos="4320"/>
        </w:tabs>
        <w:ind w:left="4320" w:hanging="360"/>
      </w:pPr>
      <w:rPr>
        <w:rFonts w:ascii="Wingdings" w:hAnsi="Wingdings" w:hint="default"/>
      </w:rPr>
    </w:lvl>
    <w:lvl w:ilvl="6" w:tplc="1AEEA254" w:tentative="1">
      <w:start w:val="1"/>
      <w:numFmt w:val="bullet"/>
      <w:lvlText w:val=""/>
      <w:lvlJc w:val="left"/>
      <w:pPr>
        <w:tabs>
          <w:tab w:val="num" w:pos="5040"/>
        </w:tabs>
        <w:ind w:left="5040" w:hanging="360"/>
      </w:pPr>
      <w:rPr>
        <w:rFonts w:ascii="Symbol" w:hAnsi="Symbol" w:hint="default"/>
      </w:rPr>
    </w:lvl>
    <w:lvl w:ilvl="7" w:tplc="E80CC57C" w:tentative="1">
      <w:start w:val="1"/>
      <w:numFmt w:val="bullet"/>
      <w:lvlText w:val="o"/>
      <w:lvlJc w:val="left"/>
      <w:pPr>
        <w:tabs>
          <w:tab w:val="num" w:pos="5760"/>
        </w:tabs>
        <w:ind w:left="5760" w:hanging="360"/>
      </w:pPr>
      <w:rPr>
        <w:rFonts w:ascii="Courier New" w:hAnsi="Courier New" w:cs="Courier New" w:hint="default"/>
      </w:rPr>
    </w:lvl>
    <w:lvl w:ilvl="8" w:tplc="D98A12F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5B7CB8"/>
    <w:multiLevelType w:val="hybridMultilevel"/>
    <w:tmpl w:val="D64CC932"/>
    <w:lvl w:ilvl="0" w:tplc="360263DA">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1" w15:restartNumberingAfterBreak="0">
    <w:nsid w:val="4F6771A0"/>
    <w:multiLevelType w:val="hybridMultilevel"/>
    <w:tmpl w:val="24067890"/>
    <w:lvl w:ilvl="0" w:tplc="A26463E2">
      <w:start w:val="1"/>
      <w:numFmt w:val="decimal"/>
      <w:pStyle w:val="Kop1"/>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D7086E"/>
    <w:multiLevelType w:val="multilevel"/>
    <w:tmpl w:val="1548E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4A26AC"/>
    <w:multiLevelType w:val="hybridMultilevel"/>
    <w:tmpl w:val="82B85358"/>
    <w:lvl w:ilvl="0" w:tplc="C86C93A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F4F4585"/>
    <w:multiLevelType w:val="hybridMultilevel"/>
    <w:tmpl w:val="85A0C3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8528123">
    <w:abstractNumId w:val="11"/>
  </w:num>
  <w:num w:numId="2" w16cid:durableId="1226602172">
    <w:abstractNumId w:val="7"/>
  </w:num>
  <w:num w:numId="3" w16cid:durableId="1686788994">
    <w:abstractNumId w:val="6"/>
  </w:num>
  <w:num w:numId="4" w16cid:durableId="1484128803">
    <w:abstractNumId w:val="5"/>
  </w:num>
  <w:num w:numId="5" w16cid:durableId="1301182453">
    <w:abstractNumId w:val="4"/>
  </w:num>
  <w:num w:numId="6" w16cid:durableId="1925339034">
    <w:abstractNumId w:val="8"/>
  </w:num>
  <w:num w:numId="7" w16cid:durableId="1767848614">
    <w:abstractNumId w:val="3"/>
  </w:num>
  <w:num w:numId="8" w16cid:durableId="339049432">
    <w:abstractNumId w:val="2"/>
  </w:num>
  <w:num w:numId="9" w16cid:durableId="1012486534">
    <w:abstractNumId w:val="1"/>
  </w:num>
  <w:num w:numId="10" w16cid:durableId="389574603">
    <w:abstractNumId w:val="0"/>
  </w:num>
  <w:num w:numId="11" w16cid:durableId="604115960">
    <w:abstractNumId w:val="10"/>
  </w:num>
  <w:num w:numId="12" w16cid:durableId="1023440605">
    <w:abstractNumId w:val="18"/>
  </w:num>
  <w:num w:numId="13" w16cid:durableId="331033311">
    <w:abstractNumId w:val="22"/>
  </w:num>
  <w:num w:numId="14" w16cid:durableId="482233447">
    <w:abstractNumId w:val="19"/>
  </w:num>
  <w:num w:numId="15" w16cid:durableId="1752240310">
    <w:abstractNumId w:val="20"/>
  </w:num>
  <w:num w:numId="16" w16cid:durableId="1918132322">
    <w:abstractNumId w:val="13"/>
  </w:num>
  <w:num w:numId="17" w16cid:durableId="172838946">
    <w:abstractNumId w:val="25"/>
  </w:num>
  <w:num w:numId="18" w16cid:durableId="2111898489">
    <w:abstractNumId w:val="16"/>
  </w:num>
  <w:num w:numId="19" w16cid:durableId="1353189571">
    <w:abstractNumId w:val="20"/>
    <w:lvlOverride w:ilvl="0">
      <w:startOverride w:val="1"/>
    </w:lvlOverride>
  </w:num>
  <w:num w:numId="20" w16cid:durableId="804086283">
    <w:abstractNumId w:val="14"/>
  </w:num>
  <w:num w:numId="21" w16cid:durableId="270747191">
    <w:abstractNumId w:val="24"/>
  </w:num>
  <w:num w:numId="22" w16cid:durableId="2117863277">
    <w:abstractNumId w:val="9"/>
  </w:num>
  <w:num w:numId="23" w16cid:durableId="1352297922">
    <w:abstractNumId w:val="12"/>
  </w:num>
  <w:num w:numId="24" w16cid:durableId="428352721">
    <w:abstractNumId w:val="15"/>
  </w:num>
  <w:num w:numId="25" w16cid:durableId="1317496676">
    <w:abstractNumId w:val="17"/>
  </w:num>
  <w:num w:numId="26" w16cid:durableId="1682849233">
    <w:abstractNumId w:val="21"/>
  </w:num>
  <w:num w:numId="27" w16cid:durableId="1272712675">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37C1"/>
    <w:rsid w:val="00003826"/>
    <w:rsid w:val="00003B51"/>
    <w:rsid w:val="000049FB"/>
    <w:rsid w:val="000055AB"/>
    <w:rsid w:val="00006506"/>
    <w:rsid w:val="00013862"/>
    <w:rsid w:val="00013F6D"/>
    <w:rsid w:val="00016012"/>
    <w:rsid w:val="0001751E"/>
    <w:rsid w:val="00017D37"/>
    <w:rsid w:val="00020189"/>
    <w:rsid w:val="00020EE4"/>
    <w:rsid w:val="00023E9A"/>
    <w:rsid w:val="00026E96"/>
    <w:rsid w:val="00027C1A"/>
    <w:rsid w:val="00027D08"/>
    <w:rsid w:val="000312A7"/>
    <w:rsid w:val="000327C8"/>
    <w:rsid w:val="00033CDD"/>
    <w:rsid w:val="00034A84"/>
    <w:rsid w:val="00035906"/>
    <w:rsid w:val="00035E67"/>
    <w:rsid w:val="000365D2"/>
    <w:rsid w:val="000366F3"/>
    <w:rsid w:val="000376E1"/>
    <w:rsid w:val="000476D0"/>
    <w:rsid w:val="00051D99"/>
    <w:rsid w:val="0006024D"/>
    <w:rsid w:val="000637A1"/>
    <w:rsid w:val="000706B2"/>
    <w:rsid w:val="00071193"/>
    <w:rsid w:val="00071930"/>
    <w:rsid w:val="00071F28"/>
    <w:rsid w:val="0007270A"/>
    <w:rsid w:val="00074079"/>
    <w:rsid w:val="000740F5"/>
    <w:rsid w:val="0008027D"/>
    <w:rsid w:val="00082644"/>
    <w:rsid w:val="00083B9E"/>
    <w:rsid w:val="000908EF"/>
    <w:rsid w:val="00092799"/>
    <w:rsid w:val="000929A3"/>
    <w:rsid w:val="00092B8F"/>
    <w:rsid w:val="00092C5F"/>
    <w:rsid w:val="00093296"/>
    <w:rsid w:val="00096680"/>
    <w:rsid w:val="000A0F36"/>
    <w:rsid w:val="000A174A"/>
    <w:rsid w:val="000A3DC2"/>
    <w:rsid w:val="000A3DE3"/>
    <w:rsid w:val="000A3E0A"/>
    <w:rsid w:val="000A4267"/>
    <w:rsid w:val="000A653F"/>
    <w:rsid w:val="000A65AC"/>
    <w:rsid w:val="000A7051"/>
    <w:rsid w:val="000A7159"/>
    <w:rsid w:val="000A76C0"/>
    <w:rsid w:val="000B4127"/>
    <w:rsid w:val="000B54F2"/>
    <w:rsid w:val="000B6304"/>
    <w:rsid w:val="000B7281"/>
    <w:rsid w:val="000B7FAB"/>
    <w:rsid w:val="000C0163"/>
    <w:rsid w:val="000C12B4"/>
    <w:rsid w:val="000C1BA1"/>
    <w:rsid w:val="000C3232"/>
    <w:rsid w:val="000C32A2"/>
    <w:rsid w:val="000C3EA9"/>
    <w:rsid w:val="000C44E9"/>
    <w:rsid w:val="000C74C8"/>
    <w:rsid w:val="000D0225"/>
    <w:rsid w:val="000D4775"/>
    <w:rsid w:val="000D5457"/>
    <w:rsid w:val="000D72B0"/>
    <w:rsid w:val="000D73AA"/>
    <w:rsid w:val="000E4467"/>
    <w:rsid w:val="000E7895"/>
    <w:rsid w:val="000F161D"/>
    <w:rsid w:val="000F3CAA"/>
    <w:rsid w:val="000F5ADD"/>
    <w:rsid w:val="000F5F7C"/>
    <w:rsid w:val="000F638C"/>
    <w:rsid w:val="000F6E45"/>
    <w:rsid w:val="00102177"/>
    <w:rsid w:val="00102ABB"/>
    <w:rsid w:val="00103469"/>
    <w:rsid w:val="001139A8"/>
    <w:rsid w:val="00121BF0"/>
    <w:rsid w:val="00123704"/>
    <w:rsid w:val="001270C7"/>
    <w:rsid w:val="00127F53"/>
    <w:rsid w:val="00131449"/>
    <w:rsid w:val="00132540"/>
    <w:rsid w:val="00133518"/>
    <w:rsid w:val="00133F0F"/>
    <w:rsid w:val="00140630"/>
    <w:rsid w:val="00141341"/>
    <w:rsid w:val="001413EB"/>
    <w:rsid w:val="001458E8"/>
    <w:rsid w:val="0014786A"/>
    <w:rsid w:val="001513FA"/>
    <w:rsid w:val="001516A4"/>
    <w:rsid w:val="001516E8"/>
    <w:rsid w:val="00151E5F"/>
    <w:rsid w:val="0015241A"/>
    <w:rsid w:val="001538B7"/>
    <w:rsid w:val="00153E28"/>
    <w:rsid w:val="00155191"/>
    <w:rsid w:val="00155CAF"/>
    <w:rsid w:val="001569AB"/>
    <w:rsid w:val="001600E4"/>
    <w:rsid w:val="001608EA"/>
    <w:rsid w:val="0016268A"/>
    <w:rsid w:val="00164881"/>
    <w:rsid w:val="00164D63"/>
    <w:rsid w:val="0016558E"/>
    <w:rsid w:val="0016725C"/>
    <w:rsid w:val="00170A12"/>
    <w:rsid w:val="001726F3"/>
    <w:rsid w:val="00173059"/>
    <w:rsid w:val="00173C51"/>
    <w:rsid w:val="00174CC2"/>
    <w:rsid w:val="001758C6"/>
    <w:rsid w:val="00176CC6"/>
    <w:rsid w:val="00176F74"/>
    <w:rsid w:val="00181BE4"/>
    <w:rsid w:val="00185576"/>
    <w:rsid w:val="00185951"/>
    <w:rsid w:val="00185F9A"/>
    <w:rsid w:val="0018701F"/>
    <w:rsid w:val="00190F04"/>
    <w:rsid w:val="00191A94"/>
    <w:rsid w:val="00194745"/>
    <w:rsid w:val="00195378"/>
    <w:rsid w:val="00196B8B"/>
    <w:rsid w:val="00197DC8"/>
    <w:rsid w:val="001A2BEA"/>
    <w:rsid w:val="001A303B"/>
    <w:rsid w:val="001A3EFB"/>
    <w:rsid w:val="001A4215"/>
    <w:rsid w:val="001A6D93"/>
    <w:rsid w:val="001A771D"/>
    <w:rsid w:val="001B308E"/>
    <w:rsid w:val="001B48ED"/>
    <w:rsid w:val="001B4EB6"/>
    <w:rsid w:val="001C32EC"/>
    <w:rsid w:val="001C38BD"/>
    <w:rsid w:val="001C4D5A"/>
    <w:rsid w:val="001C5F4D"/>
    <w:rsid w:val="001C6A7F"/>
    <w:rsid w:val="001E03B4"/>
    <w:rsid w:val="001E168B"/>
    <w:rsid w:val="001E34C6"/>
    <w:rsid w:val="001E47BE"/>
    <w:rsid w:val="001E5581"/>
    <w:rsid w:val="001F3C70"/>
    <w:rsid w:val="001F408A"/>
    <w:rsid w:val="001F7196"/>
    <w:rsid w:val="00200C0A"/>
    <w:rsid w:val="00200D88"/>
    <w:rsid w:val="002014F8"/>
    <w:rsid w:val="002015E9"/>
    <w:rsid w:val="00201F68"/>
    <w:rsid w:val="00202430"/>
    <w:rsid w:val="00205FC0"/>
    <w:rsid w:val="00206082"/>
    <w:rsid w:val="00212F2A"/>
    <w:rsid w:val="002147EA"/>
    <w:rsid w:val="00214F2B"/>
    <w:rsid w:val="00215557"/>
    <w:rsid w:val="00215FE8"/>
    <w:rsid w:val="002174AF"/>
    <w:rsid w:val="00217880"/>
    <w:rsid w:val="002211D7"/>
    <w:rsid w:val="00222D66"/>
    <w:rsid w:val="00224A8A"/>
    <w:rsid w:val="00225545"/>
    <w:rsid w:val="002309A8"/>
    <w:rsid w:val="0023225F"/>
    <w:rsid w:val="00235E3D"/>
    <w:rsid w:val="00236CFE"/>
    <w:rsid w:val="0024008F"/>
    <w:rsid w:val="002418A2"/>
    <w:rsid w:val="00241FE5"/>
    <w:rsid w:val="002428E3"/>
    <w:rsid w:val="00243031"/>
    <w:rsid w:val="00260BAF"/>
    <w:rsid w:val="00261DEE"/>
    <w:rsid w:val="00263656"/>
    <w:rsid w:val="00263B4F"/>
    <w:rsid w:val="002650F7"/>
    <w:rsid w:val="00267A7E"/>
    <w:rsid w:val="00271A8E"/>
    <w:rsid w:val="002730C8"/>
    <w:rsid w:val="00273F3B"/>
    <w:rsid w:val="00274DB7"/>
    <w:rsid w:val="00275984"/>
    <w:rsid w:val="00280F74"/>
    <w:rsid w:val="002822CA"/>
    <w:rsid w:val="00282334"/>
    <w:rsid w:val="002823AA"/>
    <w:rsid w:val="00283270"/>
    <w:rsid w:val="00286998"/>
    <w:rsid w:val="002874D2"/>
    <w:rsid w:val="00291AB7"/>
    <w:rsid w:val="00292EB2"/>
    <w:rsid w:val="0029422B"/>
    <w:rsid w:val="00297999"/>
    <w:rsid w:val="00297BC8"/>
    <w:rsid w:val="002A0860"/>
    <w:rsid w:val="002A0938"/>
    <w:rsid w:val="002A3E44"/>
    <w:rsid w:val="002A77E2"/>
    <w:rsid w:val="002B01A5"/>
    <w:rsid w:val="002B153C"/>
    <w:rsid w:val="002B52FC"/>
    <w:rsid w:val="002C1346"/>
    <w:rsid w:val="002C2830"/>
    <w:rsid w:val="002C41B4"/>
    <w:rsid w:val="002C58CE"/>
    <w:rsid w:val="002C7FE7"/>
    <w:rsid w:val="002D001A"/>
    <w:rsid w:val="002D0DDB"/>
    <w:rsid w:val="002D28E2"/>
    <w:rsid w:val="002D317B"/>
    <w:rsid w:val="002D3587"/>
    <w:rsid w:val="002D422E"/>
    <w:rsid w:val="002D502D"/>
    <w:rsid w:val="002D5218"/>
    <w:rsid w:val="002E0F69"/>
    <w:rsid w:val="002E2F27"/>
    <w:rsid w:val="002E3959"/>
    <w:rsid w:val="002E3997"/>
    <w:rsid w:val="002E4256"/>
    <w:rsid w:val="002E427E"/>
    <w:rsid w:val="002E5A10"/>
    <w:rsid w:val="002E698F"/>
    <w:rsid w:val="002E746A"/>
    <w:rsid w:val="002F3D6E"/>
    <w:rsid w:val="002F3FD5"/>
    <w:rsid w:val="002F4F26"/>
    <w:rsid w:val="002F5147"/>
    <w:rsid w:val="002F5F98"/>
    <w:rsid w:val="002F7ABD"/>
    <w:rsid w:val="002F7BE8"/>
    <w:rsid w:val="003003C4"/>
    <w:rsid w:val="00303127"/>
    <w:rsid w:val="00303C12"/>
    <w:rsid w:val="00312597"/>
    <w:rsid w:val="00313D61"/>
    <w:rsid w:val="00320086"/>
    <w:rsid w:val="003205EE"/>
    <w:rsid w:val="00321C8B"/>
    <w:rsid w:val="00325713"/>
    <w:rsid w:val="00326958"/>
    <w:rsid w:val="00327BA5"/>
    <w:rsid w:val="0033326F"/>
    <w:rsid w:val="003336CD"/>
    <w:rsid w:val="00334154"/>
    <w:rsid w:val="003352B0"/>
    <w:rsid w:val="003372C4"/>
    <w:rsid w:val="00337F00"/>
    <w:rsid w:val="00340ECA"/>
    <w:rsid w:val="00341FA0"/>
    <w:rsid w:val="003438D7"/>
    <w:rsid w:val="00344F3D"/>
    <w:rsid w:val="00345299"/>
    <w:rsid w:val="00347BAA"/>
    <w:rsid w:val="00351A8D"/>
    <w:rsid w:val="003523EC"/>
    <w:rsid w:val="003526BB"/>
    <w:rsid w:val="00352BCF"/>
    <w:rsid w:val="00352DFB"/>
    <w:rsid w:val="00353932"/>
    <w:rsid w:val="0035464B"/>
    <w:rsid w:val="00360392"/>
    <w:rsid w:val="0036140B"/>
    <w:rsid w:val="00361A56"/>
    <w:rsid w:val="0036252A"/>
    <w:rsid w:val="0036339A"/>
    <w:rsid w:val="00364D9D"/>
    <w:rsid w:val="00371048"/>
    <w:rsid w:val="00371D8C"/>
    <w:rsid w:val="003728BB"/>
    <w:rsid w:val="0037396C"/>
    <w:rsid w:val="0037421D"/>
    <w:rsid w:val="0037510B"/>
    <w:rsid w:val="00375A07"/>
    <w:rsid w:val="00376093"/>
    <w:rsid w:val="00380B3E"/>
    <w:rsid w:val="00381404"/>
    <w:rsid w:val="00383DA1"/>
    <w:rsid w:val="00385F30"/>
    <w:rsid w:val="003910FC"/>
    <w:rsid w:val="0039173F"/>
    <w:rsid w:val="003917A5"/>
    <w:rsid w:val="00392641"/>
    <w:rsid w:val="0039346A"/>
    <w:rsid w:val="00393696"/>
    <w:rsid w:val="00393963"/>
    <w:rsid w:val="00394D37"/>
    <w:rsid w:val="00395575"/>
    <w:rsid w:val="00395672"/>
    <w:rsid w:val="00396FF9"/>
    <w:rsid w:val="003A06C8"/>
    <w:rsid w:val="003A0D7C"/>
    <w:rsid w:val="003A2F7A"/>
    <w:rsid w:val="003A3180"/>
    <w:rsid w:val="003A5290"/>
    <w:rsid w:val="003A65CC"/>
    <w:rsid w:val="003A7722"/>
    <w:rsid w:val="003B0155"/>
    <w:rsid w:val="003B2A1F"/>
    <w:rsid w:val="003B2BAB"/>
    <w:rsid w:val="003B7EE7"/>
    <w:rsid w:val="003C2055"/>
    <w:rsid w:val="003C2CCB"/>
    <w:rsid w:val="003C59E5"/>
    <w:rsid w:val="003C5E4D"/>
    <w:rsid w:val="003C73AB"/>
    <w:rsid w:val="003D39EC"/>
    <w:rsid w:val="003D5780"/>
    <w:rsid w:val="003D5DED"/>
    <w:rsid w:val="003D5EA6"/>
    <w:rsid w:val="003E3DD5"/>
    <w:rsid w:val="003E4401"/>
    <w:rsid w:val="003E48F1"/>
    <w:rsid w:val="003E5EC8"/>
    <w:rsid w:val="003F07C6"/>
    <w:rsid w:val="003F1F6B"/>
    <w:rsid w:val="003F3757"/>
    <w:rsid w:val="003F38BD"/>
    <w:rsid w:val="003F42E1"/>
    <w:rsid w:val="003F44B7"/>
    <w:rsid w:val="003F63D9"/>
    <w:rsid w:val="003F6872"/>
    <w:rsid w:val="004008E9"/>
    <w:rsid w:val="00401495"/>
    <w:rsid w:val="00407A3F"/>
    <w:rsid w:val="00407E73"/>
    <w:rsid w:val="00410736"/>
    <w:rsid w:val="004114FF"/>
    <w:rsid w:val="00413B2E"/>
    <w:rsid w:val="00413D48"/>
    <w:rsid w:val="00416DE0"/>
    <w:rsid w:val="00420AEB"/>
    <w:rsid w:val="00422B49"/>
    <w:rsid w:val="00440497"/>
    <w:rsid w:val="00441AC2"/>
    <w:rsid w:val="00441B73"/>
    <w:rsid w:val="0044249B"/>
    <w:rsid w:val="00443AAF"/>
    <w:rsid w:val="004452F1"/>
    <w:rsid w:val="00447E16"/>
    <w:rsid w:val="0045023C"/>
    <w:rsid w:val="00451A5B"/>
    <w:rsid w:val="00452BCD"/>
    <w:rsid w:val="00452CEA"/>
    <w:rsid w:val="00461D79"/>
    <w:rsid w:val="00462A6C"/>
    <w:rsid w:val="00464106"/>
    <w:rsid w:val="00464486"/>
    <w:rsid w:val="00465B52"/>
    <w:rsid w:val="0046708E"/>
    <w:rsid w:val="00467619"/>
    <w:rsid w:val="00472A65"/>
    <w:rsid w:val="00474463"/>
    <w:rsid w:val="00474B75"/>
    <w:rsid w:val="00474F3B"/>
    <w:rsid w:val="00476038"/>
    <w:rsid w:val="00477589"/>
    <w:rsid w:val="0047758A"/>
    <w:rsid w:val="00483F0B"/>
    <w:rsid w:val="00484A7D"/>
    <w:rsid w:val="00486FEC"/>
    <w:rsid w:val="004871F3"/>
    <w:rsid w:val="00487CBF"/>
    <w:rsid w:val="00490589"/>
    <w:rsid w:val="00490924"/>
    <w:rsid w:val="00493323"/>
    <w:rsid w:val="00494BC6"/>
    <w:rsid w:val="00494E10"/>
    <w:rsid w:val="00496319"/>
    <w:rsid w:val="00497279"/>
    <w:rsid w:val="00497E13"/>
    <w:rsid w:val="004A027B"/>
    <w:rsid w:val="004A0DCB"/>
    <w:rsid w:val="004A163B"/>
    <w:rsid w:val="004A5358"/>
    <w:rsid w:val="004A569C"/>
    <w:rsid w:val="004A670A"/>
    <w:rsid w:val="004A7B20"/>
    <w:rsid w:val="004B2050"/>
    <w:rsid w:val="004B289E"/>
    <w:rsid w:val="004B2E9A"/>
    <w:rsid w:val="004B3B85"/>
    <w:rsid w:val="004B4A0B"/>
    <w:rsid w:val="004B4ECF"/>
    <w:rsid w:val="004B5465"/>
    <w:rsid w:val="004B5B17"/>
    <w:rsid w:val="004B70F0"/>
    <w:rsid w:val="004C0E67"/>
    <w:rsid w:val="004C13E7"/>
    <w:rsid w:val="004C21A8"/>
    <w:rsid w:val="004C30C3"/>
    <w:rsid w:val="004C348E"/>
    <w:rsid w:val="004C3802"/>
    <w:rsid w:val="004C57CF"/>
    <w:rsid w:val="004D0803"/>
    <w:rsid w:val="004D505E"/>
    <w:rsid w:val="004D6018"/>
    <w:rsid w:val="004D72CA"/>
    <w:rsid w:val="004E081B"/>
    <w:rsid w:val="004E2242"/>
    <w:rsid w:val="004E3ABA"/>
    <w:rsid w:val="004E505E"/>
    <w:rsid w:val="004F42FF"/>
    <w:rsid w:val="004F44C2"/>
    <w:rsid w:val="004F59EE"/>
    <w:rsid w:val="004F5A5E"/>
    <w:rsid w:val="004F7B62"/>
    <w:rsid w:val="00501BE2"/>
    <w:rsid w:val="00502512"/>
    <w:rsid w:val="00503FD2"/>
    <w:rsid w:val="00504057"/>
    <w:rsid w:val="0050440C"/>
    <w:rsid w:val="005047F0"/>
    <w:rsid w:val="00505262"/>
    <w:rsid w:val="00505338"/>
    <w:rsid w:val="005065CB"/>
    <w:rsid w:val="00506C98"/>
    <w:rsid w:val="00512549"/>
    <w:rsid w:val="00512CC2"/>
    <w:rsid w:val="0051539A"/>
    <w:rsid w:val="0051584E"/>
    <w:rsid w:val="00516022"/>
    <w:rsid w:val="00521AD1"/>
    <w:rsid w:val="00521CEE"/>
    <w:rsid w:val="00522415"/>
    <w:rsid w:val="00523721"/>
    <w:rsid w:val="00523DF7"/>
    <w:rsid w:val="00524FB4"/>
    <w:rsid w:val="005255C4"/>
    <w:rsid w:val="00527BD4"/>
    <w:rsid w:val="005308CF"/>
    <w:rsid w:val="00532E99"/>
    <w:rsid w:val="00536320"/>
    <w:rsid w:val="00537095"/>
    <w:rsid w:val="0053712B"/>
    <w:rsid w:val="005403C8"/>
    <w:rsid w:val="005406FE"/>
    <w:rsid w:val="005425E1"/>
    <w:rsid w:val="005429DC"/>
    <w:rsid w:val="00542CC9"/>
    <w:rsid w:val="005461DA"/>
    <w:rsid w:val="00550504"/>
    <w:rsid w:val="0055321E"/>
    <w:rsid w:val="005565F9"/>
    <w:rsid w:val="005567C6"/>
    <w:rsid w:val="005608EF"/>
    <w:rsid w:val="00560A96"/>
    <w:rsid w:val="005610D3"/>
    <w:rsid w:val="005649D4"/>
    <w:rsid w:val="0056A468"/>
    <w:rsid w:val="0057005A"/>
    <w:rsid w:val="00572E2C"/>
    <w:rsid w:val="00573041"/>
    <w:rsid w:val="00575B80"/>
    <w:rsid w:val="0057620F"/>
    <w:rsid w:val="00577163"/>
    <w:rsid w:val="00580010"/>
    <w:rsid w:val="005819CE"/>
    <w:rsid w:val="00581D9F"/>
    <w:rsid w:val="005824EA"/>
    <w:rsid w:val="005827F1"/>
    <w:rsid w:val="0058298D"/>
    <w:rsid w:val="00582E07"/>
    <w:rsid w:val="005834E7"/>
    <w:rsid w:val="00584C1A"/>
    <w:rsid w:val="005907CC"/>
    <w:rsid w:val="005923CA"/>
    <w:rsid w:val="00592C43"/>
    <w:rsid w:val="00593C2B"/>
    <w:rsid w:val="00593F9C"/>
    <w:rsid w:val="00594AA6"/>
    <w:rsid w:val="00595231"/>
    <w:rsid w:val="00595393"/>
    <w:rsid w:val="00596166"/>
    <w:rsid w:val="00597F64"/>
    <w:rsid w:val="005A207F"/>
    <w:rsid w:val="005A2F35"/>
    <w:rsid w:val="005A3087"/>
    <w:rsid w:val="005A47F8"/>
    <w:rsid w:val="005B0EFB"/>
    <w:rsid w:val="005B1AD1"/>
    <w:rsid w:val="005B23BB"/>
    <w:rsid w:val="005B2EB6"/>
    <w:rsid w:val="005B33A3"/>
    <w:rsid w:val="005B3814"/>
    <w:rsid w:val="005B463E"/>
    <w:rsid w:val="005B78AE"/>
    <w:rsid w:val="005C03DE"/>
    <w:rsid w:val="005C0722"/>
    <w:rsid w:val="005C1F0B"/>
    <w:rsid w:val="005C2926"/>
    <w:rsid w:val="005C34E1"/>
    <w:rsid w:val="005C3FE0"/>
    <w:rsid w:val="005C5EA4"/>
    <w:rsid w:val="005C6EFF"/>
    <w:rsid w:val="005C740C"/>
    <w:rsid w:val="005D0917"/>
    <w:rsid w:val="005D5B8C"/>
    <w:rsid w:val="005D5CF3"/>
    <w:rsid w:val="005D625B"/>
    <w:rsid w:val="005D69E6"/>
    <w:rsid w:val="005D78D8"/>
    <w:rsid w:val="005D7B87"/>
    <w:rsid w:val="005E218A"/>
    <w:rsid w:val="005E3D74"/>
    <w:rsid w:val="005E7513"/>
    <w:rsid w:val="005F3F6A"/>
    <w:rsid w:val="005F47DA"/>
    <w:rsid w:val="005F5271"/>
    <w:rsid w:val="005F62D3"/>
    <w:rsid w:val="005F6D11"/>
    <w:rsid w:val="00600152"/>
    <w:rsid w:val="00600CF0"/>
    <w:rsid w:val="00603D27"/>
    <w:rsid w:val="006048F4"/>
    <w:rsid w:val="00604CBF"/>
    <w:rsid w:val="006056CE"/>
    <w:rsid w:val="00605E5C"/>
    <w:rsid w:val="0060660A"/>
    <w:rsid w:val="0060731A"/>
    <w:rsid w:val="00613B1D"/>
    <w:rsid w:val="006152DF"/>
    <w:rsid w:val="00615A5F"/>
    <w:rsid w:val="00617A44"/>
    <w:rsid w:val="006202B6"/>
    <w:rsid w:val="00621465"/>
    <w:rsid w:val="00623116"/>
    <w:rsid w:val="006233EA"/>
    <w:rsid w:val="006245EA"/>
    <w:rsid w:val="006250FE"/>
    <w:rsid w:val="00625CD0"/>
    <w:rsid w:val="0062627D"/>
    <w:rsid w:val="00627432"/>
    <w:rsid w:val="00630138"/>
    <w:rsid w:val="00632C0A"/>
    <w:rsid w:val="006346DA"/>
    <w:rsid w:val="00640B52"/>
    <w:rsid w:val="006448E4"/>
    <w:rsid w:val="00645414"/>
    <w:rsid w:val="00646E86"/>
    <w:rsid w:val="00647D59"/>
    <w:rsid w:val="00651CEE"/>
    <w:rsid w:val="00653606"/>
    <w:rsid w:val="006540F9"/>
    <w:rsid w:val="00654DE2"/>
    <w:rsid w:val="00655796"/>
    <w:rsid w:val="00655BE2"/>
    <w:rsid w:val="00656739"/>
    <w:rsid w:val="0065793B"/>
    <w:rsid w:val="0066019C"/>
    <w:rsid w:val="006605D1"/>
    <w:rsid w:val="006610E9"/>
    <w:rsid w:val="00661591"/>
    <w:rsid w:val="00662C28"/>
    <w:rsid w:val="00663832"/>
    <w:rsid w:val="00664678"/>
    <w:rsid w:val="0066632F"/>
    <w:rsid w:val="00670874"/>
    <w:rsid w:val="006734BC"/>
    <w:rsid w:val="00674A0F"/>
    <w:rsid w:val="00674A89"/>
    <w:rsid w:val="00674EAB"/>
    <w:rsid w:val="00674F3D"/>
    <w:rsid w:val="0068039E"/>
    <w:rsid w:val="00684FE5"/>
    <w:rsid w:val="00685545"/>
    <w:rsid w:val="006864B3"/>
    <w:rsid w:val="00686FE1"/>
    <w:rsid w:val="00687C45"/>
    <w:rsid w:val="00691E62"/>
    <w:rsid w:val="00692D64"/>
    <w:rsid w:val="00694831"/>
    <w:rsid w:val="006956BD"/>
    <w:rsid w:val="006A10F8"/>
    <w:rsid w:val="006A1525"/>
    <w:rsid w:val="006A2100"/>
    <w:rsid w:val="006A45F4"/>
    <w:rsid w:val="006A51CC"/>
    <w:rsid w:val="006A5B7E"/>
    <w:rsid w:val="006A5C3B"/>
    <w:rsid w:val="006A72E0"/>
    <w:rsid w:val="006B0BF3"/>
    <w:rsid w:val="006B31DD"/>
    <w:rsid w:val="006B53EB"/>
    <w:rsid w:val="006B775E"/>
    <w:rsid w:val="006B7BC7"/>
    <w:rsid w:val="006C1B4B"/>
    <w:rsid w:val="006C2535"/>
    <w:rsid w:val="006C306F"/>
    <w:rsid w:val="006C4056"/>
    <w:rsid w:val="006C441E"/>
    <w:rsid w:val="006C4B90"/>
    <w:rsid w:val="006C6056"/>
    <w:rsid w:val="006C6731"/>
    <w:rsid w:val="006D1016"/>
    <w:rsid w:val="006D17F2"/>
    <w:rsid w:val="006D27FE"/>
    <w:rsid w:val="006D5605"/>
    <w:rsid w:val="006D5833"/>
    <w:rsid w:val="006D7717"/>
    <w:rsid w:val="006E1B34"/>
    <w:rsid w:val="006E1E1B"/>
    <w:rsid w:val="006E2B75"/>
    <w:rsid w:val="006E3546"/>
    <w:rsid w:val="006E3FA9"/>
    <w:rsid w:val="006E7D82"/>
    <w:rsid w:val="006F038F"/>
    <w:rsid w:val="006F0F93"/>
    <w:rsid w:val="006F31F2"/>
    <w:rsid w:val="006F4343"/>
    <w:rsid w:val="006F484B"/>
    <w:rsid w:val="006F7494"/>
    <w:rsid w:val="006F751F"/>
    <w:rsid w:val="007042FE"/>
    <w:rsid w:val="00705433"/>
    <w:rsid w:val="00705A60"/>
    <w:rsid w:val="0071229D"/>
    <w:rsid w:val="007132A7"/>
    <w:rsid w:val="00714226"/>
    <w:rsid w:val="007148F8"/>
    <w:rsid w:val="00714DC5"/>
    <w:rsid w:val="00715237"/>
    <w:rsid w:val="00721AE1"/>
    <w:rsid w:val="0072200C"/>
    <w:rsid w:val="007237FB"/>
    <w:rsid w:val="00723CB2"/>
    <w:rsid w:val="00723DD1"/>
    <w:rsid w:val="007254A5"/>
    <w:rsid w:val="00725748"/>
    <w:rsid w:val="00725D79"/>
    <w:rsid w:val="007269E3"/>
    <w:rsid w:val="0072709C"/>
    <w:rsid w:val="00730DA3"/>
    <w:rsid w:val="00735D88"/>
    <w:rsid w:val="00736A41"/>
    <w:rsid w:val="0073720D"/>
    <w:rsid w:val="00737507"/>
    <w:rsid w:val="00737BCB"/>
    <w:rsid w:val="00740391"/>
    <w:rsid w:val="007406C3"/>
    <w:rsid w:val="00740712"/>
    <w:rsid w:val="007429C9"/>
    <w:rsid w:val="00742AB9"/>
    <w:rsid w:val="00746C31"/>
    <w:rsid w:val="00750228"/>
    <w:rsid w:val="00751A6A"/>
    <w:rsid w:val="00751CBD"/>
    <w:rsid w:val="00751F35"/>
    <w:rsid w:val="00754021"/>
    <w:rsid w:val="007544EA"/>
    <w:rsid w:val="00754FBF"/>
    <w:rsid w:val="007610AA"/>
    <w:rsid w:val="00763699"/>
    <w:rsid w:val="00765B15"/>
    <w:rsid w:val="00765E71"/>
    <w:rsid w:val="00766B13"/>
    <w:rsid w:val="007709EF"/>
    <w:rsid w:val="0077270F"/>
    <w:rsid w:val="00775F4E"/>
    <w:rsid w:val="00776166"/>
    <w:rsid w:val="00781C05"/>
    <w:rsid w:val="00782701"/>
    <w:rsid w:val="0078320D"/>
    <w:rsid w:val="00783523"/>
    <w:rsid w:val="00783559"/>
    <w:rsid w:val="007909F2"/>
    <w:rsid w:val="0079192D"/>
    <w:rsid w:val="00792F23"/>
    <w:rsid w:val="007940E2"/>
    <w:rsid w:val="0079551B"/>
    <w:rsid w:val="00796302"/>
    <w:rsid w:val="00797AA5"/>
    <w:rsid w:val="007A26BD"/>
    <w:rsid w:val="007A4105"/>
    <w:rsid w:val="007B0905"/>
    <w:rsid w:val="007B4503"/>
    <w:rsid w:val="007B4AFA"/>
    <w:rsid w:val="007B7772"/>
    <w:rsid w:val="007B7BE9"/>
    <w:rsid w:val="007C228C"/>
    <w:rsid w:val="007C406E"/>
    <w:rsid w:val="007C471C"/>
    <w:rsid w:val="007C49C4"/>
    <w:rsid w:val="007C5183"/>
    <w:rsid w:val="007C53DC"/>
    <w:rsid w:val="007C56ED"/>
    <w:rsid w:val="007C6359"/>
    <w:rsid w:val="007C7573"/>
    <w:rsid w:val="007D24DC"/>
    <w:rsid w:val="007D32DD"/>
    <w:rsid w:val="007D4E6A"/>
    <w:rsid w:val="007E0959"/>
    <w:rsid w:val="007E2B20"/>
    <w:rsid w:val="007E4FC7"/>
    <w:rsid w:val="007E522C"/>
    <w:rsid w:val="007E5EF7"/>
    <w:rsid w:val="007E6067"/>
    <w:rsid w:val="007E7752"/>
    <w:rsid w:val="007E7901"/>
    <w:rsid w:val="007F0947"/>
    <w:rsid w:val="007F09B1"/>
    <w:rsid w:val="007F1FE4"/>
    <w:rsid w:val="007F2B84"/>
    <w:rsid w:val="007F439C"/>
    <w:rsid w:val="007F4CAB"/>
    <w:rsid w:val="007F5331"/>
    <w:rsid w:val="007F5B7A"/>
    <w:rsid w:val="007F5F7B"/>
    <w:rsid w:val="007F6221"/>
    <w:rsid w:val="007F7BDB"/>
    <w:rsid w:val="00800CCA"/>
    <w:rsid w:val="00801239"/>
    <w:rsid w:val="00804360"/>
    <w:rsid w:val="00804625"/>
    <w:rsid w:val="00806120"/>
    <w:rsid w:val="008066E0"/>
    <w:rsid w:val="00806F63"/>
    <w:rsid w:val="008100CF"/>
    <w:rsid w:val="00810C93"/>
    <w:rsid w:val="00812028"/>
    <w:rsid w:val="00812843"/>
    <w:rsid w:val="00812DD8"/>
    <w:rsid w:val="00813082"/>
    <w:rsid w:val="0081484E"/>
    <w:rsid w:val="00814D03"/>
    <w:rsid w:val="008202BA"/>
    <w:rsid w:val="00820371"/>
    <w:rsid w:val="00821FC1"/>
    <w:rsid w:val="00823AE2"/>
    <w:rsid w:val="00825886"/>
    <w:rsid w:val="00827380"/>
    <w:rsid w:val="00827432"/>
    <w:rsid w:val="0083178B"/>
    <w:rsid w:val="00831EE4"/>
    <w:rsid w:val="00833695"/>
    <w:rsid w:val="008336B7"/>
    <w:rsid w:val="00833A8E"/>
    <w:rsid w:val="00833F3D"/>
    <w:rsid w:val="00835ED5"/>
    <w:rsid w:val="00836ACA"/>
    <w:rsid w:val="008412BD"/>
    <w:rsid w:val="00842217"/>
    <w:rsid w:val="00842CD8"/>
    <w:rsid w:val="008431FA"/>
    <w:rsid w:val="00843D6E"/>
    <w:rsid w:val="0084619B"/>
    <w:rsid w:val="00847444"/>
    <w:rsid w:val="0085027C"/>
    <w:rsid w:val="008517C6"/>
    <w:rsid w:val="00851B80"/>
    <w:rsid w:val="008545F4"/>
    <w:rsid w:val="008547BA"/>
    <w:rsid w:val="0085499D"/>
    <w:rsid w:val="008553C7"/>
    <w:rsid w:val="00857FEB"/>
    <w:rsid w:val="008601AF"/>
    <w:rsid w:val="008619AF"/>
    <w:rsid w:val="00861FF8"/>
    <w:rsid w:val="00867B26"/>
    <w:rsid w:val="0087049F"/>
    <w:rsid w:val="0087081C"/>
    <w:rsid w:val="00872271"/>
    <w:rsid w:val="0087276D"/>
    <w:rsid w:val="008776E8"/>
    <w:rsid w:val="00883137"/>
    <w:rsid w:val="00883265"/>
    <w:rsid w:val="00884C90"/>
    <w:rsid w:val="008869CA"/>
    <w:rsid w:val="00893EA7"/>
    <w:rsid w:val="00894A3B"/>
    <w:rsid w:val="00894E0E"/>
    <w:rsid w:val="00896112"/>
    <w:rsid w:val="00896B17"/>
    <w:rsid w:val="00897497"/>
    <w:rsid w:val="008A1F5D"/>
    <w:rsid w:val="008A25B8"/>
    <w:rsid w:val="008A28F5"/>
    <w:rsid w:val="008A332A"/>
    <w:rsid w:val="008A336C"/>
    <w:rsid w:val="008A5950"/>
    <w:rsid w:val="008A71B8"/>
    <w:rsid w:val="008B1198"/>
    <w:rsid w:val="008B30B8"/>
    <w:rsid w:val="008B3471"/>
    <w:rsid w:val="008B3929"/>
    <w:rsid w:val="008B4125"/>
    <w:rsid w:val="008B4CB3"/>
    <w:rsid w:val="008B567B"/>
    <w:rsid w:val="008B5B8C"/>
    <w:rsid w:val="008B7B24"/>
    <w:rsid w:val="008C1898"/>
    <w:rsid w:val="008C224B"/>
    <w:rsid w:val="008C356D"/>
    <w:rsid w:val="008C702E"/>
    <w:rsid w:val="008C758E"/>
    <w:rsid w:val="008D013F"/>
    <w:rsid w:val="008D2108"/>
    <w:rsid w:val="008D43B5"/>
    <w:rsid w:val="008E0B3F"/>
    <w:rsid w:val="008E1483"/>
    <w:rsid w:val="008E2BFB"/>
    <w:rsid w:val="008E31C4"/>
    <w:rsid w:val="008E49AD"/>
    <w:rsid w:val="008E4C09"/>
    <w:rsid w:val="008E4CFF"/>
    <w:rsid w:val="008E56A4"/>
    <w:rsid w:val="008E698E"/>
    <w:rsid w:val="008F2584"/>
    <w:rsid w:val="008F3246"/>
    <w:rsid w:val="008F3C1B"/>
    <w:rsid w:val="008F508C"/>
    <w:rsid w:val="008F61C8"/>
    <w:rsid w:val="008FB7D5"/>
    <w:rsid w:val="00900D9C"/>
    <w:rsid w:val="00900ED1"/>
    <w:rsid w:val="00901BE9"/>
    <w:rsid w:val="0090271B"/>
    <w:rsid w:val="009071A6"/>
    <w:rsid w:val="00910642"/>
    <w:rsid w:val="0091064C"/>
    <w:rsid w:val="00910DDF"/>
    <w:rsid w:val="009134BB"/>
    <w:rsid w:val="00922290"/>
    <w:rsid w:val="009242D9"/>
    <w:rsid w:val="00925060"/>
    <w:rsid w:val="0092625F"/>
    <w:rsid w:val="009265B6"/>
    <w:rsid w:val="00926AE2"/>
    <w:rsid w:val="00927F09"/>
    <w:rsid w:val="00930B13"/>
    <w:rsid w:val="009311C8"/>
    <w:rsid w:val="00932D44"/>
    <w:rsid w:val="00933376"/>
    <w:rsid w:val="00933A2F"/>
    <w:rsid w:val="00944175"/>
    <w:rsid w:val="009446B4"/>
    <w:rsid w:val="00944879"/>
    <w:rsid w:val="009450F4"/>
    <w:rsid w:val="009461B1"/>
    <w:rsid w:val="00950A71"/>
    <w:rsid w:val="00951777"/>
    <w:rsid w:val="009543BC"/>
    <w:rsid w:val="009579FA"/>
    <w:rsid w:val="00962866"/>
    <w:rsid w:val="009657B8"/>
    <w:rsid w:val="009716D8"/>
    <w:rsid w:val="009718F9"/>
    <w:rsid w:val="00971F42"/>
    <w:rsid w:val="009729B1"/>
    <w:rsid w:val="00972B73"/>
    <w:rsid w:val="00972FB9"/>
    <w:rsid w:val="00975112"/>
    <w:rsid w:val="00976258"/>
    <w:rsid w:val="00981768"/>
    <w:rsid w:val="00983E8F"/>
    <w:rsid w:val="0098466E"/>
    <w:rsid w:val="009864CC"/>
    <w:rsid w:val="0098788A"/>
    <w:rsid w:val="009908A4"/>
    <w:rsid w:val="00994FDA"/>
    <w:rsid w:val="0099669C"/>
    <w:rsid w:val="00997286"/>
    <w:rsid w:val="009A145D"/>
    <w:rsid w:val="009A31BF"/>
    <w:rsid w:val="009A3B71"/>
    <w:rsid w:val="009A5F54"/>
    <w:rsid w:val="009A60A4"/>
    <w:rsid w:val="009A61BC"/>
    <w:rsid w:val="009A72BD"/>
    <w:rsid w:val="009B0138"/>
    <w:rsid w:val="009B0FC7"/>
    <w:rsid w:val="009B0FE9"/>
    <w:rsid w:val="009B173A"/>
    <w:rsid w:val="009B2317"/>
    <w:rsid w:val="009B48C0"/>
    <w:rsid w:val="009B607C"/>
    <w:rsid w:val="009B615F"/>
    <w:rsid w:val="009B7AB7"/>
    <w:rsid w:val="009C3A79"/>
    <w:rsid w:val="009C3F20"/>
    <w:rsid w:val="009C41CE"/>
    <w:rsid w:val="009C44FB"/>
    <w:rsid w:val="009C4934"/>
    <w:rsid w:val="009C56B1"/>
    <w:rsid w:val="009C6172"/>
    <w:rsid w:val="009C7CA1"/>
    <w:rsid w:val="009D043D"/>
    <w:rsid w:val="009D61BD"/>
    <w:rsid w:val="009E21D7"/>
    <w:rsid w:val="009E3C59"/>
    <w:rsid w:val="009E416C"/>
    <w:rsid w:val="009E5430"/>
    <w:rsid w:val="009E6265"/>
    <w:rsid w:val="009F1CBC"/>
    <w:rsid w:val="009F3259"/>
    <w:rsid w:val="009F4106"/>
    <w:rsid w:val="009F412B"/>
    <w:rsid w:val="009F6104"/>
    <w:rsid w:val="00A00791"/>
    <w:rsid w:val="00A022E1"/>
    <w:rsid w:val="00A037D5"/>
    <w:rsid w:val="00A042D4"/>
    <w:rsid w:val="00A056DE"/>
    <w:rsid w:val="00A05D45"/>
    <w:rsid w:val="00A068EA"/>
    <w:rsid w:val="00A07BFE"/>
    <w:rsid w:val="00A126D0"/>
    <w:rsid w:val="00A128AD"/>
    <w:rsid w:val="00A1313A"/>
    <w:rsid w:val="00A14558"/>
    <w:rsid w:val="00A15C44"/>
    <w:rsid w:val="00A16D7E"/>
    <w:rsid w:val="00A17032"/>
    <w:rsid w:val="00A20486"/>
    <w:rsid w:val="00A21E76"/>
    <w:rsid w:val="00A22FA4"/>
    <w:rsid w:val="00A22FDF"/>
    <w:rsid w:val="00A23BC8"/>
    <w:rsid w:val="00A245F8"/>
    <w:rsid w:val="00A251DB"/>
    <w:rsid w:val="00A26D02"/>
    <w:rsid w:val="00A3000B"/>
    <w:rsid w:val="00A3079F"/>
    <w:rsid w:val="00A30E68"/>
    <w:rsid w:val="00A31933"/>
    <w:rsid w:val="00A31B18"/>
    <w:rsid w:val="00A329D2"/>
    <w:rsid w:val="00A34AA0"/>
    <w:rsid w:val="00A350C9"/>
    <w:rsid w:val="00A36047"/>
    <w:rsid w:val="00A3715C"/>
    <w:rsid w:val="00A413B4"/>
    <w:rsid w:val="00A413C3"/>
    <w:rsid w:val="00A41C54"/>
    <w:rsid w:val="00A41FE2"/>
    <w:rsid w:val="00A46806"/>
    <w:rsid w:val="00A46FEF"/>
    <w:rsid w:val="00A47948"/>
    <w:rsid w:val="00A50CF6"/>
    <w:rsid w:val="00A5156D"/>
    <w:rsid w:val="00A52AA1"/>
    <w:rsid w:val="00A56946"/>
    <w:rsid w:val="00A61442"/>
    <w:rsid w:val="00A6170E"/>
    <w:rsid w:val="00A631D9"/>
    <w:rsid w:val="00A63B8C"/>
    <w:rsid w:val="00A67A63"/>
    <w:rsid w:val="00A70D9B"/>
    <w:rsid w:val="00A71193"/>
    <w:rsid w:val="00A715F8"/>
    <w:rsid w:val="00A718CC"/>
    <w:rsid w:val="00A75309"/>
    <w:rsid w:val="00A75AAD"/>
    <w:rsid w:val="00A77F6F"/>
    <w:rsid w:val="00A8052C"/>
    <w:rsid w:val="00A82624"/>
    <w:rsid w:val="00A82D32"/>
    <w:rsid w:val="00A831FD"/>
    <w:rsid w:val="00A83352"/>
    <w:rsid w:val="00A850A2"/>
    <w:rsid w:val="00A85BC0"/>
    <w:rsid w:val="00A866CC"/>
    <w:rsid w:val="00A86CA4"/>
    <w:rsid w:val="00A8793C"/>
    <w:rsid w:val="00A91FA3"/>
    <w:rsid w:val="00A927D3"/>
    <w:rsid w:val="00A92912"/>
    <w:rsid w:val="00A95B12"/>
    <w:rsid w:val="00A977AF"/>
    <w:rsid w:val="00AA63F1"/>
    <w:rsid w:val="00AA698A"/>
    <w:rsid w:val="00AA7FC9"/>
    <w:rsid w:val="00AB1883"/>
    <w:rsid w:val="00AB237D"/>
    <w:rsid w:val="00AB2502"/>
    <w:rsid w:val="00AB2706"/>
    <w:rsid w:val="00AB4688"/>
    <w:rsid w:val="00AB55F1"/>
    <w:rsid w:val="00AB5933"/>
    <w:rsid w:val="00AB7509"/>
    <w:rsid w:val="00AC02C4"/>
    <w:rsid w:val="00AC17A4"/>
    <w:rsid w:val="00AC5871"/>
    <w:rsid w:val="00AD2BD3"/>
    <w:rsid w:val="00AE013D"/>
    <w:rsid w:val="00AE049F"/>
    <w:rsid w:val="00AE06B9"/>
    <w:rsid w:val="00AE11B7"/>
    <w:rsid w:val="00AE6AD4"/>
    <w:rsid w:val="00AE6D10"/>
    <w:rsid w:val="00AE77E2"/>
    <w:rsid w:val="00AE7F68"/>
    <w:rsid w:val="00AF2321"/>
    <w:rsid w:val="00AF52F6"/>
    <w:rsid w:val="00AF52FD"/>
    <w:rsid w:val="00AF54A8"/>
    <w:rsid w:val="00AF67C0"/>
    <w:rsid w:val="00AF6D76"/>
    <w:rsid w:val="00AF719F"/>
    <w:rsid w:val="00AF7237"/>
    <w:rsid w:val="00AF7700"/>
    <w:rsid w:val="00B0043A"/>
    <w:rsid w:val="00B00D75"/>
    <w:rsid w:val="00B02313"/>
    <w:rsid w:val="00B02CCD"/>
    <w:rsid w:val="00B0429D"/>
    <w:rsid w:val="00B049C9"/>
    <w:rsid w:val="00B06399"/>
    <w:rsid w:val="00B070CB"/>
    <w:rsid w:val="00B11CD7"/>
    <w:rsid w:val="00B12456"/>
    <w:rsid w:val="00B145A9"/>
    <w:rsid w:val="00B145F0"/>
    <w:rsid w:val="00B14F99"/>
    <w:rsid w:val="00B22ABD"/>
    <w:rsid w:val="00B2398A"/>
    <w:rsid w:val="00B259C8"/>
    <w:rsid w:val="00B26CCF"/>
    <w:rsid w:val="00B26F81"/>
    <w:rsid w:val="00B30FC2"/>
    <w:rsid w:val="00B32C54"/>
    <w:rsid w:val="00B331A2"/>
    <w:rsid w:val="00B37885"/>
    <w:rsid w:val="00B4043E"/>
    <w:rsid w:val="00B41E1A"/>
    <w:rsid w:val="00B425F0"/>
    <w:rsid w:val="00B42C7F"/>
    <w:rsid w:val="00B42DFA"/>
    <w:rsid w:val="00B45BFF"/>
    <w:rsid w:val="00B51F16"/>
    <w:rsid w:val="00B531DD"/>
    <w:rsid w:val="00B54BD8"/>
    <w:rsid w:val="00B55014"/>
    <w:rsid w:val="00B5529D"/>
    <w:rsid w:val="00B57BF7"/>
    <w:rsid w:val="00B60802"/>
    <w:rsid w:val="00B620A8"/>
    <w:rsid w:val="00B62232"/>
    <w:rsid w:val="00B632DD"/>
    <w:rsid w:val="00B70BF3"/>
    <w:rsid w:val="00B71608"/>
    <w:rsid w:val="00B71DC2"/>
    <w:rsid w:val="00B72425"/>
    <w:rsid w:val="00B72520"/>
    <w:rsid w:val="00B7255F"/>
    <w:rsid w:val="00B73473"/>
    <w:rsid w:val="00B75708"/>
    <w:rsid w:val="00B75BFA"/>
    <w:rsid w:val="00B76728"/>
    <w:rsid w:val="00B80C33"/>
    <w:rsid w:val="00B80FB8"/>
    <w:rsid w:val="00B81482"/>
    <w:rsid w:val="00B82212"/>
    <w:rsid w:val="00B83C67"/>
    <w:rsid w:val="00B849F5"/>
    <w:rsid w:val="00B85D90"/>
    <w:rsid w:val="00B86206"/>
    <w:rsid w:val="00B9114C"/>
    <w:rsid w:val="00B91CFC"/>
    <w:rsid w:val="00B93893"/>
    <w:rsid w:val="00B93964"/>
    <w:rsid w:val="00B94101"/>
    <w:rsid w:val="00B9642F"/>
    <w:rsid w:val="00BA1397"/>
    <w:rsid w:val="00BA18DB"/>
    <w:rsid w:val="00BA2ABE"/>
    <w:rsid w:val="00BA62D3"/>
    <w:rsid w:val="00BA66AB"/>
    <w:rsid w:val="00BA7656"/>
    <w:rsid w:val="00BA7E0A"/>
    <w:rsid w:val="00BB5760"/>
    <w:rsid w:val="00BB5EBC"/>
    <w:rsid w:val="00BB78DB"/>
    <w:rsid w:val="00BC222D"/>
    <w:rsid w:val="00BC2C00"/>
    <w:rsid w:val="00BC3B53"/>
    <w:rsid w:val="00BC3B96"/>
    <w:rsid w:val="00BC47CB"/>
    <w:rsid w:val="00BC4AE3"/>
    <w:rsid w:val="00BC5B28"/>
    <w:rsid w:val="00BC6293"/>
    <w:rsid w:val="00BC641E"/>
    <w:rsid w:val="00BD1D34"/>
    <w:rsid w:val="00BD20F8"/>
    <w:rsid w:val="00BD2370"/>
    <w:rsid w:val="00BD3457"/>
    <w:rsid w:val="00BD6893"/>
    <w:rsid w:val="00BE15B5"/>
    <w:rsid w:val="00BE1A1C"/>
    <w:rsid w:val="00BE320B"/>
    <w:rsid w:val="00BE3F88"/>
    <w:rsid w:val="00BE4756"/>
    <w:rsid w:val="00BE5A30"/>
    <w:rsid w:val="00BE5ED9"/>
    <w:rsid w:val="00BE610E"/>
    <w:rsid w:val="00BE7B41"/>
    <w:rsid w:val="00BF400E"/>
    <w:rsid w:val="00BF710F"/>
    <w:rsid w:val="00C00041"/>
    <w:rsid w:val="00C00D59"/>
    <w:rsid w:val="00C0272E"/>
    <w:rsid w:val="00C03B81"/>
    <w:rsid w:val="00C044F6"/>
    <w:rsid w:val="00C0661A"/>
    <w:rsid w:val="00C10E21"/>
    <w:rsid w:val="00C11A1B"/>
    <w:rsid w:val="00C15A91"/>
    <w:rsid w:val="00C206F1"/>
    <w:rsid w:val="00C217E1"/>
    <w:rsid w:val="00C219B1"/>
    <w:rsid w:val="00C227FC"/>
    <w:rsid w:val="00C2299E"/>
    <w:rsid w:val="00C23C17"/>
    <w:rsid w:val="00C2584B"/>
    <w:rsid w:val="00C33542"/>
    <w:rsid w:val="00C33DAA"/>
    <w:rsid w:val="00C34AFB"/>
    <w:rsid w:val="00C40108"/>
    <w:rsid w:val="00C4015B"/>
    <w:rsid w:val="00C40B24"/>
    <w:rsid w:val="00C40C60"/>
    <w:rsid w:val="00C43FE6"/>
    <w:rsid w:val="00C44146"/>
    <w:rsid w:val="00C45A4E"/>
    <w:rsid w:val="00C5258E"/>
    <w:rsid w:val="00C530C9"/>
    <w:rsid w:val="00C53194"/>
    <w:rsid w:val="00C538AC"/>
    <w:rsid w:val="00C57C47"/>
    <w:rsid w:val="00C619A7"/>
    <w:rsid w:val="00C65C55"/>
    <w:rsid w:val="00C66C7E"/>
    <w:rsid w:val="00C72FEE"/>
    <w:rsid w:val="00C73D5F"/>
    <w:rsid w:val="00C743F2"/>
    <w:rsid w:val="00C7556E"/>
    <w:rsid w:val="00C75D6A"/>
    <w:rsid w:val="00C76034"/>
    <w:rsid w:val="00C77CFA"/>
    <w:rsid w:val="00C80B69"/>
    <w:rsid w:val="00C82AFE"/>
    <w:rsid w:val="00C83255"/>
    <w:rsid w:val="00C83DBC"/>
    <w:rsid w:val="00C87012"/>
    <w:rsid w:val="00C9545A"/>
    <w:rsid w:val="00C96C81"/>
    <w:rsid w:val="00C9797A"/>
    <w:rsid w:val="00C9798A"/>
    <w:rsid w:val="00C97C80"/>
    <w:rsid w:val="00CA11EF"/>
    <w:rsid w:val="00CA1E8A"/>
    <w:rsid w:val="00CA47D3"/>
    <w:rsid w:val="00CA6533"/>
    <w:rsid w:val="00CA6A25"/>
    <w:rsid w:val="00CA6A3F"/>
    <w:rsid w:val="00CA7C99"/>
    <w:rsid w:val="00CB032B"/>
    <w:rsid w:val="00CB6F8A"/>
    <w:rsid w:val="00CC0185"/>
    <w:rsid w:val="00CC0B49"/>
    <w:rsid w:val="00CC1554"/>
    <w:rsid w:val="00CC1C09"/>
    <w:rsid w:val="00CC6290"/>
    <w:rsid w:val="00CC6947"/>
    <w:rsid w:val="00CC7B6B"/>
    <w:rsid w:val="00CD233D"/>
    <w:rsid w:val="00CD2835"/>
    <w:rsid w:val="00CD3499"/>
    <w:rsid w:val="00CD362D"/>
    <w:rsid w:val="00CD6A06"/>
    <w:rsid w:val="00CE07EA"/>
    <w:rsid w:val="00CE0BBA"/>
    <w:rsid w:val="00CE101D"/>
    <w:rsid w:val="00CE1814"/>
    <w:rsid w:val="00CE1A95"/>
    <w:rsid w:val="00CE1C84"/>
    <w:rsid w:val="00CE44D8"/>
    <w:rsid w:val="00CE5055"/>
    <w:rsid w:val="00CE70B5"/>
    <w:rsid w:val="00CF053F"/>
    <w:rsid w:val="00CF0CFB"/>
    <w:rsid w:val="00CF1A17"/>
    <w:rsid w:val="00CF3EF4"/>
    <w:rsid w:val="00D001AC"/>
    <w:rsid w:val="00D0375A"/>
    <w:rsid w:val="00D04920"/>
    <w:rsid w:val="00D0609E"/>
    <w:rsid w:val="00D0680E"/>
    <w:rsid w:val="00D078E1"/>
    <w:rsid w:val="00D100E9"/>
    <w:rsid w:val="00D14BB3"/>
    <w:rsid w:val="00D15A54"/>
    <w:rsid w:val="00D17942"/>
    <w:rsid w:val="00D21E4B"/>
    <w:rsid w:val="00D22441"/>
    <w:rsid w:val="00D23522"/>
    <w:rsid w:val="00D23A62"/>
    <w:rsid w:val="00D264D6"/>
    <w:rsid w:val="00D30F1F"/>
    <w:rsid w:val="00D32B2F"/>
    <w:rsid w:val="00D33BF0"/>
    <w:rsid w:val="00D33DE0"/>
    <w:rsid w:val="00D36447"/>
    <w:rsid w:val="00D412E5"/>
    <w:rsid w:val="00D41B1B"/>
    <w:rsid w:val="00D457A6"/>
    <w:rsid w:val="00D46591"/>
    <w:rsid w:val="00D516BE"/>
    <w:rsid w:val="00D5423B"/>
    <w:rsid w:val="00D54E6A"/>
    <w:rsid w:val="00D54F4E"/>
    <w:rsid w:val="00D558F1"/>
    <w:rsid w:val="00D55F51"/>
    <w:rsid w:val="00D56E01"/>
    <w:rsid w:val="00D572B7"/>
    <w:rsid w:val="00D57A56"/>
    <w:rsid w:val="00D604B3"/>
    <w:rsid w:val="00D60BA4"/>
    <w:rsid w:val="00D62419"/>
    <w:rsid w:val="00D62E7C"/>
    <w:rsid w:val="00D646FF"/>
    <w:rsid w:val="00D66C7F"/>
    <w:rsid w:val="00D70A91"/>
    <w:rsid w:val="00D7236E"/>
    <w:rsid w:val="00D72AAD"/>
    <w:rsid w:val="00D747C1"/>
    <w:rsid w:val="00D76BE0"/>
    <w:rsid w:val="00D770AD"/>
    <w:rsid w:val="00D77712"/>
    <w:rsid w:val="00D77743"/>
    <w:rsid w:val="00D77870"/>
    <w:rsid w:val="00D80977"/>
    <w:rsid w:val="00D80CCE"/>
    <w:rsid w:val="00D81EE6"/>
    <w:rsid w:val="00D82FCD"/>
    <w:rsid w:val="00D83A5F"/>
    <w:rsid w:val="00D8688D"/>
    <w:rsid w:val="00D86E02"/>
    <w:rsid w:val="00D86EEA"/>
    <w:rsid w:val="00D8754A"/>
    <w:rsid w:val="00D87D03"/>
    <w:rsid w:val="00D9360B"/>
    <w:rsid w:val="00D95C88"/>
    <w:rsid w:val="00D96A5F"/>
    <w:rsid w:val="00D97B2E"/>
    <w:rsid w:val="00DA1CA3"/>
    <w:rsid w:val="00DA241E"/>
    <w:rsid w:val="00DA620F"/>
    <w:rsid w:val="00DB36FE"/>
    <w:rsid w:val="00DB533A"/>
    <w:rsid w:val="00DB5BC8"/>
    <w:rsid w:val="00DB60AE"/>
    <w:rsid w:val="00DB6307"/>
    <w:rsid w:val="00DB7263"/>
    <w:rsid w:val="00DC1650"/>
    <w:rsid w:val="00DC3052"/>
    <w:rsid w:val="00DC3D56"/>
    <w:rsid w:val="00DC5324"/>
    <w:rsid w:val="00DC5754"/>
    <w:rsid w:val="00DD16DA"/>
    <w:rsid w:val="00DD1DCD"/>
    <w:rsid w:val="00DD338F"/>
    <w:rsid w:val="00DD4FEE"/>
    <w:rsid w:val="00DD5454"/>
    <w:rsid w:val="00DD54F7"/>
    <w:rsid w:val="00DD66F2"/>
    <w:rsid w:val="00DE03F8"/>
    <w:rsid w:val="00DE1E16"/>
    <w:rsid w:val="00DE3FE0"/>
    <w:rsid w:val="00DE424C"/>
    <w:rsid w:val="00DE46E3"/>
    <w:rsid w:val="00DE578A"/>
    <w:rsid w:val="00DE6D3F"/>
    <w:rsid w:val="00DE6F3C"/>
    <w:rsid w:val="00DE7387"/>
    <w:rsid w:val="00DF026E"/>
    <w:rsid w:val="00DF2583"/>
    <w:rsid w:val="00DF37E8"/>
    <w:rsid w:val="00DF54D9"/>
    <w:rsid w:val="00DF5B9E"/>
    <w:rsid w:val="00DF7283"/>
    <w:rsid w:val="00E00072"/>
    <w:rsid w:val="00E01A59"/>
    <w:rsid w:val="00E021C7"/>
    <w:rsid w:val="00E06F7B"/>
    <w:rsid w:val="00E10DC6"/>
    <w:rsid w:val="00E117D4"/>
    <w:rsid w:val="00E11E76"/>
    <w:rsid w:val="00E11F8E"/>
    <w:rsid w:val="00E13250"/>
    <w:rsid w:val="00E1389E"/>
    <w:rsid w:val="00E143B9"/>
    <w:rsid w:val="00E15881"/>
    <w:rsid w:val="00E16A8F"/>
    <w:rsid w:val="00E16FF0"/>
    <w:rsid w:val="00E20560"/>
    <w:rsid w:val="00E210BB"/>
    <w:rsid w:val="00E2146C"/>
    <w:rsid w:val="00E21DE3"/>
    <w:rsid w:val="00E22B88"/>
    <w:rsid w:val="00E257AD"/>
    <w:rsid w:val="00E273C5"/>
    <w:rsid w:val="00E30248"/>
    <w:rsid w:val="00E307D1"/>
    <w:rsid w:val="00E30BD6"/>
    <w:rsid w:val="00E3232B"/>
    <w:rsid w:val="00E33655"/>
    <w:rsid w:val="00E33990"/>
    <w:rsid w:val="00E352B5"/>
    <w:rsid w:val="00E3731D"/>
    <w:rsid w:val="00E37918"/>
    <w:rsid w:val="00E431D3"/>
    <w:rsid w:val="00E43C59"/>
    <w:rsid w:val="00E45557"/>
    <w:rsid w:val="00E461BB"/>
    <w:rsid w:val="00E46EA4"/>
    <w:rsid w:val="00E51469"/>
    <w:rsid w:val="00E5358C"/>
    <w:rsid w:val="00E553BB"/>
    <w:rsid w:val="00E62CE1"/>
    <w:rsid w:val="00E634E3"/>
    <w:rsid w:val="00E65C18"/>
    <w:rsid w:val="00E66C6C"/>
    <w:rsid w:val="00E70E0E"/>
    <w:rsid w:val="00E717C4"/>
    <w:rsid w:val="00E7257F"/>
    <w:rsid w:val="00E77E18"/>
    <w:rsid w:val="00E77F89"/>
    <w:rsid w:val="00E80330"/>
    <w:rsid w:val="00E806C5"/>
    <w:rsid w:val="00E8075E"/>
    <w:rsid w:val="00E80E71"/>
    <w:rsid w:val="00E8339E"/>
    <w:rsid w:val="00E83484"/>
    <w:rsid w:val="00E83A08"/>
    <w:rsid w:val="00E84DD6"/>
    <w:rsid w:val="00E850D3"/>
    <w:rsid w:val="00E853D6"/>
    <w:rsid w:val="00E85646"/>
    <w:rsid w:val="00E876B9"/>
    <w:rsid w:val="00E90C60"/>
    <w:rsid w:val="00E910AF"/>
    <w:rsid w:val="00EA219F"/>
    <w:rsid w:val="00EA4929"/>
    <w:rsid w:val="00EA4A41"/>
    <w:rsid w:val="00EA5631"/>
    <w:rsid w:val="00EA56A0"/>
    <w:rsid w:val="00EA5926"/>
    <w:rsid w:val="00EB5CD7"/>
    <w:rsid w:val="00EB78FE"/>
    <w:rsid w:val="00EC0DFF"/>
    <w:rsid w:val="00EC12A8"/>
    <w:rsid w:val="00EC1500"/>
    <w:rsid w:val="00EC237D"/>
    <w:rsid w:val="00EC2918"/>
    <w:rsid w:val="00EC4D0E"/>
    <w:rsid w:val="00EC4E2B"/>
    <w:rsid w:val="00EC62FA"/>
    <w:rsid w:val="00EC66B7"/>
    <w:rsid w:val="00ED072A"/>
    <w:rsid w:val="00ED2FB0"/>
    <w:rsid w:val="00ED369E"/>
    <w:rsid w:val="00ED3727"/>
    <w:rsid w:val="00ED4521"/>
    <w:rsid w:val="00ED539E"/>
    <w:rsid w:val="00EE309D"/>
    <w:rsid w:val="00EE4A1F"/>
    <w:rsid w:val="00EE4C2D"/>
    <w:rsid w:val="00EE58BD"/>
    <w:rsid w:val="00EE6AFF"/>
    <w:rsid w:val="00EF08E6"/>
    <w:rsid w:val="00EF1B5A"/>
    <w:rsid w:val="00EF1FE6"/>
    <w:rsid w:val="00EF24FB"/>
    <w:rsid w:val="00EF2CCA"/>
    <w:rsid w:val="00EF404A"/>
    <w:rsid w:val="00EF41CF"/>
    <w:rsid w:val="00EF4651"/>
    <w:rsid w:val="00EF495B"/>
    <w:rsid w:val="00EF5C2A"/>
    <w:rsid w:val="00EF60DC"/>
    <w:rsid w:val="00F00808"/>
    <w:rsid w:val="00F00F54"/>
    <w:rsid w:val="00F02EF3"/>
    <w:rsid w:val="00F03963"/>
    <w:rsid w:val="00F0603A"/>
    <w:rsid w:val="00F062BF"/>
    <w:rsid w:val="00F11068"/>
    <w:rsid w:val="00F12291"/>
    <w:rsid w:val="00F1256D"/>
    <w:rsid w:val="00F138C8"/>
    <w:rsid w:val="00F13A4E"/>
    <w:rsid w:val="00F1547A"/>
    <w:rsid w:val="00F16D09"/>
    <w:rsid w:val="00F1728A"/>
    <w:rsid w:val="00F172BB"/>
    <w:rsid w:val="00F17B10"/>
    <w:rsid w:val="00F21BEF"/>
    <w:rsid w:val="00F21D78"/>
    <w:rsid w:val="00F21D90"/>
    <w:rsid w:val="00F2315B"/>
    <w:rsid w:val="00F23BD4"/>
    <w:rsid w:val="00F27CF7"/>
    <w:rsid w:val="00F30840"/>
    <w:rsid w:val="00F34805"/>
    <w:rsid w:val="00F3554C"/>
    <w:rsid w:val="00F41A6F"/>
    <w:rsid w:val="00F427A1"/>
    <w:rsid w:val="00F4371A"/>
    <w:rsid w:val="00F43F1B"/>
    <w:rsid w:val="00F44598"/>
    <w:rsid w:val="00F45A25"/>
    <w:rsid w:val="00F45CF8"/>
    <w:rsid w:val="00F4768A"/>
    <w:rsid w:val="00F47A6F"/>
    <w:rsid w:val="00F507AB"/>
    <w:rsid w:val="00F50F86"/>
    <w:rsid w:val="00F51861"/>
    <w:rsid w:val="00F52B19"/>
    <w:rsid w:val="00F53ACA"/>
    <w:rsid w:val="00F53F91"/>
    <w:rsid w:val="00F566AA"/>
    <w:rsid w:val="00F579DE"/>
    <w:rsid w:val="00F61569"/>
    <w:rsid w:val="00F615FE"/>
    <w:rsid w:val="00F61A72"/>
    <w:rsid w:val="00F61D11"/>
    <w:rsid w:val="00F62B67"/>
    <w:rsid w:val="00F62D8A"/>
    <w:rsid w:val="00F642EE"/>
    <w:rsid w:val="00F66F13"/>
    <w:rsid w:val="00F74073"/>
    <w:rsid w:val="00F75603"/>
    <w:rsid w:val="00F8353F"/>
    <w:rsid w:val="00F845B4"/>
    <w:rsid w:val="00F8713B"/>
    <w:rsid w:val="00F87C60"/>
    <w:rsid w:val="00F90189"/>
    <w:rsid w:val="00F902B6"/>
    <w:rsid w:val="00F9151F"/>
    <w:rsid w:val="00F93F9E"/>
    <w:rsid w:val="00F94EBE"/>
    <w:rsid w:val="00F97017"/>
    <w:rsid w:val="00FA2CD7"/>
    <w:rsid w:val="00FA4B74"/>
    <w:rsid w:val="00FA6D72"/>
    <w:rsid w:val="00FB06ED"/>
    <w:rsid w:val="00FB41EA"/>
    <w:rsid w:val="00FB5E02"/>
    <w:rsid w:val="00FC2311"/>
    <w:rsid w:val="00FC30AC"/>
    <w:rsid w:val="00FC3165"/>
    <w:rsid w:val="00FC36AB"/>
    <w:rsid w:val="00FC4300"/>
    <w:rsid w:val="00FC5AB3"/>
    <w:rsid w:val="00FC5C86"/>
    <w:rsid w:val="00FC66E1"/>
    <w:rsid w:val="00FC7F66"/>
    <w:rsid w:val="00FD1FA2"/>
    <w:rsid w:val="00FD3F46"/>
    <w:rsid w:val="00FD485D"/>
    <w:rsid w:val="00FD4D8D"/>
    <w:rsid w:val="00FD5776"/>
    <w:rsid w:val="00FD5DEE"/>
    <w:rsid w:val="00FD7098"/>
    <w:rsid w:val="00FE1CB6"/>
    <w:rsid w:val="00FE276E"/>
    <w:rsid w:val="00FE486B"/>
    <w:rsid w:val="00FE4F08"/>
    <w:rsid w:val="00FF192E"/>
    <w:rsid w:val="00FF2F9C"/>
    <w:rsid w:val="00FF31C1"/>
    <w:rsid w:val="00FF57AC"/>
    <w:rsid w:val="00FF5BA6"/>
    <w:rsid w:val="00FF5E2A"/>
    <w:rsid w:val="01F27D8F"/>
    <w:rsid w:val="0382C3DA"/>
    <w:rsid w:val="04D6F7A3"/>
    <w:rsid w:val="056A89B0"/>
    <w:rsid w:val="0A834BBB"/>
    <w:rsid w:val="0A9833A9"/>
    <w:rsid w:val="0D85CC54"/>
    <w:rsid w:val="0DC84D20"/>
    <w:rsid w:val="0E0F44F3"/>
    <w:rsid w:val="0E4463CF"/>
    <w:rsid w:val="0F947AD5"/>
    <w:rsid w:val="0F9F59A7"/>
    <w:rsid w:val="10C29423"/>
    <w:rsid w:val="110CF029"/>
    <w:rsid w:val="120B29D4"/>
    <w:rsid w:val="1233240E"/>
    <w:rsid w:val="13A42700"/>
    <w:rsid w:val="13F332FD"/>
    <w:rsid w:val="1AAAE86A"/>
    <w:rsid w:val="1C684075"/>
    <w:rsid w:val="1DD9ADD0"/>
    <w:rsid w:val="1EC1C9A2"/>
    <w:rsid w:val="1FFDB443"/>
    <w:rsid w:val="200FFB4A"/>
    <w:rsid w:val="2037BBA5"/>
    <w:rsid w:val="203EA3B8"/>
    <w:rsid w:val="20BBD147"/>
    <w:rsid w:val="22A19799"/>
    <w:rsid w:val="230B0BA1"/>
    <w:rsid w:val="237A50B6"/>
    <w:rsid w:val="27124D4E"/>
    <w:rsid w:val="2AD1AAA1"/>
    <w:rsid w:val="2D7D0112"/>
    <w:rsid w:val="2FF1DA0E"/>
    <w:rsid w:val="31539C61"/>
    <w:rsid w:val="331A6FA9"/>
    <w:rsid w:val="348401F4"/>
    <w:rsid w:val="35695AEB"/>
    <w:rsid w:val="37AA8F58"/>
    <w:rsid w:val="388208CC"/>
    <w:rsid w:val="392B48C9"/>
    <w:rsid w:val="3A845753"/>
    <w:rsid w:val="3EF81151"/>
    <w:rsid w:val="407F53DD"/>
    <w:rsid w:val="41B4D25B"/>
    <w:rsid w:val="451BE29C"/>
    <w:rsid w:val="45D88749"/>
    <w:rsid w:val="46490661"/>
    <w:rsid w:val="47F47B86"/>
    <w:rsid w:val="499C77A7"/>
    <w:rsid w:val="4A2FE219"/>
    <w:rsid w:val="4A32B69B"/>
    <w:rsid w:val="4AF1A216"/>
    <w:rsid w:val="4B5F15AD"/>
    <w:rsid w:val="4E7BABA8"/>
    <w:rsid w:val="501E9838"/>
    <w:rsid w:val="502E58E4"/>
    <w:rsid w:val="5177C6B3"/>
    <w:rsid w:val="5203D8E8"/>
    <w:rsid w:val="52CBEA98"/>
    <w:rsid w:val="52F56A47"/>
    <w:rsid w:val="552CD520"/>
    <w:rsid w:val="558FB8AA"/>
    <w:rsid w:val="55B5D19C"/>
    <w:rsid w:val="56A8C193"/>
    <w:rsid w:val="57C58BE9"/>
    <w:rsid w:val="58E7F164"/>
    <w:rsid w:val="5968E106"/>
    <w:rsid w:val="59AC8410"/>
    <w:rsid w:val="59FF94A0"/>
    <w:rsid w:val="5B3B974B"/>
    <w:rsid w:val="5C2FA3FC"/>
    <w:rsid w:val="5E5617C1"/>
    <w:rsid w:val="5E7B2735"/>
    <w:rsid w:val="605D73A2"/>
    <w:rsid w:val="61377F08"/>
    <w:rsid w:val="61437243"/>
    <w:rsid w:val="62611E4E"/>
    <w:rsid w:val="62BCC12D"/>
    <w:rsid w:val="665C1A7E"/>
    <w:rsid w:val="68635F56"/>
    <w:rsid w:val="6977F020"/>
    <w:rsid w:val="69783904"/>
    <w:rsid w:val="69F43798"/>
    <w:rsid w:val="6D8C44E6"/>
    <w:rsid w:val="6D90BBE7"/>
    <w:rsid w:val="6DE96F5B"/>
    <w:rsid w:val="6EB14C8A"/>
    <w:rsid w:val="6FFFA3ED"/>
    <w:rsid w:val="72C38035"/>
    <w:rsid w:val="7427E499"/>
    <w:rsid w:val="7452C8CC"/>
    <w:rsid w:val="769D2D47"/>
    <w:rsid w:val="7ACBFEC4"/>
    <w:rsid w:val="7B5D0783"/>
    <w:rsid w:val="7BF236B3"/>
    <w:rsid w:val="7C381D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E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36339A"/>
    <w:pPr>
      <w:numPr>
        <w:numId w:val="26"/>
      </w:numPr>
      <w:outlineLvl w:val="0"/>
    </w:pPr>
    <w:rPr>
      <w:b/>
      <w:bCs/>
      <w:szCs w:val="18"/>
    </w:rPr>
  </w:style>
  <w:style w:type="paragraph" w:styleId="Kop2">
    <w:name w:val="heading 2"/>
    <w:basedOn w:val="Standaard"/>
    <w:next w:val="Standaard"/>
    <w:link w:val="Kop2Char"/>
    <w:qFormat/>
    <w:rsid w:val="000F6E45"/>
    <w:pPr>
      <w:outlineLvl w:val="1"/>
    </w:pPr>
    <w:rPr>
      <w:szCs w:val="18"/>
      <w:u w:val="single"/>
    </w:rPr>
  </w:style>
  <w:style w:type="paragraph" w:styleId="Kop3">
    <w:name w:val="heading 3"/>
    <w:basedOn w:val="Kop2"/>
    <w:next w:val="Standaard"/>
    <w:link w:val="Kop3Char"/>
    <w:qFormat/>
    <w:rsid w:val="00BA2ABE"/>
    <w:pPr>
      <w:numPr>
        <w:ilvl w:val="2"/>
      </w:numPr>
      <w:ind w:left="567" w:hanging="567"/>
      <w:outlineLvl w:val="2"/>
    </w:pPr>
    <w:rPr>
      <w:i/>
      <w:iCs/>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uiPriority w:val="3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aliases w:val="Voetnoottekst CE Delft,LNV Noot,DTE-Voetnoottekst,Codata Voetnoottekst,(NECG) Footnote Text,ALTS FOOTNOTE,AR Footnote Text,Voetnootteksta,07_Foot note,Footnotetext,Footnotetext1,ftx,Footnotetext2,ftx1,Footnotetext3,ftx2,Footnotetext4,ftx3"/>
    <w:basedOn w:val="Standaard"/>
    <w:link w:val="VoetnoottekstChar"/>
    <w:uiPriority w:val="99"/>
    <w:unhideWhenUsed/>
    <w:qFormat/>
    <w:rsid w:val="00C82AFE"/>
    <w:pPr>
      <w:spacing w:line="180" w:lineRule="atLeast"/>
    </w:pPr>
    <w:rPr>
      <w:sz w:val="13"/>
      <w:szCs w:val="20"/>
    </w:rPr>
  </w:style>
  <w:style w:type="character" w:customStyle="1" w:styleId="VoetnoottekstChar">
    <w:name w:val="Voetnoottekst Char"/>
    <w:aliases w:val="Voetnoottekst CE Delft Char,LNV Noot Char,DTE-Voetnoottekst Char,Codata Voetnoottekst Char,(NECG) Footnote Text Char,ALTS FOOTNOTE Char,AR Footnote Text Char,Voetnootteksta Char,07_Foot note Char,Footnotetext Char,Footnotetext1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36339A"/>
    <w:rPr>
      <w:rFonts w:ascii="Verdana" w:hAnsi="Verdana"/>
      <w:b/>
      <w:bCs/>
      <w:sz w:val="18"/>
      <w:szCs w:val="18"/>
      <w:lang w:val="nl-NL" w:eastAsia="nl-NL"/>
    </w:rPr>
  </w:style>
  <w:style w:type="character" w:customStyle="1" w:styleId="Kop2Char">
    <w:name w:val="Kop 2 Char"/>
    <w:basedOn w:val="Standaardalinea-lettertype"/>
    <w:link w:val="Kop2"/>
    <w:rsid w:val="000F6E45"/>
    <w:rPr>
      <w:rFonts w:ascii="Verdana" w:hAnsi="Verdana"/>
      <w:sz w:val="18"/>
      <w:szCs w:val="18"/>
      <w:u w:val="single"/>
      <w:lang w:val="nl-NL" w:eastAsia="nl-NL"/>
    </w:rPr>
  </w:style>
  <w:style w:type="character" w:customStyle="1" w:styleId="Kop3Char">
    <w:name w:val="Kop 3 Char"/>
    <w:basedOn w:val="Standaardalinea-lettertype"/>
    <w:link w:val="Kop3"/>
    <w:rsid w:val="00BA2ABE"/>
    <w:rPr>
      <w:rFonts w:ascii="Verdana" w:hAnsi="Verdana"/>
      <w:sz w:val="18"/>
      <w:szCs w:val="18"/>
      <w:u w:val="single"/>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aliases w:val="Voetnootmarkering CE Delft,Footnote reference Rebel,number,SUPERS,Footnote reference number,Footnote symbol,note TESI,-E Fußnotenzeichen,Footnote number,Footnote Reference Superscript,Footnote reference superscritp,BVI fnr,stylish,Ref"/>
    <w:basedOn w:val="Standaardalinea-lettertype"/>
    <w:link w:val="Char1CharCharCarCarCarCarCarCarCarCarCarCar"/>
    <w:uiPriority w:val="99"/>
    <w:unhideWhenUsed/>
    <w:qFormat/>
    <w:rsid w:val="005F47DA"/>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AA63F1"/>
    <w:pPr>
      <w:spacing w:after="160" w:line="240" w:lineRule="exact"/>
    </w:pPr>
    <w:rPr>
      <w:rFonts w:ascii="Times New Roman" w:hAnsi="Times New Roman"/>
      <w:sz w:val="20"/>
      <w:szCs w:val="20"/>
      <w:vertAlign w:val="superscript"/>
      <w:lang w:val="en-US" w:eastAsia="en-US"/>
    </w:rPr>
  </w:style>
  <w:style w:type="character" w:styleId="Verwijzingopmerking">
    <w:name w:val="annotation reference"/>
    <w:basedOn w:val="Standaardalinea-lettertype"/>
    <w:uiPriority w:val="99"/>
    <w:semiHidden/>
    <w:unhideWhenUsed/>
    <w:rsid w:val="00E90C60"/>
    <w:rPr>
      <w:sz w:val="16"/>
      <w:szCs w:val="16"/>
    </w:rPr>
  </w:style>
  <w:style w:type="paragraph" w:styleId="Tekstopmerking">
    <w:name w:val="annotation text"/>
    <w:basedOn w:val="Standaard"/>
    <w:link w:val="TekstopmerkingChar"/>
    <w:uiPriority w:val="99"/>
    <w:unhideWhenUsed/>
    <w:rsid w:val="00E90C60"/>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E90C60"/>
    <w:rPr>
      <w:rFonts w:asciiTheme="minorHAnsi" w:eastAsiaTheme="minorHAnsi" w:hAnsiTheme="minorHAnsi" w:cstheme="minorBidi"/>
      <w:kern w:val="2"/>
      <w:lang w:val="nl-NL"/>
      <w14:ligatures w14:val="standardContextual"/>
    </w:rPr>
  </w:style>
  <w:style w:type="character" w:styleId="Vermelding">
    <w:name w:val="Mention"/>
    <w:basedOn w:val="Standaardalinea-lettertype"/>
    <w:uiPriority w:val="99"/>
    <w:unhideWhenUsed/>
    <w:rsid w:val="00E90C60"/>
    <w:rPr>
      <w:color w:val="2B579A"/>
      <w:shd w:val="clear" w:color="auto" w:fill="E1DFDD"/>
    </w:rPr>
  </w:style>
  <w:style w:type="character" w:customStyle="1" w:styleId="normaltextrun">
    <w:name w:val="normaltextrun"/>
    <w:basedOn w:val="Standaardalinea-lettertype"/>
    <w:rsid w:val="00B83C67"/>
  </w:style>
  <w:style w:type="paragraph" w:customStyle="1" w:styleId="p1">
    <w:name w:val="p1"/>
    <w:basedOn w:val="Standaard"/>
    <w:rsid w:val="00521AD1"/>
    <w:pPr>
      <w:spacing w:line="240" w:lineRule="auto"/>
    </w:pPr>
    <w:rPr>
      <w:color w:val="000000"/>
      <w:sz w:val="14"/>
      <w:szCs w:val="14"/>
      <w:lang w:val="en-US" w:eastAsia="en-US"/>
    </w:rPr>
  </w:style>
  <w:style w:type="character" w:customStyle="1" w:styleId="eop">
    <w:name w:val="eop"/>
    <w:basedOn w:val="Standaardalinea-lettertype"/>
    <w:rsid w:val="00521AD1"/>
  </w:style>
  <w:style w:type="paragraph" w:customStyle="1" w:styleId="paragraph">
    <w:name w:val="paragraph"/>
    <w:basedOn w:val="Standaard"/>
    <w:rsid w:val="00521AD1"/>
    <w:pPr>
      <w:spacing w:before="100" w:beforeAutospacing="1" w:after="100" w:afterAutospacing="1" w:line="240" w:lineRule="auto"/>
    </w:pPr>
    <w:rPr>
      <w:rFonts w:ascii="Times New Roman" w:hAnsi="Times New Roman"/>
      <w:sz w:val="24"/>
      <w:lang w:val="en-US" w:eastAsia="en-US"/>
    </w:rPr>
  </w:style>
  <w:style w:type="paragraph" w:styleId="Lijstalinea">
    <w:name w:val="List Paragraph"/>
    <w:basedOn w:val="Standaard"/>
    <w:uiPriority w:val="34"/>
    <w:qFormat/>
    <w:rsid w:val="00521AD1"/>
    <w:pPr>
      <w:ind w:left="720"/>
      <w:contextualSpacing/>
    </w:pPr>
  </w:style>
  <w:style w:type="character" w:styleId="Onopgelostemelding">
    <w:name w:val="Unresolved Mention"/>
    <w:basedOn w:val="Standaardalinea-lettertype"/>
    <w:uiPriority w:val="99"/>
    <w:semiHidden/>
    <w:unhideWhenUsed/>
    <w:rsid w:val="00CC1554"/>
    <w:rPr>
      <w:color w:val="605E5C"/>
      <w:shd w:val="clear" w:color="auto" w:fill="E1DFDD"/>
    </w:rPr>
  </w:style>
  <w:style w:type="paragraph" w:styleId="Revisie">
    <w:name w:val="Revision"/>
    <w:hidden/>
    <w:uiPriority w:val="99"/>
    <w:semiHidden/>
    <w:rsid w:val="00B22ABD"/>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9134BB"/>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9134BB"/>
    <w:rPr>
      <w:rFonts w:ascii="Verdana" w:eastAsiaTheme="minorHAnsi" w:hAnsi="Verdana" w:cstheme="minorBidi"/>
      <w:b/>
      <w:bCs/>
      <w:kern w:val="2"/>
      <w:lang w:val="nl-NL" w:eastAsia="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2252">
      <w:bodyDiv w:val="1"/>
      <w:marLeft w:val="0"/>
      <w:marRight w:val="0"/>
      <w:marTop w:val="0"/>
      <w:marBottom w:val="0"/>
      <w:divBdr>
        <w:top w:val="none" w:sz="0" w:space="0" w:color="auto"/>
        <w:left w:val="none" w:sz="0" w:space="0" w:color="auto"/>
        <w:bottom w:val="none" w:sz="0" w:space="0" w:color="auto"/>
        <w:right w:val="none" w:sz="0" w:space="0" w:color="auto"/>
      </w:divBdr>
    </w:div>
    <w:div w:id="186875299">
      <w:bodyDiv w:val="1"/>
      <w:marLeft w:val="0"/>
      <w:marRight w:val="0"/>
      <w:marTop w:val="0"/>
      <w:marBottom w:val="0"/>
      <w:divBdr>
        <w:top w:val="none" w:sz="0" w:space="0" w:color="auto"/>
        <w:left w:val="none" w:sz="0" w:space="0" w:color="auto"/>
        <w:bottom w:val="none" w:sz="0" w:space="0" w:color="auto"/>
        <w:right w:val="none" w:sz="0" w:space="0" w:color="auto"/>
      </w:divBdr>
    </w:div>
    <w:div w:id="235475825">
      <w:bodyDiv w:val="1"/>
      <w:marLeft w:val="0"/>
      <w:marRight w:val="0"/>
      <w:marTop w:val="0"/>
      <w:marBottom w:val="0"/>
      <w:divBdr>
        <w:top w:val="none" w:sz="0" w:space="0" w:color="auto"/>
        <w:left w:val="none" w:sz="0" w:space="0" w:color="auto"/>
        <w:bottom w:val="none" w:sz="0" w:space="0" w:color="auto"/>
        <w:right w:val="none" w:sz="0" w:space="0" w:color="auto"/>
      </w:divBdr>
    </w:div>
    <w:div w:id="345715557">
      <w:bodyDiv w:val="1"/>
      <w:marLeft w:val="0"/>
      <w:marRight w:val="0"/>
      <w:marTop w:val="0"/>
      <w:marBottom w:val="0"/>
      <w:divBdr>
        <w:top w:val="none" w:sz="0" w:space="0" w:color="auto"/>
        <w:left w:val="none" w:sz="0" w:space="0" w:color="auto"/>
        <w:bottom w:val="none" w:sz="0" w:space="0" w:color="auto"/>
        <w:right w:val="none" w:sz="0" w:space="0" w:color="auto"/>
      </w:divBdr>
    </w:div>
    <w:div w:id="408621089">
      <w:bodyDiv w:val="1"/>
      <w:marLeft w:val="0"/>
      <w:marRight w:val="0"/>
      <w:marTop w:val="0"/>
      <w:marBottom w:val="0"/>
      <w:divBdr>
        <w:top w:val="none" w:sz="0" w:space="0" w:color="auto"/>
        <w:left w:val="none" w:sz="0" w:space="0" w:color="auto"/>
        <w:bottom w:val="none" w:sz="0" w:space="0" w:color="auto"/>
        <w:right w:val="none" w:sz="0" w:space="0" w:color="auto"/>
      </w:divBdr>
    </w:div>
    <w:div w:id="589510197">
      <w:bodyDiv w:val="1"/>
      <w:marLeft w:val="0"/>
      <w:marRight w:val="0"/>
      <w:marTop w:val="0"/>
      <w:marBottom w:val="0"/>
      <w:divBdr>
        <w:top w:val="none" w:sz="0" w:space="0" w:color="auto"/>
        <w:left w:val="none" w:sz="0" w:space="0" w:color="auto"/>
        <w:bottom w:val="none" w:sz="0" w:space="0" w:color="auto"/>
        <w:right w:val="none" w:sz="0" w:space="0" w:color="auto"/>
      </w:divBdr>
    </w:div>
    <w:div w:id="760566025">
      <w:bodyDiv w:val="1"/>
      <w:marLeft w:val="0"/>
      <w:marRight w:val="0"/>
      <w:marTop w:val="0"/>
      <w:marBottom w:val="0"/>
      <w:divBdr>
        <w:top w:val="none" w:sz="0" w:space="0" w:color="auto"/>
        <w:left w:val="none" w:sz="0" w:space="0" w:color="auto"/>
        <w:bottom w:val="none" w:sz="0" w:space="0" w:color="auto"/>
        <w:right w:val="none" w:sz="0" w:space="0" w:color="auto"/>
      </w:divBdr>
    </w:div>
    <w:div w:id="850921791">
      <w:bodyDiv w:val="1"/>
      <w:marLeft w:val="0"/>
      <w:marRight w:val="0"/>
      <w:marTop w:val="0"/>
      <w:marBottom w:val="0"/>
      <w:divBdr>
        <w:top w:val="none" w:sz="0" w:space="0" w:color="auto"/>
        <w:left w:val="none" w:sz="0" w:space="0" w:color="auto"/>
        <w:bottom w:val="none" w:sz="0" w:space="0" w:color="auto"/>
        <w:right w:val="none" w:sz="0" w:space="0" w:color="auto"/>
      </w:divBdr>
    </w:div>
    <w:div w:id="940796145">
      <w:bodyDiv w:val="1"/>
      <w:marLeft w:val="0"/>
      <w:marRight w:val="0"/>
      <w:marTop w:val="0"/>
      <w:marBottom w:val="0"/>
      <w:divBdr>
        <w:top w:val="none" w:sz="0" w:space="0" w:color="auto"/>
        <w:left w:val="none" w:sz="0" w:space="0" w:color="auto"/>
        <w:bottom w:val="none" w:sz="0" w:space="0" w:color="auto"/>
        <w:right w:val="none" w:sz="0" w:space="0" w:color="auto"/>
      </w:divBdr>
    </w:div>
    <w:div w:id="985670932">
      <w:bodyDiv w:val="1"/>
      <w:marLeft w:val="0"/>
      <w:marRight w:val="0"/>
      <w:marTop w:val="0"/>
      <w:marBottom w:val="0"/>
      <w:divBdr>
        <w:top w:val="none" w:sz="0" w:space="0" w:color="auto"/>
        <w:left w:val="none" w:sz="0" w:space="0" w:color="auto"/>
        <w:bottom w:val="none" w:sz="0" w:space="0" w:color="auto"/>
        <w:right w:val="none" w:sz="0" w:space="0" w:color="auto"/>
      </w:divBdr>
    </w:div>
    <w:div w:id="1135215985">
      <w:bodyDiv w:val="1"/>
      <w:marLeft w:val="0"/>
      <w:marRight w:val="0"/>
      <w:marTop w:val="0"/>
      <w:marBottom w:val="0"/>
      <w:divBdr>
        <w:top w:val="none" w:sz="0" w:space="0" w:color="auto"/>
        <w:left w:val="none" w:sz="0" w:space="0" w:color="auto"/>
        <w:bottom w:val="none" w:sz="0" w:space="0" w:color="auto"/>
        <w:right w:val="none" w:sz="0" w:space="0" w:color="auto"/>
      </w:divBdr>
    </w:div>
    <w:div w:id="1317489780">
      <w:bodyDiv w:val="1"/>
      <w:marLeft w:val="0"/>
      <w:marRight w:val="0"/>
      <w:marTop w:val="0"/>
      <w:marBottom w:val="0"/>
      <w:divBdr>
        <w:top w:val="none" w:sz="0" w:space="0" w:color="auto"/>
        <w:left w:val="none" w:sz="0" w:space="0" w:color="auto"/>
        <w:bottom w:val="none" w:sz="0" w:space="0" w:color="auto"/>
        <w:right w:val="none" w:sz="0" w:space="0" w:color="auto"/>
      </w:divBdr>
    </w:div>
    <w:div w:id="1510172784">
      <w:bodyDiv w:val="1"/>
      <w:marLeft w:val="0"/>
      <w:marRight w:val="0"/>
      <w:marTop w:val="0"/>
      <w:marBottom w:val="0"/>
      <w:divBdr>
        <w:top w:val="none" w:sz="0" w:space="0" w:color="auto"/>
        <w:left w:val="none" w:sz="0" w:space="0" w:color="auto"/>
        <w:bottom w:val="none" w:sz="0" w:space="0" w:color="auto"/>
        <w:right w:val="none" w:sz="0" w:space="0" w:color="auto"/>
      </w:divBdr>
    </w:div>
    <w:div w:id="1561331386">
      <w:bodyDiv w:val="1"/>
      <w:marLeft w:val="0"/>
      <w:marRight w:val="0"/>
      <w:marTop w:val="0"/>
      <w:marBottom w:val="0"/>
      <w:divBdr>
        <w:top w:val="none" w:sz="0" w:space="0" w:color="auto"/>
        <w:left w:val="none" w:sz="0" w:space="0" w:color="auto"/>
        <w:bottom w:val="none" w:sz="0" w:space="0" w:color="auto"/>
        <w:right w:val="none" w:sz="0" w:space="0" w:color="auto"/>
      </w:divBdr>
    </w:div>
    <w:div w:id="1611276430">
      <w:bodyDiv w:val="1"/>
      <w:marLeft w:val="0"/>
      <w:marRight w:val="0"/>
      <w:marTop w:val="0"/>
      <w:marBottom w:val="0"/>
      <w:divBdr>
        <w:top w:val="none" w:sz="0" w:space="0" w:color="auto"/>
        <w:left w:val="none" w:sz="0" w:space="0" w:color="auto"/>
        <w:bottom w:val="none" w:sz="0" w:space="0" w:color="auto"/>
        <w:right w:val="none" w:sz="0" w:space="0" w:color="auto"/>
      </w:divBdr>
    </w:div>
    <w:div w:id="1662081240">
      <w:bodyDiv w:val="1"/>
      <w:marLeft w:val="0"/>
      <w:marRight w:val="0"/>
      <w:marTop w:val="0"/>
      <w:marBottom w:val="0"/>
      <w:divBdr>
        <w:top w:val="none" w:sz="0" w:space="0" w:color="auto"/>
        <w:left w:val="none" w:sz="0" w:space="0" w:color="auto"/>
        <w:bottom w:val="none" w:sz="0" w:space="0" w:color="auto"/>
        <w:right w:val="none" w:sz="0" w:space="0" w:color="auto"/>
      </w:divBdr>
    </w:div>
    <w:div w:id="1784029453">
      <w:bodyDiv w:val="1"/>
      <w:marLeft w:val="0"/>
      <w:marRight w:val="0"/>
      <w:marTop w:val="0"/>
      <w:marBottom w:val="0"/>
      <w:divBdr>
        <w:top w:val="none" w:sz="0" w:space="0" w:color="auto"/>
        <w:left w:val="none" w:sz="0" w:space="0" w:color="auto"/>
        <w:bottom w:val="none" w:sz="0" w:space="0" w:color="auto"/>
        <w:right w:val="none" w:sz="0" w:space="0" w:color="auto"/>
      </w:divBdr>
    </w:div>
    <w:div w:id="1857578375">
      <w:bodyDiv w:val="1"/>
      <w:marLeft w:val="0"/>
      <w:marRight w:val="0"/>
      <w:marTop w:val="0"/>
      <w:marBottom w:val="0"/>
      <w:divBdr>
        <w:top w:val="none" w:sz="0" w:space="0" w:color="auto"/>
        <w:left w:val="none" w:sz="0" w:space="0" w:color="auto"/>
        <w:bottom w:val="none" w:sz="0" w:space="0" w:color="auto"/>
        <w:right w:val="none" w:sz="0" w:space="0" w:color="auto"/>
      </w:divBdr>
    </w:div>
    <w:div w:id="1901935537">
      <w:bodyDiv w:val="1"/>
      <w:marLeft w:val="0"/>
      <w:marRight w:val="0"/>
      <w:marTop w:val="0"/>
      <w:marBottom w:val="0"/>
      <w:divBdr>
        <w:top w:val="none" w:sz="0" w:space="0" w:color="auto"/>
        <w:left w:val="none" w:sz="0" w:space="0" w:color="auto"/>
        <w:bottom w:val="none" w:sz="0" w:space="0" w:color="auto"/>
        <w:right w:val="none" w:sz="0" w:space="0" w:color="auto"/>
      </w:divBdr>
    </w:div>
    <w:div w:id="1943221059">
      <w:bodyDiv w:val="1"/>
      <w:marLeft w:val="0"/>
      <w:marRight w:val="0"/>
      <w:marTop w:val="0"/>
      <w:marBottom w:val="0"/>
      <w:divBdr>
        <w:top w:val="none" w:sz="0" w:space="0" w:color="auto"/>
        <w:left w:val="none" w:sz="0" w:space="0" w:color="auto"/>
        <w:bottom w:val="none" w:sz="0" w:space="0" w:color="auto"/>
        <w:right w:val="none" w:sz="0" w:space="0" w:color="auto"/>
      </w:divBdr>
    </w:div>
    <w:div w:id="2127236214">
      <w:bodyDiv w:val="1"/>
      <w:marLeft w:val="0"/>
      <w:marRight w:val="0"/>
      <w:marTop w:val="0"/>
      <w:marBottom w:val="0"/>
      <w:divBdr>
        <w:top w:val="none" w:sz="0" w:space="0" w:color="auto"/>
        <w:left w:val="none" w:sz="0" w:space="0" w:color="auto"/>
        <w:bottom w:val="none" w:sz="0" w:space="0" w:color="auto"/>
        <w:right w:val="none" w:sz="0" w:space="0" w:color="auto"/>
      </w:divBdr>
    </w:div>
    <w:div w:id="212764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5</ap:Pages>
  <ap:Words>2067</ap:Words>
  <ap:Characters>12100</ap:Characters>
  <ap:DocSecurity>0</ap:DocSecurity>
  <ap:Lines>100</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14139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2025-10-03T11:32:00.0000000Z</dcterms:created>
  <dcterms:modified xsi:type="dcterms:W3CDTF">2025-10-03T11:57:00.0000000Z</dcterms:modified>
  <dc:description>------------------------</dc:description>
  <version/>
  <category/>
</coreProperties>
</file>