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061EB" w:rsidTr="00D9561B" w14:paraId="3F248DA0" w14:textId="77777777">
        <w:trPr>
          <w:trHeight w:val="1514"/>
        </w:trPr>
        <w:tc>
          <w:tcPr>
            <w:tcW w:w="7522" w:type="dxa"/>
            <w:tcBorders>
              <w:top w:val="nil"/>
              <w:left w:val="nil"/>
              <w:bottom w:val="nil"/>
              <w:right w:val="nil"/>
            </w:tcBorders>
            <w:tcMar>
              <w:left w:w="0" w:type="dxa"/>
              <w:right w:w="0" w:type="dxa"/>
            </w:tcMar>
          </w:tcPr>
          <w:p w:rsidR="00374412" w:rsidP="00D9561B" w:rsidRDefault="00102D55" w14:paraId="13524021" w14:textId="6F64D16D">
            <w:r>
              <w:t>De v</w:t>
            </w:r>
            <w:r w:rsidR="008E3932">
              <w:t>oorzitter van de Tweede Kamer der Staten-Generaal</w:t>
            </w:r>
          </w:p>
          <w:p w:rsidR="00374412" w:rsidP="00D9561B" w:rsidRDefault="00102D55" w14:paraId="5572EE28" w14:textId="77777777">
            <w:r>
              <w:t>Postbus 20018</w:t>
            </w:r>
          </w:p>
          <w:p w:rsidR="008E3932" w:rsidP="00D9561B" w:rsidRDefault="00102D55" w14:paraId="352748E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061EB" w:rsidTr="00FF66F9" w14:paraId="55761965" w14:textId="77777777">
        <w:trPr>
          <w:trHeight w:val="289" w:hRule="exact"/>
        </w:trPr>
        <w:tc>
          <w:tcPr>
            <w:tcW w:w="929" w:type="dxa"/>
          </w:tcPr>
          <w:p w:rsidRPr="00434042" w:rsidR="0005404B" w:rsidP="00FF66F9" w:rsidRDefault="00102D55" w14:paraId="785A0671" w14:textId="77777777">
            <w:pPr>
              <w:rPr>
                <w:lang w:eastAsia="en-US"/>
              </w:rPr>
            </w:pPr>
            <w:r>
              <w:rPr>
                <w:lang w:eastAsia="en-US"/>
              </w:rPr>
              <w:t>Datum</w:t>
            </w:r>
          </w:p>
        </w:tc>
        <w:tc>
          <w:tcPr>
            <w:tcW w:w="6581" w:type="dxa"/>
          </w:tcPr>
          <w:p w:rsidRPr="00434042" w:rsidR="0005404B" w:rsidP="00FF66F9" w:rsidRDefault="00D52C36" w14:paraId="30B61CA8" w14:textId="67024B8D">
            <w:pPr>
              <w:rPr>
                <w:lang w:eastAsia="en-US"/>
              </w:rPr>
            </w:pPr>
            <w:r>
              <w:rPr>
                <w:lang w:eastAsia="en-US"/>
              </w:rPr>
              <w:t>3 oktober 2025</w:t>
            </w:r>
          </w:p>
        </w:tc>
      </w:tr>
      <w:tr w:rsidR="009061EB" w:rsidTr="00FF66F9" w14:paraId="59ACED04" w14:textId="77777777">
        <w:trPr>
          <w:trHeight w:val="368"/>
        </w:trPr>
        <w:tc>
          <w:tcPr>
            <w:tcW w:w="929" w:type="dxa"/>
          </w:tcPr>
          <w:p w:rsidR="0005404B" w:rsidP="00FF66F9" w:rsidRDefault="00102D55" w14:paraId="2EB912A8" w14:textId="77777777">
            <w:pPr>
              <w:rPr>
                <w:lang w:eastAsia="en-US"/>
              </w:rPr>
            </w:pPr>
            <w:r>
              <w:rPr>
                <w:lang w:eastAsia="en-US"/>
              </w:rPr>
              <w:t>Betreft</w:t>
            </w:r>
          </w:p>
        </w:tc>
        <w:tc>
          <w:tcPr>
            <w:tcW w:w="6581" w:type="dxa"/>
          </w:tcPr>
          <w:p w:rsidR="0005404B" w:rsidP="00FF66F9" w:rsidRDefault="00102D55" w14:paraId="0D0D7E24" w14:textId="388A23E3">
            <w:pPr>
              <w:rPr>
                <w:lang w:eastAsia="en-US"/>
              </w:rPr>
            </w:pPr>
            <w:r>
              <w:rPr>
                <w:lang w:eastAsia="en-US"/>
              </w:rPr>
              <w:t>Toezegging commissiedebat mbo</w:t>
            </w:r>
            <w:r w:rsidR="00E93E6B">
              <w:rPr>
                <w:lang w:eastAsia="en-US"/>
              </w:rPr>
              <w:t xml:space="preserve"> 1 oktober</w:t>
            </w:r>
          </w:p>
        </w:tc>
      </w:tr>
    </w:tbl>
    <w:p w:rsidR="009061EB" w:rsidRDefault="001C2C36" w14:paraId="5A0D864C" w14:textId="6796899B">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061EB" w:rsidTr="00A421A1" w14:paraId="1B9E692E" w14:textId="77777777">
        <w:tc>
          <w:tcPr>
            <w:tcW w:w="2160" w:type="dxa"/>
          </w:tcPr>
          <w:p w:rsidRPr="00F53C9D" w:rsidR="006205C0" w:rsidP="00686AED" w:rsidRDefault="00102D55" w14:paraId="53E5F543" w14:textId="77777777">
            <w:pPr>
              <w:pStyle w:val="Colofonkop"/>
              <w:framePr w:hSpace="0" w:wrap="auto" w:hAnchor="text" w:vAnchor="margin" w:xAlign="left" w:yAlign="inline"/>
            </w:pPr>
            <w:r>
              <w:t>Middelbaar Beroeps Onderwijs</w:t>
            </w:r>
          </w:p>
          <w:p w:rsidR="006205C0" w:rsidP="00A421A1" w:rsidRDefault="00102D55" w14:paraId="37FEFB82" w14:textId="77777777">
            <w:pPr>
              <w:pStyle w:val="Huisstijl-Gegeven"/>
              <w:spacing w:after="0"/>
            </w:pPr>
            <w:r>
              <w:t xml:space="preserve">Rijnstraat 50 </w:t>
            </w:r>
          </w:p>
          <w:p w:rsidR="004425A7" w:rsidP="00E972A2" w:rsidRDefault="00102D55" w14:paraId="4C0380D8" w14:textId="77777777">
            <w:pPr>
              <w:pStyle w:val="Huisstijl-Gegeven"/>
              <w:spacing w:after="0"/>
            </w:pPr>
            <w:r>
              <w:t>Den Haag</w:t>
            </w:r>
          </w:p>
          <w:p w:rsidR="004425A7" w:rsidP="00E972A2" w:rsidRDefault="00102D55" w14:paraId="3D72B769" w14:textId="77777777">
            <w:pPr>
              <w:pStyle w:val="Huisstijl-Gegeven"/>
              <w:spacing w:after="0"/>
            </w:pPr>
            <w:r>
              <w:t>Postbus 16375</w:t>
            </w:r>
          </w:p>
          <w:p w:rsidR="004425A7" w:rsidP="00E972A2" w:rsidRDefault="00102D55" w14:paraId="74F301EC" w14:textId="77777777">
            <w:pPr>
              <w:pStyle w:val="Huisstijl-Gegeven"/>
              <w:spacing w:after="0"/>
            </w:pPr>
            <w:r>
              <w:t>2500 BJ Den Haag</w:t>
            </w:r>
          </w:p>
          <w:p w:rsidR="004425A7" w:rsidP="00E972A2" w:rsidRDefault="00102D55" w14:paraId="299D9F37" w14:textId="77777777">
            <w:pPr>
              <w:pStyle w:val="Huisstijl-Gegeven"/>
              <w:spacing w:after="90"/>
            </w:pPr>
            <w:r>
              <w:t>www.rijksoverheid.nl</w:t>
            </w:r>
          </w:p>
          <w:p w:rsidR="006205C0" w:rsidP="00D52C36" w:rsidRDefault="00102D55" w14:paraId="347223CF" w14:textId="77777777">
            <w:pPr>
              <w:spacing w:line="180" w:lineRule="exact"/>
              <w:rPr>
                <w:b/>
                <w:sz w:val="13"/>
                <w:szCs w:val="13"/>
              </w:rPr>
            </w:pPr>
            <w:r>
              <w:rPr>
                <w:b/>
                <w:sz w:val="13"/>
                <w:szCs w:val="13"/>
              </w:rPr>
              <w:t>Contactpersoon</w:t>
            </w:r>
          </w:p>
          <w:p w:rsidR="00D52C36" w:rsidP="00D52C36" w:rsidRDefault="00D52C36" w14:paraId="4AAA03C0" w14:textId="77777777">
            <w:pPr>
              <w:spacing w:line="180" w:lineRule="exact"/>
              <w:rPr>
                <w:b/>
                <w:sz w:val="13"/>
                <w:szCs w:val="13"/>
              </w:rPr>
            </w:pPr>
          </w:p>
          <w:p w:rsidRPr="00D52C36" w:rsidR="00D52C36" w:rsidP="00D52C36" w:rsidRDefault="00D52C36" w14:paraId="5525864F" w14:textId="717CAECF">
            <w:pPr>
              <w:spacing w:line="180" w:lineRule="exact"/>
              <w:rPr>
                <w:b/>
                <w:sz w:val="13"/>
                <w:szCs w:val="13"/>
              </w:rPr>
            </w:pPr>
          </w:p>
        </w:tc>
      </w:tr>
      <w:tr w:rsidR="009061EB" w:rsidTr="00A421A1" w14:paraId="56FD65B3" w14:textId="77777777">
        <w:trPr>
          <w:trHeight w:val="200" w:hRule="exact"/>
        </w:trPr>
        <w:tc>
          <w:tcPr>
            <w:tcW w:w="2160" w:type="dxa"/>
          </w:tcPr>
          <w:p w:rsidR="006205C0" w:rsidP="00A421A1" w:rsidRDefault="006205C0" w14:paraId="726DD1F1" w14:textId="77777777">
            <w:pPr>
              <w:spacing w:after="90" w:line="180" w:lineRule="exact"/>
              <w:rPr>
                <w:sz w:val="13"/>
                <w:szCs w:val="13"/>
              </w:rPr>
            </w:pPr>
          </w:p>
          <w:p w:rsidR="00D52C36" w:rsidP="00A421A1" w:rsidRDefault="00D52C36" w14:paraId="5DE23668" w14:textId="77777777">
            <w:pPr>
              <w:spacing w:after="90" w:line="180" w:lineRule="exact"/>
              <w:rPr>
                <w:sz w:val="13"/>
                <w:szCs w:val="13"/>
              </w:rPr>
            </w:pPr>
          </w:p>
          <w:p w:rsidR="00D52C36" w:rsidP="00A421A1" w:rsidRDefault="00D52C36" w14:paraId="46E8803A" w14:textId="77777777">
            <w:pPr>
              <w:spacing w:after="90" w:line="180" w:lineRule="exact"/>
              <w:rPr>
                <w:sz w:val="13"/>
                <w:szCs w:val="13"/>
              </w:rPr>
            </w:pPr>
          </w:p>
          <w:p w:rsidR="00D52C36" w:rsidP="00A421A1" w:rsidRDefault="00D52C36" w14:paraId="3F8D0C16" w14:textId="77777777">
            <w:pPr>
              <w:spacing w:after="90" w:line="180" w:lineRule="exact"/>
              <w:rPr>
                <w:sz w:val="13"/>
                <w:szCs w:val="13"/>
              </w:rPr>
            </w:pPr>
          </w:p>
          <w:p w:rsidR="00D52C36" w:rsidP="00A421A1" w:rsidRDefault="00D52C36" w14:paraId="04C6EE3C" w14:textId="77777777">
            <w:pPr>
              <w:spacing w:after="90" w:line="180" w:lineRule="exact"/>
              <w:rPr>
                <w:sz w:val="13"/>
                <w:szCs w:val="13"/>
              </w:rPr>
            </w:pPr>
          </w:p>
          <w:p w:rsidR="00D52C36" w:rsidP="00A421A1" w:rsidRDefault="00D52C36" w14:paraId="49F72F35" w14:textId="77777777">
            <w:pPr>
              <w:spacing w:after="90" w:line="180" w:lineRule="exact"/>
              <w:rPr>
                <w:sz w:val="13"/>
                <w:szCs w:val="13"/>
              </w:rPr>
            </w:pPr>
          </w:p>
          <w:p w:rsidRPr="00356D2B" w:rsidR="00D52C36" w:rsidP="00A421A1" w:rsidRDefault="00D52C36" w14:paraId="2735D371" w14:textId="77777777">
            <w:pPr>
              <w:spacing w:after="90" w:line="180" w:lineRule="exact"/>
              <w:rPr>
                <w:sz w:val="13"/>
                <w:szCs w:val="13"/>
              </w:rPr>
            </w:pPr>
          </w:p>
        </w:tc>
      </w:tr>
      <w:tr w:rsidR="009061EB" w:rsidTr="00A421A1" w14:paraId="30EBEF7A" w14:textId="77777777">
        <w:trPr>
          <w:trHeight w:val="450"/>
        </w:trPr>
        <w:tc>
          <w:tcPr>
            <w:tcW w:w="2160" w:type="dxa"/>
          </w:tcPr>
          <w:p w:rsidR="00F51A76" w:rsidP="00A421A1" w:rsidRDefault="00102D55" w14:paraId="52336116" w14:textId="77777777">
            <w:pPr>
              <w:spacing w:line="180" w:lineRule="exact"/>
              <w:rPr>
                <w:b/>
                <w:sz w:val="13"/>
                <w:szCs w:val="13"/>
              </w:rPr>
            </w:pPr>
            <w:r>
              <w:rPr>
                <w:b/>
                <w:sz w:val="13"/>
                <w:szCs w:val="13"/>
              </w:rPr>
              <w:t>Onze referentie</w:t>
            </w:r>
          </w:p>
          <w:p w:rsidRPr="00FA7882" w:rsidR="006205C0" w:rsidP="00215356" w:rsidRDefault="00102D55" w14:paraId="182079C3" w14:textId="77777777">
            <w:pPr>
              <w:spacing w:line="180" w:lineRule="exact"/>
              <w:rPr>
                <w:sz w:val="13"/>
                <w:szCs w:val="13"/>
              </w:rPr>
            </w:pPr>
            <w:r>
              <w:rPr>
                <w:sz w:val="13"/>
                <w:szCs w:val="13"/>
              </w:rPr>
              <w:t>54606593</w:t>
            </w:r>
          </w:p>
        </w:tc>
      </w:tr>
      <w:tr w:rsidR="009061EB" w:rsidTr="00D130C0" w14:paraId="7ECC6FCE" w14:textId="77777777">
        <w:trPr>
          <w:trHeight w:val="113"/>
        </w:trPr>
        <w:tc>
          <w:tcPr>
            <w:tcW w:w="2160" w:type="dxa"/>
          </w:tcPr>
          <w:p w:rsidRPr="00C5333A" w:rsidR="006205C0" w:rsidP="00D36088" w:rsidRDefault="00102D55" w14:paraId="664EF9A7" w14:textId="77777777">
            <w:pPr>
              <w:tabs>
                <w:tab w:val="center" w:pos="1080"/>
              </w:tabs>
              <w:spacing w:line="180" w:lineRule="exact"/>
              <w:rPr>
                <w:sz w:val="13"/>
                <w:szCs w:val="13"/>
              </w:rPr>
            </w:pPr>
            <w:r>
              <w:rPr>
                <w:b/>
                <w:sz w:val="13"/>
                <w:szCs w:val="13"/>
              </w:rPr>
              <w:t>Bijlagen</w:t>
            </w:r>
          </w:p>
        </w:tc>
      </w:tr>
      <w:tr w:rsidR="009061EB" w:rsidTr="00D130C0" w14:paraId="47EDD9A4" w14:textId="77777777">
        <w:trPr>
          <w:trHeight w:val="113"/>
        </w:trPr>
        <w:tc>
          <w:tcPr>
            <w:tcW w:w="2160" w:type="dxa"/>
          </w:tcPr>
          <w:p w:rsidRPr="00D74F66" w:rsidR="006205C0" w:rsidP="00A421A1" w:rsidRDefault="00102D55" w14:paraId="03EA2082" w14:textId="77777777">
            <w:pPr>
              <w:spacing w:after="90" w:line="180" w:lineRule="exact"/>
              <w:rPr>
                <w:sz w:val="13"/>
              </w:rPr>
            </w:pPr>
            <w:r>
              <w:rPr>
                <w:sz w:val="13"/>
              </w:rPr>
              <w:t>1</w:t>
            </w:r>
          </w:p>
        </w:tc>
      </w:tr>
    </w:tbl>
    <w:p w:rsidR="00481004" w:rsidP="00481004" w:rsidRDefault="00481004" w14:paraId="3439EADF" w14:textId="0EF2303F">
      <w:r>
        <w:t xml:space="preserve">In het commissiedebat </w:t>
      </w:r>
      <w:r w:rsidR="00E11327">
        <w:t>over</w:t>
      </w:r>
      <w:r>
        <w:t xml:space="preserve"> het mbo </w:t>
      </w:r>
      <w:r w:rsidR="00381A87">
        <w:t>op</w:t>
      </w:r>
      <w:r w:rsidR="00712088">
        <w:t xml:space="preserve"> 1 oktober </w:t>
      </w:r>
      <w:r w:rsidR="00A83B21">
        <w:t>2025,</w:t>
      </w:r>
      <w:r w:rsidR="00712088">
        <w:t xml:space="preserve"> </w:t>
      </w:r>
      <w:r>
        <w:t>heeft lid Hertzberger (NSC) gevraagd naar de financiële effecten van de Wet van school naar duurzaam werk</w:t>
      </w:r>
      <w:r w:rsidR="00E11327">
        <w:t xml:space="preserve"> (hierna: wet)</w:t>
      </w:r>
      <w:r>
        <w:t xml:space="preserve">. Zij heeft signalen ontvangen dat deze </w:t>
      </w:r>
      <w:r w:rsidR="00E11327">
        <w:t>w</w:t>
      </w:r>
      <w:r>
        <w:t>et tot negatieve financiële consequenties leidt in enkele regio’s, met name in regio Rijnmond. Hierop heb ik toegezegd dat ik op</w:t>
      </w:r>
      <w:r w:rsidRPr="009E085E">
        <w:t xml:space="preserve"> instellingsniveau</w:t>
      </w:r>
      <w:r>
        <w:t xml:space="preserve"> zal</w:t>
      </w:r>
      <w:r w:rsidRPr="009E085E">
        <w:t xml:space="preserve"> onderzoeken of de invoering van de </w:t>
      </w:r>
      <w:r w:rsidR="00E11327">
        <w:t>wet</w:t>
      </w:r>
      <w:r w:rsidRPr="009E085E">
        <w:t xml:space="preserve"> negatieve financiële consequenties heeft voor mbo-instellingen</w:t>
      </w:r>
      <w:r>
        <w:t>.</w:t>
      </w:r>
    </w:p>
    <w:p w:rsidRPr="009E085E" w:rsidR="00481004" w:rsidP="00481004" w:rsidRDefault="00481004" w14:paraId="622F59AF" w14:textId="77777777"/>
    <w:p w:rsidR="00E00E7C" w:rsidP="009E085E" w:rsidRDefault="00481004" w14:paraId="4BF53E5A" w14:textId="702C43EE">
      <w:r>
        <w:t>Een belangrijk onderdeel van</w:t>
      </w:r>
      <w:r w:rsidR="00D52C36">
        <w:t xml:space="preserve"> de</w:t>
      </w:r>
      <w:r>
        <w:t xml:space="preserve"> </w:t>
      </w:r>
      <w:r w:rsidR="00E11327">
        <w:t xml:space="preserve">wet </w:t>
      </w:r>
      <w:r>
        <w:t xml:space="preserve">is het regionale programma waarin scholen, het </w:t>
      </w:r>
      <w:r w:rsidR="00E11327">
        <w:t>D</w:t>
      </w:r>
      <w:r>
        <w:t>oorstroompunt en gemeenten samenwerken om goede begeleiding te bieden om voortijdig schoolverlaten en jeugdwerkloosheid tegen te gaan. Zo bevatten de regionale programma’s afspraken over onder meer laagdrempelige en toegankelijke ondersteuning, verbeteren van de overgang van vso naar mbo en praktijkleren in het mbo.</w:t>
      </w:r>
    </w:p>
    <w:p w:rsidR="00AE2847" w:rsidRDefault="00AE2847" w14:paraId="36179D2D" w14:textId="77777777"/>
    <w:p w:rsidR="00095B6F" w:rsidRDefault="00AE2847" w14:paraId="69ACD107" w14:textId="7EAA8F27">
      <w:r>
        <w:t xml:space="preserve">Met deze brief </w:t>
      </w:r>
      <w:r w:rsidR="00EC29A9">
        <w:t>licht ik</w:t>
      </w:r>
      <w:r w:rsidR="00250926">
        <w:t xml:space="preserve"> de gemaakte keuzes in </w:t>
      </w:r>
      <w:r w:rsidR="00E93E6B">
        <w:t xml:space="preserve">de </w:t>
      </w:r>
      <w:r w:rsidR="00E11327">
        <w:t>w</w:t>
      </w:r>
      <w:r w:rsidR="00E93E6B">
        <w:t>et</w:t>
      </w:r>
      <w:r w:rsidR="00250926">
        <w:t xml:space="preserve"> nader toe</w:t>
      </w:r>
      <w:r w:rsidR="00C868BE">
        <w:t xml:space="preserve"> en </w:t>
      </w:r>
      <w:r w:rsidR="00250926">
        <w:t>wat</w:t>
      </w:r>
      <w:r w:rsidR="00C868BE">
        <w:t xml:space="preserve"> de financiële effecten zijn op de </w:t>
      </w:r>
      <w:r w:rsidR="001C62BC">
        <w:t>verdeling</w:t>
      </w:r>
      <w:r w:rsidR="00250926">
        <w:t xml:space="preserve"> van</w:t>
      </w:r>
      <w:r w:rsidR="00C868BE">
        <w:t xml:space="preserve"> de</w:t>
      </w:r>
      <w:r w:rsidR="00250926">
        <w:t xml:space="preserve"> financiële middelen</w:t>
      </w:r>
      <w:r w:rsidR="001C62BC">
        <w:t xml:space="preserve"> </w:t>
      </w:r>
      <w:r w:rsidR="002A4108">
        <w:t xml:space="preserve">over </w:t>
      </w:r>
      <w:r w:rsidR="00102D55">
        <w:t xml:space="preserve">instellingen en </w:t>
      </w:r>
      <w:r w:rsidR="001C62BC">
        <w:t>regio</w:t>
      </w:r>
      <w:r w:rsidR="00C868BE">
        <w:t>’</w:t>
      </w:r>
      <w:r w:rsidR="001C62BC">
        <w:t>s</w:t>
      </w:r>
      <w:r w:rsidR="00C868BE">
        <w:t>.</w:t>
      </w:r>
      <w:r w:rsidR="001C62BC">
        <w:t xml:space="preserve"> Ik ga ook</w:t>
      </w:r>
      <w:r w:rsidR="00250926">
        <w:t xml:space="preserve"> specifiek</w:t>
      </w:r>
      <w:r w:rsidR="001C62BC">
        <w:t xml:space="preserve"> in op de </w:t>
      </w:r>
      <w:r w:rsidR="00C868BE">
        <w:t xml:space="preserve">signalen van de regio Rijnmond, en hoe ik </w:t>
      </w:r>
      <w:r w:rsidR="00E11327">
        <w:t xml:space="preserve">deze regio </w:t>
      </w:r>
      <w:r w:rsidR="00C868BE">
        <w:t>tegemoet kom</w:t>
      </w:r>
      <w:r w:rsidR="001955B0">
        <w:t>.</w:t>
      </w:r>
      <w:r w:rsidR="003D7FF9">
        <w:t xml:space="preserve"> Hiermee </w:t>
      </w:r>
      <w:r w:rsidR="003C0E50">
        <w:t xml:space="preserve">doe ik deze </w:t>
      </w:r>
      <w:r w:rsidRPr="003C0E50" w:rsidR="003C0E50">
        <w:t>toezegging af.</w:t>
      </w:r>
      <w:r w:rsidR="003C0E50">
        <w:t xml:space="preserve"> </w:t>
      </w:r>
    </w:p>
    <w:p w:rsidR="00095B6F" w:rsidRDefault="00095B6F" w14:paraId="29465399" w14:textId="77777777"/>
    <w:p w:rsidRPr="005A208F" w:rsidR="005A208F" w:rsidP="005A208F" w:rsidRDefault="005A208F" w14:paraId="2782B36D" w14:textId="62A0C214">
      <w:pPr>
        <w:rPr>
          <w:b/>
          <w:bCs/>
        </w:rPr>
      </w:pPr>
      <w:r w:rsidRPr="005A208F">
        <w:rPr>
          <w:b/>
          <w:bCs/>
        </w:rPr>
        <w:t>Structureel geld, met belangrijke regionale opgave</w:t>
      </w:r>
    </w:p>
    <w:p w:rsidR="00465B4D" w:rsidP="005A208F" w:rsidRDefault="00C868BE" w14:paraId="7A5C6A4B" w14:textId="2AEB01B3">
      <w:r>
        <w:t xml:space="preserve">Met de </w:t>
      </w:r>
      <w:r w:rsidR="00E11327">
        <w:t>w</w:t>
      </w:r>
      <w:r>
        <w:t>et krijgen m</w:t>
      </w:r>
      <w:r w:rsidRPr="00102D55" w:rsidR="00102D55">
        <w:t xml:space="preserve">bo-instellingen structureel </w:t>
      </w:r>
      <w:r w:rsidR="00955E83">
        <w:t>€ 21 miljoen</w:t>
      </w:r>
      <w:r w:rsidRPr="00102D55" w:rsidR="00102D55">
        <w:t xml:space="preserve"> voor hun nieuwe wettelijke taak</w:t>
      </w:r>
      <w:r w:rsidR="00955E83">
        <w:t xml:space="preserve"> om aanvullende loopbaanbegeleiding te bieden</w:t>
      </w:r>
      <w:r w:rsidRPr="00102D55" w:rsidR="00102D55">
        <w:t xml:space="preserve">. </w:t>
      </w:r>
      <w:r w:rsidR="00E11327">
        <w:t>Eerder was</w:t>
      </w:r>
      <w:r w:rsidR="009F7108">
        <w:t xml:space="preserve"> hier</w:t>
      </w:r>
      <w:r w:rsidRPr="00102D55" w:rsidR="00102D55">
        <w:t xml:space="preserve"> geen structureel geld voor beschikbaar</w:t>
      </w:r>
      <w:r w:rsidR="00465B4D">
        <w:t>. De aanpak jeugdwerkloosheid</w:t>
      </w:r>
      <w:r w:rsidR="009B64E2">
        <w:t>,</w:t>
      </w:r>
      <w:r w:rsidR="00465B4D">
        <w:t xml:space="preserve"> met </w:t>
      </w:r>
      <w:r w:rsidR="009B64E2">
        <w:t xml:space="preserve">onder andere </w:t>
      </w:r>
      <w:r w:rsidR="00465B4D">
        <w:t xml:space="preserve">de </w:t>
      </w:r>
      <w:r w:rsidR="00E11327">
        <w:t>Subsidie</w:t>
      </w:r>
      <w:r w:rsidR="00465B4D">
        <w:t>regeling nazorg mbo 2022</w:t>
      </w:r>
      <w:r w:rsidR="00E11327">
        <w:t>/</w:t>
      </w:r>
      <w:r w:rsidR="00465B4D">
        <w:t xml:space="preserve">2025, </w:t>
      </w:r>
      <w:r w:rsidR="00E11327">
        <w:t xml:space="preserve">is namelijk tijdelijk en </w:t>
      </w:r>
      <w:r w:rsidR="00465B4D">
        <w:t xml:space="preserve">zou zonder deze </w:t>
      </w:r>
      <w:r w:rsidR="00E11327">
        <w:t>w</w:t>
      </w:r>
      <w:r w:rsidR="00465B4D">
        <w:t xml:space="preserve">et </w:t>
      </w:r>
      <w:r w:rsidR="00E11327">
        <w:t>niet worden omgezet in een structurele aanpak</w:t>
      </w:r>
      <w:r w:rsidR="00465B4D">
        <w:t xml:space="preserve">. </w:t>
      </w:r>
      <w:r w:rsidR="00CE28BC">
        <w:t>He</w:t>
      </w:r>
      <w:r w:rsidR="00465B4D">
        <w:t xml:space="preserve">t </w:t>
      </w:r>
      <w:r w:rsidR="006034E8">
        <w:t>wettelijk verankeren</w:t>
      </w:r>
      <w:r w:rsidR="00465B4D">
        <w:t xml:space="preserve"> van de aanvullende loopbaanbegeleiding (voorheen ‘nazorg’) </w:t>
      </w:r>
      <w:r w:rsidR="00CE28BC">
        <w:t xml:space="preserve">was ook </w:t>
      </w:r>
      <w:r w:rsidR="00465B4D">
        <w:t>een expliciete wens vanuit het veld</w:t>
      </w:r>
      <w:r w:rsidR="00CE28BC">
        <w:t>.</w:t>
      </w:r>
    </w:p>
    <w:p w:rsidRPr="00102D55" w:rsidR="00102D55" w:rsidP="00465B4D" w:rsidRDefault="00102D55" w14:paraId="7A5069C7" w14:textId="22F4035C">
      <w:pPr>
        <w:pStyle w:val="Lijstalinea"/>
      </w:pPr>
    </w:p>
    <w:p w:rsidR="00D52C36" w:rsidP="00481004" w:rsidRDefault="00481004" w14:paraId="0CD357FA" w14:textId="2B5356AC">
      <w:r>
        <w:t xml:space="preserve">Samenwerking tussen het onderwijs en gemeenten is essentieel voor een effectieve ondersteuning aan jongeren, en komt niet vanzelf van de grond. </w:t>
      </w:r>
    </w:p>
    <w:p w:rsidR="00D52C36" w:rsidRDefault="00D52C36" w14:paraId="3730D961" w14:textId="77777777">
      <w:pPr>
        <w:spacing w:line="240" w:lineRule="auto"/>
      </w:pPr>
      <w:r>
        <w:br w:type="page"/>
      </w:r>
    </w:p>
    <w:p w:rsidR="00632C32" w:rsidP="005A208F" w:rsidRDefault="00102D55" w14:paraId="180CAF3E" w14:textId="70F914AF">
      <w:r>
        <w:lastRenderedPageBreak/>
        <w:t>Daarom wordt een belangrijk deel van de beschikbare budgetten</w:t>
      </w:r>
      <w:r w:rsidR="00632C32">
        <w:t xml:space="preserve"> </w:t>
      </w:r>
      <w:r w:rsidR="005A208F">
        <w:t xml:space="preserve">regionaal ingezet. Hiervoor verstrek ik een subsidie aan </w:t>
      </w:r>
      <w:r w:rsidR="00955E83">
        <w:t>de contactschool</w:t>
      </w:r>
      <w:r w:rsidR="00632C32">
        <w:t xml:space="preserve"> </w:t>
      </w:r>
      <w:r w:rsidR="005A208F">
        <w:t>en een specifieke uitkering aan de contactgemeente</w:t>
      </w:r>
      <w:r w:rsidR="006034E8">
        <w:t xml:space="preserve"> van </w:t>
      </w:r>
      <w:r w:rsidR="00C14AAE">
        <w:t>de</w:t>
      </w:r>
      <w:r w:rsidR="006034E8">
        <w:t xml:space="preserve"> Doorstroompuntregio</w:t>
      </w:r>
      <w:r w:rsidR="005A208F">
        <w:t>, met de opdracht om samen te komen tot een nieuw regionaal programma</w:t>
      </w:r>
      <w:r w:rsidR="009B64E2">
        <w:t xml:space="preserve"> met maatregelen om jongeren met een hoog risico op uitval de ondersteuning te bieden die zij nodig hebben</w:t>
      </w:r>
      <w:r w:rsidR="005A208F">
        <w:t>.</w:t>
      </w:r>
      <w:r w:rsidR="005A208F">
        <w:rPr>
          <w:rStyle w:val="Voetnootmarkering"/>
        </w:rPr>
        <w:footnoteReference w:id="1"/>
      </w:r>
      <w:r w:rsidR="005A208F">
        <w:t xml:space="preserve"> </w:t>
      </w:r>
    </w:p>
    <w:p w:rsidR="005A208F" w:rsidP="005A208F" w:rsidRDefault="005A208F" w14:paraId="062DD95D" w14:textId="77777777">
      <w:pPr>
        <w:pStyle w:val="Lijstalinea"/>
      </w:pPr>
    </w:p>
    <w:p w:rsidR="00481004" w:rsidP="005A208F" w:rsidRDefault="00481004" w14:paraId="3BC906A3" w14:textId="77777777">
      <w:pPr>
        <w:rPr>
          <w:b/>
          <w:bCs/>
          <w:szCs w:val="18"/>
        </w:rPr>
      </w:pPr>
      <w:r>
        <w:rPr>
          <w:b/>
          <w:bCs/>
          <w:szCs w:val="18"/>
        </w:rPr>
        <w:t>Oude verdeling doet geen recht aan opgave regio</w:t>
      </w:r>
    </w:p>
    <w:p w:rsidR="00481004" w:rsidP="00481004" w:rsidRDefault="00481004" w14:paraId="7D345CD9" w14:textId="7CCE20C8">
      <w:pPr>
        <w:rPr>
          <w:szCs w:val="18"/>
          <w:lang w:eastAsia="en-US"/>
        </w:rPr>
      </w:pPr>
      <w:r>
        <w:rPr>
          <w:szCs w:val="18"/>
          <w:lang w:eastAsia="en-US"/>
        </w:rPr>
        <w:t xml:space="preserve">In de oude verdeling van </w:t>
      </w:r>
      <w:r w:rsidR="00E47717">
        <w:rPr>
          <w:szCs w:val="18"/>
          <w:lang w:eastAsia="en-US"/>
        </w:rPr>
        <w:t>de budgetten voor de Doorstroompuntregio,</w:t>
      </w:r>
      <w:r w:rsidR="00E47717">
        <w:rPr>
          <w:rStyle w:val="Voetnootmarkering"/>
        </w:rPr>
        <w:footnoteReference w:id="2"/>
      </w:r>
      <w:r>
        <w:rPr>
          <w:szCs w:val="18"/>
          <w:lang w:eastAsia="en-US"/>
        </w:rPr>
        <w:t xml:space="preserve"> was geen direct en onderbouwd verband tussen middelen en de opgave van </w:t>
      </w:r>
      <w:r w:rsidR="006034E8">
        <w:rPr>
          <w:szCs w:val="18"/>
          <w:lang w:eastAsia="en-US"/>
        </w:rPr>
        <w:t>elke</w:t>
      </w:r>
      <w:r>
        <w:rPr>
          <w:szCs w:val="18"/>
          <w:lang w:eastAsia="en-US"/>
        </w:rPr>
        <w:t xml:space="preserve"> regio. </w:t>
      </w:r>
      <w:r w:rsidR="009B64E2">
        <w:rPr>
          <w:szCs w:val="18"/>
          <w:lang w:eastAsia="en-US"/>
        </w:rPr>
        <w:t xml:space="preserve">Hierdoor </w:t>
      </w:r>
      <w:r w:rsidRPr="00481004">
        <w:rPr>
          <w:szCs w:val="18"/>
          <w:lang w:eastAsia="en-US"/>
        </w:rPr>
        <w:t>konden sommige regio’s veel minder inzet plegen dan nodig is. Verder bewoog een</w:t>
      </w:r>
      <w:r w:rsidR="009B64E2">
        <w:rPr>
          <w:szCs w:val="18"/>
          <w:lang w:eastAsia="en-US"/>
        </w:rPr>
        <w:t xml:space="preserve"> groot</w:t>
      </w:r>
      <w:r w:rsidRPr="00481004">
        <w:rPr>
          <w:szCs w:val="18"/>
          <w:lang w:eastAsia="en-US"/>
        </w:rPr>
        <w:t xml:space="preserve"> deel van het budget niet mee met ontwikkelingen in de populatie, waardoor groeiende </w:t>
      </w:r>
      <w:r>
        <w:rPr>
          <w:szCs w:val="18"/>
          <w:lang w:eastAsia="en-US"/>
        </w:rPr>
        <w:t>regio’s</w:t>
      </w:r>
      <w:r w:rsidRPr="00481004">
        <w:rPr>
          <w:szCs w:val="18"/>
          <w:lang w:eastAsia="en-US"/>
        </w:rPr>
        <w:t xml:space="preserve"> te weinig budget kregen</w:t>
      </w:r>
      <w:r>
        <w:rPr>
          <w:szCs w:val="18"/>
          <w:lang w:eastAsia="en-US"/>
        </w:rPr>
        <w:t xml:space="preserve">. </w:t>
      </w:r>
    </w:p>
    <w:p w:rsidR="00481004" w:rsidP="00481004" w:rsidRDefault="00481004" w14:paraId="6AABC6AF" w14:textId="77777777">
      <w:pPr>
        <w:rPr>
          <w:szCs w:val="18"/>
          <w:lang w:eastAsia="en-US"/>
        </w:rPr>
      </w:pPr>
    </w:p>
    <w:p w:rsidR="00C006C0" w:rsidP="00C006C0" w:rsidRDefault="00C006C0" w14:paraId="765A7C54" w14:textId="3C817EF2">
      <w:pPr>
        <w:rPr>
          <w:szCs w:val="18"/>
          <w:lang w:eastAsia="en-US"/>
        </w:rPr>
      </w:pPr>
      <w:r>
        <w:rPr>
          <w:szCs w:val="18"/>
          <w:lang w:eastAsia="en-US"/>
        </w:rPr>
        <w:t xml:space="preserve">Een concreet voorbeeld </w:t>
      </w:r>
      <w:r w:rsidR="009B64E2">
        <w:rPr>
          <w:szCs w:val="18"/>
          <w:lang w:eastAsia="en-US"/>
        </w:rPr>
        <w:t xml:space="preserve">waarin geen duidelijk verband was tussen middelen en opgave, </w:t>
      </w:r>
      <w:r>
        <w:rPr>
          <w:szCs w:val="18"/>
          <w:lang w:eastAsia="en-US"/>
        </w:rPr>
        <w:t>is de decentralisatie-uitkering jeugd</w:t>
      </w:r>
      <w:r w:rsidR="009B64E2">
        <w:rPr>
          <w:szCs w:val="18"/>
          <w:lang w:eastAsia="en-US"/>
        </w:rPr>
        <w:t>. Dit budget, landelijk € 21,7 miljoen</w:t>
      </w:r>
      <w:r w:rsidR="0068743F">
        <w:rPr>
          <w:szCs w:val="18"/>
          <w:lang w:eastAsia="en-US"/>
        </w:rPr>
        <w:t xml:space="preserve"> per jaar</w:t>
      </w:r>
      <w:r w:rsidR="009B64E2">
        <w:rPr>
          <w:szCs w:val="18"/>
          <w:lang w:eastAsia="en-US"/>
        </w:rPr>
        <w:t>,</w:t>
      </w:r>
      <w:r>
        <w:rPr>
          <w:szCs w:val="18"/>
          <w:lang w:eastAsia="en-US"/>
        </w:rPr>
        <w:t xml:space="preserve"> </w:t>
      </w:r>
      <w:r w:rsidR="009B64E2">
        <w:rPr>
          <w:szCs w:val="18"/>
          <w:lang w:eastAsia="en-US"/>
        </w:rPr>
        <w:t xml:space="preserve">was </w:t>
      </w:r>
      <w:r>
        <w:rPr>
          <w:szCs w:val="18"/>
          <w:lang w:eastAsia="en-US"/>
        </w:rPr>
        <w:t xml:space="preserve">bedoeld was voor het tegengaan van voortijdig schoolverlaten. De verdeling van dit budget </w:t>
      </w:r>
      <w:r w:rsidR="0068743F">
        <w:rPr>
          <w:szCs w:val="18"/>
          <w:lang w:eastAsia="en-US"/>
        </w:rPr>
        <w:t>was gebaseerd op</w:t>
      </w:r>
      <w:r>
        <w:rPr>
          <w:szCs w:val="18"/>
          <w:lang w:eastAsia="en-US"/>
        </w:rPr>
        <w:t xml:space="preserve"> de aanwezigheid van </w:t>
      </w:r>
      <w:r w:rsidRPr="005A208F">
        <w:rPr>
          <w:szCs w:val="18"/>
          <w:lang w:eastAsia="en-US"/>
        </w:rPr>
        <w:t>armoedeprobleem-cumulatie-gebieden (</w:t>
      </w:r>
      <w:proofErr w:type="spellStart"/>
      <w:r w:rsidRPr="005A208F">
        <w:rPr>
          <w:szCs w:val="18"/>
          <w:lang w:eastAsia="en-US"/>
        </w:rPr>
        <w:t>apc</w:t>
      </w:r>
      <w:proofErr w:type="spellEnd"/>
      <w:r w:rsidRPr="005A208F">
        <w:rPr>
          <w:szCs w:val="18"/>
          <w:lang w:eastAsia="en-US"/>
        </w:rPr>
        <w:t>-gebied</w:t>
      </w:r>
      <w:r>
        <w:rPr>
          <w:szCs w:val="18"/>
          <w:lang w:eastAsia="en-US"/>
        </w:rPr>
        <w:t>)</w:t>
      </w:r>
      <w:r w:rsidR="0068743F">
        <w:rPr>
          <w:szCs w:val="18"/>
          <w:lang w:eastAsia="en-US"/>
        </w:rPr>
        <w:t>.</w:t>
      </w:r>
      <w:r>
        <w:rPr>
          <w:rStyle w:val="Voetnootmarkering"/>
          <w:szCs w:val="18"/>
          <w:lang w:eastAsia="en-US"/>
        </w:rPr>
        <w:footnoteReference w:id="3"/>
      </w:r>
      <w:r>
        <w:rPr>
          <w:szCs w:val="18"/>
          <w:lang w:eastAsia="en-US"/>
        </w:rPr>
        <w:t xml:space="preserve"> Slechts 35 individuele gemeenten </w:t>
      </w:r>
      <w:r w:rsidR="009B64E2">
        <w:rPr>
          <w:szCs w:val="18"/>
          <w:lang w:eastAsia="en-US"/>
        </w:rPr>
        <w:t>ontvingen middelen</w:t>
      </w:r>
      <w:r w:rsidR="00AB2E80">
        <w:rPr>
          <w:szCs w:val="18"/>
          <w:lang w:eastAsia="en-US"/>
        </w:rPr>
        <w:t xml:space="preserve">, en </w:t>
      </w:r>
      <w:r w:rsidR="009B64E2">
        <w:rPr>
          <w:szCs w:val="18"/>
          <w:lang w:eastAsia="en-US"/>
        </w:rPr>
        <w:t xml:space="preserve">van </w:t>
      </w:r>
      <w:r w:rsidR="0068743F">
        <w:rPr>
          <w:szCs w:val="18"/>
          <w:lang w:eastAsia="en-US"/>
        </w:rPr>
        <w:t>het totale budget</w:t>
      </w:r>
      <w:r w:rsidR="00AB2E80">
        <w:rPr>
          <w:szCs w:val="18"/>
          <w:lang w:eastAsia="en-US"/>
        </w:rPr>
        <w:t xml:space="preserve"> ging 40% </w:t>
      </w:r>
      <w:r w:rsidR="009B64E2">
        <w:rPr>
          <w:szCs w:val="18"/>
          <w:lang w:eastAsia="en-US"/>
        </w:rPr>
        <w:t xml:space="preserve">alleen </w:t>
      </w:r>
      <w:r w:rsidR="00AB2E80">
        <w:rPr>
          <w:szCs w:val="18"/>
          <w:lang w:eastAsia="en-US"/>
        </w:rPr>
        <w:t>naar de</w:t>
      </w:r>
      <w:r w:rsidRPr="005A208F">
        <w:rPr>
          <w:szCs w:val="18"/>
          <w:lang w:eastAsia="en-US"/>
        </w:rPr>
        <w:t xml:space="preserve"> gemeenten Amsterdam en Rotterdam</w:t>
      </w:r>
      <w:r w:rsidR="00AB2E80">
        <w:rPr>
          <w:szCs w:val="18"/>
          <w:lang w:eastAsia="en-US"/>
        </w:rPr>
        <w:t>,</w:t>
      </w:r>
      <w:r w:rsidRPr="005A208F">
        <w:rPr>
          <w:szCs w:val="18"/>
          <w:lang w:eastAsia="en-US"/>
        </w:rPr>
        <w:t xml:space="preserve"> terwijl nog geen 10% van de </w:t>
      </w:r>
      <w:r w:rsidR="0068743F">
        <w:rPr>
          <w:szCs w:val="18"/>
          <w:lang w:eastAsia="en-US"/>
        </w:rPr>
        <w:t>voortijdig schoolverlaters</w:t>
      </w:r>
      <w:r w:rsidRPr="005A208F">
        <w:rPr>
          <w:szCs w:val="18"/>
          <w:lang w:eastAsia="en-US"/>
        </w:rPr>
        <w:t xml:space="preserve"> in deze gemeenten wo</w:t>
      </w:r>
      <w:r>
        <w:rPr>
          <w:szCs w:val="18"/>
          <w:lang w:eastAsia="en-US"/>
        </w:rPr>
        <w:t>ont</w:t>
      </w:r>
      <w:r w:rsidRPr="005A208F">
        <w:rPr>
          <w:szCs w:val="18"/>
          <w:lang w:eastAsia="en-US"/>
        </w:rPr>
        <w:t xml:space="preserve">. Deze verdeling </w:t>
      </w:r>
      <w:r w:rsidR="0068743F">
        <w:rPr>
          <w:szCs w:val="18"/>
          <w:lang w:eastAsia="en-US"/>
        </w:rPr>
        <w:t xml:space="preserve">is daarmee erg scheef en </w:t>
      </w:r>
      <w:r w:rsidRPr="005A208F">
        <w:rPr>
          <w:szCs w:val="18"/>
          <w:lang w:eastAsia="en-US"/>
        </w:rPr>
        <w:t>doet geen recht aan de opgave van andere gemeenten en regio’s.</w:t>
      </w:r>
    </w:p>
    <w:p w:rsidR="00C006C0" w:rsidP="00C006C0" w:rsidRDefault="00C006C0" w14:paraId="54595085" w14:textId="77777777">
      <w:pPr>
        <w:rPr>
          <w:szCs w:val="18"/>
          <w:lang w:eastAsia="en-US"/>
        </w:rPr>
      </w:pPr>
    </w:p>
    <w:p w:rsidRPr="00C006C0" w:rsidR="00C006C0" w:rsidP="00C006C0" w:rsidRDefault="00AB2E80" w14:paraId="560C2D42" w14:textId="24B19C4B">
      <w:pPr>
        <w:rPr>
          <w:b/>
          <w:bCs/>
          <w:szCs w:val="18"/>
          <w:lang w:eastAsia="en-US"/>
        </w:rPr>
      </w:pPr>
      <w:r>
        <w:rPr>
          <w:b/>
          <w:bCs/>
          <w:szCs w:val="18"/>
          <w:lang w:eastAsia="en-US"/>
        </w:rPr>
        <w:t xml:space="preserve">Nieuw verdeelmodel </w:t>
      </w:r>
      <w:r w:rsidR="00C006C0">
        <w:rPr>
          <w:b/>
          <w:bCs/>
          <w:szCs w:val="18"/>
          <w:lang w:eastAsia="en-US"/>
        </w:rPr>
        <w:t xml:space="preserve">zorgt voor </w:t>
      </w:r>
      <w:r>
        <w:rPr>
          <w:b/>
          <w:bCs/>
          <w:szCs w:val="18"/>
          <w:lang w:eastAsia="en-US"/>
        </w:rPr>
        <w:t>gelijkmatigere verdeling</w:t>
      </w:r>
    </w:p>
    <w:p w:rsidR="00AB2E80" w:rsidP="00481004" w:rsidRDefault="00E47717" w14:paraId="28B8BC1D" w14:textId="49F32D61">
      <w:pPr>
        <w:rPr>
          <w:i/>
          <w:iCs/>
          <w:szCs w:val="18"/>
        </w:rPr>
      </w:pPr>
      <w:r>
        <w:t xml:space="preserve">De budgetten voor de </w:t>
      </w:r>
      <w:r w:rsidR="006034E8">
        <w:t>Doorstroompuntregio’s</w:t>
      </w:r>
      <w:r>
        <w:t>, worden</w:t>
      </w:r>
      <w:r w:rsidR="006034E8">
        <w:t xml:space="preserve"> </w:t>
      </w:r>
      <w:r w:rsidR="00481004">
        <w:t>verdeeld op basis van d</w:t>
      </w:r>
      <w:r w:rsidRPr="00C83190" w:rsidR="00481004">
        <w:t xml:space="preserve">e opgave </w:t>
      </w:r>
      <w:r w:rsidR="00481004">
        <w:t>van de regio. Dit is gebeurd aan de hand van een verdeelmodel van het CBS</w:t>
      </w:r>
      <w:r w:rsidRPr="00C83190" w:rsidR="00481004">
        <w:t>. Het CBS heeft</w:t>
      </w:r>
      <w:r w:rsidR="00AB2E80">
        <w:t xml:space="preserve">, samen met een brede begeleidingscommissie met scholen, gemeenten en landelijke partners, </w:t>
      </w:r>
      <w:r w:rsidRPr="00C83190" w:rsidR="00481004">
        <w:t>onderzoek gedaan naar welke kenmerken van jongeren de kans op voortijdig schoolverlaten zo goed mogelijk voorspellen.</w:t>
      </w:r>
      <w:r w:rsidRPr="0005384F" w:rsidR="00481004">
        <w:rPr>
          <w:rStyle w:val="Voetnootmarkering"/>
          <w:i/>
          <w:iCs/>
          <w:szCs w:val="18"/>
        </w:rPr>
        <w:footnoteReference w:id="4"/>
      </w:r>
      <w:r w:rsidRPr="005A208F" w:rsidR="00481004">
        <w:rPr>
          <w:i/>
          <w:iCs/>
          <w:szCs w:val="18"/>
        </w:rPr>
        <w:t xml:space="preserve"> </w:t>
      </w:r>
      <w:r w:rsidRPr="00AB2E80" w:rsidR="00AB2E80">
        <w:t xml:space="preserve">Vervolgens is de kans op </w:t>
      </w:r>
      <w:r w:rsidR="009B64E2">
        <w:t>voortijdig schoolverlaten</w:t>
      </w:r>
      <w:r w:rsidRPr="00AB2E80" w:rsidR="00AB2E80">
        <w:t xml:space="preserve"> per leerling en student geaggregeerd naar een regionale verdeelsleutel.</w:t>
      </w:r>
      <w:r w:rsidR="00AB2E80">
        <w:rPr>
          <w:rStyle w:val="Voetnootmarkering"/>
        </w:rPr>
        <w:footnoteReference w:id="5"/>
      </w:r>
      <w:r w:rsidR="00AB2E80">
        <w:rPr>
          <w:i/>
          <w:iCs/>
          <w:szCs w:val="18"/>
        </w:rPr>
        <w:t xml:space="preserve"> </w:t>
      </w:r>
    </w:p>
    <w:p w:rsidR="00D52C36" w:rsidRDefault="00D52C36" w14:paraId="321B062C" w14:textId="02EEF6BC">
      <w:pPr>
        <w:spacing w:line="240" w:lineRule="auto"/>
        <w:rPr>
          <w:szCs w:val="18"/>
        </w:rPr>
      </w:pPr>
    </w:p>
    <w:p w:rsidR="00D52C36" w:rsidRDefault="00D52C36" w14:paraId="069065CB" w14:textId="77777777">
      <w:pPr>
        <w:spacing w:line="240" w:lineRule="auto"/>
        <w:rPr>
          <w:szCs w:val="18"/>
        </w:rPr>
      </w:pPr>
    </w:p>
    <w:p w:rsidR="00D52C36" w:rsidRDefault="00D52C36" w14:paraId="2734F105" w14:textId="77777777">
      <w:pPr>
        <w:spacing w:line="240" w:lineRule="auto"/>
        <w:rPr>
          <w:szCs w:val="18"/>
        </w:rPr>
      </w:pPr>
    </w:p>
    <w:p w:rsidR="00D52C36" w:rsidRDefault="00D52C36" w14:paraId="3B3CC41C" w14:textId="77777777">
      <w:pPr>
        <w:spacing w:line="240" w:lineRule="auto"/>
        <w:rPr>
          <w:szCs w:val="18"/>
        </w:rPr>
      </w:pPr>
    </w:p>
    <w:p w:rsidR="00D52C36" w:rsidRDefault="00D52C36" w14:paraId="72854C80" w14:textId="77777777">
      <w:pPr>
        <w:spacing w:line="240" w:lineRule="auto"/>
        <w:rPr>
          <w:szCs w:val="18"/>
        </w:rPr>
      </w:pPr>
    </w:p>
    <w:p w:rsidR="00D52C36" w:rsidRDefault="00D52C36" w14:paraId="718120AB" w14:textId="77777777">
      <w:pPr>
        <w:spacing w:line="240" w:lineRule="auto"/>
        <w:rPr>
          <w:szCs w:val="18"/>
        </w:rPr>
      </w:pPr>
    </w:p>
    <w:p w:rsidR="00D52C36" w:rsidRDefault="00D52C36" w14:paraId="190C9D49" w14:textId="77777777">
      <w:pPr>
        <w:spacing w:line="240" w:lineRule="auto"/>
        <w:rPr>
          <w:szCs w:val="18"/>
        </w:rPr>
      </w:pPr>
    </w:p>
    <w:p w:rsidR="005370FA" w:rsidP="00107EB0" w:rsidRDefault="00107EB0" w14:paraId="7E681EAB" w14:textId="6ACFFAE4">
      <w:pPr>
        <w:rPr>
          <w:szCs w:val="18"/>
        </w:rPr>
      </w:pPr>
      <w:r w:rsidRPr="005A208F">
        <w:rPr>
          <w:szCs w:val="18"/>
          <w:lang w:eastAsia="en-US"/>
        </w:rPr>
        <w:lastRenderedPageBreak/>
        <w:t>Het nieuwe verdeelmodel zorgt voor een meer gelijkmatige verdeling over</w:t>
      </w:r>
      <w:r w:rsidR="00E47717">
        <w:rPr>
          <w:szCs w:val="18"/>
          <w:lang w:eastAsia="en-US"/>
        </w:rPr>
        <w:t xml:space="preserve"> de</w:t>
      </w:r>
      <w:r w:rsidRPr="005A208F">
        <w:rPr>
          <w:szCs w:val="18"/>
          <w:lang w:eastAsia="en-US"/>
        </w:rPr>
        <w:t xml:space="preserve"> regio’s, blijkt uit een analyse van het CBS.</w:t>
      </w:r>
      <w:r>
        <w:rPr>
          <w:szCs w:val="18"/>
          <w:lang w:eastAsia="en-US"/>
        </w:rPr>
        <w:t xml:space="preserve"> Er is een duidelijke en onderbouwde relatie tussen de opgave van de regio en de hoeveelheid middelen. Zo heeft e</w:t>
      </w:r>
      <w:r w:rsidRPr="005A208F" w:rsidR="00481004">
        <w:rPr>
          <w:szCs w:val="18"/>
        </w:rPr>
        <w:t xml:space="preserve">en regio als Rijnmond een relatief zwaardere </w:t>
      </w:r>
      <w:r w:rsidR="00481004">
        <w:rPr>
          <w:szCs w:val="18"/>
        </w:rPr>
        <w:t>populatie</w:t>
      </w:r>
      <w:r w:rsidRPr="005A208F" w:rsidR="00481004">
        <w:rPr>
          <w:szCs w:val="18"/>
        </w:rPr>
        <w:t xml:space="preserve"> omdat er meer jongeren wonen met een hoge kans op schooluitval</w:t>
      </w:r>
      <w:r w:rsidR="00481004">
        <w:rPr>
          <w:szCs w:val="18"/>
        </w:rPr>
        <w:t xml:space="preserve">. Dit leidt ertoe dat </w:t>
      </w:r>
      <w:r w:rsidRPr="005A208F" w:rsidR="00481004">
        <w:rPr>
          <w:szCs w:val="18"/>
        </w:rPr>
        <w:t xml:space="preserve">deze regio 25% meer budget krijgt dan </w:t>
      </w:r>
      <w:r w:rsidR="009F0170">
        <w:rPr>
          <w:szCs w:val="18"/>
        </w:rPr>
        <w:t>bij een</w:t>
      </w:r>
      <w:r w:rsidRPr="005A208F" w:rsidR="00481004">
        <w:rPr>
          <w:szCs w:val="18"/>
        </w:rPr>
        <w:t xml:space="preserve"> verdeling op basis van alleen het aantal leerlingen en studenten. </w:t>
      </w:r>
      <w:r w:rsidRPr="005A208F" w:rsidR="00481004">
        <w:rPr>
          <w:szCs w:val="18"/>
        </w:rPr>
        <w:br/>
      </w:r>
    </w:p>
    <w:p w:rsidR="00C868BE" w:rsidP="00C868BE" w:rsidRDefault="00C868BE" w14:paraId="6CD1442F" w14:textId="77777777">
      <w:pPr>
        <w:rPr>
          <w:b/>
          <w:bCs/>
        </w:rPr>
      </w:pPr>
      <w:r>
        <w:rPr>
          <w:b/>
          <w:bCs/>
        </w:rPr>
        <w:t>Signalen regio Rijnmond</w:t>
      </w:r>
    </w:p>
    <w:p w:rsidR="00C868BE" w:rsidP="00C868BE" w:rsidRDefault="00C868BE" w14:paraId="3331A2F4" w14:textId="790BF68A">
      <w:r>
        <w:t>De regio Rijnmond heeft</w:t>
      </w:r>
      <w:r w:rsidR="009F0170">
        <w:t xml:space="preserve"> </w:t>
      </w:r>
      <w:r w:rsidR="00F140DB">
        <w:t xml:space="preserve">op 14 mei </w:t>
      </w:r>
      <w:r w:rsidR="009F0170">
        <w:t>2025 in een brief aan mijn medewerkers</w:t>
      </w:r>
      <w:r>
        <w:t xml:space="preserve"> kenbaar gemaakt dat een combinatie van factoren ertoe leidt dat de beschikbaar gestelde middelen ontoereikend zijn om jongeren de ondersteuning te blijven bieden die zij gewend zijn. Hierover is door mijn medewerkers een gesprek gevoerd met de bestuurders uit regio Rijnmond. Hieruit bleek dat een aantal aspecten meespeelde: </w:t>
      </w:r>
    </w:p>
    <w:p w:rsidR="00C868BE" w:rsidP="00C868BE" w:rsidRDefault="00C868BE" w14:paraId="1245496E" w14:textId="77777777">
      <w:pPr>
        <w:pStyle w:val="Lijstalinea"/>
        <w:numPr>
          <w:ilvl w:val="0"/>
          <w:numId w:val="19"/>
        </w:numPr>
      </w:pPr>
      <w:r>
        <w:t>De herverdeling van de middelen voor voortijdig schoolverlaten en jeugdwerkloosheid, inclusief de decentralisatie-uitkering jeugd;</w:t>
      </w:r>
      <w:r w:rsidRPr="00F75275">
        <w:t xml:space="preserve"> </w:t>
      </w:r>
    </w:p>
    <w:p w:rsidR="00C868BE" w:rsidP="00C868BE" w:rsidRDefault="00C868BE" w14:paraId="071EABD3" w14:textId="31F7B003">
      <w:pPr>
        <w:pStyle w:val="Lijstalinea"/>
        <w:numPr>
          <w:ilvl w:val="0"/>
          <w:numId w:val="19"/>
        </w:numPr>
      </w:pPr>
      <w:r>
        <w:t>Dat meer jongeren naar school gaan in Rijnmond dan dat er jongeren in de regio wonen, en dat zij daardoor een grotere opgave hebben;</w:t>
      </w:r>
      <w:r w:rsidR="006034E8">
        <w:t xml:space="preserve"> en</w:t>
      </w:r>
      <w:r>
        <w:t xml:space="preserve"> </w:t>
      </w:r>
    </w:p>
    <w:p w:rsidR="00C868BE" w:rsidP="00C868BE" w:rsidRDefault="00C868BE" w14:paraId="3EB26D3B" w14:textId="779733F0">
      <w:pPr>
        <w:pStyle w:val="Lijstalinea"/>
        <w:numPr>
          <w:ilvl w:val="0"/>
          <w:numId w:val="19"/>
        </w:numPr>
      </w:pPr>
      <w:r>
        <w:t>Druk op de budgetten van andere regelingen, zoals de onderwijskansenregeling</w:t>
      </w:r>
      <w:r w:rsidR="00CC5E39">
        <w:rPr>
          <w:rStyle w:val="Voetnootmarkering"/>
        </w:rPr>
        <w:footnoteReference w:id="6"/>
      </w:r>
      <w:r>
        <w:t xml:space="preserve"> en de jeugdhulp.</w:t>
      </w:r>
    </w:p>
    <w:p w:rsidRPr="00046679" w:rsidR="00C868BE" w:rsidP="00107EB0" w:rsidRDefault="00C868BE" w14:paraId="4DAF39A1" w14:textId="77777777">
      <w:pPr>
        <w:rPr>
          <w:szCs w:val="18"/>
        </w:rPr>
      </w:pPr>
    </w:p>
    <w:p w:rsidR="009B64E2" w:rsidP="00D245A5" w:rsidRDefault="005A208F" w14:paraId="0EEA6FEC" w14:textId="77777777">
      <w:pPr>
        <w:rPr>
          <w:b/>
          <w:bCs/>
        </w:rPr>
      </w:pPr>
      <w:r>
        <w:rPr>
          <w:b/>
          <w:bCs/>
        </w:rPr>
        <w:t>Tegemoetkoming aan regio’s met veel schoolgaande jongeren</w:t>
      </w:r>
    </w:p>
    <w:p w:rsidRPr="009B64E2" w:rsidR="00D245A5" w:rsidP="00D245A5" w:rsidRDefault="00CC5E39" w14:paraId="589FAC1E" w14:textId="0BFC371D">
      <w:pPr>
        <w:rPr>
          <w:b/>
          <w:bCs/>
        </w:rPr>
      </w:pPr>
      <w:r>
        <w:t xml:space="preserve">Mede op basis van dit gesprek </w:t>
      </w:r>
      <w:r w:rsidR="00115EBD">
        <w:t xml:space="preserve">kom </w:t>
      </w:r>
      <w:r>
        <w:t>ik in de op de wet gebaseerde lagere regelgeving</w:t>
      </w:r>
      <w:r>
        <w:rPr>
          <w:rStyle w:val="Voetnootmarkering"/>
        </w:rPr>
        <w:footnoteReference w:id="7"/>
      </w:r>
      <w:r>
        <w:t xml:space="preserve"> reeds </w:t>
      </w:r>
      <w:r w:rsidR="00115EBD">
        <w:t xml:space="preserve">tegemoet aan het signaal van Rijnmond door € 6,7 miljoen </w:t>
      </w:r>
      <w:r>
        <w:t>alleen te verdelen over</w:t>
      </w:r>
      <w:r w:rsidR="00115EBD">
        <w:t xml:space="preserve"> de contactscholen in </w:t>
      </w:r>
      <w:r>
        <w:t>Doorstroompunt</w:t>
      </w:r>
      <w:r w:rsidR="00115EBD">
        <w:t xml:space="preserve">regio’s met veel onderwijsvolgende jongeren uit andere regio’s. </w:t>
      </w:r>
      <w:r w:rsidR="009B64E2">
        <w:t>Sommige regio</w:t>
      </w:r>
      <w:r w:rsidR="009F0170">
        <w:t>’</w:t>
      </w:r>
      <w:r w:rsidR="009B64E2">
        <w:t xml:space="preserve">s hebben </w:t>
      </w:r>
      <w:r>
        <w:t xml:space="preserve">namelijk </w:t>
      </w:r>
      <w:r w:rsidR="009B64E2">
        <w:t xml:space="preserve">meer jongeren die naar school gaan in de regio dan er jongeren in de regio wonen. Zij hebben hierdoor </w:t>
      </w:r>
      <w:r w:rsidR="0088126F">
        <w:t xml:space="preserve">een </w:t>
      </w:r>
      <w:r w:rsidR="00453913">
        <w:t xml:space="preserve">grotere opgave </w:t>
      </w:r>
      <w:r>
        <w:t xml:space="preserve">waar </w:t>
      </w:r>
      <w:r w:rsidR="009B64E2">
        <w:t>het</w:t>
      </w:r>
      <w:r w:rsidR="00E93E6B">
        <w:t xml:space="preserve"> </w:t>
      </w:r>
      <w:r w:rsidR="00465B4D">
        <w:t>model van het CBS</w:t>
      </w:r>
      <w:r w:rsidR="009B64E2">
        <w:t xml:space="preserve"> </w:t>
      </w:r>
      <w:r>
        <w:t>geen rekening mee houdt</w:t>
      </w:r>
      <w:r w:rsidR="009B64E2">
        <w:t>. Het CBS</w:t>
      </w:r>
      <w:r w:rsidR="00465B4D">
        <w:t xml:space="preserve"> </w:t>
      </w:r>
      <w:r>
        <w:t>kon dit nog niet doen</w:t>
      </w:r>
      <w:r w:rsidR="00465B4D">
        <w:t xml:space="preserve">, omdat </w:t>
      </w:r>
      <w:r w:rsidR="00E93E6B">
        <w:t xml:space="preserve">de </w:t>
      </w:r>
      <w:r>
        <w:t>onderwijs</w:t>
      </w:r>
      <w:r w:rsidR="00E93E6B">
        <w:t xml:space="preserve">locatie </w:t>
      </w:r>
      <w:r>
        <w:t xml:space="preserve">van de leerlingen en studenten </w:t>
      </w:r>
      <w:r w:rsidR="00E93E6B">
        <w:t xml:space="preserve">bij het maken van het model </w:t>
      </w:r>
      <w:r w:rsidR="00465B4D">
        <w:t>nog niet eenduidig geregistreerd werd.</w:t>
      </w:r>
      <w:r w:rsidR="00115EBD">
        <w:t xml:space="preserve"> </w:t>
      </w:r>
      <w:r w:rsidR="00922781">
        <w:t xml:space="preserve">Voor de volgende </w:t>
      </w:r>
      <w:r>
        <w:t>r</w:t>
      </w:r>
      <w:r w:rsidR="00922781">
        <w:t>egeling heb ik h</w:t>
      </w:r>
      <w:r w:rsidR="007F7308">
        <w:t xml:space="preserve">et CBS </w:t>
      </w:r>
      <w:r w:rsidR="00465B4D">
        <w:t xml:space="preserve">gevraagd om te onderzoeken hoe </w:t>
      </w:r>
      <w:r w:rsidR="007F7308">
        <w:t xml:space="preserve">het </w:t>
      </w:r>
      <w:r w:rsidR="00465B4D">
        <w:t xml:space="preserve">verdeelmodel doorontwikkeld kan worden, zodat </w:t>
      </w:r>
      <w:r w:rsidR="00922781">
        <w:t xml:space="preserve">rekening </w:t>
      </w:r>
      <w:r w:rsidR="00115EBD">
        <w:t xml:space="preserve">wordt gehouden </w:t>
      </w:r>
      <w:r w:rsidR="00922781">
        <w:t xml:space="preserve">met de </w:t>
      </w:r>
      <w:r w:rsidR="00465B4D">
        <w:t xml:space="preserve">onderwijslocatie. </w:t>
      </w:r>
    </w:p>
    <w:p w:rsidR="00AE2847" w:rsidRDefault="00AE2847" w14:paraId="16A48374" w14:textId="5161EABD"/>
    <w:p w:rsidRPr="00107EB0" w:rsidR="00107EB0" w:rsidRDefault="00107EB0" w14:paraId="586A68EB" w14:textId="4DDA6F6E">
      <w:pPr>
        <w:rPr>
          <w:b/>
          <w:bCs/>
        </w:rPr>
      </w:pPr>
      <w:r>
        <w:rPr>
          <w:b/>
          <w:bCs/>
        </w:rPr>
        <w:t>H</w:t>
      </w:r>
      <w:r w:rsidRPr="00107EB0">
        <w:rPr>
          <w:b/>
          <w:bCs/>
        </w:rPr>
        <w:t>erverdeeleffecten</w:t>
      </w:r>
    </w:p>
    <w:p w:rsidR="00F17A77" w:rsidP="00107EB0" w:rsidRDefault="00CC5E39" w14:paraId="014F72D8" w14:textId="5A33BE96">
      <w:pPr>
        <w:rPr>
          <w:szCs w:val="18"/>
          <w:lang w:eastAsia="en-US"/>
        </w:rPr>
      </w:pPr>
      <w:r>
        <w:rPr>
          <w:szCs w:val="18"/>
        </w:rPr>
        <w:t>De nieuwe verdeelwijze</w:t>
      </w:r>
      <w:r w:rsidRPr="005A208F">
        <w:rPr>
          <w:szCs w:val="18"/>
        </w:rPr>
        <w:t xml:space="preserve"> kan betekenen dat in sommige regio’s individuele contactscholen, contactgemeenten of individuele gemeenten met negatieve herverdeeleffecten te maken hebben. </w:t>
      </w:r>
      <w:r w:rsidRPr="005A208F" w:rsidR="00107EB0">
        <w:rPr>
          <w:szCs w:val="18"/>
        </w:rPr>
        <w:t>Voor de beoordeling van de herverdeeleffecten is gekeken naar de effecten op het niveau van de Doorstroompuntregio, omdat regionale programma’s op regioniveau tot stand komen en het budget voor scholen en gemeenten in gezamenlijkheid besteed</w:t>
      </w:r>
      <w:r w:rsidR="00107EB0">
        <w:rPr>
          <w:szCs w:val="18"/>
        </w:rPr>
        <w:t xml:space="preserve"> moet worden.</w:t>
      </w:r>
      <w:r w:rsidRPr="005A208F" w:rsidR="00107EB0">
        <w:rPr>
          <w:szCs w:val="18"/>
        </w:rPr>
        <w:t xml:space="preserve"> </w:t>
      </w:r>
    </w:p>
    <w:p w:rsidR="00F17A77" w:rsidP="00107EB0" w:rsidRDefault="00F17A77" w14:paraId="36A56980" w14:textId="77777777">
      <w:pPr>
        <w:rPr>
          <w:szCs w:val="18"/>
          <w:lang w:eastAsia="en-US"/>
        </w:rPr>
      </w:pPr>
    </w:p>
    <w:p w:rsidR="00D52C36" w:rsidP="00107EB0" w:rsidRDefault="00D52C36" w14:paraId="11FC3FD5" w14:textId="77777777">
      <w:pPr>
        <w:rPr>
          <w:szCs w:val="18"/>
          <w:lang w:eastAsia="en-US"/>
        </w:rPr>
      </w:pPr>
    </w:p>
    <w:p w:rsidR="001D0183" w:rsidP="00107EB0" w:rsidRDefault="00107EB0" w14:paraId="082FBF85" w14:textId="3ABD1880">
      <w:r>
        <w:rPr>
          <w:szCs w:val="18"/>
          <w:lang w:eastAsia="en-US"/>
        </w:rPr>
        <w:t>In bijlage 1 is weergegeven wat de regionale effecten zijn voor de 5 regio’s met de grootste steden</w:t>
      </w:r>
      <w:r w:rsidR="001D0183">
        <w:rPr>
          <w:szCs w:val="18"/>
          <w:lang w:eastAsia="en-US"/>
        </w:rPr>
        <w:t>, inclusief de tegemoetkoming aan Rijnmond</w:t>
      </w:r>
      <w:r w:rsidR="00676A33">
        <w:rPr>
          <w:szCs w:val="18"/>
          <w:lang w:eastAsia="en-US"/>
        </w:rPr>
        <w:t>.</w:t>
      </w:r>
      <w:r w:rsidR="001D0183">
        <w:rPr>
          <w:szCs w:val="18"/>
          <w:lang w:eastAsia="en-US"/>
        </w:rPr>
        <w:t xml:space="preserve"> </w:t>
      </w:r>
      <w:r w:rsidR="00676A33">
        <w:rPr>
          <w:szCs w:val="18"/>
          <w:lang w:eastAsia="en-US"/>
        </w:rPr>
        <w:t xml:space="preserve">Omdat de </w:t>
      </w:r>
      <w:r w:rsidR="00676A33">
        <w:rPr>
          <w:szCs w:val="18"/>
          <w:lang w:eastAsia="en-US"/>
        </w:rPr>
        <w:lastRenderedPageBreak/>
        <w:t xml:space="preserve">herverdeling tegelijkertijd plaatsvindt met de ophoging van de budgetten in de </w:t>
      </w:r>
      <w:r w:rsidR="00CC5E39">
        <w:rPr>
          <w:szCs w:val="18"/>
          <w:lang w:eastAsia="en-US"/>
        </w:rPr>
        <w:t>w</w:t>
      </w:r>
      <w:r w:rsidR="00676A33">
        <w:rPr>
          <w:szCs w:val="18"/>
          <w:lang w:eastAsia="en-US"/>
        </w:rPr>
        <w:t xml:space="preserve">et, </w:t>
      </w:r>
      <w:r w:rsidR="009B64E2">
        <w:rPr>
          <w:szCs w:val="18"/>
          <w:lang w:eastAsia="en-US"/>
        </w:rPr>
        <w:t xml:space="preserve">ontvangen deze </w:t>
      </w:r>
      <w:r w:rsidR="00676A33">
        <w:rPr>
          <w:szCs w:val="18"/>
          <w:lang w:eastAsia="en-US"/>
        </w:rPr>
        <w:t>vijf regio</w:t>
      </w:r>
      <w:r w:rsidR="009B64E2">
        <w:rPr>
          <w:szCs w:val="18"/>
          <w:lang w:eastAsia="en-US"/>
        </w:rPr>
        <w:t>’</w:t>
      </w:r>
      <w:r w:rsidR="00676A33">
        <w:rPr>
          <w:szCs w:val="18"/>
          <w:lang w:eastAsia="en-US"/>
        </w:rPr>
        <w:t xml:space="preserve">s </w:t>
      </w:r>
      <w:r w:rsidR="009B64E2">
        <w:rPr>
          <w:szCs w:val="18"/>
          <w:lang w:eastAsia="en-US"/>
        </w:rPr>
        <w:t xml:space="preserve">allemaal </w:t>
      </w:r>
      <w:r w:rsidR="00676A33">
        <w:rPr>
          <w:szCs w:val="18"/>
          <w:lang w:eastAsia="en-US"/>
        </w:rPr>
        <w:t xml:space="preserve">méér </w:t>
      </w:r>
      <w:r w:rsidR="00CE28BC">
        <w:rPr>
          <w:szCs w:val="18"/>
          <w:lang w:eastAsia="en-US"/>
        </w:rPr>
        <w:t xml:space="preserve">regionale </w:t>
      </w:r>
      <w:r w:rsidR="00676A33">
        <w:rPr>
          <w:szCs w:val="18"/>
          <w:lang w:eastAsia="en-US"/>
        </w:rPr>
        <w:t xml:space="preserve">middelen dan </w:t>
      </w:r>
      <w:r w:rsidR="009B64E2">
        <w:rPr>
          <w:szCs w:val="18"/>
          <w:lang w:eastAsia="en-US"/>
        </w:rPr>
        <w:t xml:space="preserve">voor de invoering van de </w:t>
      </w:r>
      <w:r w:rsidR="00CC5E39">
        <w:rPr>
          <w:szCs w:val="18"/>
          <w:lang w:eastAsia="en-US"/>
        </w:rPr>
        <w:t>w</w:t>
      </w:r>
      <w:r w:rsidR="009B64E2">
        <w:rPr>
          <w:szCs w:val="18"/>
          <w:lang w:eastAsia="en-US"/>
        </w:rPr>
        <w:t>et.</w:t>
      </w:r>
      <w:r w:rsidR="00CE28BC">
        <w:rPr>
          <w:szCs w:val="18"/>
          <w:lang w:eastAsia="en-US"/>
        </w:rPr>
        <w:t xml:space="preserve"> Naast deze regionale middelen, ontvangen de individuele instellingen en gemeenten </w:t>
      </w:r>
      <w:r w:rsidR="00CC5E39">
        <w:rPr>
          <w:szCs w:val="18"/>
          <w:lang w:eastAsia="en-US"/>
        </w:rPr>
        <w:t xml:space="preserve">bovendien </w:t>
      </w:r>
      <w:r w:rsidR="00CE28BC">
        <w:rPr>
          <w:szCs w:val="18"/>
          <w:lang w:eastAsia="en-US"/>
        </w:rPr>
        <w:t xml:space="preserve">structurele middelen voor hun taken. </w:t>
      </w:r>
      <w:r w:rsidR="001D0183">
        <w:t xml:space="preserve">Daarmee heeft deze </w:t>
      </w:r>
      <w:r w:rsidR="002A4108">
        <w:t>w</w:t>
      </w:r>
      <w:r w:rsidR="001D0183">
        <w:t xml:space="preserve">et juist positieve </w:t>
      </w:r>
      <w:r w:rsidR="001B4109">
        <w:t xml:space="preserve">financiële </w:t>
      </w:r>
      <w:r w:rsidR="001D0183">
        <w:t>consequenties voor mbo-instellingen.</w:t>
      </w:r>
    </w:p>
    <w:p w:rsidR="006205C0" w:rsidP="00A421A1" w:rsidRDefault="006205C0" w14:paraId="019B203E" w14:textId="77777777"/>
    <w:p w:rsidR="00105677" w:rsidP="00CA35E4" w:rsidRDefault="00105677" w14:paraId="0F3768FB" w14:textId="77777777"/>
    <w:p w:rsidR="00820DDA" w:rsidP="00CA35E4" w:rsidRDefault="00820DDA" w14:paraId="5BC3149D" w14:textId="77777777"/>
    <w:p w:rsidR="007851C4" w:rsidP="00CA35E4" w:rsidRDefault="00102D55" w14:paraId="5B745878" w14:textId="31BB2B67">
      <w:r w:rsidRPr="007851C4">
        <w:t xml:space="preserve"> </w:t>
      </w:r>
    </w:p>
    <w:p w:rsidR="00820DDA" w:rsidP="00CA35E4" w:rsidRDefault="00102D55" w14:paraId="1972D3F4" w14:textId="77777777">
      <w:r>
        <w:t>De minister van Onderwijs, Cultuur en Wetenschap,</w:t>
      </w:r>
    </w:p>
    <w:p w:rsidR="000F521E" w:rsidP="003A7160" w:rsidRDefault="000F521E" w14:paraId="653A01BE" w14:textId="77777777"/>
    <w:p w:rsidR="000F521E" w:rsidP="003A7160" w:rsidRDefault="000F521E" w14:paraId="7D61C883" w14:textId="77777777"/>
    <w:p w:rsidR="000F521E" w:rsidP="003A7160" w:rsidRDefault="000F521E" w14:paraId="2B563869" w14:textId="77777777"/>
    <w:p w:rsidR="000F521E" w:rsidP="003A7160" w:rsidRDefault="000F521E" w14:paraId="25BEE080" w14:textId="77777777"/>
    <w:p w:rsidR="000F521E" w:rsidP="003A7160" w:rsidRDefault="00102D55" w14:paraId="26B74580" w14:textId="77777777">
      <w:pPr>
        <w:pStyle w:val="standaard-tekst"/>
      </w:pPr>
      <w:proofErr w:type="spellStart"/>
      <w:r>
        <w:t>Gouke</w:t>
      </w:r>
      <w:proofErr w:type="spellEnd"/>
      <w:r>
        <w:t xml:space="preserve"> Moes</w:t>
      </w:r>
    </w:p>
    <w:p w:rsidR="00F01557" w:rsidP="003A7160" w:rsidRDefault="00F01557" w14:paraId="5FF1FF6A" w14:textId="77777777"/>
    <w:p w:rsidR="00F01557" w:rsidP="003A7160" w:rsidRDefault="00F01557" w14:paraId="61E05D06" w14:textId="77777777"/>
    <w:p w:rsidR="00184B30" w:rsidP="00A60B58" w:rsidRDefault="00184B30" w14:paraId="775D8F03" w14:textId="77777777"/>
    <w:p w:rsidR="00184B30" w:rsidP="00A60B58" w:rsidRDefault="00184B30" w14:paraId="5B444C24" w14:textId="77777777"/>
    <w:p w:rsidR="00E82A1F" w:rsidP="00215964" w:rsidRDefault="00E82A1F" w14:paraId="68299E41" w14:textId="77777777">
      <w:pPr>
        <w:spacing w:line="240" w:lineRule="auto"/>
      </w:pPr>
    </w:p>
    <w:p w:rsidR="007A4E4E" w:rsidRDefault="007A4E4E" w14:paraId="7593DC27" w14:textId="79F08321">
      <w:pPr>
        <w:spacing w:line="240" w:lineRule="auto"/>
      </w:pPr>
    </w:p>
    <w:p w:rsidR="00E93E6B" w:rsidRDefault="00E93E6B" w14:paraId="287957B6" w14:textId="3B4249FD">
      <w:pPr>
        <w:spacing w:line="240" w:lineRule="auto"/>
      </w:pPr>
      <w:r>
        <w:br w:type="page"/>
      </w:r>
    </w:p>
    <w:p w:rsidR="00E93E6B" w:rsidRDefault="00E93E6B" w14:paraId="791D3112" w14:textId="77777777">
      <w:pPr>
        <w:spacing w:line="240" w:lineRule="auto"/>
      </w:pPr>
    </w:p>
    <w:p w:rsidRPr="00115EBD" w:rsidR="00E82A1F" w:rsidP="00215964" w:rsidRDefault="007A4E4E" w14:paraId="30CF6C60" w14:textId="4B0A976D">
      <w:pPr>
        <w:spacing w:line="240" w:lineRule="auto"/>
        <w:rPr>
          <w:b/>
          <w:bCs/>
        </w:rPr>
      </w:pPr>
      <w:r w:rsidRPr="00115EBD">
        <w:rPr>
          <w:b/>
          <w:bCs/>
        </w:rPr>
        <w:t xml:space="preserve">Bijlage </w:t>
      </w:r>
      <w:r w:rsidRPr="00115EBD" w:rsidR="00E93E6B">
        <w:rPr>
          <w:b/>
          <w:bCs/>
        </w:rPr>
        <w:t>1</w:t>
      </w:r>
      <w:r w:rsidRPr="00115EBD" w:rsidR="00115EBD">
        <w:rPr>
          <w:b/>
          <w:bCs/>
        </w:rPr>
        <w:t>: financieel effect Wet en herverdeling op regionale middelen.</w:t>
      </w:r>
    </w:p>
    <w:p w:rsidR="007A4E4E" w:rsidP="00215964" w:rsidRDefault="007A4E4E" w14:paraId="2D771095" w14:textId="77777777">
      <w:pPr>
        <w:spacing w:line="240" w:lineRule="auto"/>
      </w:pPr>
    </w:p>
    <w:p w:rsidR="007A4E4E" w:rsidP="00215964" w:rsidRDefault="007A4E4E" w14:paraId="123C94E3" w14:textId="77777777">
      <w:pPr>
        <w:spacing w:line="240" w:lineRule="auto"/>
      </w:pPr>
    </w:p>
    <w:p w:rsidR="00E82A1F" w:rsidP="00215964" w:rsidRDefault="00115EBD" w14:paraId="67E0C91E" w14:textId="28B619D2">
      <w:pPr>
        <w:spacing w:line="240" w:lineRule="auto"/>
      </w:pPr>
      <w:r w:rsidRPr="00115EBD">
        <w:rPr>
          <w:noProof/>
        </w:rPr>
        <w:drawing>
          <wp:inline distT="0" distB="0" distL="0" distR="0" wp14:anchorId="7FE53B6C" wp14:editId="29FBFB9D">
            <wp:extent cx="6074737" cy="1909897"/>
            <wp:effectExtent l="0" t="0" r="2540" b="0"/>
            <wp:docPr id="16171443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638" cy="1920556"/>
                    </a:xfrm>
                    <a:prstGeom prst="rect">
                      <a:avLst/>
                    </a:prstGeom>
                    <a:noFill/>
                    <a:ln>
                      <a:noFill/>
                    </a:ln>
                  </pic:spPr>
                </pic:pic>
              </a:graphicData>
            </a:graphic>
          </wp:inline>
        </w:drawing>
      </w:r>
    </w:p>
    <w:p w:rsidR="007A4E4E" w:rsidP="00215964" w:rsidRDefault="007A4E4E" w14:paraId="61BCC0B8" w14:textId="2893856E">
      <w:pPr>
        <w:spacing w:line="240" w:lineRule="auto"/>
      </w:pPr>
    </w:p>
    <w:p w:rsidR="007A4E4E" w:rsidP="00215964" w:rsidRDefault="00115EBD" w14:paraId="1CFCC7DC" w14:textId="7C139E9E">
      <w:pPr>
        <w:spacing w:line="240" w:lineRule="auto"/>
      </w:pPr>
      <w:r w:rsidRPr="00115EBD">
        <w:rPr>
          <w:noProof/>
        </w:rPr>
        <w:drawing>
          <wp:inline distT="0" distB="0" distL="0" distR="0" wp14:anchorId="0804C7CB" wp14:editId="26C05C91">
            <wp:extent cx="6102841" cy="1802372"/>
            <wp:effectExtent l="0" t="0" r="0" b="7620"/>
            <wp:docPr id="116937707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1365" cy="1813750"/>
                    </a:xfrm>
                    <a:prstGeom prst="rect">
                      <a:avLst/>
                    </a:prstGeom>
                    <a:noFill/>
                    <a:ln>
                      <a:noFill/>
                    </a:ln>
                  </pic:spPr>
                </pic:pic>
              </a:graphicData>
            </a:graphic>
          </wp:inline>
        </w:drawing>
      </w:r>
    </w:p>
    <w:p w:rsidR="00E82A1F" w:rsidP="00215964" w:rsidRDefault="00E82A1F" w14:paraId="71A260F1" w14:textId="364736D4">
      <w:pPr>
        <w:spacing w:line="240" w:lineRule="auto"/>
      </w:pPr>
    </w:p>
    <w:p w:rsidR="00E82A1F" w:rsidP="00215964" w:rsidRDefault="00E82A1F" w14:paraId="74A86EEE" w14:textId="77777777">
      <w:pPr>
        <w:spacing w:line="240" w:lineRule="auto"/>
      </w:pPr>
    </w:p>
    <w:p w:rsidR="00E82A1F" w:rsidP="00215964" w:rsidRDefault="00115EBD" w14:paraId="54DF7F79" w14:textId="08942E87">
      <w:pPr>
        <w:spacing w:line="240" w:lineRule="auto"/>
      </w:pPr>
      <w:r w:rsidRPr="00115EBD">
        <w:rPr>
          <w:noProof/>
        </w:rPr>
        <w:drawing>
          <wp:inline distT="0" distB="0" distL="0" distR="0" wp14:anchorId="13AD639D" wp14:editId="7249ED52">
            <wp:extent cx="4260152" cy="1861404"/>
            <wp:effectExtent l="0" t="0" r="7620" b="5715"/>
            <wp:docPr id="115182722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6058" cy="1881462"/>
                    </a:xfrm>
                    <a:prstGeom prst="rect">
                      <a:avLst/>
                    </a:prstGeom>
                    <a:noFill/>
                    <a:ln>
                      <a:noFill/>
                    </a:ln>
                  </pic:spPr>
                </pic:pic>
              </a:graphicData>
            </a:graphic>
          </wp:inline>
        </w:drawing>
      </w:r>
    </w:p>
    <w:p w:rsidR="00E82A1F" w:rsidP="00215964" w:rsidRDefault="00E82A1F" w14:paraId="361F7B67" w14:textId="77777777">
      <w:pPr>
        <w:spacing w:line="240" w:lineRule="auto"/>
      </w:pPr>
    </w:p>
    <w:p w:rsidR="00E82A1F" w:rsidP="00215964" w:rsidRDefault="00E82A1F" w14:paraId="22EA5171" w14:textId="77777777">
      <w:pPr>
        <w:spacing w:line="240" w:lineRule="auto"/>
      </w:pPr>
    </w:p>
    <w:p w:rsidR="00E82A1F" w:rsidP="00E82A1F" w:rsidRDefault="00E82A1F" w14:paraId="77289434" w14:textId="77777777">
      <w:pPr>
        <w:spacing w:line="240" w:lineRule="auto"/>
      </w:pPr>
    </w:p>
    <w:p w:rsidRPr="00820DDA" w:rsidR="00E82A1F" w:rsidP="00215964" w:rsidRDefault="00E82A1F" w14:paraId="4975290B" w14:textId="77777777">
      <w:pPr>
        <w:spacing w:line="240" w:lineRule="auto"/>
      </w:pPr>
    </w:p>
    <w:sectPr w:rsidRPr="00820DDA" w:rsidR="00E82A1F" w:rsidSect="002F493B">
      <w:headerReference w:type="even" r:id="rId11"/>
      <w:headerReference w:type="default" r:id="rId12"/>
      <w:footerReference w:type="even" r:id="rId13"/>
      <w:footerReference w:type="default" r:id="rId14"/>
      <w:headerReference w:type="first" r:id="rId15"/>
      <w:footerReference w:type="first" r:id="rId16"/>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6942D" w14:textId="77777777" w:rsidR="00DC691C" w:rsidRDefault="00102D55">
      <w:r>
        <w:separator/>
      </w:r>
    </w:p>
    <w:p w14:paraId="228F6EFF" w14:textId="77777777" w:rsidR="00DC691C" w:rsidRDefault="00DC691C"/>
  </w:endnote>
  <w:endnote w:type="continuationSeparator" w:id="0">
    <w:p w14:paraId="264D311F" w14:textId="77777777" w:rsidR="00DC691C" w:rsidRDefault="00102D55">
      <w:r>
        <w:continuationSeparator/>
      </w:r>
    </w:p>
    <w:p w14:paraId="7A622B6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CFCD"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397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061EB" w14:paraId="26649A3C" w14:textId="77777777" w:rsidTr="004C7E1D">
      <w:trPr>
        <w:trHeight w:hRule="exact" w:val="357"/>
      </w:trPr>
      <w:tc>
        <w:tcPr>
          <w:tcW w:w="7603" w:type="dxa"/>
          <w:shd w:val="clear" w:color="auto" w:fill="auto"/>
        </w:tcPr>
        <w:p w14:paraId="2730F853" w14:textId="77777777" w:rsidR="002F71BB" w:rsidRPr="004C7E1D" w:rsidRDefault="002F71BB" w:rsidP="004C7E1D">
          <w:pPr>
            <w:spacing w:line="180" w:lineRule="exact"/>
            <w:rPr>
              <w:sz w:val="13"/>
              <w:szCs w:val="13"/>
            </w:rPr>
          </w:pPr>
        </w:p>
      </w:tc>
      <w:tc>
        <w:tcPr>
          <w:tcW w:w="2172" w:type="dxa"/>
          <w:shd w:val="clear" w:color="auto" w:fill="auto"/>
        </w:tcPr>
        <w:p w14:paraId="1CB3522F" w14:textId="3140639C" w:rsidR="002F71BB" w:rsidRPr="004C7E1D" w:rsidRDefault="00102D5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52C36">
            <w:rPr>
              <w:szCs w:val="13"/>
            </w:rPr>
            <w:t>5</w:t>
          </w:r>
          <w:r w:rsidRPr="004C7E1D">
            <w:rPr>
              <w:szCs w:val="13"/>
            </w:rPr>
            <w:fldChar w:fldCharType="end"/>
          </w:r>
        </w:p>
      </w:tc>
    </w:tr>
  </w:tbl>
  <w:p w14:paraId="7C7DBC5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9061EB" w14:paraId="1C1068FF" w14:textId="77777777" w:rsidTr="004C7E1D">
      <w:trPr>
        <w:trHeight w:hRule="exact" w:val="357"/>
      </w:trPr>
      <w:tc>
        <w:tcPr>
          <w:tcW w:w="7709" w:type="dxa"/>
          <w:shd w:val="clear" w:color="auto" w:fill="auto"/>
        </w:tcPr>
        <w:p w14:paraId="287AE555" w14:textId="77777777" w:rsidR="00D17084" w:rsidRPr="004C7E1D" w:rsidRDefault="00D17084" w:rsidP="004C7E1D">
          <w:pPr>
            <w:spacing w:line="180" w:lineRule="exact"/>
            <w:rPr>
              <w:sz w:val="13"/>
              <w:szCs w:val="13"/>
            </w:rPr>
          </w:pPr>
        </w:p>
      </w:tc>
      <w:tc>
        <w:tcPr>
          <w:tcW w:w="2060" w:type="dxa"/>
          <w:shd w:val="clear" w:color="auto" w:fill="auto"/>
        </w:tcPr>
        <w:p w14:paraId="0DBCB8F6" w14:textId="4E1734F5" w:rsidR="00D17084" w:rsidRPr="004C7E1D" w:rsidRDefault="00102D5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52C36">
            <w:rPr>
              <w:szCs w:val="13"/>
            </w:rPr>
            <w:t>5</w:t>
          </w:r>
          <w:r w:rsidRPr="004C7E1D">
            <w:rPr>
              <w:szCs w:val="13"/>
            </w:rPr>
            <w:fldChar w:fldCharType="end"/>
          </w:r>
        </w:p>
      </w:tc>
    </w:tr>
  </w:tbl>
  <w:p w14:paraId="3C98B7E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25015" w14:textId="77777777" w:rsidR="00DC691C" w:rsidRDefault="00102D55">
      <w:r>
        <w:separator/>
      </w:r>
    </w:p>
    <w:p w14:paraId="1C8703A2" w14:textId="77777777" w:rsidR="00DC691C" w:rsidRDefault="00DC691C"/>
  </w:footnote>
  <w:footnote w:type="continuationSeparator" w:id="0">
    <w:p w14:paraId="455DEF5E" w14:textId="77777777" w:rsidR="00DC691C" w:rsidRDefault="00102D55">
      <w:r>
        <w:continuationSeparator/>
      </w:r>
    </w:p>
    <w:p w14:paraId="3FB4C8E9" w14:textId="77777777" w:rsidR="00DC691C" w:rsidRDefault="00DC691C"/>
  </w:footnote>
  <w:footnote w:id="1">
    <w:p w14:paraId="589090D1" w14:textId="52DA46DA" w:rsidR="005A208F" w:rsidRPr="00C006C0" w:rsidRDefault="005A208F">
      <w:pPr>
        <w:pStyle w:val="Voetnoottekst"/>
        <w:rPr>
          <w:szCs w:val="13"/>
        </w:rPr>
      </w:pPr>
      <w:r w:rsidRPr="00C006C0">
        <w:rPr>
          <w:rStyle w:val="Voetnootmarkering"/>
          <w:szCs w:val="13"/>
        </w:rPr>
        <w:footnoteRef/>
      </w:r>
      <w:r w:rsidRPr="00C006C0">
        <w:rPr>
          <w:szCs w:val="13"/>
        </w:rPr>
        <w:t xml:space="preserve"> Meer informatie over de financiële verdeling is te vinden in de memorie van toelichting van de Wet van school naar duurzaam werk</w:t>
      </w:r>
      <w:r w:rsidR="0068743F">
        <w:rPr>
          <w:szCs w:val="13"/>
        </w:rPr>
        <w:t xml:space="preserve">: Kamerstukken II, 2024/2025, </w:t>
      </w:r>
      <w:r w:rsidR="0068743F" w:rsidRPr="0068743F">
        <w:rPr>
          <w:szCs w:val="13"/>
        </w:rPr>
        <w:t>36667</w:t>
      </w:r>
      <w:r w:rsidR="0068743F">
        <w:rPr>
          <w:szCs w:val="13"/>
        </w:rPr>
        <w:t xml:space="preserve"> nr. </w:t>
      </w:r>
      <w:r w:rsidR="0068743F" w:rsidRPr="0068743F">
        <w:rPr>
          <w:szCs w:val="13"/>
        </w:rPr>
        <w:t>3</w:t>
      </w:r>
    </w:p>
  </w:footnote>
  <w:footnote w:id="2">
    <w:p w14:paraId="2CC42423" w14:textId="01EDB77A" w:rsidR="00E47717" w:rsidRDefault="00E47717" w:rsidP="00E47717">
      <w:pPr>
        <w:pStyle w:val="Voetnoottekst"/>
      </w:pPr>
      <w:r>
        <w:rPr>
          <w:rStyle w:val="Voetnootmarkering"/>
        </w:rPr>
        <w:footnoteRef/>
      </w:r>
      <w:r>
        <w:t xml:space="preserve"> De budgetten die het betreft, zijn: 1. het budget dat wordt verdeeld over de contactgemeenten voor het regionaal programma en de Doorstroompuntfunctie, 2. het budget dat wordt verdeeld over de contactscholen voor de het regionaal programma en 3. de middelen uit de decentralisatie-uitkering jeugd. De middelen uit deze decentralisatie-uitkering zijn toegevoegd aan het budget voor de contactgemeente van het regionaal programma.</w:t>
      </w:r>
    </w:p>
  </w:footnote>
  <w:footnote w:id="3">
    <w:p w14:paraId="0F43BEC6" w14:textId="0EAE5DBD" w:rsidR="00C006C0" w:rsidRPr="0068743F" w:rsidRDefault="00C006C0" w:rsidP="0068743F">
      <w:pPr>
        <w:rPr>
          <w:sz w:val="13"/>
          <w:szCs w:val="13"/>
          <w:lang w:eastAsia="en-US"/>
        </w:rPr>
      </w:pPr>
      <w:r w:rsidRPr="00C006C0">
        <w:rPr>
          <w:rStyle w:val="Voetnootmarkering"/>
          <w:sz w:val="13"/>
          <w:szCs w:val="13"/>
        </w:rPr>
        <w:footnoteRef/>
      </w:r>
      <w:r w:rsidRPr="00C006C0">
        <w:rPr>
          <w:sz w:val="13"/>
          <w:szCs w:val="13"/>
        </w:rPr>
        <w:t xml:space="preserve"> </w:t>
      </w:r>
      <w:r w:rsidRPr="00C006C0">
        <w:rPr>
          <w:sz w:val="13"/>
          <w:szCs w:val="13"/>
          <w:lang w:eastAsia="en-US"/>
        </w:rPr>
        <w:t>Een armoedeprobleem-cumulatie-gebied (</w:t>
      </w:r>
      <w:proofErr w:type="spellStart"/>
      <w:r w:rsidRPr="00C006C0">
        <w:rPr>
          <w:sz w:val="13"/>
          <w:szCs w:val="13"/>
          <w:lang w:eastAsia="en-US"/>
        </w:rPr>
        <w:t>apc</w:t>
      </w:r>
      <w:proofErr w:type="spellEnd"/>
      <w:r w:rsidRPr="00C006C0">
        <w:rPr>
          <w:sz w:val="13"/>
          <w:szCs w:val="13"/>
          <w:lang w:eastAsia="en-US"/>
        </w:rPr>
        <w:t xml:space="preserve">-gebied) was een postcodegebied waarin relatief veel inwoners een uitkering, laag inkomen of een migratieachtergrond hadden. Alleen als de populatie van deze buurt met deze kenmerken boven een bepaalde drempelwaarde kwam, werd de wijk als </w:t>
      </w:r>
      <w:proofErr w:type="spellStart"/>
      <w:r w:rsidRPr="00C006C0">
        <w:rPr>
          <w:sz w:val="13"/>
          <w:szCs w:val="13"/>
          <w:lang w:eastAsia="en-US"/>
        </w:rPr>
        <w:t>apc</w:t>
      </w:r>
      <w:proofErr w:type="spellEnd"/>
      <w:r w:rsidRPr="00C006C0">
        <w:rPr>
          <w:sz w:val="13"/>
          <w:szCs w:val="13"/>
          <w:lang w:eastAsia="en-US"/>
        </w:rPr>
        <w:t xml:space="preserve">-gebied geteld. Alleen gebieden met een clustering van deze populatie in bepaalde wijken, kregen daardoor middelen. </w:t>
      </w:r>
    </w:p>
  </w:footnote>
  <w:footnote w:id="4">
    <w:p w14:paraId="337431C9" w14:textId="77777777" w:rsidR="00481004" w:rsidRDefault="00481004" w:rsidP="00481004">
      <w:pPr>
        <w:pStyle w:val="Voetnoottekst"/>
      </w:pPr>
      <w:r>
        <w:rPr>
          <w:rStyle w:val="Voetnootmarkering"/>
        </w:rPr>
        <w:footnoteRef/>
      </w:r>
      <w:r>
        <w:t xml:space="preserve"> </w:t>
      </w:r>
      <w:r w:rsidRPr="0005384F">
        <w:t>CBS (2022) Verkenning alternatief verdeelmodel voor voortijdig schoolverlaten.</w:t>
      </w:r>
    </w:p>
  </w:footnote>
  <w:footnote w:id="5">
    <w:p w14:paraId="30F1C54A" w14:textId="155CB06F" w:rsidR="00AB2E80" w:rsidRDefault="00AB2E80">
      <w:pPr>
        <w:pStyle w:val="Voetnoottekst"/>
      </w:pPr>
      <w:r>
        <w:rPr>
          <w:rStyle w:val="Voetnootmarkering"/>
        </w:rPr>
        <w:footnoteRef/>
      </w:r>
      <w:r>
        <w:t xml:space="preserve"> CBS (2023) </w:t>
      </w:r>
      <w:r w:rsidRPr="00AB2E80">
        <w:t>Regionale verdeelsleutel op basis van risicoscores voor voortijdig schoolverlaten</w:t>
      </w:r>
      <w:r>
        <w:t>.</w:t>
      </w:r>
    </w:p>
  </w:footnote>
  <w:footnote w:id="6">
    <w:p w14:paraId="7EB07E89" w14:textId="601BB540" w:rsidR="00CC5E39" w:rsidRDefault="00CC5E39">
      <w:pPr>
        <w:pStyle w:val="Voetnoottekst"/>
      </w:pPr>
      <w:r>
        <w:rPr>
          <w:rStyle w:val="Voetnootmarkering"/>
        </w:rPr>
        <w:footnoteRef/>
      </w:r>
      <w:r>
        <w:t xml:space="preserve"> Voluit de </w:t>
      </w:r>
      <w:r w:rsidRPr="00CC5E39">
        <w:t>Regeling onderwijskansen voortgezet onderwijs</w:t>
      </w:r>
      <w:r>
        <w:t>.</w:t>
      </w:r>
    </w:p>
  </w:footnote>
  <w:footnote w:id="7">
    <w:p w14:paraId="233743AE" w14:textId="4455C9F0" w:rsidR="00CC5E39" w:rsidRDefault="00CC5E39">
      <w:pPr>
        <w:pStyle w:val="Voetnoottekst"/>
      </w:pPr>
      <w:r>
        <w:rPr>
          <w:rStyle w:val="Voetnootmarkering"/>
        </w:rPr>
        <w:footnoteRef/>
      </w:r>
      <w:r>
        <w:t xml:space="preserve"> Het gaat hierbij om het Besluit van school naar duurzaam werk dat binnenkort ter advisering aan de Raad van State zal worden voorgelegd en de Regeling regionaal programma en Doorstroompunt 2026-2029</w:t>
      </w:r>
      <w:r w:rsidR="00E4771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271B"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9061EB" w14:paraId="665FEE03" w14:textId="77777777" w:rsidTr="006D2D53">
      <w:trPr>
        <w:trHeight w:hRule="exact" w:val="400"/>
      </w:trPr>
      <w:tc>
        <w:tcPr>
          <w:tcW w:w="7518" w:type="dxa"/>
          <w:shd w:val="clear" w:color="auto" w:fill="auto"/>
        </w:tcPr>
        <w:p w14:paraId="2A10ECFA" w14:textId="77777777" w:rsidR="00527BD4" w:rsidRPr="00275984" w:rsidRDefault="00527BD4" w:rsidP="00BF4427">
          <w:pPr>
            <w:pStyle w:val="Huisstijl-Rubricering"/>
          </w:pPr>
        </w:p>
      </w:tc>
    </w:tr>
  </w:tbl>
  <w:p w14:paraId="093AD5F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061EB" w14:paraId="76505FF7" w14:textId="77777777" w:rsidTr="003B528D">
      <w:tc>
        <w:tcPr>
          <w:tcW w:w="2160" w:type="dxa"/>
          <w:shd w:val="clear" w:color="auto" w:fill="auto"/>
        </w:tcPr>
        <w:p w14:paraId="312F1549" w14:textId="77777777" w:rsidR="002F71BB" w:rsidRPr="000407BB" w:rsidRDefault="00102D55" w:rsidP="005D283A">
          <w:pPr>
            <w:pStyle w:val="Colofonkop"/>
            <w:framePr w:hSpace="0" w:wrap="auto" w:vAnchor="margin" w:hAnchor="text" w:xAlign="left" w:yAlign="inline"/>
          </w:pPr>
          <w:r>
            <w:t>Onze referentie</w:t>
          </w:r>
        </w:p>
      </w:tc>
    </w:tr>
    <w:tr w:rsidR="009061EB" w14:paraId="0610E4E2" w14:textId="77777777" w:rsidTr="002F71BB">
      <w:trPr>
        <w:trHeight w:val="259"/>
      </w:trPr>
      <w:tc>
        <w:tcPr>
          <w:tcW w:w="2160" w:type="dxa"/>
          <w:shd w:val="clear" w:color="auto" w:fill="auto"/>
        </w:tcPr>
        <w:p w14:paraId="047E8DC1" w14:textId="77777777" w:rsidR="00E35CF4" w:rsidRPr="005D283A" w:rsidRDefault="00102D55" w:rsidP="0049501A">
          <w:pPr>
            <w:spacing w:line="180" w:lineRule="exact"/>
            <w:rPr>
              <w:sz w:val="13"/>
              <w:szCs w:val="13"/>
            </w:rPr>
          </w:pPr>
          <w:r>
            <w:rPr>
              <w:sz w:val="13"/>
              <w:szCs w:val="13"/>
            </w:rPr>
            <w:t>54606593</w:t>
          </w:r>
        </w:p>
      </w:tc>
    </w:tr>
  </w:tbl>
  <w:p w14:paraId="5129555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061EB" w14:paraId="508BCC8F" w14:textId="77777777" w:rsidTr="001377D4">
      <w:trPr>
        <w:trHeight w:val="2636"/>
      </w:trPr>
      <w:tc>
        <w:tcPr>
          <w:tcW w:w="737" w:type="dxa"/>
          <w:shd w:val="clear" w:color="auto" w:fill="auto"/>
        </w:tcPr>
        <w:p w14:paraId="5362FE4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7C1EFD8" w14:textId="77777777" w:rsidR="00704845" w:rsidRDefault="00102D55" w:rsidP="0047126E">
          <w:pPr>
            <w:framePr w:w="3873" w:h="2625" w:hRule="exact" w:wrap="around" w:vAnchor="page" w:hAnchor="page" w:x="6323" w:y="1"/>
          </w:pPr>
          <w:r>
            <w:rPr>
              <w:noProof/>
              <w:lang w:val="en-US" w:eastAsia="en-US"/>
            </w:rPr>
            <w:drawing>
              <wp:inline distT="0" distB="0" distL="0" distR="0" wp14:anchorId="782A7DC7" wp14:editId="11282AC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61AE33A" w14:textId="77777777" w:rsidR="00483ECA" w:rsidRDefault="00483ECA" w:rsidP="00D037A9"/>
      </w:tc>
    </w:tr>
  </w:tbl>
  <w:p w14:paraId="1E33756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061EB" w14:paraId="1D333CC9" w14:textId="77777777" w:rsidTr="0008539E">
      <w:trPr>
        <w:trHeight w:hRule="exact" w:val="572"/>
      </w:trPr>
      <w:tc>
        <w:tcPr>
          <w:tcW w:w="7520" w:type="dxa"/>
          <w:shd w:val="clear" w:color="auto" w:fill="auto"/>
        </w:tcPr>
        <w:p w14:paraId="372B8FAA" w14:textId="77777777" w:rsidR="00527BD4" w:rsidRPr="00963440" w:rsidRDefault="00102D55" w:rsidP="00210BA3">
          <w:pPr>
            <w:pStyle w:val="Huisstijl-Adres"/>
            <w:spacing w:after="0"/>
          </w:pPr>
          <w:r w:rsidRPr="009E3B07">
            <w:t>&gt;Retouradres </w:t>
          </w:r>
          <w:r>
            <w:t>Postbus 16375 2500 BJ Den Haag</w:t>
          </w:r>
          <w:r w:rsidRPr="009E3B07">
            <w:t xml:space="preserve"> </w:t>
          </w:r>
        </w:p>
      </w:tc>
    </w:tr>
    <w:tr w:rsidR="009061EB" w14:paraId="5954C053" w14:textId="77777777" w:rsidTr="00E776C6">
      <w:trPr>
        <w:cantSplit/>
        <w:trHeight w:hRule="exact" w:val="238"/>
      </w:trPr>
      <w:tc>
        <w:tcPr>
          <w:tcW w:w="7520" w:type="dxa"/>
          <w:shd w:val="clear" w:color="auto" w:fill="auto"/>
        </w:tcPr>
        <w:p w14:paraId="51AF9E32" w14:textId="77777777" w:rsidR="00093ABC" w:rsidRPr="00963440" w:rsidRDefault="00093ABC" w:rsidP="00963440"/>
      </w:tc>
    </w:tr>
    <w:tr w:rsidR="009061EB" w14:paraId="2BEA4B45" w14:textId="77777777" w:rsidTr="00E776C6">
      <w:trPr>
        <w:cantSplit/>
        <w:trHeight w:hRule="exact" w:val="1520"/>
      </w:trPr>
      <w:tc>
        <w:tcPr>
          <w:tcW w:w="7520" w:type="dxa"/>
          <w:shd w:val="clear" w:color="auto" w:fill="auto"/>
        </w:tcPr>
        <w:p w14:paraId="23631A07" w14:textId="77777777" w:rsidR="00A604D3" w:rsidRPr="00963440" w:rsidRDefault="00A604D3" w:rsidP="00963440"/>
      </w:tc>
    </w:tr>
    <w:tr w:rsidR="009061EB" w14:paraId="4D0FE8F4" w14:textId="77777777" w:rsidTr="00E776C6">
      <w:trPr>
        <w:trHeight w:hRule="exact" w:val="1077"/>
      </w:trPr>
      <w:tc>
        <w:tcPr>
          <w:tcW w:w="7520" w:type="dxa"/>
          <w:shd w:val="clear" w:color="auto" w:fill="auto"/>
        </w:tcPr>
        <w:p w14:paraId="56566FE8" w14:textId="77777777" w:rsidR="00892BA5" w:rsidRPr="00035E67" w:rsidRDefault="00892BA5" w:rsidP="00892BA5">
          <w:pPr>
            <w:tabs>
              <w:tab w:val="left" w:pos="740"/>
            </w:tabs>
            <w:autoSpaceDE w:val="0"/>
            <w:autoSpaceDN w:val="0"/>
            <w:adjustRightInd w:val="0"/>
            <w:rPr>
              <w:rFonts w:cs="Verdana"/>
              <w:szCs w:val="18"/>
            </w:rPr>
          </w:pPr>
        </w:p>
      </w:tc>
    </w:tr>
  </w:tbl>
  <w:p w14:paraId="7668B207" w14:textId="77777777" w:rsidR="006F273B" w:rsidRDefault="006F273B" w:rsidP="00BC4AE3">
    <w:pPr>
      <w:pStyle w:val="Koptekst"/>
    </w:pPr>
  </w:p>
  <w:p w14:paraId="2982AB22" w14:textId="77777777" w:rsidR="00153BD0" w:rsidRDefault="00153BD0" w:rsidP="00BC4AE3">
    <w:pPr>
      <w:pStyle w:val="Koptekst"/>
    </w:pPr>
  </w:p>
  <w:p w14:paraId="14EC031B" w14:textId="77777777" w:rsidR="0044605E" w:rsidRDefault="0044605E" w:rsidP="00BC4AE3">
    <w:pPr>
      <w:pStyle w:val="Koptekst"/>
    </w:pPr>
  </w:p>
  <w:p w14:paraId="3D3FEEC9" w14:textId="77777777" w:rsidR="0044605E" w:rsidRDefault="0044605E" w:rsidP="00BC4AE3">
    <w:pPr>
      <w:pStyle w:val="Koptekst"/>
    </w:pPr>
  </w:p>
  <w:p w14:paraId="58B875E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AE88E88">
      <w:start w:val="1"/>
      <w:numFmt w:val="bullet"/>
      <w:pStyle w:val="Lijstopsomteken"/>
      <w:lvlText w:val="•"/>
      <w:lvlJc w:val="left"/>
      <w:pPr>
        <w:tabs>
          <w:tab w:val="num" w:pos="227"/>
        </w:tabs>
        <w:ind w:left="227" w:hanging="227"/>
      </w:pPr>
      <w:rPr>
        <w:rFonts w:ascii="Verdana" w:hAnsi="Verdana" w:hint="default"/>
        <w:sz w:val="18"/>
        <w:szCs w:val="18"/>
      </w:rPr>
    </w:lvl>
    <w:lvl w:ilvl="1" w:tplc="9F4A5F70" w:tentative="1">
      <w:start w:val="1"/>
      <w:numFmt w:val="bullet"/>
      <w:lvlText w:val="o"/>
      <w:lvlJc w:val="left"/>
      <w:pPr>
        <w:tabs>
          <w:tab w:val="num" w:pos="1440"/>
        </w:tabs>
        <w:ind w:left="1440" w:hanging="360"/>
      </w:pPr>
      <w:rPr>
        <w:rFonts w:ascii="Courier New" w:hAnsi="Courier New" w:cs="Courier New" w:hint="default"/>
      </w:rPr>
    </w:lvl>
    <w:lvl w:ilvl="2" w:tplc="AC560AFA" w:tentative="1">
      <w:start w:val="1"/>
      <w:numFmt w:val="bullet"/>
      <w:lvlText w:val=""/>
      <w:lvlJc w:val="left"/>
      <w:pPr>
        <w:tabs>
          <w:tab w:val="num" w:pos="2160"/>
        </w:tabs>
        <w:ind w:left="2160" w:hanging="360"/>
      </w:pPr>
      <w:rPr>
        <w:rFonts w:ascii="Wingdings" w:hAnsi="Wingdings" w:hint="default"/>
      </w:rPr>
    </w:lvl>
    <w:lvl w:ilvl="3" w:tplc="54607764" w:tentative="1">
      <w:start w:val="1"/>
      <w:numFmt w:val="bullet"/>
      <w:lvlText w:val=""/>
      <w:lvlJc w:val="left"/>
      <w:pPr>
        <w:tabs>
          <w:tab w:val="num" w:pos="2880"/>
        </w:tabs>
        <w:ind w:left="2880" w:hanging="360"/>
      </w:pPr>
      <w:rPr>
        <w:rFonts w:ascii="Symbol" w:hAnsi="Symbol" w:hint="default"/>
      </w:rPr>
    </w:lvl>
    <w:lvl w:ilvl="4" w:tplc="DD5EDA5C" w:tentative="1">
      <w:start w:val="1"/>
      <w:numFmt w:val="bullet"/>
      <w:lvlText w:val="o"/>
      <w:lvlJc w:val="left"/>
      <w:pPr>
        <w:tabs>
          <w:tab w:val="num" w:pos="3600"/>
        </w:tabs>
        <w:ind w:left="3600" w:hanging="360"/>
      </w:pPr>
      <w:rPr>
        <w:rFonts w:ascii="Courier New" w:hAnsi="Courier New" w:cs="Courier New" w:hint="default"/>
      </w:rPr>
    </w:lvl>
    <w:lvl w:ilvl="5" w:tplc="9ACAE77E" w:tentative="1">
      <w:start w:val="1"/>
      <w:numFmt w:val="bullet"/>
      <w:lvlText w:val=""/>
      <w:lvlJc w:val="left"/>
      <w:pPr>
        <w:tabs>
          <w:tab w:val="num" w:pos="4320"/>
        </w:tabs>
        <w:ind w:left="4320" w:hanging="360"/>
      </w:pPr>
      <w:rPr>
        <w:rFonts w:ascii="Wingdings" w:hAnsi="Wingdings" w:hint="default"/>
      </w:rPr>
    </w:lvl>
    <w:lvl w:ilvl="6" w:tplc="8D8A7382" w:tentative="1">
      <w:start w:val="1"/>
      <w:numFmt w:val="bullet"/>
      <w:lvlText w:val=""/>
      <w:lvlJc w:val="left"/>
      <w:pPr>
        <w:tabs>
          <w:tab w:val="num" w:pos="5040"/>
        </w:tabs>
        <w:ind w:left="5040" w:hanging="360"/>
      </w:pPr>
      <w:rPr>
        <w:rFonts w:ascii="Symbol" w:hAnsi="Symbol" w:hint="default"/>
      </w:rPr>
    </w:lvl>
    <w:lvl w:ilvl="7" w:tplc="CD3AD60E" w:tentative="1">
      <w:start w:val="1"/>
      <w:numFmt w:val="bullet"/>
      <w:lvlText w:val="o"/>
      <w:lvlJc w:val="left"/>
      <w:pPr>
        <w:tabs>
          <w:tab w:val="num" w:pos="5760"/>
        </w:tabs>
        <w:ind w:left="5760" w:hanging="360"/>
      </w:pPr>
      <w:rPr>
        <w:rFonts w:ascii="Courier New" w:hAnsi="Courier New" w:cs="Courier New" w:hint="default"/>
      </w:rPr>
    </w:lvl>
    <w:lvl w:ilvl="8" w:tplc="68DAE3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310CF"/>
    <w:multiLevelType w:val="hybridMultilevel"/>
    <w:tmpl w:val="00C4A0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68888D2">
      <w:start w:val="1"/>
      <w:numFmt w:val="bullet"/>
      <w:pStyle w:val="Lijstopsomteken2"/>
      <w:lvlText w:val="–"/>
      <w:lvlJc w:val="left"/>
      <w:pPr>
        <w:tabs>
          <w:tab w:val="num" w:pos="227"/>
        </w:tabs>
        <w:ind w:left="227" w:firstLine="0"/>
      </w:pPr>
      <w:rPr>
        <w:rFonts w:ascii="Verdana" w:hAnsi="Verdana" w:hint="default"/>
      </w:rPr>
    </w:lvl>
    <w:lvl w:ilvl="1" w:tplc="6914C4A4" w:tentative="1">
      <w:start w:val="1"/>
      <w:numFmt w:val="bullet"/>
      <w:lvlText w:val="o"/>
      <w:lvlJc w:val="left"/>
      <w:pPr>
        <w:tabs>
          <w:tab w:val="num" w:pos="1440"/>
        </w:tabs>
        <w:ind w:left="1440" w:hanging="360"/>
      </w:pPr>
      <w:rPr>
        <w:rFonts w:ascii="Courier New" w:hAnsi="Courier New" w:cs="Courier New" w:hint="default"/>
      </w:rPr>
    </w:lvl>
    <w:lvl w:ilvl="2" w:tplc="3A1CAD38" w:tentative="1">
      <w:start w:val="1"/>
      <w:numFmt w:val="bullet"/>
      <w:lvlText w:val=""/>
      <w:lvlJc w:val="left"/>
      <w:pPr>
        <w:tabs>
          <w:tab w:val="num" w:pos="2160"/>
        </w:tabs>
        <w:ind w:left="2160" w:hanging="360"/>
      </w:pPr>
      <w:rPr>
        <w:rFonts w:ascii="Wingdings" w:hAnsi="Wingdings" w:hint="default"/>
      </w:rPr>
    </w:lvl>
    <w:lvl w:ilvl="3" w:tplc="CB202474" w:tentative="1">
      <w:start w:val="1"/>
      <w:numFmt w:val="bullet"/>
      <w:lvlText w:val=""/>
      <w:lvlJc w:val="left"/>
      <w:pPr>
        <w:tabs>
          <w:tab w:val="num" w:pos="2880"/>
        </w:tabs>
        <w:ind w:left="2880" w:hanging="360"/>
      </w:pPr>
      <w:rPr>
        <w:rFonts w:ascii="Symbol" w:hAnsi="Symbol" w:hint="default"/>
      </w:rPr>
    </w:lvl>
    <w:lvl w:ilvl="4" w:tplc="D4704FC4" w:tentative="1">
      <w:start w:val="1"/>
      <w:numFmt w:val="bullet"/>
      <w:lvlText w:val="o"/>
      <w:lvlJc w:val="left"/>
      <w:pPr>
        <w:tabs>
          <w:tab w:val="num" w:pos="3600"/>
        </w:tabs>
        <w:ind w:left="3600" w:hanging="360"/>
      </w:pPr>
      <w:rPr>
        <w:rFonts w:ascii="Courier New" w:hAnsi="Courier New" w:cs="Courier New" w:hint="default"/>
      </w:rPr>
    </w:lvl>
    <w:lvl w:ilvl="5" w:tplc="65DC32BA" w:tentative="1">
      <w:start w:val="1"/>
      <w:numFmt w:val="bullet"/>
      <w:lvlText w:val=""/>
      <w:lvlJc w:val="left"/>
      <w:pPr>
        <w:tabs>
          <w:tab w:val="num" w:pos="4320"/>
        </w:tabs>
        <w:ind w:left="4320" w:hanging="360"/>
      </w:pPr>
      <w:rPr>
        <w:rFonts w:ascii="Wingdings" w:hAnsi="Wingdings" w:hint="default"/>
      </w:rPr>
    </w:lvl>
    <w:lvl w:ilvl="6" w:tplc="7C3EDE0C" w:tentative="1">
      <w:start w:val="1"/>
      <w:numFmt w:val="bullet"/>
      <w:lvlText w:val=""/>
      <w:lvlJc w:val="left"/>
      <w:pPr>
        <w:tabs>
          <w:tab w:val="num" w:pos="5040"/>
        </w:tabs>
        <w:ind w:left="5040" w:hanging="360"/>
      </w:pPr>
      <w:rPr>
        <w:rFonts w:ascii="Symbol" w:hAnsi="Symbol" w:hint="default"/>
      </w:rPr>
    </w:lvl>
    <w:lvl w:ilvl="7" w:tplc="130E7102" w:tentative="1">
      <w:start w:val="1"/>
      <w:numFmt w:val="bullet"/>
      <w:lvlText w:val="o"/>
      <w:lvlJc w:val="left"/>
      <w:pPr>
        <w:tabs>
          <w:tab w:val="num" w:pos="5760"/>
        </w:tabs>
        <w:ind w:left="5760" w:hanging="360"/>
      </w:pPr>
      <w:rPr>
        <w:rFonts w:ascii="Courier New" w:hAnsi="Courier New" w:cs="Courier New" w:hint="default"/>
      </w:rPr>
    </w:lvl>
    <w:lvl w:ilvl="8" w:tplc="CDF275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D7696"/>
    <w:multiLevelType w:val="hybridMultilevel"/>
    <w:tmpl w:val="4508A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D25DFC"/>
    <w:multiLevelType w:val="hybridMultilevel"/>
    <w:tmpl w:val="BA086DDC"/>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6F23DB"/>
    <w:multiLevelType w:val="hybridMultilevel"/>
    <w:tmpl w:val="7A720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4178B6"/>
    <w:multiLevelType w:val="hybridMultilevel"/>
    <w:tmpl w:val="E08029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3C7EF0"/>
    <w:multiLevelType w:val="hybridMultilevel"/>
    <w:tmpl w:val="00C4A09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1C6E95"/>
    <w:multiLevelType w:val="hybridMultilevel"/>
    <w:tmpl w:val="29FCF2A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1" w15:restartNumberingAfterBreak="0">
    <w:nsid w:val="77831C21"/>
    <w:multiLevelType w:val="hybridMultilevel"/>
    <w:tmpl w:val="25B88B26"/>
    <w:lvl w:ilvl="0" w:tplc="0658E238">
      <w:start w:val="2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4492815">
    <w:abstractNumId w:val="10"/>
  </w:num>
  <w:num w:numId="2" w16cid:durableId="587692534">
    <w:abstractNumId w:val="7"/>
  </w:num>
  <w:num w:numId="3" w16cid:durableId="1489707694">
    <w:abstractNumId w:val="6"/>
  </w:num>
  <w:num w:numId="4" w16cid:durableId="458259140">
    <w:abstractNumId w:val="5"/>
  </w:num>
  <w:num w:numId="5" w16cid:durableId="156921397">
    <w:abstractNumId w:val="4"/>
  </w:num>
  <w:num w:numId="6" w16cid:durableId="520357124">
    <w:abstractNumId w:val="8"/>
  </w:num>
  <w:num w:numId="7" w16cid:durableId="1931809629">
    <w:abstractNumId w:val="3"/>
  </w:num>
  <w:num w:numId="8" w16cid:durableId="1426731439">
    <w:abstractNumId w:val="2"/>
  </w:num>
  <w:num w:numId="9" w16cid:durableId="428046620">
    <w:abstractNumId w:val="1"/>
  </w:num>
  <w:num w:numId="10" w16cid:durableId="1321232583">
    <w:abstractNumId w:val="0"/>
  </w:num>
  <w:num w:numId="11" w16cid:durableId="665328406">
    <w:abstractNumId w:val="9"/>
  </w:num>
  <w:num w:numId="12" w16cid:durableId="990669639">
    <w:abstractNumId w:val="12"/>
  </w:num>
  <w:num w:numId="13" w16cid:durableId="1406951195">
    <w:abstractNumId w:val="18"/>
  </w:num>
  <w:num w:numId="14" w16cid:durableId="2016297077">
    <w:abstractNumId w:val="13"/>
  </w:num>
  <w:num w:numId="15" w16cid:durableId="2034647992">
    <w:abstractNumId w:val="16"/>
  </w:num>
  <w:num w:numId="16" w16cid:durableId="294914859">
    <w:abstractNumId w:val="14"/>
  </w:num>
  <w:num w:numId="17" w16cid:durableId="1050693579">
    <w:abstractNumId w:val="20"/>
  </w:num>
  <w:num w:numId="18" w16cid:durableId="1946493717">
    <w:abstractNumId w:val="21"/>
  </w:num>
  <w:num w:numId="19" w16cid:durableId="543493520">
    <w:abstractNumId w:val="19"/>
  </w:num>
  <w:num w:numId="20" w16cid:durableId="45765246">
    <w:abstractNumId w:val="17"/>
  </w:num>
  <w:num w:numId="21" w16cid:durableId="860357093">
    <w:abstractNumId w:val="15"/>
  </w:num>
  <w:num w:numId="22" w16cid:durableId="213039063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384F"/>
    <w:rsid w:val="0005404B"/>
    <w:rsid w:val="0005447D"/>
    <w:rsid w:val="000546DE"/>
    <w:rsid w:val="0006024D"/>
    <w:rsid w:val="00062055"/>
    <w:rsid w:val="00065462"/>
    <w:rsid w:val="00071F28"/>
    <w:rsid w:val="00074079"/>
    <w:rsid w:val="000765B6"/>
    <w:rsid w:val="0008289C"/>
    <w:rsid w:val="000842DD"/>
    <w:rsid w:val="0008539E"/>
    <w:rsid w:val="00092799"/>
    <w:rsid w:val="00092A99"/>
    <w:rsid w:val="00092C5F"/>
    <w:rsid w:val="00093ABC"/>
    <w:rsid w:val="00095B6F"/>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2D55"/>
    <w:rsid w:val="00104B4D"/>
    <w:rsid w:val="00105677"/>
    <w:rsid w:val="00107EB0"/>
    <w:rsid w:val="00115EB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4A8"/>
    <w:rsid w:val="0018193C"/>
    <w:rsid w:val="00181BE4"/>
    <w:rsid w:val="0018496F"/>
    <w:rsid w:val="00184B30"/>
    <w:rsid w:val="00185576"/>
    <w:rsid w:val="00185951"/>
    <w:rsid w:val="00194A00"/>
    <w:rsid w:val="001955B0"/>
    <w:rsid w:val="00196B8B"/>
    <w:rsid w:val="001A0BFA"/>
    <w:rsid w:val="001A1608"/>
    <w:rsid w:val="001A28EC"/>
    <w:rsid w:val="001A2BEA"/>
    <w:rsid w:val="001A325F"/>
    <w:rsid w:val="001A6D93"/>
    <w:rsid w:val="001B2BBA"/>
    <w:rsid w:val="001B35FA"/>
    <w:rsid w:val="001B4109"/>
    <w:rsid w:val="001C006F"/>
    <w:rsid w:val="001C2C36"/>
    <w:rsid w:val="001C32EC"/>
    <w:rsid w:val="001C38BD"/>
    <w:rsid w:val="001C4D5A"/>
    <w:rsid w:val="001C62BC"/>
    <w:rsid w:val="001D0183"/>
    <w:rsid w:val="001E0256"/>
    <w:rsid w:val="001E34C6"/>
    <w:rsid w:val="001E5581"/>
    <w:rsid w:val="001F1D7F"/>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4511"/>
    <w:rsid w:val="00236CFE"/>
    <w:rsid w:val="002428E3"/>
    <w:rsid w:val="0024430A"/>
    <w:rsid w:val="00245FF7"/>
    <w:rsid w:val="00250926"/>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1C4B"/>
    <w:rsid w:val="0028684E"/>
    <w:rsid w:val="00286998"/>
    <w:rsid w:val="00291AB7"/>
    <w:rsid w:val="0029422B"/>
    <w:rsid w:val="00294DCB"/>
    <w:rsid w:val="002A06CE"/>
    <w:rsid w:val="002A37B5"/>
    <w:rsid w:val="002A4108"/>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01C"/>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1A87"/>
    <w:rsid w:val="00383DA1"/>
    <w:rsid w:val="00385F30"/>
    <w:rsid w:val="00387600"/>
    <w:rsid w:val="00393696"/>
    <w:rsid w:val="00393963"/>
    <w:rsid w:val="00395575"/>
    <w:rsid w:val="00395672"/>
    <w:rsid w:val="003A06C8"/>
    <w:rsid w:val="003A0D7C"/>
    <w:rsid w:val="003A7160"/>
    <w:rsid w:val="003B0155"/>
    <w:rsid w:val="003B09DB"/>
    <w:rsid w:val="003B1E90"/>
    <w:rsid w:val="003B4551"/>
    <w:rsid w:val="003B528D"/>
    <w:rsid w:val="003B7EE7"/>
    <w:rsid w:val="003C0E50"/>
    <w:rsid w:val="003C2CCB"/>
    <w:rsid w:val="003C4A1C"/>
    <w:rsid w:val="003C5BCB"/>
    <w:rsid w:val="003D39EC"/>
    <w:rsid w:val="003D40EA"/>
    <w:rsid w:val="003D7FF9"/>
    <w:rsid w:val="003E3DD5"/>
    <w:rsid w:val="003F07C6"/>
    <w:rsid w:val="003F1F6B"/>
    <w:rsid w:val="003F3757"/>
    <w:rsid w:val="003F44B7"/>
    <w:rsid w:val="004008E9"/>
    <w:rsid w:val="0040743E"/>
    <w:rsid w:val="00407991"/>
    <w:rsid w:val="0041019E"/>
    <w:rsid w:val="00413D48"/>
    <w:rsid w:val="00424A60"/>
    <w:rsid w:val="00430E4A"/>
    <w:rsid w:val="00434042"/>
    <w:rsid w:val="00434500"/>
    <w:rsid w:val="00441AC2"/>
    <w:rsid w:val="0044249B"/>
    <w:rsid w:val="004425A7"/>
    <w:rsid w:val="0044605E"/>
    <w:rsid w:val="0045023C"/>
    <w:rsid w:val="00451A5B"/>
    <w:rsid w:val="00452BCD"/>
    <w:rsid w:val="00452CEA"/>
    <w:rsid w:val="00453913"/>
    <w:rsid w:val="00463A63"/>
    <w:rsid w:val="00465B4D"/>
    <w:rsid w:val="00465B52"/>
    <w:rsid w:val="0046708E"/>
    <w:rsid w:val="00467D61"/>
    <w:rsid w:val="0047126E"/>
    <w:rsid w:val="004722BE"/>
    <w:rsid w:val="00472A65"/>
    <w:rsid w:val="00474463"/>
    <w:rsid w:val="00474B75"/>
    <w:rsid w:val="00481004"/>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E7F"/>
    <w:rsid w:val="00533061"/>
    <w:rsid w:val="00533FA1"/>
    <w:rsid w:val="00534C77"/>
    <w:rsid w:val="005370FA"/>
    <w:rsid w:val="005403C8"/>
    <w:rsid w:val="00541AD9"/>
    <w:rsid w:val="0054271F"/>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08F"/>
    <w:rsid w:val="005A2F35"/>
    <w:rsid w:val="005A7512"/>
    <w:rsid w:val="005B3441"/>
    <w:rsid w:val="005B463E"/>
    <w:rsid w:val="005B4FAC"/>
    <w:rsid w:val="005B5D8B"/>
    <w:rsid w:val="005C1728"/>
    <w:rsid w:val="005C34E1"/>
    <w:rsid w:val="005C3FE0"/>
    <w:rsid w:val="005C4C82"/>
    <w:rsid w:val="005C740C"/>
    <w:rsid w:val="005D283A"/>
    <w:rsid w:val="005D625B"/>
    <w:rsid w:val="005E3322"/>
    <w:rsid w:val="005E436C"/>
    <w:rsid w:val="005E64E2"/>
    <w:rsid w:val="005F62D3"/>
    <w:rsid w:val="005F6D11"/>
    <w:rsid w:val="00600CF0"/>
    <w:rsid w:val="006034E8"/>
    <w:rsid w:val="006048F4"/>
    <w:rsid w:val="0060660A"/>
    <w:rsid w:val="00610A24"/>
    <w:rsid w:val="00613B1D"/>
    <w:rsid w:val="00617311"/>
    <w:rsid w:val="00617A44"/>
    <w:rsid w:val="006202B6"/>
    <w:rsid w:val="006205C0"/>
    <w:rsid w:val="00623CB2"/>
    <w:rsid w:val="00625CD0"/>
    <w:rsid w:val="0062627D"/>
    <w:rsid w:val="00627432"/>
    <w:rsid w:val="00632C32"/>
    <w:rsid w:val="00635031"/>
    <w:rsid w:val="006354DD"/>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6A33"/>
    <w:rsid w:val="00682E02"/>
    <w:rsid w:val="00685545"/>
    <w:rsid w:val="006864B3"/>
    <w:rsid w:val="00686AED"/>
    <w:rsid w:val="0068743F"/>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2088"/>
    <w:rsid w:val="007135A6"/>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35F8"/>
    <w:rsid w:val="00754AD6"/>
    <w:rsid w:val="00754FBF"/>
    <w:rsid w:val="007615AC"/>
    <w:rsid w:val="00764585"/>
    <w:rsid w:val="00767FEF"/>
    <w:rsid w:val="007709EF"/>
    <w:rsid w:val="00783559"/>
    <w:rsid w:val="007846ED"/>
    <w:rsid w:val="007851C4"/>
    <w:rsid w:val="00785C3B"/>
    <w:rsid w:val="00797AA5"/>
    <w:rsid w:val="007A26BD"/>
    <w:rsid w:val="007A4105"/>
    <w:rsid w:val="007A4E4E"/>
    <w:rsid w:val="007A4F0E"/>
    <w:rsid w:val="007A514C"/>
    <w:rsid w:val="007A729B"/>
    <w:rsid w:val="007B0D8E"/>
    <w:rsid w:val="007B4503"/>
    <w:rsid w:val="007C03C9"/>
    <w:rsid w:val="007C16D8"/>
    <w:rsid w:val="007C406E"/>
    <w:rsid w:val="007C5183"/>
    <w:rsid w:val="007C7573"/>
    <w:rsid w:val="007E14E4"/>
    <w:rsid w:val="007E2B20"/>
    <w:rsid w:val="007F5331"/>
    <w:rsid w:val="007F7308"/>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4F4"/>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126F"/>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5CD"/>
    <w:rsid w:val="0090271B"/>
    <w:rsid w:val="009061EB"/>
    <w:rsid w:val="00910642"/>
    <w:rsid w:val="00910DDF"/>
    <w:rsid w:val="00916932"/>
    <w:rsid w:val="00921861"/>
    <w:rsid w:val="0092278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5E83"/>
    <w:rsid w:val="009607C4"/>
    <w:rsid w:val="00962F2A"/>
    <w:rsid w:val="00963440"/>
    <w:rsid w:val="009716D8"/>
    <w:rsid w:val="009718F9"/>
    <w:rsid w:val="009724E4"/>
    <w:rsid w:val="00972FB9"/>
    <w:rsid w:val="00975112"/>
    <w:rsid w:val="009812EB"/>
    <w:rsid w:val="00981768"/>
    <w:rsid w:val="009838BB"/>
    <w:rsid w:val="00983E8F"/>
    <w:rsid w:val="00992338"/>
    <w:rsid w:val="009932A1"/>
    <w:rsid w:val="00994FDA"/>
    <w:rsid w:val="00997D15"/>
    <w:rsid w:val="009A31BF"/>
    <w:rsid w:val="009A3B71"/>
    <w:rsid w:val="009A5914"/>
    <w:rsid w:val="009A61BC"/>
    <w:rsid w:val="009B0138"/>
    <w:rsid w:val="009B0FE9"/>
    <w:rsid w:val="009B173A"/>
    <w:rsid w:val="009B5846"/>
    <w:rsid w:val="009B601B"/>
    <w:rsid w:val="009B64E2"/>
    <w:rsid w:val="009C3F20"/>
    <w:rsid w:val="009C64FB"/>
    <w:rsid w:val="009C7CA1"/>
    <w:rsid w:val="009D043D"/>
    <w:rsid w:val="009D30B8"/>
    <w:rsid w:val="009D716F"/>
    <w:rsid w:val="009E085E"/>
    <w:rsid w:val="009E3B07"/>
    <w:rsid w:val="009F0170"/>
    <w:rsid w:val="009F3259"/>
    <w:rsid w:val="009F541F"/>
    <w:rsid w:val="009F7108"/>
    <w:rsid w:val="00A056DE"/>
    <w:rsid w:val="00A0678A"/>
    <w:rsid w:val="00A1289E"/>
    <w:rsid w:val="00A128AD"/>
    <w:rsid w:val="00A14DDA"/>
    <w:rsid w:val="00A15C97"/>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3B21"/>
    <w:rsid w:val="00A850A2"/>
    <w:rsid w:val="00A91FA3"/>
    <w:rsid w:val="00A927D3"/>
    <w:rsid w:val="00A9429A"/>
    <w:rsid w:val="00AA70B0"/>
    <w:rsid w:val="00AA7FC9"/>
    <w:rsid w:val="00AB237D"/>
    <w:rsid w:val="00AB2E80"/>
    <w:rsid w:val="00AB50E6"/>
    <w:rsid w:val="00AB5933"/>
    <w:rsid w:val="00AD34B3"/>
    <w:rsid w:val="00AD5B44"/>
    <w:rsid w:val="00AD68AB"/>
    <w:rsid w:val="00AD7608"/>
    <w:rsid w:val="00AE013D"/>
    <w:rsid w:val="00AE11B7"/>
    <w:rsid w:val="00AE18BA"/>
    <w:rsid w:val="00AE1EDF"/>
    <w:rsid w:val="00AE2847"/>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2922"/>
    <w:rsid w:val="00B2317A"/>
    <w:rsid w:val="00B259C8"/>
    <w:rsid w:val="00B26CCF"/>
    <w:rsid w:val="00B30FC2"/>
    <w:rsid w:val="00B31BA0"/>
    <w:rsid w:val="00B331A2"/>
    <w:rsid w:val="00B33CF2"/>
    <w:rsid w:val="00B350A2"/>
    <w:rsid w:val="00B425F0"/>
    <w:rsid w:val="00B42DFA"/>
    <w:rsid w:val="00B50571"/>
    <w:rsid w:val="00B531DD"/>
    <w:rsid w:val="00B55014"/>
    <w:rsid w:val="00B57CC5"/>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006C0"/>
    <w:rsid w:val="00C01102"/>
    <w:rsid w:val="00C14AAE"/>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3190"/>
    <w:rsid w:val="00C868BE"/>
    <w:rsid w:val="00C965EF"/>
    <w:rsid w:val="00C97C80"/>
    <w:rsid w:val="00CA1D00"/>
    <w:rsid w:val="00CA35E4"/>
    <w:rsid w:val="00CA47D3"/>
    <w:rsid w:val="00CA6533"/>
    <w:rsid w:val="00CA6A25"/>
    <w:rsid w:val="00CA6A3F"/>
    <w:rsid w:val="00CA7C99"/>
    <w:rsid w:val="00CC15DE"/>
    <w:rsid w:val="00CC5E39"/>
    <w:rsid w:val="00CC6290"/>
    <w:rsid w:val="00CD233D"/>
    <w:rsid w:val="00CD362D"/>
    <w:rsid w:val="00CE101D"/>
    <w:rsid w:val="00CE1C84"/>
    <w:rsid w:val="00CE28BC"/>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5A5"/>
    <w:rsid w:val="00D264D6"/>
    <w:rsid w:val="00D33144"/>
    <w:rsid w:val="00D33BF0"/>
    <w:rsid w:val="00D33F30"/>
    <w:rsid w:val="00D34892"/>
    <w:rsid w:val="00D36088"/>
    <w:rsid w:val="00D36447"/>
    <w:rsid w:val="00D41CE8"/>
    <w:rsid w:val="00D44B73"/>
    <w:rsid w:val="00D516BE"/>
    <w:rsid w:val="00D52C36"/>
    <w:rsid w:val="00D5423B"/>
    <w:rsid w:val="00D54F4E"/>
    <w:rsid w:val="00D604B3"/>
    <w:rsid w:val="00D60BA4"/>
    <w:rsid w:val="00D62419"/>
    <w:rsid w:val="00D62AD8"/>
    <w:rsid w:val="00D65336"/>
    <w:rsid w:val="00D66074"/>
    <w:rsid w:val="00D74895"/>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0E7C"/>
    <w:rsid w:val="00E01A59"/>
    <w:rsid w:val="00E0622C"/>
    <w:rsid w:val="00E0675E"/>
    <w:rsid w:val="00E10DC6"/>
    <w:rsid w:val="00E11327"/>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47717"/>
    <w:rsid w:val="00E51469"/>
    <w:rsid w:val="00E54114"/>
    <w:rsid w:val="00E56805"/>
    <w:rsid w:val="00E62709"/>
    <w:rsid w:val="00E634E3"/>
    <w:rsid w:val="00E717C4"/>
    <w:rsid w:val="00E74D10"/>
    <w:rsid w:val="00E776C6"/>
    <w:rsid w:val="00E77F89"/>
    <w:rsid w:val="00E80E71"/>
    <w:rsid w:val="00E81589"/>
    <w:rsid w:val="00E82A1F"/>
    <w:rsid w:val="00E83629"/>
    <w:rsid w:val="00E850D3"/>
    <w:rsid w:val="00E853D6"/>
    <w:rsid w:val="00E8544F"/>
    <w:rsid w:val="00E872A4"/>
    <w:rsid w:val="00E876B9"/>
    <w:rsid w:val="00E91B40"/>
    <w:rsid w:val="00E91F7C"/>
    <w:rsid w:val="00E93E6B"/>
    <w:rsid w:val="00E94D82"/>
    <w:rsid w:val="00E972A2"/>
    <w:rsid w:val="00EA5BA2"/>
    <w:rsid w:val="00EB73E0"/>
    <w:rsid w:val="00EC0DFF"/>
    <w:rsid w:val="00EC237D"/>
    <w:rsid w:val="00EC25AB"/>
    <w:rsid w:val="00EC25B9"/>
    <w:rsid w:val="00EC2927"/>
    <w:rsid w:val="00EC29A9"/>
    <w:rsid w:val="00EC4D0E"/>
    <w:rsid w:val="00EC4E2B"/>
    <w:rsid w:val="00EC68B4"/>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0DB"/>
    <w:rsid w:val="00F1454F"/>
    <w:rsid w:val="00F172BB"/>
    <w:rsid w:val="00F17A77"/>
    <w:rsid w:val="00F17B10"/>
    <w:rsid w:val="00F17BFE"/>
    <w:rsid w:val="00F20147"/>
    <w:rsid w:val="00F21BEF"/>
    <w:rsid w:val="00F2315B"/>
    <w:rsid w:val="00F31111"/>
    <w:rsid w:val="00F40F11"/>
    <w:rsid w:val="00F41A6F"/>
    <w:rsid w:val="00F41C03"/>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275"/>
    <w:rsid w:val="00F75603"/>
    <w:rsid w:val="00F77BE5"/>
    <w:rsid w:val="00F845B4"/>
    <w:rsid w:val="00F8713B"/>
    <w:rsid w:val="00F904FB"/>
    <w:rsid w:val="00F93F9E"/>
    <w:rsid w:val="00F950BC"/>
    <w:rsid w:val="00FA2CD7"/>
    <w:rsid w:val="00FA5AD5"/>
    <w:rsid w:val="00FA7882"/>
    <w:rsid w:val="00FA7F00"/>
    <w:rsid w:val="00FB06ED"/>
    <w:rsid w:val="00FC08A4"/>
    <w:rsid w:val="00FC202F"/>
    <w:rsid w:val="00FC3165"/>
    <w:rsid w:val="00FC36AB"/>
    <w:rsid w:val="00FC4300"/>
    <w:rsid w:val="00FC600D"/>
    <w:rsid w:val="00FC7F66"/>
    <w:rsid w:val="00FD5776"/>
    <w:rsid w:val="00FD6A55"/>
    <w:rsid w:val="00FD6CF9"/>
    <w:rsid w:val="00FE1CB6"/>
    <w:rsid w:val="00FE486B"/>
    <w:rsid w:val="00FE4F08"/>
    <w:rsid w:val="00FF192E"/>
    <w:rsid w:val="00FF3C8D"/>
    <w:rsid w:val="00FF6046"/>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2C8F8"/>
  <w15:docId w15:val="{C4AAC69A-122A-4AC0-9FE8-517DA7C0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006C0"/>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281C4B"/>
    <w:pPr>
      <w:ind w:left="720"/>
      <w:contextualSpacing/>
    </w:pPr>
  </w:style>
  <w:style w:type="character" w:styleId="Voetnootmarkering">
    <w:name w:val="footnote reference"/>
    <w:basedOn w:val="Standaardalinea-lettertype"/>
    <w:rsid w:val="009E085E"/>
    <w:rPr>
      <w:vertAlign w:val="superscript"/>
    </w:rPr>
  </w:style>
  <w:style w:type="character" w:styleId="Onopgelostemelding">
    <w:name w:val="Unresolved Mention"/>
    <w:basedOn w:val="Standaardalinea-lettertype"/>
    <w:uiPriority w:val="99"/>
    <w:semiHidden/>
    <w:unhideWhenUsed/>
    <w:rsid w:val="009E085E"/>
    <w:rPr>
      <w:color w:val="605E5C"/>
      <w:shd w:val="clear" w:color="auto" w:fill="E1DFDD"/>
    </w:rPr>
  </w:style>
  <w:style w:type="character" w:customStyle="1" w:styleId="VoetnoottekstChar">
    <w:name w:val="Voetnoottekst Char"/>
    <w:basedOn w:val="Standaardalinea-lettertype"/>
    <w:link w:val="Voetnoottekst"/>
    <w:semiHidden/>
    <w:rsid w:val="00AD68AB"/>
    <w:rPr>
      <w:rFonts w:ascii="Verdana" w:hAnsi="Verdana"/>
      <w:sz w:val="13"/>
      <w:lang w:val="nl-NL" w:eastAsia="nl-NL"/>
    </w:rPr>
  </w:style>
  <w:style w:type="paragraph" w:styleId="Revisie">
    <w:name w:val="Revision"/>
    <w:hidden/>
    <w:uiPriority w:val="99"/>
    <w:semiHidden/>
    <w:rsid w:val="00E82A1F"/>
    <w:rPr>
      <w:rFonts w:ascii="Verdana" w:hAnsi="Verdana"/>
      <w:sz w:val="18"/>
      <w:szCs w:val="24"/>
      <w:lang w:val="nl-NL" w:eastAsia="nl-NL"/>
    </w:rPr>
  </w:style>
  <w:style w:type="character" w:styleId="Verwijzingopmerking">
    <w:name w:val="annotation reference"/>
    <w:basedOn w:val="Standaardalinea-lettertype"/>
    <w:rsid w:val="00EC29A9"/>
    <w:rPr>
      <w:sz w:val="16"/>
      <w:szCs w:val="16"/>
    </w:rPr>
  </w:style>
  <w:style w:type="paragraph" w:styleId="Tekstopmerking">
    <w:name w:val="annotation text"/>
    <w:basedOn w:val="Standaard"/>
    <w:link w:val="TekstopmerkingChar"/>
    <w:rsid w:val="00EC29A9"/>
    <w:pPr>
      <w:spacing w:line="240" w:lineRule="auto"/>
    </w:pPr>
    <w:rPr>
      <w:sz w:val="20"/>
      <w:szCs w:val="20"/>
    </w:rPr>
  </w:style>
  <w:style w:type="character" w:customStyle="1" w:styleId="TekstopmerkingChar">
    <w:name w:val="Tekst opmerking Char"/>
    <w:basedOn w:val="Standaardalinea-lettertype"/>
    <w:link w:val="Tekstopmerking"/>
    <w:rsid w:val="00EC29A9"/>
    <w:rPr>
      <w:rFonts w:ascii="Verdana" w:hAnsi="Verdana"/>
      <w:lang w:val="nl-NL" w:eastAsia="nl-NL"/>
    </w:rPr>
  </w:style>
  <w:style w:type="paragraph" w:styleId="Onderwerpvanopmerking">
    <w:name w:val="annotation subject"/>
    <w:basedOn w:val="Tekstopmerking"/>
    <w:next w:val="Tekstopmerking"/>
    <w:link w:val="OnderwerpvanopmerkingChar"/>
    <w:rsid w:val="00EC29A9"/>
    <w:rPr>
      <w:b/>
      <w:bCs/>
    </w:rPr>
  </w:style>
  <w:style w:type="character" w:customStyle="1" w:styleId="OnderwerpvanopmerkingChar">
    <w:name w:val="Onderwerp van opmerking Char"/>
    <w:basedOn w:val="TekstopmerkingChar"/>
    <w:link w:val="Onderwerpvanopmerking"/>
    <w:rsid w:val="00EC29A9"/>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3642">
      <w:bodyDiv w:val="1"/>
      <w:marLeft w:val="0"/>
      <w:marRight w:val="0"/>
      <w:marTop w:val="0"/>
      <w:marBottom w:val="0"/>
      <w:divBdr>
        <w:top w:val="none" w:sz="0" w:space="0" w:color="auto"/>
        <w:left w:val="none" w:sz="0" w:space="0" w:color="auto"/>
        <w:bottom w:val="none" w:sz="0" w:space="0" w:color="auto"/>
        <w:right w:val="none" w:sz="0" w:space="0" w:color="auto"/>
      </w:divBdr>
    </w:div>
    <w:div w:id="283467126">
      <w:bodyDiv w:val="1"/>
      <w:marLeft w:val="0"/>
      <w:marRight w:val="0"/>
      <w:marTop w:val="0"/>
      <w:marBottom w:val="0"/>
      <w:divBdr>
        <w:top w:val="none" w:sz="0" w:space="0" w:color="auto"/>
        <w:left w:val="none" w:sz="0" w:space="0" w:color="auto"/>
        <w:bottom w:val="none" w:sz="0" w:space="0" w:color="auto"/>
        <w:right w:val="none" w:sz="0" w:space="0" w:color="auto"/>
      </w:divBdr>
    </w:div>
    <w:div w:id="311177667">
      <w:bodyDiv w:val="1"/>
      <w:marLeft w:val="0"/>
      <w:marRight w:val="0"/>
      <w:marTop w:val="0"/>
      <w:marBottom w:val="0"/>
      <w:divBdr>
        <w:top w:val="none" w:sz="0" w:space="0" w:color="auto"/>
        <w:left w:val="none" w:sz="0" w:space="0" w:color="auto"/>
        <w:bottom w:val="none" w:sz="0" w:space="0" w:color="auto"/>
        <w:right w:val="none" w:sz="0" w:space="0" w:color="auto"/>
      </w:divBdr>
    </w:div>
    <w:div w:id="646130968">
      <w:bodyDiv w:val="1"/>
      <w:marLeft w:val="0"/>
      <w:marRight w:val="0"/>
      <w:marTop w:val="0"/>
      <w:marBottom w:val="0"/>
      <w:divBdr>
        <w:top w:val="none" w:sz="0" w:space="0" w:color="auto"/>
        <w:left w:val="none" w:sz="0" w:space="0" w:color="auto"/>
        <w:bottom w:val="none" w:sz="0" w:space="0" w:color="auto"/>
        <w:right w:val="none" w:sz="0" w:space="0" w:color="auto"/>
      </w:divBdr>
    </w:div>
    <w:div w:id="749431131">
      <w:bodyDiv w:val="1"/>
      <w:marLeft w:val="0"/>
      <w:marRight w:val="0"/>
      <w:marTop w:val="0"/>
      <w:marBottom w:val="0"/>
      <w:divBdr>
        <w:top w:val="none" w:sz="0" w:space="0" w:color="auto"/>
        <w:left w:val="none" w:sz="0" w:space="0" w:color="auto"/>
        <w:bottom w:val="none" w:sz="0" w:space="0" w:color="auto"/>
        <w:right w:val="none" w:sz="0" w:space="0" w:color="auto"/>
      </w:divBdr>
    </w:div>
    <w:div w:id="901214032">
      <w:bodyDiv w:val="1"/>
      <w:marLeft w:val="0"/>
      <w:marRight w:val="0"/>
      <w:marTop w:val="0"/>
      <w:marBottom w:val="0"/>
      <w:divBdr>
        <w:top w:val="none" w:sz="0" w:space="0" w:color="auto"/>
        <w:left w:val="none" w:sz="0" w:space="0" w:color="auto"/>
        <w:bottom w:val="none" w:sz="0" w:space="0" w:color="auto"/>
        <w:right w:val="none" w:sz="0" w:space="0" w:color="auto"/>
      </w:divBdr>
    </w:div>
    <w:div w:id="1289583624">
      <w:bodyDiv w:val="1"/>
      <w:marLeft w:val="0"/>
      <w:marRight w:val="0"/>
      <w:marTop w:val="0"/>
      <w:marBottom w:val="0"/>
      <w:divBdr>
        <w:top w:val="none" w:sz="0" w:space="0" w:color="auto"/>
        <w:left w:val="none" w:sz="0" w:space="0" w:color="auto"/>
        <w:bottom w:val="none" w:sz="0" w:space="0" w:color="auto"/>
        <w:right w:val="none" w:sz="0" w:space="0" w:color="auto"/>
      </w:divBdr>
    </w:div>
    <w:div w:id="1354459843">
      <w:bodyDiv w:val="1"/>
      <w:marLeft w:val="0"/>
      <w:marRight w:val="0"/>
      <w:marTop w:val="0"/>
      <w:marBottom w:val="0"/>
      <w:divBdr>
        <w:top w:val="none" w:sz="0" w:space="0" w:color="auto"/>
        <w:left w:val="none" w:sz="0" w:space="0" w:color="auto"/>
        <w:bottom w:val="none" w:sz="0" w:space="0" w:color="auto"/>
        <w:right w:val="none" w:sz="0" w:space="0" w:color="auto"/>
      </w:divBdr>
    </w:div>
    <w:div w:id="19185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emf"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1162</ap:Words>
  <ap:Characters>6397</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2025-10-03T15:11:00.0000000Z</lastPrinted>
  <dcterms:created xsi:type="dcterms:W3CDTF">2025-10-03T15:12:00.0000000Z</dcterms:created>
  <dcterms:modified xsi:type="dcterms:W3CDTF">2025-10-03T15:12:00.0000000Z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O203SMA</vt:lpwstr>
  </property>
  <property fmtid="{D5CDD505-2E9C-101B-9397-08002B2CF9AE}" pid="3" name="Author">
    <vt:lpwstr>O203SMA</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Toezegging commissiedebat mbo</vt:lpwstr>
  </property>
  <property fmtid="{D5CDD505-2E9C-101B-9397-08002B2CF9AE}" pid="9" name="ocw_directie">
    <vt:lpwstr>MBO/1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O203SMA</vt:lpwstr>
  </property>
</Properties>
</file>